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GIS data that are descriptive and not location-based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Geospatial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Coordinate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Fixed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Non-Spatial</w:t>
                  </w:r>
                </w:p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In ArcGIS Pro, the spatial and non-spatial information about a layer is stored in its: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Attribute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Spatial field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Excel file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Parcel database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rows of an attribute table represent: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Fields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Records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Layers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Attributes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columns of an attribute table represent: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Objects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Points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Records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Fields</w:t>
                  </w:r>
                </w:p>
                <w:p>
                  <w:pPr>
                    <w:pStyle w:val="p"/>
                    <w:bidi w:val="0"/>
                    <w:spacing w:before="14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map of the locations of car race winners displayed by their placement ranking is an example of which kind of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Ratio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map of the locations of California four-year universities displayed by the average tuition costs is an example of which kind of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Ratio</w:t>
                  </w:r>
                </w:p>
                <w:p>
                  <w:pPr>
                    <w:pStyle w:val="p"/>
                    <w:bidi w:val="0"/>
                    <w:spacing w:before="14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Celsius temperature is an example of which kind of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Ratio</w:t>
                  </w:r>
                </w:p>
                <w:p>
                  <w:pPr>
                    <w:pStyle w:val="p"/>
                    <w:bidi w:val="0"/>
                    <w:spacing w:before="14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Your phone number is an example of which kind of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Ratio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map of the locations of the Great Lakes labeled with the name of each lake is showing which kind of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Nominal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Ordinal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Interval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Ratio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In terms of joining tables, what does a key represent?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table that the data is being joined from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single record being used to join the tables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field that the two tables have in common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internal relation in the database between the two tables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When a single record is linked to another single record in a join, what kind of join has occurred?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Many-to-one join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One-to-many join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One-to-all join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One-to-one join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total number of relational operators used in a simple query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Zero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Three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connector such as =, &gt;, or &lt;= used in an SQL query in ArcGIS Pro is referred to as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Conditional Operator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Fixed Operator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Relational Operator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Connecting Operator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In ArcGIS Pro, the process of choosing records from an attribute table and holding them aside to work with separately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Selection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Relational Operators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Attachment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Geotag</w:t>
                  </w:r>
                </w:p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is the result of using AND in a compound query of two statements?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meet both query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meet either one of the query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meet either one of the query statements but not the records that meet both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do not meet either one of the query statements.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is the result of using OR in a compound query of two statements?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meet both query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meet either one of the query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meet either one of the query statements but not the records that meet both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The results of the query will be the records that do not meet either one of the query statements.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geotag in ArcGIS Pro describes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 file that can be downloaded from the Internet into ArcGIS Pro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 file that is joined to Census attribute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 process whereby non-spatial media are linked to geospatial features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 process that is used to insert a photo into a geodatabase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ind w:left="446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How are U.S. Census Bureau data used in GIS?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TIGER/Line files come pre-loaded with all available attribute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Attribute data are acquired separately from Cartographic Boundary Files and then must be joined to those files.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Three different files must be linked together—TIGER/Line, Cartographic Boundary, and American Community Survey datasets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All GIS data (geospatial and attribute) are available from the U.S. Census Bureau’s ACS Data Portal</w:t>
                  </w:r>
                </w:p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Module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