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What does it mean to say that culture is all-encompassing?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How has this chapter challenged your understanding of the concept of human nature?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What are the different kinds of learning? On which kind (or kinds) of learning is culture based? How is culture transmitted across generations?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Explain the distinctions among cultural universals, generalities, and particularities, and give examples of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color w:val="000000"/>
          <w:sz w:val="24"/>
        </w:rPr>
        <w:t>Agency</w:t>
      </w:r>
      <w:r>
        <w:rPr>
          <w:rFonts w:ascii="Times New Roman"/>
          <w:b w:val="false"/>
          <w:i w:val="false"/>
          <w:color w:val="000000"/>
          <w:sz w:val="24"/>
        </w:rPr>
        <w:t xml:space="preserve"> refers to the actions that individuals take, both alone and in groups, in forming and transforming culture. Describe examples in your own life that illustrate the relationship between agency and culture.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What does it mean to say that there are levels of culture? What are they? How do cultural traits extend to a broader geographic area?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What are ethnocentrism and cultural relativism, and how do they affect the work of anthropologists? How do they influence your own life in an increasingly diverse society?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Compare and contrast the various mechanisms of cultural change discussed in this chapter. In particular, to what extent does each model for change suggest that culture shapes human behavior or is shaped by human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Which of the following statements about culture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the exclusive domain of the elite.</w:t>
      </w:r>
      <w:r>
        <w:rPr>
          <w:rFonts w:ascii="Times New Roman"/>
          <w:sz w:val="24"/>
        </w:rPr>
        <w:tab/>
        <w:br/>
        <w:tab/>
      </w:r>
      <w:r>
        <w:rPr>
          <w:rFonts w:ascii="Times New Roman"/>
          <w:sz w:val="24"/>
        </w:rPr>
        <w:t>B)    It is acquired by humans as members of society through the process of enculturation.</w:t>
      </w:r>
      <w:r>
        <w:rPr>
          <w:rFonts w:ascii="Times New Roman"/>
          <w:sz w:val="24"/>
        </w:rPr>
        <w:br/>
        <w:tab/>
      </w:r>
      <w:r>
        <w:rPr>
          <w:rFonts w:ascii="Times New Roman"/>
          <w:sz w:val="24"/>
        </w:rPr>
        <w:t>C)    It is being destroyed by electronic media.</w:t>
      </w:r>
      <w:r>
        <w:rPr>
          <w:rFonts w:ascii="Times New Roman"/>
          <w:sz w:val="24"/>
        </w:rPr>
        <w:br/>
        <w:tab/>
      </w:r>
      <w:r>
        <w:rPr>
          <w:rFonts w:ascii="Times New Roman"/>
          <w:sz w:val="24"/>
        </w:rPr>
        <w:t>D)    It developed among nonhuman primates around 10,000 years ago.</w:t>
      </w:r>
      <w:r>
        <w:rPr>
          <w:rFonts w:ascii="Times New Roman"/>
          <w:sz w:val="24"/>
        </w:rPr>
        <w:br/>
        <w:tab/>
      </w:r>
      <w:r>
        <w:rPr>
          <w:rFonts w:ascii="Times New Roman"/>
          <w:sz w:val="24"/>
        </w:rPr>
        <w:t>E)    It is more developed in industrial nations than among hunters and gatherers.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Which of the following statements about enculturation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occurs through a process of conscious and unconscious learning.</w:t>
      </w:r>
      <w:r>
        <w:rPr>
          <w:rFonts w:ascii="Times New Roman"/>
          <w:sz w:val="24"/>
        </w:rPr>
        <w:tab/>
        <w:br/>
        <w:tab/>
      </w:r>
      <w:r>
        <w:rPr>
          <w:rFonts w:ascii="Times New Roman"/>
          <w:sz w:val="24"/>
        </w:rPr>
        <w:t>B)    It results in internalization of a cultural tradition.</w:t>
      </w:r>
      <w:r>
        <w:rPr>
          <w:rFonts w:ascii="Times New Roman"/>
          <w:sz w:val="24"/>
        </w:rPr>
        <w:br/>
        <w:tab/>
      </w:r>
      <w:r>
        <w:rPr>
          <w:rFonts w:ascii="Times New Roman"/>
          <w:sz w:val="24"/>
        </w:rPr>
        <w:t>C)    It may involve direct teaching.</w:t>
      </w:r>
      <w:r>
        <w:rPr>
          <w:rFonts w:ascii="Times New Roman"/>
          <w:sz w:val="24"/>
        </w:rPr>
        <w:br/>
        <w:tab/>
      </w:r>
      <w:r>
        <w:rPr>
          <w:rFonts w:ascii="Times New Roman"/>
          <w:sz w:val="24"/>
        </w:rPr>
        <w:t>D)    It is the exchange of cultural features that results when two or more groups come into consistent firsthand contact.</w:t>
      </w:r>
      <w:r>
        <w:rPr>
          <w:rFonts w:ascii="Times New Roman"/>
          <w:sz w:val="24"/>
        </w:rPr>
        <w:br/>
        <w:tab/>
      </w:r>
      <w:r>
        <w:rPr>
          <w:rFonts w:ascii="Times New Roman"/>
          <w:sz w:val="24"/>
        </w:rPr>
        <w:t>E)    It is the process by which culture is learned and transmitted across generations.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Regarding human capacity for culture, anthropologists agree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although women and men both share the emotional and intellectual capacities for culture, at the population level there is less variability in these capacities among men than among women.</w:t>
      </w:r>
      <w:r>
        <w:rPr>
          <w:rFonts w:ascii="Times New Roman"/>
          <w:sz w:val="24"/>
        </w:rPr>
        <w:tab/>
        <w:br/>
        <w:tab/>
      </w:r>
      <w:r>
        <w:rPr>
          <w:rFonts w:ascii="Times New Roman"/>
          <w:sz w:val="24"/>
        </w:rPr>
        <w:t>B)    although individuals differ in their emotional and intellectual capacities, all human populations have equivalent capacities for culture.</w:t>
      </w:r>
      <w:r>
        <w:rPr>
          <w:rFonts w:ascii="Times New Roman"/>
          <w:sz w:val="24"/>
        </w:rPr>
        <w:br/>
        <w:tab/>
      </w:r>
      <w:r>
        <w:rPr>
          <w:rFonts w:ascii="Times New Roman"/>
          <w:b w:val="false"/>
          <w:i w:val="false"/>
          <w:color w:val="000000"/>
          <w:sz w:val="24"/>
        </w:rPr>
        <w:t>C)    although an individual's genetic endowment does not affect that person's ability to learn cultural traditions, it does affect his or her capacity to change culture creatively.</w:t>
      </w:r>
      <w:r>
        <w:rPr>
          <w:rFonts w:ascii="Times New Roman"/>
          <w:sz w:val="24"/>
        </w:rPr>
      </w:r>
      <w:r>
        <w:rPr>
          <w:rFonts w:ascii="Times New Roman"/>
          <w:sz w:val="24"/>
        </w:rPr>
        <w:br/>
        <w:tab/>
      </w:r>
      <w:r>
        <w:rPr>
          <w:rFonts w:ascii="Times New Roman"/>
          <w:sz w:val="24"/>
        </w:rPr>
        <w:t>D)    because human populations differ in their emotional and intellectual capacities, the ability to learn culture differs among societies.</w:t>
      </w:r>
      <w:r>
        <w:rPr>
          <w:rFonts w:ascii="Times New Roman"/>
          <w:sz w:val="24"/>
        </w:rPr>
        <w:br/>
        <w:tab/>
      </w:r>
      <w:r>
        <w:rPr>
          <w:rFonts w:ascii="Times New Roman"/>
          <w:sz w:val="24"/>
        </w:rPr>
        <w:t>E)    both mental abilities and mental disabilities are evenly distributed among individuals of all cultures.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Anthropologist Clifford Geertz defined culture as ideas based on cultural learning and symbols. For anthropologist Leslie White, culture originated when our ancestors acquired the ability to use symbols. What is a symbol?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distinctive or unique cultural trait, pattern, or integration that can be translated into other cultures</w:t>
      </w:r>
      <w:r>
        <w:rPr>
          <w:rFonts w:ascii="Times New Roman"/>
          <w:sz w:val="24"/>
        </w:rPr>
        <w:tab/>
        <w:br/>
        <w:tab/>
      </w:r>
      <w:r>
        <w:rPr>
          <w:rFonts w:ascii="Times New Roman"/>
          <w:sz w:val="24"/>
        </w:rPr>
        <w:t>B)    any element within a culture that distinguishes it from other cultures, precisely because it is difficult to translate</w:t>
      </w:r>
      <w:r>
        <w:rPr>
          <w:rFonts w:ascii="Times New Roman"/>
          <w:sz w:val="24"/>
        </w:rPr>
        <w:br/>
        <w:tab/>
      </w:r>
      <w:r>
        <w:rPr>
          <w:rFonts w:ascii="Times New Roman"/>
          <w:sz w:val="24"/>
        </w:rPr>
        <w:t>C)    something verbal or nonverbal within a particular language or culture that comes to stand for something else, with no necessary or natural connection to the thing for which it stands</w:t>
      </w:r>
      <w:r>
        <w:rPr>
          <w:rFonts w:ascii="Times New Roman"/>
          <w:sz w:val="24"/>
        </w:rPr>
        <w:br/>
        <w:tab/>
      </w:r>
      <w:r>
        <w:rPr>
          <w:rFonts w:ascii="Times New Roman"/>
          <w:sz w:val="24"/>
        </w:rPr>
        <w:t>D)    a linguistic sign within a particular language that comes to stand for something else in another language</w:t>
      </w:r>
      <w:r>
        <w:rPr>
          <w:rFonts w:ascii="Times New Roman"/>
          <w:sz w:val="24"/>
        </w:rPr>
        <w:br/>
        <w:tab/>
      </w:r>
      <w:r>
        <w:rPr>
          <w:rFonts w:ascii="Times New Roman"/>
          <w:sz w:val="24"/>
        </w:rPr>
        <w:t>E)    something verbal or nonverbal with a nonarbitrary association with what it symbolizes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What does it mean to say that humans use culture instrumentally?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use culture to fulfill their basic biological needs for food, drink, shelter, comfort, and reproduction.</w:t>
      </w:r>
      <w:r>
        <w:rPr>
          <w:rFonts w:ascii="Times New Roman"/>
          <w:sz w:val="24"/>
        </w:rPr>
        <w:tab/>
        <w:br/>
        <w:tab/>
      </w:r>
      <w:r>
        <w:rPr>
          <w:rFonts w:ascii="Times New Roman"/>
          <w:sz w:val="24"/>
        </w:rPr>
        <w:t>B)    People use culture to develop artistic endeavors, including musical instruments and visual arts.</w:t>
      </w:r>
      <w:r>
        <w:rPr>
          <w:rFonts w:ascii="Times New Roman"/>
          <w:sz w:val="24"/>
        </w:rPr>
        <w:br/>
        <w:tab/>
      </w:r>
      <w:r>
        <w:rPr>
          <w:rFonts w:ascii="Times New Roman"/>
          <w:sz w:val="24"/>
        </w:rPr>
        <w:t>C)    People use culture to advance civilization.</w:t>
      </w:r>
      <w:r>
        <w:rPr>
          <w:rFonts w:ascii="Times New Roman"/>
          <w:sz w:val="24"/>
        </w:rPr>
        <w:br/>
        <w:tab/>
      </w:r>
      <w:r>
        <w:rPr>
          <w:rFonts w:ascii="Times New Roman"/>
          <w:sz w:val="24"/>
        </w:rPr>
        <w:t>D)    Culture is a human construct.</w:t>
      </w:r>
      <w:r>
        <w:rPr>
          <w:rFonts w:ascii="Times New Roman"/>
          <w:sz w:val="24"/>
        </w:rPr>
        <w:br/>
        <w:tab/>
      </w:r>
      <w:r>
        <w:rPr>
          <w:rFonts w:ascii="Times New Roman"/>
          <w:sz w:val="24"/>
        </w:rPr>
        <w:t>E)    Culture is instrumental in the creation of societies.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What do anthropologists mean when they say culture is shared?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Culture is an attribute of particular individuals.</w:t>
      </w:r>
      <w:r>
        <w:rPr>
          <w:rFonts w:ascii="Times New Roman"/>
          <w:sz w:val="24"/>
        </w:rPr>
        <w:tab/>
        <w:br/>
        <w:tab/>
      </w:r>
      <w:r>
        <w:rPr>
          <w:rFonts w:ascii="Times New Roman"/>
          <w:sz w:val="24"/>
        </w:rPr>
        <w:t>B)    Culture is an attribute of individuals as members of groups.</w:t>
      </w:r>
      <w:r>
        <w:rPr>
          <w:rFonts w:ascii="Times New Roman"/>
          <w:sz w:val="24"/>
        </w:rPr>
        <w:br/>
        <w:tab/>
      </w:r>
      <w:r>
        <w:rPr>
          <w:rFonts w:ascii="Times New Roman"/>
          <w:sz w:val="24"/>
        </w:rPr>
        <w:t>C)    Culture is what ensures that all people raised in the same society have the same opinions.</w:t>
      </w:r>
      <w:r>
        <w:rPr>
          <w:rFonts w:ascii="Times New Roman"/>
          <w:sz w:val="24"/>
        </w:rPr>
        <w:br/>
        <w:tab/>
      </w:r>
      <w:r>
        <w:rPr>
          <w:rFonts w:ascii="Times New Roman"/>
          <w:sz w:val="24"/>
        </w:rPr>
        <w:t>D)    Culture is universally regarded as more important than the concept of the individual.</w:t>
      </w:r>
      <w:r>
        <w:rPr>
          <w:rFonts w:ascii="Times New Roman"/>
          <w:sz w:val="24"/>
        </w:rPr>
        <w:br/>
        <w:tab/>
      </w:r>
      <w:r>
        <w:rPr>
          <w:rFonts w:ascii="Times New Roman"/>
          <w:sz w:val="24"/>
        </w:rPr>
        <w:t>E)    Passive enculturation is accomplished by more than one person.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People in the United States sometimes have trouble understanding the power of culture because of the value that American culture places on the idea of the individual. Yet in American culture,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individualism is a distinctive commercial value, a feature of capitalist culture shared only by the business elite.</w:t>
      </w:r>
      <w:r>
        <w:rPr>
          <w:rFonts w:ascii="Times New Roman"/>
          <w:sz w:val="24"/>
        </w:rPr>
        <w:tab/>
        <w:br/>
        <w:tab/>
      </w:r>
      <w:r>
        <w:rPr>
          <w:rFonts w:ascii="Times New Roman"/>
          <w:b w:val="false"/>
          <w:i w:val="false"/>
          <w:color w:val="000000"/>
          <w:sz w:val="24"/>
        </w:rPr>
        <w:t>B)    the cult of individualism is truly shared only by the country's atheist minority.</w:t>
      </w:r>
      <w:r>
        <w:rPr>
          <w:rFonts w:ascii="Times New Roman"/>
          <w:sz w:val="24"/>
        </w:rPr>
      </w:r>
      <w:r>
        <w:rPr>
          <w:rFonts w:ascii="Times New Roman"/>
          <w:sz w:val="24"/>
        </w:rPr>
        <w:br/>
        <w:tab/>
      </w:r>
      <w:r>
        <w:rPr>
          <w:rFonts w:ascii="Times New Roman"/>
          <w:sz w:val="24"/>
        </w:rPr>
        <w:t>C)    individualism is a distinctive shared value, a feature of culture.</w:t>
      </w:r>
      <w:r>
        <w:rPr>
          <w:rFonts w:ascii="Times New Roman"/>
          <w:sz w:val="24"/>
        </w:rPr>
        <w:br/>
        <w:tab/>
      </w:r>
      <w:r>
        <w:rPr>
          <w:rFonts w:ascii="Times New Roman"/>
          <w:sz w:val="24"/>
        </w:rPr>
        <w:t>D)    individualism is a distinctive shared value, a result of genetic enculturation.</w:t>
      </w:r>
      <w:r>
        <w:rPr>
          <w:rFonts w:ascii="Times New Roman"/>
          <w:sz w:val="24"/>
        </w:rPr>
        <w:br/>
        <w:tab/>
      </w:r>
      <w:r>
        <w:rPr>
          <w:rFonts w:ascii="Times New Roman"/>
          <w:b w:val="false"/>
          <w:i w:val="false"/>
          <w:color w:val="000000"/>
          <w:sz w:val="24"/>
        </w:rPr>
        <w:t>E)    individualism is something people talk about but don't practice, because it is not really part of their culture.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People must eat, but culture teaches us what, when, and how to do so. This is an example of how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culture takes the natural biological urges we share with other animals and teaches us how to express them in particular ways.</w:t>
      </w:r>
      <w:r>
        <w:rPr>
          <w:rFonts w:ascii="Times New Roman"/>
          <w:sz w:val="24"/>
        </w:rPr>
        <w:tab/>
        <w:br/>
        <w:tab/>
      </w:r>
      <w:r>
        <w:rPr>
          <w:rFonts w:ascii="Times New Roman"/>
          <w:sz w:val="24"/>
        </w:rPr>
        <w:t>B)    biology dominates culture.</w:t>
      </w:r>
      <w:r>
        <w:rPr>
          <w:rFonts w:ascii="Times New Roman"/>
          <w:sz w:val="24"/>
        </w:rPr>
        <w:br/>
        <w:tab/>
      </w:r>
      <w:r>
        <w:rPr>
          <w:rFonts w:ascii="Times New Roman"/>
          <w:sz w:val="24"/>
        </w:rPr>
        <w:t>C)    we are all just uncultured animals.</w:t>
      </w:r>
      <w:r>
        <w:rPr>
          <w:rFonts w:ascii="Times New Roman"/>
          <w:sz w:val="24"/>
        </w:rPr>
        <w:br/>
        <w:tab/>
      </w:r>
      <w:r>
        <w:rPr>
          <w:rFonts w:ascii="Times New Roman"/>
          <w:sz w:val="24"/>
        </w:rPr>
        <w:t>D)    individuals are powerless to alter the strong relationship between nature and culture.</w:t>
      </w:r>
      <w:r>
        <w:rPr>
          <w:rFonts w:ascii="Times New Roman"/>
          <w:sz w:val="24"/>
        </w:rPr>
        <w:br/>
        <w:tab/>
      </w:r>
      <w:r>
        <w:rPr>
          <w:rFonts w:ascii="Times New Roman"/>
          <w:b w:val="false"/>
          <w:i w:val="false"/>
          <w:color w:val="000000"/>
          <w:sz w:val="24"/>
        </w:rPr>
        <w:t>E)    "human nature" is a cultural construction, an idea we have in our minds that has nothing to do with true nature.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Something, verbal or nonverbal, that stands for something else is known as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transmitter.</w:t>
      </w:r>
      <w:r>
        <w:rPr>
          <w:rFonts w:ascii="Times New Roman"/>
          <w:sz w:val="24"/>
        </w:rPr>
        <w:tab/>
        <w:br/>
        <w:tab/>
      </w:r>
      <w:r>
        <w:rPr>
          <w:rFonts w:ascii="Times New Roman"/>
          <w:sz w:val="24"/>
        </w:rPr>
        <w:t>B)    symbol.</w:t>
      </w:r>
      <w:r>
        <w:rPr>
          <w:rFonts w:ascii="Times New Roman"/>
          <w:sz w:val="24"/>
        </w:rPr>
        <w:br/>
        <w:tab/>
      </w:r>
      <w:r>
        <w:rPr>
          <w:rFonts w:ascii="Times New Roman"/>
          <w:sz w:val="24"/>
        </w:rPr>
        <w:t>C)    taboo.</w:t>
      </w:r>
      <w:r>
        <w:rPr>
          <w:rFonts w:ascii="Times New Roman"/>
          <w:sz w:val="24"/>
        </w:rPr>
        <w:br/>
        <w:tab/>
      </w:r>
      <w:r>
        <w:rPr>
          <w:rFonts w:ascii="Times New Roman"/>
          <w:sz w:val="24"/>
        </w:rPr>
        <w:t>D)    substitute.</w:t>
      </w:r>
      <w:r>
        <w:rPr>
          <w:rFonts w:ascii="Times New Roman"/>
          <w:sz w:val="24"/>
        </w:rPr>
        <w:br/>
        <w:tab/>
      </w:r>
      <w:r>
        <w:rPr>
          <w:rFonts w:ascii="Times New Roman"/>
          <w:sz w:val="24"/>
        </w:rPr>
        <w:t>E)    talisman.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 following statements about culture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has an evolutionary basis.</w:t>
      </w:r>
      <w:r>
        <w:rPr>
          <w:rFonts w:ascii="Times New Roman"/>
          <w:sz w:val="24"/>
        </w:rPr>
        <w:tab/>
        <w:br/>
        <w:tab/>
      </w:r>
      <w:r>
        <w:rPr>
          <w:rFonts w:ascii="Times New Roman"/>
          <w:sz w:val="24"/>
        </w:rPr>
        <w:t>B)    It is acquired by all humans, as members of society, through enculturation.</w:t>
      </w:r>
      <w:r>
        <w:rPr>
          <w:rFonts w:ascii="Times New Roman"/>
          <w:sz w:val="24"/>
        </w:rPr>
        <w:br/>
        <w:tab/>
      </w:r>
      <w:r>
        <w:rPr>
          <w:rFonts w:ascii="Times New Roman"/>
          <w:sz w:val="24"/>
        </w:rPr>
        <w:t>C)    It encompasses rule-governed, shared, symbol-based, learned behavior, as well as beliefs transmitted across the generations.</w:t>
      </w:r>
      <w:r>
        <w:rPr>
          <w:rFonts w:ascii="Times New Roman"/>
          <w:sz w:val="24"/>
        </w:rPr>
        <w:br/>
        <w:tab/>
      </w:r>
      <w:r>
        <w:rPr>
          <w:rFonts w:ascii="Times New Roman"/>
          <w:sz w:val="24"/>
        </w:rPr>
        <w:t>D)    Everyone is cultured.</w:t>
      </w:r>
      <w:r>
        <w:rPr>
          <w:rFonts w:ascii="Times New Roman"/>
          <w:sz w:val="24"/>
        </w:rPr>
        <w:br/>
        <w:tab/>
      </w:r>
      <w:r>
        <w:rPr>
          <w:rFonts w:ascii="Times New Roman"/>
          <w:sz w:val="24"/>
        </w:rPr>
        <w:t>E)    It is transmitted genetically.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Culture can be adaptive or maladaptive. It is maladaptive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exhibits cultural traits that are not shared with the majority of the group.</w:t>
      </w:r>
      <w:r>
        <w:rPr>
          <w:rFonts w:ascii="Times New Roman"/>
          <w:sz w:val="24"/>
        </w:rPr>
        <w:tab/>
        <w:br/>
        <w:tab/>
      </w:r>
      <w:r>
        <w:rPr>
          <w:rFonts w:ascii="Times New Roman"/>
          <w:sz w:val="24"/>
        </w:rPr>
        <w:t>B)    it threatens the core values of a culture that guarantee its integration.</w:t>
      </w:r>
      <w:r>
        <w:rPr>
          <w:rFonts w:ascii="Times New Roman"/>
          <w:sz w:val="24"/>
        </w:rPr>
        <w:br/>
        <w:tab/>
      </w:r>
      <w:r>
        <w:rPr>
          <w:rFonts w:ascii="Times New Roman"/>
          <w:sz w:val="24"/>
        </w:rPr>
        <w:t>C)    cultural traits diminish the survival of particular individuals but not others.</w:t>
      </w:r>
      <w:r>
        <w:rPr>
          <w:rFonts w:ascii="Times New Roman"/>
          <w:sz w:val="24"/>
        </w:rPr>
        <w:br/>
        <w:tab/>
      </w:r>
      <w:r>
        <w:rPr>
          <w:rFonts w:ascii="Times New Roman"/>
          <w:sz w:val="24"/>
        </w:rPr>
        <w:t>D)    cultural traits, patterns, and inventions disrupt the world economy, causing international discontent.</w:t>
      </w:r>
      <w:r>
        <w:rPr>
          <w:rFonts w:ascii="Times New Roman"/>
          <w:sz w:val="24"/>
        </w:rPr>
        <w:br/>
        <w:tab/>
      </w:r>
      <w:r>
        <w:rPr>
          <w:rFonts w:ascii="Times New Roman"/>
          <w:b w:val="false"/>
          <w:i w:val="false"/>
          <w:color w:val="000000"/>
          <w:sz w:val="24"/>
        </w:rPr>
        <w:t>E)    cultural traits, patterns, and inventions threaten the group's continued survival and reproduction and thus its very existence.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The human capacity for culture has an evolutionary basis that extends back perhaps 3 million years. This date corresponds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earliest production of cave art found in South Africa.</w:t>
      </w:r>
      <w:r>
        <w:rPr>
          <w:rFonts w:ascii="Times New Roman"/>
          <w:sz w:val="24"/>
        </w:rPr>
        <w:tab/>
        <w:br/>
        <w:tab/>
      </w:r>
      <w:r>
        <w:rPr>
          <w:rFonts w:ascii="Times New Roman"/>
          <w:sz w:val="24"/>
        </w:rPr>
        <w:t>B)    early toolmakers, whose products survive in the archaeological record.</w:t>
      </w:r>
      <w:r>
        <w:rPr>
          <w:rFonts w:ascii="Times New Roman"/>
          <w:sz w:val="24"/>
        </w:rPr>
        <w:br/>
        <w:tab/>
      </w:r>
      <w:r>
        <w:rPr>
          <w:rFonts w:ascii="Times New Roman"/>
          <w:sz w:val="24"/>
        </w:rPr>
        <w:t>C)    a genetic mutation that caused an increase in brain size and complexity.</w:t>
      </w:r>
      <w:r>
        <w:rPr>
          <w:rFonts w:ascii="Times New Roman"/>
          <w:sz w:val="24"/>
        </w:rPr>
        <w:br/>
        <w:tab/>
      </w:r>
      <w:r>
        <w:rPr>
          <w:rFonts w:ascii="Times New Roman"/>
          <w:sz w:val="24"/>
        </w:rPr>
        <w:t>D)    the advent of anatomically modern primates.</w:t>
      </w:r>
      <w:r>
        <w:rPr>
          <w:rFonts w:ascii="Times New Roman"/>
          <w:sz w:val="24"/>
        </w:rPr>
        <w:br/>
        <w:tab/>
      </w:r>
      <w:r>
        <w:rPr>
          <w:rFonts w:ascii="Times New Roman"/>
          <w:sz w:val="24"/>
        </w:rPr>
        <w:t>E)    evidence of hunting and the use of fire to cook tough meats.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Why does this chapter on culture include a section that describes similarities and differences between humans and apes, our closest relatives?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to emphasize culture's evolutionary basis</w:t>
      </w:r>
      <w:r>
        <w:rPr>
          <w:rFonts w:ascii="Times New Roman"/>
          <w:sz w:val="24"/>
        </w:rPr>
      </w:r>
      <w:r>
        <w:rPr>
          <w:rFonts w:ascii="Times New Roman"/>
          <w:sz w:val="24"/>
        </w:rPr>
        <w:tab/>
        <w:br/>
        <w:tab/>
      </w:r>
      <w:r>
        <w:rPr>
          <w:rFonts w:ascii="Times New Roman"/>
          <w:b w:val="false"/>
          <w:i w:val="false"/>
          <w:color w:val="000000"/>
          <w:sz w:val="24"/>
        </w:rPr>
        <w:t xml:space="preserve">B)    to better define culture as a capacity that distinguishes members of the zoological family    </w:t>
      </w:r>
      <w:r>
        <w:rPr>
          <w:rFonts w:ascii="Times New Roman"/>
          <w:b w:val="false"/>
          <w:i/>
          <w:color w:val="000000"/>
          <w:sz w:val="24"/>
        </w:rPr>
        <w:t>hominidae</w:t>
      </w:r>
      <w:r>
        <w:rPr>
          <w:rFonts w:ascii="Times New Roman"/>
          <w:b w:val="false"/>
          <w:i w:val="false"/>
          <w:color w:val="000000"/>
          <w:sz w:val="24"/>
        </w:rPr>
        <w:t xml:space="preserve"> from anatomically modern humans</w:t>
      </w:r>
      <w:r>
        <w:rPr>
          <w:rFonts w:ascii="Times New Roman"/>
          <w:sz w:val="24"/>
        </w:rPr>
      </w:r>
      <w:r>
        <w:rPr>
          <w:rFonts w:ascii="Times New Roman"/>
          <w:sz w:val="24"/>
        </w:rPr>
        <w:br/>
        <w:tab/>
      </w:r>
      <w:r>
        <w:rPr>
          <w:rFonts w:ascii="Times New Roman"/>
          <w:sz w:val="24"/>
        </w:rPr>
        <w:t>C)    to stress that there is no such thing as human nature</w:t>
      </w:r>
      <w:r>
        <w:rPr>
          <w:rFonts w:ascii="Times New Roman"/>
          <w:sz w:val="24"/>
        </w:rPr>
        <w:br/>
        <w:tab/>
      </w:r>
      <w:r>
        <w:rPr>
          <w:rFonts w:ascii="Times New Roman"/>
          <w:sz w:val="24"/>
        </w:rPr>
        <w:t>D)    to promote the study of primatology, which has nothing to do with human culture</w:t>
      </w:r>
      <w:r>
        <w:rPr>
          <w:rFonts w:ascii="Times New Roman"/>
          <w:sz w:val="24"/>
        </w:rPr>
        <w:br/>
        <w:tab/>
      </w:r>
      <w:r>
        <w:rPr>
          <w:rFonts w:ascii="Times New Roman"/>
          <w:sz w:val="24"/>
        </w:rPr>
        <w:t>E)    to illustrate how evolution is just a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Many human traits reflect the fact that our primate ancestors lived in trees. These traits include all of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grasping ability.</w:t>
      </w:r>
      <w:r>
        <w:rPr>
          <w:rFonts w:ascii="Times New Roman"/>
          <w:sz w:val="24"/>
        </w:rPr>
        <w:tab/>
        <w:br/>
        <w:tab/>
      </w:r>
      <w:r>
        <w:rPr>
          <w:rFonts w:ascii="Times New Roman"/>
          <w:sz w:val="24"/>
        </w:rPr>
        <w:t>B)    depth and color vision.</w:t>
      </w:r>
      <w:r>
        <w:rPr>
          <w:rFonts w:ascii="Times New Roman"/>
          <w:sz w:val="24"/>
        </w:rPr>
        <w:br/>
        <w:tab/>
      </w:r>
      <w:r>
        <w:rPr>
          <w:rFonts w:ascii="Times New Roman"/>
          <w:sz w:val="24"/>
        </w:rPr>
        <w:t>C)    learning ability based on a large brain.</w:t>
      </w:r>
      <w:r>
        <w:rPr>
          <w:rFonts w:ascii="Times New Roman"/>
          <w:sz w:val="24"/>
        </w:rPr>
        <w:br/>
        <w:tab/>
      </w:r>
      <w:r>
        <w:rPr>
          <w:rFonts w:ascii="Times New Roman"/>
          <w:sz w:val="24"/>
        </w:rPr>
        <w:t>D)    substantial parental investment in a limited number of offspring.</w:t>
      </w:r>
      <w:r>
        <w:rPr>
          <w:rFonts w:ascii="Times New Roman"/>
          <w:sz w:val="24"/>
        </w:rPr>
        <w:br/>
        <w:tab/>
      </w:r>
      <w:r>
        <w:rPr>
          <w:rFonts w:ascii="Times New Roman"/>
          <w:sz w:val="24"/>
        </w:rPr>
        <w:t>E)    echolocation, made possible by overlapping visual fields.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of the following is a mechanism of cultural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cultural relativism</w:t>
      </w:r>
      <w:r>
        <w:rPr>
          <w:rFonts w:ascii="Times New Roman"/>
          <w:sz w:val="24"/>
        </w:rPr>
        <w:tab/>
        <w:br/>
        <w:tab/>
      </w:r>
      <w:r>
        <w:rPr>
          <w:rFonts w:ascii="Times New Roman"/>
          <w:sz w:val="24"/>
        </w:rPr>
        <w:t>B)    ethnocentrism</w:t>
      </w:r>
      <w:r>
        <w:rPr>
          <w:rFonts w:ascii="Times New Roman"/>
          <w:sz w:val="24"/>
        </w:rPr>
        <w:br/>
        <w:tab/>
      </w:r>
      <w:r>
        <w:rPr>
          <w:rFonts w:ascii="Times New Roman"/>
          <w:sz w:val="24"/>
        </w:rPr>
        <w:t>C)    diffusion</w:t>
      </w:r>
      <w:r>
        <w:rPr>
          <w:rFonts w:ascii="Times New Roman"/>
          <w:sz w:val="24"/>
        </w:rPr>
        <w:br/>
        <w:tab/>
      </w:r>
      <w:r>
        <w:rPr>
          <w:rFonts w:ascii="Times New Roman"/>
          <w:sz w:val="24"/>
        </w:rPr>
        <w:t>D)    generational enculturation</w:t>
      </w:r>
      <w:r>
        <w:rPr>
          <w:rFonts w:ascii="Times New Roman"/>
          <w:sz w:val="24"/>
        </w:rPr>
        <w:br/>
        <w:tab/>
      </w:r>
      <w:r>
        <w:rPr>
          <w:rFonts w:ascii="Times New Roman"/>
          <w:sz w:val="24"/>
        </w:rPr>
        <w:t>E)    particularity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of the following is a cultural generality?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exogamy</w:t>
      </w:r>
      <w:r>
        <w:rPr>
          <w:rFonts w:ascii="Times New Roman"/>
          <w:sz w:val="24"/>
        </w:rPr>
        <w:tab/>
        <w:br/>
        <w:tab/>
      </w:r>
      <w:r>
        <w:rPr>
          <w:rFonts w:ascii="Times New Roman"/>
          <w:sz w:val="24"/>
        </w:rPr>
        <w:t>B)    the use of fire</w:t>
      </w:r>
      <w:r>
        <w:rPr>
          <w:rFonts w:ascii="Times New Roman"/>
          <w:sz w:val="24"/>
        </w:rPr>
        <w:br/>
        <w:tab/>
      </w:r>
      <w:r>
        <w:rPr>
          <w:rFonts w:ascii="Times New Roman"/>
          <w:sz w:val="24"/>
        </w:rPr>
        <w:t>C)    the incest taboo</w:t>
      </w:r>
      <w:r>
        <w:rPr>
          <w:rFonts w:ascii="Times New Roman"/>
          <w:sz w:val="24"/>
        </w:rPr>
        <w:br/>
        <w:tab/>
      </w:r>
      <w:r>
        <w:rPr>
          <w:rFonts w:ascii="Times New Roman"/>
          <w:sz w:val="24"/>
        </w:rPr>
        <w:t>D)    the use of symbols</w:t>
      </w:r>
      <w:r>
        <w:rPr>
          <w:rFonts w:ascii="Times New Roman"/>
          <w:sz w:val="24"/>
        </w:rPr>
        <w:br/>
        <w:tab/>
      </w:r>
      <w:r>
        <w:rPr>
          <w:rFonts w:ascii="Times New Roman"/>
          <w:sz w:val="24"/>
        </w:rPr>
        <w:t>E)    the nuclear family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of the following LEAST explains the existence of cultural generalities?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cultural borrowing</w:t>
      </w:r>
      <w:r>
        <w:rPr>
          <w:rFonts w:ascii="Times New Roman"/>
          <w:sz w:val="24"/>
        </w:rPr>
        <w:tab/>
        <w:br/>
        <w:tab/>
      </w:r>
      <w:r>
        <w:rPr>
          <w:rFonts w:ascii="Times New Roman"/>
          <w:sz w:val="24"/>
        </w:rPr>
        <w:t>B)    globalization</w:t>
      </w:r>
      <w:r>
        <w:rPr>
          <w:rFonts w:ascii="Times New Roman"/>
          <w:sz w:val="24"/>
        </w:rPr>
        <w:br/>
        <w:tab/>
      </w:r>
      <w:r>
        <w:rPr>
          <w:rFonts w:ascii="Times New Roman"/>
          <w:sz w:val="24"/>
        </w:rPr>
        <w:t>C)    colonialism</w:t>
      </w:r>
      <w:r>
        <w:rPr>
          <w:rFonts w:ascii="Times New Roman"/>
          <w:sz w:val="24"/>
        </w:rPr>
        <w:br/>
        <w:tab/>
      </w:r>
      <w:r>
        <w:rPr>
          <w:rFonts w:ascii="Times New Roman"/>
          <w:sz w:val="24"/>
        </w:rPr>
        <w:t>D)    isolationism</w:t>
      </w:r>
      <w:r>
        <w:rPr>
          <w:rFonts w:ascii="Times New Roman"/>
          <w:sz w:val="24"/>
        </w:rPr>
        <w:br/>
        <w:tab/>
      </w:r>
      <w:r>
        <w:rPr>
          <w:rFonts w:ascii="Times New Roman"/>
          <w:sz w:val="24"/>
        </w:rPr>
        <w:t>E)    trade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What are cultural particularities?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traits isolated from other traits in the same culture</w:t>
      </w:r>
      <w:r>
        <w:rPr>
          <w:rFonts w:ascii="Times New Roman"/>
          <w:sz w:val="24"/>
        </w:rPr>
        <w:tab/>
        <w:br/>
        <w:tab/>
      </w:r>
      <w:r>
        <w:rPr>
          <w:rFonts w:ascii="Times New Roman"/>
          <w:sz w:val="24"/>
        </w:rPr>
        <w:t>B)    traits unique to a given culture, not shared with others</w:t>
      </w:r>
      <w:r>
        <w:rPr>
          <w:rFonts w:ascii="Times New Roman"/>
          <w:sz w:val="24"/>
        </w:rPr>
        <w:br/>
        <w:tab/>
      </w:r>
      <w:r>
        <w:rPr>
          <w:rFonts w:ascii="Times New Roman"/>
          <w:sz w:val="24"/>
        </w:rPr>
        <w:t>C)    different levels of culture</w:t>
      </w:r>
      <w:r>
        <w:rPr>
          <w:rFonts w:ascii="Times New Roman"/>
          <w:sz w:val="24"/>
        </w:rPr>
        <w:br/>
        <w:tab/>
      </w:r>
      <w:r>
        <w:rPr>
          <w:rFonts w:ascii="Times New Roman"/>
          <w:sz w:val="24"/>
        </w:rPr>
        <w:t>D)    the most general aspect of culture patterns</w:t>
      </w:r>
      <w:r>
        <w:rPr>
          <w:rFonts w:ascii="Times New Roman"/>
          <w:sz w:val="24"/>
        </w:rPr>
        <w:br/>
        <w:tab/>
      </w:r>
      <w:r>
        <w:rPr>
          <w:rFonts w:ascii="Times New Roman"/>
          <w:sz w:val="24"/>
        </w:rPr>
        <w:t>E)    cultural traits of individuals rather than of groups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All of the following are evidence of the tendency to view culture as a process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analysis that attempts to establish boundaries between cultures.</w:t>
      </w:r>
      <w:r>
        <w:rPr>
          <w:rFonts w:ascii="Times New Roman"/>
          <w:sz w:val="24"/>
        </w:rPr>
        <w:tab/>
        <w:br/>
        <w:tab/>
      </w:r>
      <w:r>
        <w:rPr>
          <w:rFonts w:ascii="Times New Roman"/>
          <w:sz w:val="24"/>
        </w:rPr>
        <w:t>B)    practice theory.</w:t>
      </w:r>
      <w:r>
        <w:rPr>
          <w:rFonts w:ascii="Times New Roman"/>
          <w:sz w:val="24"/>
        </w:rPr>
        <w:br/>
        <w:tab/>
      </w:r>
      <w:r>
        <w:rPr>
          <w:rFonts w:ascii="Times New Roman"/>
          <w:sz w:val="24"/>
        </w:rPr>
        <w:t>C)    attention to agency in anthropological analysis.</w:t>
      </w:r>
      <w:r>
        <w:rPr>
          <w:rFonts w:ascii="Times New Roman"/>
          <w:sz w:val="24"/>
        </w:rPr>
        <w:br/>
        <w:tab/>
      </w:r>
      <w:r>
        <w:rPr>
          <w:rFonts w:ascii="Times New Roman"/>
          <w:sz w:val="24"/>
        </w:rPr>
        <w:t>D)    interest in public, collective, and individual dimensions of day-to-day life.</w:t>
      </w:r>
      <w:r>
        <w:rPr>
          <w:rFonts w:ascii="Times New Roman"/>
          <w:sz w:val="24"/>
        </w:rPr>
        <w:br/>
        <w:tab/>
      </w:r>
      <w:r>
        <w:rPr>
          <w:rFonts w:ascii="Times New Roman"/>
          <w:sz w:val="24"/>
        </w:rPr>
        <w:t>E)    interest in how acts of resistance can make and remake culture.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What process is most responsible for the existence of international culture?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ethnocentrism</w:t>
      </w:r>
      <w:r>
        <w:rPr>
          <w:rFonts w:ascii="Times New Roman"/>
          <w:sz w:val="24"/>
        </w:rPr>
        <w:tab/>
        <w:br/>
        <w:tab/>
      </w:r>
      <w:r>
        <w:rPr>
          <w:rFonts w:ascii="Times New Roman"/>
          <w:sz w:val="24"/>
        </w:rPr>
        <w:t>B)    cultural relativism</w:t>
      </w:r>
      <w:r>
        <w:rPr>
          <w:rFonts w:ascii="Times New Roman"/>
          <w:sz w:val="24"/>
        </w:rPr>
        <w:br/>
        <w:tab/>
      </w:r>
      <w:r>
        <w:rPr>
          <w:rFonts w:ascii="Times New Roman"/>
          <w:sz w:val="24"/>
        </w:rPr>
        <w:t>C)    dendritic acculturation</w:t>
      </w:r>
      <w:r>
        <w:rPr>
          <w:rFonts w:ascii="Times New Roman"/>
          <w:sz w:val="24"/>
        </w:rPr>
        <w:br/>
        <w:tab/>
      </w:r>
      <w:r>
        <w:rPr>
          <w:rFonts w:ascii="Times New Roman"/>
          <w:sz w:val="24"/>
        </w:rPr>
        <w:t>D)    gene flow</w:t>
      </w:r>
      <w:r>
        <w:rPr>
          <w:rFonts w:ascii="Times New Roman"/>
          <w:sz w:val="24"/>
        </w:rPr>
        <w:br/>
        <w:tab/>
      </w:r>
      <w:r>
        <w:rPr>
          <w:rFonts w:ascii="Times New Roman"/>
          <w:sz w:val="24"/>
        </w:rPr>
        <w:t>E)    cultural diffusion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Which of the following statements about subcultures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They exemplify "levels of culture."</w:t>
      </w:r>
      <w:r>
        <w:rPr>
          <w:rFonts w:ascii="Times New Roman"/>
          <w:sz w:val="24"/>
        </w:rPr>
      </w:r>
      <w:r>
        <w:rPr>
          <w:rFonts w:ascii="Times New Roman"/>
          <w:sz w:val="24"/>
        </w:rPr>
        <w:tab/>
        <w:br/>
        <w:tab/>
      </w:r>
      <w:r>
        <w:rPr>
          <w:rFonts w:ascii="Times New Roman"/>
          <w:sz w:val="24"/>
        </w:rPr>
        <w:t>B)    They have different learning experiences.</w:t>
      </w:r>
      <w:r>
        <w:rPr>
          <w:rFonts w:ascii="Times New Roman"/>
          <w:sz w:val="24"/>
        </w:rPr>
        <w:br/>
        <w:tab/>
      </w:r>
      <w:r>
        <w:rPr>
          <w:rFonts w:ascii="Times New Roman"/>
          <w:sz w:val="24"/>
        </w:rPr>
        <w:t>C)    They have shared learning experiences.</w:t>
      </w:r>
      <w:r>
        <w:rPr>
          <w:rFonts w:ascii="Times New Roman"/>
          <w:sz w:val="24"/>
        </w:rPr>
        <w:br/>
        <w:tab/>
      </w:r>
      <w:r>
        <w:rPr>
          <w:rFonts w:ascii="Times New Roman"/>
          <w:sz w:val="24"/>
        </w:rPr>
        <w:t>D)    They may originate in ethnicity, class, region, or religion.</w:t>
      </w:r>
      <w:r>
        <w:rPr>
          <w:rFonts w:ascii="Times New Roman"/>
          <w:sz w:val="24"/>
        </w:rPr>
        <w:br/>
        <w:tab/>
      </w:r>
      <w:r>
        <w:rPr>
          <w:rFonts w:ascii="Times New Roman"/>
          <w:sz w:val="24"/>
        </w:rPr>
        <w:t>E)    They are mutually exclusive; individuals may not participate in more than one subculture.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Makah, a tribe that lives near the mouth of the Strait of Juan de Fuca on the Olympic Peninsula, see themselves as whalers and continue to identify themselves spiritually with whales. Their ongoing struggle to maintain their traditional way of life, which involves whale hunting, demonstrates how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some indigenous communities are able to isolate themselves from national and international politics despite continuous threat from outsiders.</w:t>
      </w:r>
      <w:r>
        <w:rPr>
          <w:rFonts w:ascii="Times New Roman"/>
          <w:sz w:val="24"/>
        </w:rPr>
        <w:tab/>
        <w:br/>
        <w:tab/>
      </w:r>
      <w:r>
        <w:rPr>
          <w:rFonts w:ascii="Times New Roman"/>
          <w:sz w:val="24"/>
        </w:rPr>
        <w:t>B)    indigenous communities do not understand the threat their activities pose to endangered species.</w:t>
      </w:r>
      <w:r>
        <w:rPr>
          <w:rFonts w:ascii="Times New Roman"/>
          <w:sz w:val="24"/>
        </w:rPr>
        <w:br/>
        <w:tab/>
      </w:r>
      <w:r>
        <w:rPr>
          <w:rFonts w:ascii="Times New Roman"/>
          <w:sz w:val="24"/>
        </w:rPr>
        <w:t>C)    contemporary law is useless in solving disputes with indigenous communities.</w:t>
      </w:r>
      <w:r>
        <w:rPr>
          <w:rFonts w:ascii="Times New Roman"/>
          <w:sz w:val="24"/>
        </w:rPr>
        <w:br/>
        <w:tab/>
      </w:r>
      <w:r>
        <w:rPr>
          <w:rFonts w:ascii="Times New Roman"/>
          <w:sz w:val="24"/>
        </w:rPr>
        <w:t>D)    contemporary indigenous groups have to grapple with multiple levels of culture, contestation, and political regulation.</w:t>
      </w:r>
      <w:r>
        <w:rPr>
          <w:rFonts w:ascii="Times New Roman"/>
          <w:sz w:val="24"/>
        </w:rPr>
        <w:br/>
        <w:tab/>
      </w:r>
      <w:r>
        <w:rPr>
          <w:rFonts w:ascii="Times New Roman"/>
          <w:sz w:val="24"/>
        </w:rPr>
        <w:t>E)    animals do not have rights.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The tendency to view one's own culture as superior and to use one's own standards and values in judging others is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patriotism.</w:t>
      </w:r>
      <w:r>
        <w:rPr>
          <w:rFonts w:ascii="Times New Roman"/>
          <w:sz w:val="24"/>
        </w:rPr>
        <w:tab/>
        <w:br/>
        <w:tab/>
      </w:r>
      <w:r>
        <w:rPr>
          <w:rFonts w:ascii="Times New Roman"/>
          <w:sz w:val="24"/>
        </w:rPr>
        <w:t>B)    ethnocentrism.</w:t>
      </w:r>
      <w:r>
        <w:rPr>
          <w:rFonts w:ascii="Times New Roman"/>
          <w:sz w:val="24"/>
        </w:rPr>
        <w:br/>
        <w:tab/>
      </w:r>
      <w:r>
        <w:rPr>
          <w:rFonts w:ascii="Times New Roman"/>
          <w:sz w:val="24"/>
        </w:rPr>
        <w:t>C)    moral relativism.</w:t>
      </w:r>
      <w:r>
        <w:rPr>
          <w:rFonts w:ascii="Times New Roman"/>
          <w:sz w:val="24"/>
        </w:rPr>
        <w:br/>
        <w:tab/>
      </w:r>
      <w:r>
        <w:rPr>
          <w:rFonts w:ascii="Times New Roman"/>
          <w:sz w:val="24"/>
        </w:rPr>
        <w:t>D)    cultural relativism.</w:t>
      </w:r>
      <w:r>
        <w:rPr>
          <w:rFonts w:ascii="Times New Roman"/>
          <w:sz w:val="24"/>
        </w:rPr>
        <w:br/>
        <w:tab/>
      </w:r>
      <w:r>
        <w:rPr>
          <w:rFonts w:ascii="Times New Roman"/>
          <w:sz w:val="24"/>
        </w:rPr>
        <w:t>E)    illiteracy.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In anthropology, cultural relativism is not a moral position but a methodological one. It states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because cultural values vary between cultures, they cannot be analyzed and compared.</w:t>
      </w:r>
      <w:r>
        <w:rPr>
          <w:rFonts w:ascii="Times New Roman"/>
          <w:sz w:val="24"/>
        </w:rPr>
        <w:tab/>
        <w:br/>
        <w:tab/>
      </w:r>
      <w:r>
        <w:rPr>
          <w:rFonts w:ascii="Times New Roman"/>
          <w:sz w:val="24"/>
        </w:rPr>
        <w:t>B)    some cultures are relatively better than others.</w:t>
      </w:r>
      <w:r>
        <w:rPr>
          <w:rFonts w:ascii="Times New Roman"/>
          <w:sz w:val="24"/>
        </w:rPr>
        <w:br/>
        <w:tab/>
      </w:r>
      <w:r>
        <w:rPr>
          <w:rFonts w:ascii="Times New Roman"/>
          <w:sz w:val="24"/>
        </w:rPr>
        <w:t>C)    to understand another culture fully, we must try to understand how the people in that culture see things.</w:t>
      </w:r>
      <w:r>
        <w:rPr>
          <w:rFonts w:ascii="Times New Roman"/>
          <w:sz w:val="24"/>
        </w:rPr>
        <w:br/>
        <w:tab/>
      </w:r>
      <w:r>
        <w:rPr>
          <w:rFonts w:ascii="Times New Roman"/>
          <w:sz w:val="24"/>
        </w:rPr>
        <w:t>D)    to understand another culture, we must use tactics to try to jar people so that their true views are revealed.</w:t>
      </w:r>
      <w:r>
        <w:rPr>
          <w:rFonts w:ascii="Times New Roman"/>
          <w:sz w:val="24"/>
        </w:rPr>
        <w:br/>
        <w:tab/>
      </w:r>
      <w:r>
        <w:rPr>
          <w:rFonts w:ascii="Times New Roman"/>
          <w:sz w:val="24"/>
        </w:rPr>
        <w:t>E)    to bring about desired cultural change, anthropologists should act as emissaries of the most evolved cultural values.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How are cultural rights different from human rights?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rights are real, whereas cultural rights are just perceived.</w:t>
      </w:r>
      <w:r>
        <w:rPr>
          <w:rFonts w:ascii="Times New Roman"/>
          <w:sz w:val="24"/>
        </w:rPr>
        <w:tab/>
        <w:br/>
        <w:tab/>
      </w:r>
      <w:r>
        <w:rPr>
          <w:rFonts w:ascii="Times New Roman"/>
          <w:sz w:val="24"/>
        </w:rPr>
        <w:t>B)    The United Nations protects human rights but not cultural rights.</w:t>
      </w:r>
      <w:r>
        <w:rPr>
          <w:rFonts w:ascii="Times New Roman"/>
          <w:sz w:val="24"/>
        </w:rPr>
        <w:br/>
        <w:tab/>
      </w:r>
      <w:r>
        <w:rPr>
          <w:rFonts w:ascii="Times New Roman"/>
          <w:sz w:val="24"/>
        </w:rPr>
        <w:t>C)    Cultural rights are vested in groups, not in individuals.</w:t>
      </w:r>
      <w:r>
        <w:rPr>
          <w:rFonts w:ascii="Times New Roman"/>
          <w:sz w:val="24"/>
        </w:rPr>
        <w:br/>
        <w:tab/>
      </w:r>
      <w:r>
        <w:rPr>
          <w:rFonts w:ascii="Times New Roman"/>
          <w:sz w:val="24"/>
        </w:rPr>
        <w:t>D)    Cultural rights are more clear-cut than human rights.</w:t>
      </w:r>
      <w:r>
        <w:rPr>
          <w:rFonts w:ascii="Times New Roman"/>
          <w:sz w:val="24"/>
        </w:rPr>
        <w:br/>
        <w:tab/>
      </w:r>
      <w:r>
        <w:rPr>
          <w:rFonts w:ascii="Times New Roman"/>
          <w:b w:val="false"/>
          <w:i w:val="false"/>
          <w:color w:val="000000"/>
          <w:sz w:val="24"/>
        </w:rPr>
        <w:t xml:space="preserve">E)    The term    </w:t>
      </w:r>
      <w:r>
        <w:rPr>
          <w:rFonts w:ascii="Times New Roman"/>
          <w:b w:val="false"/>
          <w:i/>
          <w:color w:val="000000"/>
          <w:sz w:val="24"/>
        </w:rPr>
        <w:t>cultural</w:t>
      </w:r>
      <w:r>
        <w:rPr>
          <w:rFonts w:ascii="Times New Roman"/>
          <w:b w:val="false"/>
          <w:i w:val="false"/>
          <w:color w:val="000000"/>
          <w:sz w:val="24"/>
        </w:rPr>
        <w:t xml:space="preserve">    </w:t>
      </w:r>
      <w:r>
        <w:rPr>
          <w:rFonts w:ascii="Times New Roman"/>
          <w:b w:val="false"/>
          <w:i/>
          <w:color w:val="000000"/>
          <w:sz w:val="24"/>
        </w:rPr>
        <w:t>rights</w:t>
      </w:r>
      <w:r>
        <w:rPr>
          <w:rFonts w:ascii="Times New Roman"/>
          <w:b w:val="false"/>
          <w:i w:val="false"/>
          <w:color w:val="000000"/>
          <w:sz w:val="24"/>
        </w:rPr>
        <w:t xml:space="preserve"> is a politically correct synonym for human rights.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Human rights are seen as inalienable. This means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 one can abuse them.</w:t>
      </w:r>
      <w:r>
        <w:rPr>
          <w:rFonts w:ascii="Times New Roman"/>
          <w:sz w:val="24"/>
        </w:rPr>
        <w:tab/>
        <w:br/>
        <w:tab/>
      </w:r>
      <w:r>
        <w:rPr>
          <w:rFonts w:ascii="Times New Roman"/>
          <w:sz w:val="24"/>
        </w:rPr>
        <w:t>B)    nations cannot abridge or terminate them.</w:t>
      </w:r>
      <w:r>
        <w:rPr>
          <w:rFonts w:ascii="Times New Roman"/>
          <w:sz w:val="24"/>
        </w:rPr>
        <w:br/>
        <w:tab/>
      </w:r>
      <w:r>
        <w:rPr>
          <w:rFonts w:ascii="Times New Roman"/>
          <w:sz w:val="24"/>
        </w:rPr>
        <w:t>C)    they are vested in groups and not individuals.</w:t>
      </w:r>
      <w:r>
        <w:rPr>
          <w:rFonts w:ascii="Times New Roman"/>
          <w:sz w:val="24"/>
        </w:rPr>
        <w:br/>
        <w:tab/>
      </w:r>
      <w:r>
        <w:rPr>
          <w:rFonts w:ascii="Times New Roman"/>
          <w:sz w:val="24"/>
        </w:rPr>
        <w:t>D)    anthropologists have no moral grounds to question them.</w:t>
      </w:r>
      <w:r>
        <w:rPr>
          <w:rFonts w:ascii="Times New Roman"/>
          <w:sz w:val="24"/>
        </w:rPr>
        <w:br/>
        <w:tab/>
      </w:r>
      <w:r>
        <w:rPr>
          <w:rFonts w:ascii="Times New Roman"/>
          <w:sz w:val="24"/>
        </w:rPr>
        <w:t>E)    they are universally accepted by all individuals.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Although rap music originated in the United States, it is now popular all over the world. Which of the following mechanisms of cultural change is responsible for this?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acculturation</w:t>
      </w:r>
      <w:r>
        <w:rPr>
          <w:rFonts w:ascii="Times New Roman"/>
          <w:sz w:val="24"/>
        </w:rPr>
        <w:tab/>
        <w:br/>
        <w:tab/>
      </w:r>
      <w:r>
        <w:rPr>
          <w:rFonts w:ascii="Times New Roman"/>
          <w:sz w:val="24"/>
        </w:rPr>
        <w:t>B)    enculturation</w:t>
      </w:r>
      <w:r>
        <w:rPr>
          <w:rFonts w:ascii="Times New Roman"/>
          <w:sz w:val="24"/>
        </w:rPr>
        <w:br/>
        <w:tab/>
      </w:r>
      <w:r>
        <w:rPr>
          <w:rFonts w:ascii="Times New Roman"/>
          <w:sz w:val="24"/>
        </w:rPr>
        <w:t>C)    independent invention</w:t>
      </w:r>
      <w:r>
        <w:rPr>
          <w:rFonts w:ascii="Times New Roman"/>
          <w:sz w:val="24"/>
        </w:rPr>
        <w:br/>
        <w:tab/>
      </w:r>
      <w:r>
        <w:rPr>
          <w:rFonts w:ascii="Times New Roman"/>
          <w:sz w:val="24"/>
        </w:rPr>
        <w:t>D)    colonization</w:t>
      </w:r>
      <w:r>
        <w:rPr>
          <w:rFonts w:ascii="Times New Roman"/>
          <w:sz w:val="24"/>
        </w:rPr>
        <w:br/>
        <w:tab/>
      </w:r>
      <w:r>
        <w:rPr>
          <w:rFonts w:ascii="Times New Roman"/>
          <w:sz w:val="24"/>
        </w:rPr>
        <w:t>E)    diffusion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What is the term for the kind of cultural change that results when two or more cultures have consistent firsthand contact?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acculturation</w:t>
      </w:r>
      <w:r>
        <w:rPr>
          <w:rFonts w:ascii="Times New Roman"/>
          <w:sz w:val="24"/>
        </w:rPr>
        <w:tab/>
        <w:br/>
        <w:tab/>
      </w:r>
      <w:r>
        <w:rPr>
          <w:rFonts w:ascii="Times New Roman"/>
          <w:sz w:val="24"/>
        </w:rPr>
        <w:t>B)    enculturation</w:t>
      </w:r>
      <w:r>
        <w:rPr>
          <w:rFonts w:ascii="Times New Roman"/>
          <w:sz w:val="24"/>
        </w:rPr>
        <w:br/>
        <w:tab/>
      </w:r>
      <w:r>
        <w:rPr>
          <w:rFonts w:ascii="Times New Roman"/>
          <w:sz w:val="24"/>
        </w:rPr>
        <w:t>C)    independent invention</w:t>
      </w:r>
      <w:r>
        <w:rPr>
          <w:rFonts w:ascii="Times New Roman"/>
          <w:sz w:val="24"/>
        </w:rPr>
        <w:br/>
        <w:tab/>
      </w:r>
      <w:r>
        <w:rPr>
          <w:rFonts w:ascii="Times New Roman"/>
          <w:sz w:val="24"/>
        </w:rPr>
        <w:t>D)    colonization</w:t>
      </w:r>
      <w:r>
        <w:rPr>
          <w:rFonts w:ascii="Times New Roman"/>
          <w:sz w:val="24"/>
        </w:rPr>
        <w:br/>
        <w:tab/>
      </w:r>
      <w:r>
        <w:rPr>
          <w:rFonts w:ascii="Times New Roman"/>
          <w:sz w:val="24"/>
        </w:rPr>
        <w:t>E)    imperialism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There are two meanings of globalization: globalization as fact and process, and globalization as ideology and contested policy. What is the primary and neutral meaning of globalization as it is applicable to anthropology?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 of the interests of multinational corporations at the expense of farmers and workers</w:t>
      </w:r>
      <w:r>
        <w:rPr>
          <w:rFonts w:ascii="Times New Roman"/>
          <w:sz w:val="24"/>
        </w:rPr>
        <w:tab/>
        <w:br/>
        <w:tab/>
      </w:r>
      <w:r>
        <w:rPr>
          <w:rFonts w:ascii="Times New Roman"/>
          <w:sz w:val="24"/>
        </w:rPr>
        <w:t>B)    the efforts by international financial powers to create a global free market for goods and services</w:t>
      </w:r>
      <w:r>
        <w:rPr>
          <w:rFonts w:ascii="Times New Roman"/>
          <w:sz w:val="24"/>
        </w:rPr>
        <w:br/>
        <w:tab/>
      </w:r>
      <w:r>
        <w:rPr>
          <w:rFonts w:ascii="Times New Roman"/>
          <w:sz w:val="24"/>
        </w:rPr>
        <w:t>C)    the impact of the world on the rest of the universe</w:t>
      </w:r>
      <w:r>
        <w:rPr>
          <w:rFonts w:ascii="Times New Roman"/>
          <w:sz w:val="24"/>
        </w:rPr>
        <w:br/>
        <w:tab/>
      </w:r>
      <w:r>
        <w:rPr>
          <w:rFonts w:ascii="Times New Roman"/>
          <w:sz w:val="24"/>
        </w:rPr>
        <w:t>D)    the spread and connectedness of production, communication, and technologies across the world</w:t>
      </w:r>
      <w:r>
        <w:rPr>
          <w:rFonts w:ascii="Times New Roman"/>
          <w:sz w:val="24"/>
        </w:rPr>
        <w:br/>
        <w:tab/>
      </w:r>
      <w:r>
        <w:rPr>
          <w:rFonts w:ascii="Times New Roman"/>
          <w:sz w:val="24"/>
        </w:rPr>
        <w:t>E)    opposition to global free trade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of the following is an example of independent invention, the process by which people in different societies have innovated and changed in similar but independent ways?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acculturation</w:t>
      </w:r>
      <w:r>
        <w:rPr>
          <w:rFonts w:ascii="Times New Roman"/>
          <w:sz w:val="24"/>
        </w:rPr>
        <w:tab/>
        <w:br/>
        <w:tab/>
      </w:r>
      <w:r>
        <w:rPr>
          <w:rFonts w:ascii="Times New Roman"/>
          <w:sz w:val="24"/>
        </w:rPr>
        <w:t>B)    culture</w:t>
      </w:r>
      <w:r>
        <w:rPr>
          <w:rFonts w:ascii="Times New Roman"/>
          <w:sz w:val="24"/>
        </w:rPr>
        <w:br/>
        <w:tab/>
      </w:r>
      <w:r>
        <w:rPr>
          <w:rFonts w:ascii="Times New Roman"/>
          <w:sz w:val="24"/>
        </w:rPr>
        <w:t>C)    globalization</w:t>
      </w:r>
      <w:r>
        <w:rPr>
          <w:rFonts w:ascii="Times New Roman"/>
          <w:sz w:val="24"/>
        </w:rPr>
        <w:br/>
        <w:tab/>
      </w:r>
      <w:r>
        <w:rPr>
          <w:rFonts w:ascii="Times New Roman"/>
          <w:sz w:val="24"/>
        </w:rPr>
        <w:t>D)    agriculture</w:t>
      </w:r>
      <w:r>
        <w:rPr>
          <w:rFonts w:ascii="Times New Roman"/>
          <w:sz w:val="24"/>
        </w:rPr>
        <w:br/>
        <w:tab/>
      </w:r>
      <w:r>
        <w:rPr>
          <w:rFonts w:ascii="Times New Roman"/>
          <w:sz w:val="24"/>
        </w:rPr>
        <w:t>E)    language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Culture helps us define the world in which we live, to express feelings and ideas, and to guide our behavior and perceptions.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Culture is transmitted by both formal and informal instruction, but not by observation.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Culture is transmitted in society.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According to Leslie White, culture is dependent upon the ability to create and use symbols.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Cultures are integrated, patterned systems in which a change in one part often leads to changes in other parts.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Although culture is one of the principal means humans use to adapt to their environment, some cultural traits can be harmful to a group's survival.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While cultural abilities have a biological basis, they do not have an evolutionary basis.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Although humans do employ tools much more than any other animal does, tool use also turns up among several nonhuman species, including birds, beavers, sea otters, and apes.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Hunting is a distinctive human activity not shared with the apes.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Once an individual has been enculturated, that person must adhere to the cultural rules that govern that culture.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Cultural particularities are unique to certain cultures, while cultural generalities are common to several (but not all) cultures.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Practice theory recognizes that the study of anthropology takes a lot of practice before resulting in accurate descriptions of a culture.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Although there are many different levels of culture, an individual can participate in only one level at a time.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Only people living in the industrialized, capitalist countries of Europe and the United States are ethnocentric.</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Cultural relativists believe that a culture should be judged only according to the standards and traditions of that culture and not according to the standards of other cultural traditions.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Anthropology is characterized by a methodological rather than moral relativism; in order to understand another culture fully, anthropologists try to understand its members' beliefs and motivations.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Methodological relativism does not preclude making moral judgments or taking action.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The idea of universal and inalienable human rights that are superior to the laws and ethics of any one culture can conflict with some of the ideas central to cultural relativism.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Diffusion plays an important role in spreading cultural traits around the world.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In many countries, use of the English language reflects a colonial history and is thus a consequence of forced diffusion.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Independent invention occurs when two or more cultures independently come up with similar solutions to a common problem.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Acculturation is the process by which people lose the culture they learned as children.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Indigenous cultures are at the mercy of the forces of globalization, as they can do nothing to stop threats to their cultural identity, autonomy, and livelihood.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Globalization has led to new forms of cultural expression.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02 Culture</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