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 xml:space="preserve">Be not angry that you cannot make others as you wish them to be, since you cannot make yourself as you wish to be. (Thomas á Kempis,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Imitation</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Christ</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w:t>
      </w:r>
      <w:r>
        <w:rPr>
          <w:rFonts w:ascii="Times New Roman"/>
          <w:sz w:val="24"/>
        </w:rPr>
        <w:tab/>
        <w:br/>
        <w:tab/>
      </w:r>
      <w:r>
        <w:rPr>
          <w:rFonts w:ascii="Times New Roman"/>
          <w:sz w:val="24"/>
        </w:rPr>
        <w:t>B) report</w:t>
      </w:r>
      <w:r>
        <w:rPr>
          <w:rFonts w:ascii="Times New Roman"/>
          <w:sz w:val="24"/>
        </w:rPr>
        <w:br/>
        <w:tab/>
      </w:r>
      <w:r>
        <w:rPr>
          <w:rFonts w:ascii="Times New Roman"/>
          <w:sz w:val="24"/>
        </w:rPr>
        <w:t>C) conditional statement</w:t>
      </w:r>
      <w:r>
        <w:rPr>
          <w:rFonts w:ascii="Times New Roman"/>
          <w:sz w:val="24"/>
        </w:rPr>
        <w:br/>
        <w:tab/>
      </w:r>
      <w:r>
        <w:rPr>
          <w:rFonts w:ascii="Times New Roman"/>
          <w:sz w:val="24"/>
        </w:rPr>
        <w:t>D) explanation</w:t>
      </w:r>
      <w:r>
        <w:rPr>
          <w:rFonts w:ascii="Times New Roman"/>
          <w:sz w:val="24"/>
        </w:rPr>
        <w:br/>
        <w:tab/>
      </w:r>
      <w:r>
        <w:rPr>
          <w:rFonts w:ascii="Times New Roman"/>
          <w:sz w:val="24"/>
        </w:rPr>
        <w:t>E) illustration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Astrology is having a resurgence not only because of mystical trends that ebb and flow over the years, but also because of the superabundance of astrological material easily accessible everywhere. (J.V. Stewart, </w:t>
      </w:r>
      <w:r>
        <w:rPr>
          <w:rFonts w:ascii="Times New Roman"/>
          <w:b w:val="false"/>
          <w:i/>
          <w:color w:val="000000"/>
          <w:sz w:val="24"/>
        </w:rPr>
        <w:t>Astrology:</w:t>
      </w:r>
      <w:r>
        <w:rPr>
          <w:rFonts w:ascii="Times New Roman"/>
          <w:b w:val="false"/>
          <w:i w:val="false"/>
          <w:color w:val="000000"/>
          <w:sz w:val="24"/>
        </w:rPr>
        <w:t xml:space="preserve"> </w:t>
      </w:r>
      <w:r>
        <w:rPr>
          <w:rFonts w:ascii="Times New Roman"/>
          <w:b w:val="false"/>
          <w:i/>
          <w:color w:val="000000"/>
          <w:sz w:val="24"/>
        </w:rPr>
        <w:t>What's</w:t>
      </w:r>
      <w:r>
        <w:rPr>
          <w:rFonts w:ascii="Times New Roman"/>
          <w:b w:val="false"/>
          <w:i w:val="false"/>
          <w:color w:val="000000"/>
          <w:sz w:val="24"/>
        </w:rPr>
        <w:t xml:space="preserve"> </w:t>
      </w:r>
      <w:r>
        <w:rPr>
          <w:rFonts w:ascii="Times New Roman"/>
          <w:b w:val="false"/>
          <w:i/>
          <w:color w:val="000000"/>
          <w:sz w:val="24"/>
        </w:rPr>
        <w:t>Really</w:t>
      </w:r>
      <w:r>
        <w:rPr>
          <w:rFonts w:ascii="Times New Roman"/>
          <w:b w:val="false"/>
          <w:i w:val="false"/>
          <w:color w:val="000000"/>
          <w:sz w:val="24"/>
        </w:rPr>
        <w:t xml:space="preserve"> </w:t>
      </w:r>
      <w:r>
        <w:rPr>
          <w:rFonts w:ascii="Times New Roman"/>
          <w:b w:val="false"/>
          <w:i/>
          <w:color w:val="000000"/>
          <w:sz w:val="24"/>
        </w:rPr>
        <w:t>in</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Stars?</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There is a superabundance of astrological material everywhere</w:t>
      </w:r>
      <w:r>
        <w:rPr>
          <w:rFonts w:ascii="Times New Roman"/>
          <w:sz w:val="24"/>
        </w:rPr>
        <w:tab/>
        <w:br/>
        <w:tab/>
      </w:r>
      <w:r>
        <w:rPr>
          <w:rFonts w:ascii="Times New Roman"/>
          <w:sz w:val="24"/>
        </w:rPr>
        <w:t>B) nonargument; explanation</w:t>
      </w:r>
      <w:r>
        <w:rPr>
          <w:rFonts w:ascii="Times New Roman"/>
          <w:sz w:val="24"/>
        </w:rPr>
        <w:br/>
        <w:tab/>
      </w:r>
      <w:r>
        <w:rPr>
          <w:rFonts w:ascii="Times New Roman"/>
          <w:sz w:val="24"/>
        </w:rPr>
        <w:t>C) argument; conclusion: Astrology is having a resurgence</w:t>
      </w:r>
      <w:r>
        <w:rPr>
          <w:rFonts w:ascii="Times New Roman"/>
          <w:sz w:val="24"/>
        </w:rPr>
        <w:br/>
        <w:tab/>
      </w:r>
      <w:r>
        <w:rPr>
          <w:rFonts w:ascii="Times New Roman"/>
          <w:sz w:val="24"/>
        </w:rPr>
        <w:t>D) nonargument;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 xml:space="preserve">Be not afraid because some time thou must cease to live, but fear to have begun truly to live. (Marcus Aurelius, </w:t>
      </w:r>
      <w:r>
        <w:rPr>
          <w:rFonts w:ascii="Times New Roman"/>
          <w:b w:val="false"/>
          <w:i/>
          <w:color w:val="000000"/>
          <w:sz w:val="24"/>
        </w:rPr>
        <w:t>Meditations</w:t>
      </w:r>
      <w:r>
        <w:rPr>
          <w:rFonts w:ascii="Times New Roman"/>
          <w:b w:val="false"/>
          <w:i w:val="false"/>
          <w:color w:val="000000"/>
          <w:sz w:val="24"/>
        </w:rPr>
        <w:t>)</w:t>
      </w:r>
      <w:r>
        <w:rPr>
          <w:rFonts w:ascii="Times New Roman"/>
          <w:sz w:val="24"/>
        </w:rPr>
        <w:br/>
      </w:r>
      <w:r>
        <w:rPr>
          <w:rFonts w:ascii="Times New Roman"/>
          <w:b w:val="false"/>
          <w:i w:val="false"/>
          <w:color w:val="000000"/>
          <w:sz w:val="24"/>
        </w:rPr>
        <w:t>This quote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Fear to have begun truly to live</w:t>
      </w:r>
      <w:r>
        <w:rPr>
          <w:rFonts w:ascii="Times New Roman"/>
          <w:sz w:val="24"/>
        </w:rPr>
        <w:tab/>
        <w:br/>
        <w:tab/>
      </w:r>
      <w:r>
        <w:rPr>
          <w:rFonts w:ascii="Times New Roman"/>
          <w:sz w:val="24"/>
        </w:rPr>
        <w:t>B) nonargument; unsupported assertion</w:t>
      </w:r>
      <w:r>
        <w:rPr>
          <w:rFonts w:ascii="Times New Roman"/>
          <w:sz w:val="24"/>
        </w:rPr>
        <w:br/>
        <w:tab/>
      </w:r>
      <w:r>
        <w:rPr>
          <w:rFonts w:ascii="Times New Roman"/>
          <w:sz w:val="24"/>
        </w:rPr>
        <w:t>C) nonargument; explanation</w:t>
      </w:r>
      <w:r>
        <w:rPr>
          <w:rFonts w:ascii="Times New Roman"/>
          <w:sz w:val="24"/>
        </w:rPr>
        <w:br/>
        <w:tab/>
      </w:r>
      <w:r>
        <w:rPr>
          <w:rFonts w:ascii="Times New Roman"/>
          <w:sz w:val="24"/>
        </w:rPr>
        <w:t>D) argument; conclusion: Be not afraid because some time thou must cease to live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People often express the opinion that specific traits of members of certain groups are responsible for their disadvantaged situation. Thus in South Africa it is common for whites to assert that blacks are not ready for full citizenship because they remain childlike and simple. (William Kornblum, </w:t>
      </w:r>
      <w:r>
        <w:rPr>
          <w:rFonts w:ascii="Times New Roman"/>
          <w:b w:val="false"/>
          <w:i/>
          <w:color w:val="000000"/>
          <w:sz w:val="24"/>
        </w:rPr>
        <w:t>Sociology</w:t>
      </w:r>
      <w:r>
        <w:rPr>
          <w:rFonts w:ascii="Times New Roman"/>
          <w:b w:val="false"/>
          <w:i w:val="false"/>
          <w:color w:val="000000"/>
          <w:sz w:val="24"/>
        </w:rPr>
        <w:t xml:space="preserve"> </w:t>
      </w:r>
      <w:r>
        <w:rPr>
          <w:rFonts w:ascii="Times New Roman"/>
          <w:b w:val="false"/>
          <w:i/>
          <w:color w:val="000000"/>
          <w:sz w:val="24"/>
        </w:rPr>
        <w:t>in</w:t>
      </w:r>
      <w:r>
        <w:rPr>
          <w:rFonts w:ascii="Times New Roman"/>
          <w:b w:val="false"/>
          <w:i w:val="false"/>
          <w:color w:val="000000"/>
          <w:sz w:val="24"/>
        </w:rPr>
        <w:t xml:space="preserve"> </w:t>
      </w:r>
      <w:r>
        <w:rPr>
          <w:rFonts w:ascii="Times New Roman"/>
          <w:b w:val="false"/>
          <w:i/>
          <w:color w:val="000000"/>
          <w:sz w:val="24"/>
        </w:rPr>
        <w:t>a</w:t>
      </w:r>
      <w:r>
        <w:rPr>
          <w:rFonts w:ascii="Times New Roman"/>
          <w:b w:val="false"/>
          <w:i w:val="false"/>
          <w:color w:val="000000"/>
          <w:sz w:val="24"/>
        </w:rPr>
        <w:t xml:space="preserve"> </w:t>
      </w:r>
      <w:r>
        <w:rPr>
          <w:rFonts w:ascii="Times New Roman"/>
          <w:b w:val="false"/>
          <w:i/>
          <w:color w:val="000000"/>
          <w:sz w:val="24"/>
        </w:rPr>
        <w:t>Changing</w:t>
      </w:r>
      <w:r>
        <w:rPr>
          <w:rFonts w:ascii="Times New Roman"/>
          <w:b w:val="false"/>
          <w:i w:val="false"/>
          <w:color w:val="000000"/>
          <w:sz w:val="24"/>
        </w:rPr>
        <w:t xml:space="preserve"> </w:t>
      </w:r>
      <w:r>
        <w:rPr>
          <w:rFonts w:ascii="Times New Roman"/>
          <w:b w:val="false"/>
          <w:i/>
          <w:color w:val="000000"/>
          <w:sz w:val="24"/>
        </w:rPr>
        <w:t>World</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w:t>
      </w:r>
      <w:r>
        <w:rPr>
          <w:rFonts w:ascii="Times New Roman"/>
          <w:sz w:val="24"/>
        </w:rPr>
        <w:tab/>
        <w:br/>
        <w:tab/>
      </w:r>
      <w:r>
        <w:rPr>
          <w:rFonts w:ascii="Times New Roman"/>
          <w:sz w:val="24"/>
        </w:rPr>
        <w:t>B) report</w:t>
      </w:r>
      <w:r>
        <w:rPr>
          <w:rFonts w:ascii="Times New Roman"/>
          <w:sz w:val="24"/>
        </w:rPr>
        <w:br/>
        <w:tab/>
      </w:r>
      <w:r>
        <w:rPr>
          <w:rFonts w:ascii="Times New Roman"/>
          <w:sz w:val="24"/>
        </w:rPr>
        <w:t>C) illustration</w:t>
      </w:r>
      <w:r>
        <w:rPr>
          <w:rFonts w:ascii="Times New Roman"/>
          <w:sz w:val="24"/>
        </w:rPr>
        <w:br/>
        <w:tab/>
      </w:r>
      <w:r>
        <w:rPr>
          <w:rFonts w:ascii="Times New Roman"/>
          <w:sz w:val="24"/>
        </w:rPr>
        <w:t>D) unsupported assertion</w:t>
      </w:r>
      <w:r>
        <w:rPr>
          <w:rFonts w:ascii="Times New Roman"/>
          <w:sz w:val="24"/>
        </w:rPr>
        <w:br/>
        <w:tab/>
      </w:r>
      <w:r>
        <w:rPr>
          <w:rFonts w:ascii="Times New Roman"/>
          <w:sz w:val="24"/>
        </w:rPr>
        <w:t>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In a thoroughly naturalistic universe, it would be hard to see how any of our gestures toward meaning could be efficacious in any way at all. For this reason, the debate about the existence of God is never just an intellectual controversy. (Tom Morris, </w:t>
      </w:r>
      <w:r>
        <w:rPr>
          <w:rFonts w:ascii="Times New Roman"/>
          <w:b w:val="false"/>
          <w:i/>
          <w:color w:val="000000"/>
          <w:sz w:val="24"/>
        </w:rPr>
        <w:t>Philosophy</w:t>
      </w:r>
      <w:r>
        <w:rPr>
          <w:rFonts w:ascii="Times New Roman"/>
          <w:b w:val="false"/>
          <w:i w:val="false"/>
          <w:color w:val="000000"/>
          <w:sz w:val="24"/>
        </w:rPr>
        <w:t xml:space="preserve"> </w:t>
      </w:r>
      <w:r>
        <w:rPr>
          <w:rFonts w:ascii="Times New Roman"/>
          <w:b w:val="false"/>
          <w:i/>
          <w:color w:val="000000"/>
          <w:sz w:val="24"/>
        </w:rPr>
        <w:t>for</w:t>
      </w:r>
      <w:r>
        <w:rPr>
          <w:rFonts w:ascii="Times New Roman"/>
          <w:b w:val="false"/>
          <w:i w:val="false"/>
          <w:color w:val="000000"/>
          <w:sz w:val="24"/>
        </w:rPr>
        <w:t xml:space="preserve"> </w:t>
      </w:r>
      <w:r>
        <w:rPr>
          <w:rFonts w:ascii="Times New Roman"/>
          <w:b w:val="false"/>
          <w:i/>
          <w:color w:val="000000"/>
          <w:sz w:val="24"/>
        </w:rPr>
        <w:t>Dummies</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conditional statement</w:t>
      </w:r>
      <w:r>
        <w:rPr>
          <w:rFonts w:ascii="Times New Roman"/>
          <w:sz w:val="24"/>
        </w:rPr>
        <w:tab/>
        <w:br/>
        <w:tab/>
      </w:r>
      <w:r>
        <w:rPr>
          <w:rFonts w:ascii="Times New Roman"/>
          <w:sz w:val="24"/>
        </w:rPr>
        <w:t>B) argument; conclusion: The debate about the existence of God is never just an intellectual controversy</w:t>
      </w:r>
      <w:r>
        <w:rPr>
          <w:rFonts w:ascii="Times New Roman"/>
          <w:sz w:val="24"/>
        </w:rPr>
        <w:br/>
        <w:tab/>
      </w:r>
      <w:r>
        <w:rPr>
          <w:rFonts w:ascii="Times New Roman"/>
          <w:sz w:val="24"/>
        </w:rPr>
        <w:t>C) argument; conclusion: In a thoroughly naturalistic universe, it would be hard to see how any of our gestures toward meaning could be efficacious in any way at all</w:t>
      </w:r>
      <w:r>
        <w:rPr>
          <w:rFonts w:ascii="Times New Roman"/>
          <w:sz w:val="24"/>
        </w:rPr>
        <w:br/>
        <w:tab/>
      </w:r>
      <w:r>
        <w:rPr>
          <w:rFonts w:ascii="Times New Roman"/>
          <w:sz w:val="24"/>
        </w:rPr>
        <w:t>D) nonargument;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"If Aretha had a garden, she would be very proud of it. If Aretha was proud of her garden, she'd throw wonderful parties to show it off. So, if Aretha wanted a garden, she'd throw wonderful parties." These statements exemplify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illustration</w:t>
      </w:r>
      <w:r>
        <w:rPr>
          <w:rFonts w:ascii="Times New Roman"/>
          <w:sz w:val="24"/>
        </w:rPr>
        <w:tab/>
        <w:br/>
        <w:tab/>
      </w:r>
      <w:r>
        <w:rPr>
          <w:rFonts w:ascii="Times New Roman"/>
          <w:sz w:val="24"/>
        </w:rPr>
        <w:t>B) report</w:t>
      </w:r>
      <w:r>
        <w:rPr>
          <w:rFonts w:ascii="Times New Roman"/>
          <w:sz w:val="24"/>
        </w:rPr>
        <w:br/>
        <w:tab/>
      </w:r>
      <w:r>
        <w:rPr>
          <w:rFonts w:ascii="Times New Roman"/>
          <w:sz w:val="24"/>
        </w:rPr>
        <w:t>C) chain argument</w:t>
      </w:r>
      <w:r>
        <w:rPr>
          <w:rFonts w:ascii="Times New Roman"/>
          <w:sz w:val="24"/>
        </w:rPr>
        <w:br/>
        <w:tab/>
      </w:r>
      <w:r>
        <w:rPr>
          <w:rFonts w:ascii="Times New Roman"/>
          <w:sz w:val="24"/>
        </w:rPr>
        <w:t>D) nonargument</w:t>
      </w:r>
      <w:r>
        <w:rPr>
          <w:rFonts w:ascii="Times New Roman"/>
          <w:sz w:val="24"/>
        </w:rPr>
        <w:br/>
        <w:tab/>
      </w:r>
      <w:r>
        <w:rPr>
          <w:rFonts w:ascii="Times New Roman"/>
          <w:sz w:val="24"/>
        </w:rPr>
        <w:t>E) ought imperative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He that makes use of the light and faculties God has given him and seeks sincerely to discover truths by those helps and abilities he has, may have this satisfaction in doing his duty as a rational creature, that, though he should miss truth, he will not miss the reward of it. For he governs his assent right, and places it as he should, who, in any case or matter whatsoever, believes or disbelieves, according as his reason directs him. (John Locke, </w:t>
      </w:r>
      <w:r>
        <w:rPr>
          <w:rFonts w:ascii="Times New Roman"/>
          <w:b w:val="false"/>
          <w:i/>
          <w:color w:val="000000"/>
          <w:sz w:val="24"/>
        </w:rPr>
        <w:t>An</w:t>
      </w:r>
      <w:r>
        <w:rPr>
          <w:rFonts w:ascii="Times New Roman"/>
          <w:b w:val="false"/>
          <w:i w:val="false"/>
          <w:color w:val="000000"/>
          <w:sz w:val="24"/>
        </w:rPr>
        <w:t xml:space="preserve"> </w:t>
      </w:r>
      <w:r>
        <w:rPr>
          <w:rFonts w:ascii="Times New Roman"/>
          <w:b w:val="false"/>
          <w:i/>
          <w:color w:val="000000"/>
          <w:sz w:val="24"/>
        </w:rPr>
        <w:t>Essay</w:t>
      </w:r>
      <w:r>
        <w:rPr>
          <w:rFonts w:ascii="Times New Roman"/>
          <w:b w:val="false"/>
          <w:i w:val="false"/>
          <w:color w:val="000000"/>
          <w:sz w:val="24"/>
        </w:rPr>
        <w:t xml:space="preserve"> </w:t>
      </w:r>
      <w:r>
        <w:rPr>
          <w:rFonts w:ascii="Times New Roman"/>
          <w:b w:val="false"/>
          <w:i/>
          <w:color w:val="000000"/>
          <w:sz w:val="24"/>
        </w:rPr>
        <w:t>Concerning</w:t>
      </w:r>
      <w:r>
        <w:rPr>
          <w:rFonts w:ascii="Times New Roman"/>
          <w:b w:val="false"/>
          <w:i w:val="false"/>
          <w:color w:val="000000"/>
          <w:sz w:val="24"/>
        </w:rPr>
        <w:t xml:space="preserve"> </w:t>
      </w:r>
      <w:r>
        <w:rPr>
          <w:rFonts w:ascii="Times New Roman"/>
          <w:b w:val="false"/>
          <w:i/>
          <w:color w:val="000000"/>
          <w:sz w:val="24"/>
        </w:rPr>
        <w:t>Human</w:t>
      </w:r>
      <w:r>
        <w:rPr>
          <w:rFonts w:ascii="Times New Roman"/>
          <w:b w:val="false"/>
          <w:i w:val="false"/>
          <w:color w:val="000000"/>
          <w:sz w:val="24"/>
        </w:rPr>
        <w:t xml:space="preserve"> </w:t>
      </w:r>
      <w:r>
        <w:rPr>
          <w:rFonts w:ascii="Times New Roman"/>
          <w:b w:val="false"/>
          <w:i/>
          <w:color w:val="000000"/>
          <w:sz w:val="24"/>
        </w:rPr>
        <w:t>Understanding</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He that makes use of the light and faculties God has given him and seeks sincerely to discover truths by those helps and abilities he has, may have this satisfaction in doing his duty as a rational creature, that, though he should miss truth, he will not miss the reward of it</w:t>
      </w:r>
      <w:r>
        <w:rPr>
          <w:rFonts w:ascii="Times New Roman"/>
          <w:sz w:val="24"/>
        </w:rPr>
        <w:tab/>
        <w:br/>
        <w:tab/>
      </w:r>
      <w:r>
        <w:rPr>
          <w:rFonts w:ascii="Times New Roman"/>
          <w:sz w:val="24"/>
        </w:rPr>
        <w:t>B) nonargument; unsupported assertion</w:t>
      </w:r>
      <w:r>
        <w:rPr>
          <w:rFonts w:ascii="Times New Roman"/>
          <w:sz w:val="24"/>
        </w:rPr>
        <w:br/>
        <w:tab/>
      </w:r>
      <w:r>
        <w:rPr>
          <w:rFonts w:ascii="Times New Roman"/>
          <w:sz w:val="24"/>
        </w:rPr>
        <w:t>C) nonargument; explanation</w:t>
      </w:r>
      <w:r>
        <w:rPr>
          <w:rFonts w:ascii="Times New Roman"/>
          <w:sz w:val="24"/>
        </w:rPr>
        <w:br/>
        <w:tab/>
      </w:r>
      <w:r>
        <w:rPr>
          <w:rFonts w:ascii="Times New Roman"/>
          <w:sz w:val="24"/>
        </w:rPr>
        <w:t>D) nonargument; conditional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Banning sweets from your household doesn't necessarily mean your child will grow up shunning sugary treats. Just the opposite is true, in fact: In a recent study, children who had just eaten a full meal were put in a room with a table piled with sweets. Even though they weren't hungry, children who were not usually allowed to have such treats gorged on the cakes and cookies, says researcher Leann Birch, Ph.D., professor of human development at Pennsylvania State University of Health and Human Development. Meanwhile, those kids whose parents regularly permitted such sweets in moderation hardly touched them. (Laura Flynn McCarthy, "Six Nutrition Rules Even Smart Moms Don't Know")</w:t>
      </w:r>
      <w:r>
        <w:rPr>
          <w:rFonts w:ascii="Times New Roman"/>
          <w:sz w:val="24"/>
        </w:rPr>
        <w:br/>
      </w:r>
      <w:r>
        <w:rPr>
          <w:rFonts w:ascii="Times New Roman"/>
          <w:b w:val="false"/>
          <w:i w:val="false"/>
          <w:color w:val="000000"/>
          <w:sz w:val="24"/>
        </w:rPr>
        <w:t>This passage is an example of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explanation</w:t>
      </w:r>
      <w:r>
        <w:rPr>
          <w:rFonts w:ascii="Times New Roman"/>
          <w:sz w:val="24"/>
        </w:rPr>
        <w:tab/>
        <w:br/>
        <w:tab/>
      </w:r>
      <w:r>
        <w:rPr>
          <w:rFonts w:ascii="Times New Roman"/>
          <w:sz w:val="24"/>
        </w:rPr>
        <w:t>B) argument</w:t>
      </w:r>
      <w:r>
        <w:rPr>
          <w:rFonts w:ascii="Times New Roman"/>
          <w:sz w:val="24"/>
        </w:rPr>
        <w:br/>
        <w:tab/>
      </w:r>
      <w:r>
        <w:rPr>
          <w:rFonts w:ascii="Times New Roman"/>
          <w:sz w:val="24"/>
        </w:rPr>
        <w:t>C) unsupported assertion</w:t>
      </w:r>
      <w:r>
        <w:rPr>
          <w:rFonts w:ascii="Times New Roman"/>
          <w:sz w:val="24"/>
        </w:rPr>
        <w:br/>
        <w:tab/>
      </w:r>
      <w:r>
        <w:rPr>
          <w:rFonts w:ascii="Times New Roman"/>
          <w:sz w:val="24"/>
        </w:rPr>
        <w:t>D) report</w:t>
      </w:r>
      <w:r>
        <w:rPr>
          <w:rFonts w:ascii="Times New Roman"/>
          <w:sz w:val="24"/>
        </w:rPr>
        <w:br/>
        <w:tab/>
      </w:r>
      <w:r>
        <w:rPr>
          <w:rFonts w:ascii="Times New Roman"/>
          <w:sz w:val="24"/>
        </w:rPr>
        <w:t>E) conditional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standard medical research institutions and journals require placebo-controlled trials because they know that sugar pills yield better results than no pills at all. (Melvin Konner, "Faith Healers")</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unsupported assertion</w:t>
      </w:r>
      <w:r>
        <w:rPr>
          <w:rFonts w:ascii="Times New Roman"/>
          <w:sz w:val="24"/>
        </w:rPr>
        <w:tab/>
        <w:br/>
        <w:tab/>
      </w:r>
      <w:r>
        <w:rPr>
          <w:rFonts w:ascii="Times New Roman"/>
          <w:sz w:val="24"/>
        </w:rPr>
        <w:t>B) explanation</w:t>
      </w:r>
      <w:r>
        <w:rPr>
          <w:rFonts w:ascii="Times New Roman"/>
          <w:sz w:val="24"/>
        </w:rPr>
        <w:br/>
        <w:tab/>
      </w:r>
      <w:r>
        <w:rPr>
          <w:rFonts w:ascii="Times New Roman"/>
          <w:sz w:val="24"/>
        </w:rPr>
        <w:t>C) report</w:t>
      </w:r>
      <w:r>
        <w:rPr>
          <w:rFonts w:ascii="Times New Roman"/>
          <w:sz w:val="24"/>
        </w:rPr>
        <w:br/>
        <w:tab/>
      </w:r>
      <w:r>
        <w:rPr>
          <w:rFonts w:ascii="Times New Roman"/>
          <w:sz w:val="24"/>
        </w:rPr>
        <w:t>D) argument</w:t>
      </w:r>
      <w:r>
        <w:rPr>
          <w:rFonts w:ascii="Times New Roman"/>
          <w:sz w:val="24"/>
        </w:rPr>
        <w:br/>
        <w:tab/>
      </w:r>
      <w:r>
        <w:rPr>
          <w:rFonts w:ascii="Times New Roman"/>
          <w:sz w:val="24"/>
        </w:rPr>
        <w:t>E) conditional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When bad men combine, the good must associate; else they will fall one by one, an unpitied sacrifice in a contemptible struggle. (Edmund Burke, "Thoughts on the Cause of the Present Discontents")</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Else they will fall one by one, an unpitied sacrifice in a contemptible struggle</w:t>
      </w:r>
      <w:r>
        <w:rPr>
          <w:rFonts w:ascii="Times New Roman"/>
          <w:sz w:val="24"/>
        </w:rPr>
        <w:tab/>
        <w:br/>
        <w:tab/>
      </w:r>
      <w:r>
        <w:rPr>
          <w:rFonts w:ascii="Times New Roman"/>
          <w:sz w:val="24"/>
        </w:rPr>
        <w:t>B) nonargument; explanation</w:t>
      </w:r>
      <w:r>
        <w:rPr>
          <w:rFonts w:ascii="Times New Roman"/>
          <w:sz w:val="24"/>
        </w:rPr>
        <w:br/>
        <w:tab/>
      </w:r>
      <w:r>
        <w:rPr>
          <w:rFonts w:ascii="Times New Roman"/>
          <w:sz w:val="24"/>
        </w:rPr>
        <w:t>C) argument; conclusion: When bad men combine, the good must associate</w:t>
      </w:r>
      <w:r>
        <w:rPr>
          <w:rFonts w:ascii="Times New Roman"/>
          <w:sz w:val="24"/>
        </w:rPr>
        <w:br/>
        <w:tab/>
      </w:r>
      <w:r>
        <w:rPr>
          <w:rFonts w:ascii="Times New Roman"/>
          <w:sz w:val="24"/>
        </w:rPr>
        <w:t>D) nonargument;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Rather than really looking at things, people often skimp, fudge, or fake it—think of the detective who doesn't really want to know who committed the crime, just to collect enough evidence to get a conviction, or the academic who is less concerned to find the cause of racial disharmony than to get a large grant for investigating the matter. (Susan Haack, "A Fallibilist among the Skeptics")</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w:t>
      </w:r>
      <w:r>
        <w:rPr>
          <w:rFonts w:ascii="Times New Roman"/>
          <w:sz w:val="24"/>
        </w:rPr>
        <w:tab/>
        <w:br/>
        <w:tab/>
      </w:r>
      <w:r>
        <w:rPr>
          <w:rFonts w:ascii="Times New Roman"/>
          <w:sz w:val="24"/>
        </w:rPr>
        <w:t>B) illustration</w:t>
      </w:r>
      <w:r>
        <w:rPr>
          <w:rFonts w:ascii="Times New Roman"/>
          <w:sz w:val="24"/>
        </w:rPr>
        <w:br/>
        <w:tab/>
      </w:r>
      <w:r>
        <w:rPr>
          <w:rFonts w:ascii="Times New Roman"/>
          <w:sz w:val="24"/>
        </w:rPr>
        <w:t>C) argument</w:t>
      </w:r>
      <w:r>
        <w:rPr>
          <w:rFonts w:ascii="Times New Roman"/>
          <w:sz w:val="24"/>
        </w:rPr>
        <w:br/>
        <w:tab/>
      </w:r>
      <w:r>
        <w:rPr>
          <w:rFonts w:ascii="Times New Roman"/>
          <w:sz w:val="24"/>
        </w:rPr>
        <w:t>D) explanation</w:t>
      </w:r>
      <w:r>
        <w:rPr>
          <w:rFonts w:ascii="Times New Roman"/>
          <w:sz w:val="24"/>
        </w:rPr>
        <w:br/>
        <w:tab/>
      </w:r>
      <w:r>
        <w:rPr>
          <w:rFonts w:ascii="Times New Roman"/>
          <w:sz w:val="24"/>
        </w:rPr>
        <w:t>E) conditional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In an explanation, the statement that does the explaining is called the explanans.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following passage contains an ought imperative: "Do not drive while taking this medication. Extreme drowsiness may result."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The heavily cratered lunar highlands speak to us of an early epoch in the history of the solar system when cratering was much more common than it is today; the present population of interplanetary debris fails by a large factor to account for the abundance of the highland craters. (Carl Sagan, </w:t>
      </w:r>
      <w:r>
        <w:rPr>
          <w:rFonts w:ascii="Times New Roman"/>
          <w:b w:val="false"/>
          <w:i/>
          <w:color w:val="000000"/>
          <w:sz w:val="24"/>
        </w:rPr>
        <w:t>Broca's</w:t>
      </w:r>
      <w:r>
        <w:rPr>
          <w:rFonts w:ascii="Times New Roman"/>
          <w:b w:val="false"/>
          <w:i w:val="false"/>
          <w:color w:val="000000"/>
          <w:sz w:val="24"/>
        </w:rPr>
        <w:t xml:space="preserve"> </w:t>
      </w:r>
      <w:r>
        <w:rPr>
          <w:rFonts w:ascii="Times New Roman"/>
          <w:b w:val="false"/>
          <w:i/>
          <w:color w:val="000000"/>
          <w:sz w:val="24"/>
        </w:rPr>
        <w:t>Brain:</w:t>
      </w:r>
      <w:r>
        <w:rPr>
          <w:rFonts w:ascii="Times New Roman"/>
          <w:b w:val="false"/>
          <w:i w:val="false"/>
          <w:color w:val="000000"/>
          <w:sz w:val="24"/>
        </w:rPr>
        <w:t xml:space="preserve"> </w:t>
      </w:r>
      <w:r>
        <w:rPr>
          <w:rFonts w:ascii="Times New Roman"/>
          <w:b w:val="false"/>
          <w:i/>
          <w:color w:val="000000"/>
          <w:sz w:val="24"/>
        </w:rPr>
        <w:t>Reflections</w:t>
      </w:r>
      <w:r>
        <w:rPr>
          <w:rFonts w:ascii="Times New Roman"/>
          <w:b w:val="false"/>
          <w:i w:val="false"/>
          <w:color w:val="000000"/>
          <w:sz w:val="24"/>
        </w:rPr>
        <w:t xml:space="preserve"> </w:t>
      </w:r>
      <w:r>
        <w:rPr>
          <w:rFonts w:ascii="Times New Roman"/>
          <w:b w:val="false"/>
          <w:i/>
          <w:color w:val="000000"/>
          <w:sz w:val="24"/>
        </w:rPr>
        <w:t>on</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Romance</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Science</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report</w:t>
      </w:r>
      <w:r>
        <w:rPr>
          <w:rFonts w:ascii="Times New Roman"/>
          <w:sz w:val="24"/>
        </w:rPr>
        <w:tab/>
        <w:br/>
        <w:tab/>
      </w:r>
      <w:r>
        <w:rPr>
          <w:rFonts w:ascii="Times New Roman"/>
          <w:sz w:val="24"/>
        </w:rPr>
        <w:t>B) argument; conclusion: The present population of interplanetary debris fails by a large factor to account for the abundance of the highland craters</w:t>
      </w:r>
      <w:r>
        <w:rPr>
          <w:rFonts w:ascii="Times New Roman"/>
          <w:sz w:val="24"/>
        </w:rPr>
        <w:br/>
        <w:tab/>
      </w:r>
      <w:r>
        <w:rPr>
          <w:rFonts w:ascii="Times New Roman"/>
          <w:sz w:val="24"/>
        </w:rPr>
        <w:t>C) nonargument; explanation</w:t>
      </w:r>
      <w:r>
        <w:rPr>
          <w:rFonts w:ascii="Times New Roman"/>
          <w:sz w:val="24"/>
        </w:rPr>
        <w:br/>
        <w:tab/>
      </w:r>
      <w:r>
        <w:rPr>
          <w:rFonts w:ascii="Times New Roman"/>
          <w:sz w:val="24"/>
        </w:rPr>
        <w:t>D) argument; conclusion: The heavily cratered lunar highlands speak to us of an early epoch in the history of the solar system when cratering was much more common than it is today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Since 1950, almost every top publishing house in the United States has been issuing books that its editors know to be occult garbage. Why? The answer is obvious. Like worthless diet books, they make lots of money. (Martin Gardner, </w:t>
      </w:r>
      <w:r>
        <w:rPr>
          <w:rFonts w:ascii="Times New Roman"/>
          <w:b w:val="false"/>
          <w:i/>
          <w:color w:val="000000"/>
          <w:sz w:val="24"/>
        </w:rPr>
        <w:t>The New Age: Notes of a Fringe Watcher</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Since 1950, almost every top publishing house in the United States has been issuing books that its editors know to be occult garbage</w:t>
      </w:r>
      <w:r>
        <w:rPr>
          <w:rFonts w:ascii="Times New Roman"/>
          <w:sz w:val="24"/>
        </w:rPr>
        <w:tab/>
        <w:br/>
        <w:tab/>
      </w:r>
      <w:r>
        <w:rPr>
          <w:rFonts w:ascii="Times New Roman"/>
          <w:sz w:val="24"/>
        </w:rPr>
        <w:t>B) argument; conclusion: Like worthless diet books, they make lots of money</w:t>
      </w:r>
      <w:r>
        <w:rPr>
          <w:rFonts w:ascii="Times New Roman"/>
          <w:sz w:val="24"/>
        </w:rPr>
        <w:br/>
        <w:tab/>
      </w:r>
      <w:r>
        <w:rPr>
          <w:rFonts w:ascii="Times New Roman"/>
          <w:sz w:val="24"/>
        </w:rPr>
        <w:t>C) nonargument; explanation</w:t>
      </w:r>
      <w:r>
        <w:rPr>
          <w:rFonts w:ascii="Times New Roman"/>
          <w:sz w:val="24"/>
        </w:rPr>
        <w:br/>
        <w:tab/>
      </w:r>
      <w:r>
        <w:rPr>
          <w:rFonts w:ascii="Times New Roman"/>
          <w:sz w:val="24"/>
        </w:rPr>
        <w:t>D) nonargument;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following sentence is an argument: "The dog is barking because the ice cream truck is coming."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Do not look directly at the sun. Its ultraviolet (UV) and infrared radiation can be catastrophic—it can literally burn a hole in your retina, leading to blindness. (David H. Levy, "Look for the Solar Eclipse")</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w:t>
      </w:r>
      <w:r>
        <w:rPr>
          <w:rFonts w:ascii="Times New Roman"/>
          <w:sz w:val="24"/>
        </w:rPr>
        <w:tab/>
        <w:br/>
        <w:tab/>
      </w:r>
      <w:r>
        <w:rPr>
          <w:rFonts w:ascii="Times New Roman"/>
          <w:sz w:val="24"/>
        </w:rPr>
        <w:t>B) unsupported assertion</w:t>
      </w:r>
      <w:r>
        <w:rPr>
          <w:rFonts w:ascii="Times New Roman"/>
          <w:sz w:val="24"/>
        </w:rPr>
        <w:br/>
        <w:tab/>
      </w:r>
      <w:r>
        <w:rPr>
          <w:rFonts w:ascii="Times New Roman"/>
          <w:sz w:val="24"/>
        </w:rPr>
        <w:t>C) report</w:t>
      </w:r>
      <w:r>
        <w:rPr>
          <w:rFonts w:ascii="Times New Roman"/>
          <w:sz w:val="24"/>
        </w:rPr>
        <w:br/>
        <w:tab/>
      </w:r>
      <w:r>
        <w:rPr>
          <w:rFonts w:ascii="Times New Roman"/>
          <w:sz w:val="24"/>
        </w:rPr>
        <w:t>D) conditional statement</w:t>
      </w:r>
      <w:r>
        <w:rPr>
          <w:rFonts w:ascii="Times New Roman"/>
          <w:sz w:val="24"/>
        </w:rPr>
        <w:br/>
        <w:tab/>
      </w:r>
      <w:r>
        <w:rPr>
          <w:rFonts w:ascii="Times New Roman"/>
          <w:sz w:val="24"/>
        </w:rPr>
        <w:t>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We can acquire a more profound understanding of events by recognizing their significance in Christ; thus the crossing of the Red Sea is a sign or type of Christ's victory and also of Christian baptism. (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Catechism</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Catholic</w:t>
      </w:r>
      <w:r>
        <w:rPr>
          <w:rFonts w:ascii="Times New Roman"/>
          <w:b w:val="false"/>
          <w:i w:val="false"/>
          <w:color w:val="000000"/>
          <w:sz w:val="24"/>
        </w:rPr>
        <w:t xml:space="preserve"> </w:t>
      </w:r>
      <w:r>
        <w:rPr>
          <w:rFonts w:ascii="Times New Roman"/>
          <w:b w:val="false"/>
          <w:i/>
          <w:color w:val="000000"/>
          <w:sz w:val="24"/>
        </w:rPr>
        <w:t>Church</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illustration</w:t>
      </w:r>
      <w:r>
        <w:rPr>
          <w:rFonts w:ascii="Times New Roman"/>
          <w:sz w:val="24"/>
        </w:rPr>
        <w:tab/>
        <w:br/>
        <w:tab/>
      </w:r>
      <w:r>
        <w:rPr>
          <w:rFonts w:ascii="Times New Roman"/>
          <w:sz w:val="24"/>
        </w:rPr>
        <w:t>B) nonargument; explanation</w:t>
      </w:r>
      <w:r>
        <w:rPr>
          <w:rFonts w:ascii="Times New Roman"/>
          <w:sz w:val="24"/>
        </w:rPr>
        <w:br/>
        <w:tab/>
      </w:r>
      <w:r>
        <w:rPr>
          <w:rFonts w:ascii="Times New Roman"/>
          <w:sz w:val="24"/>
        </w:rPr>
        <w:t>C) argument; conclusion: We can acquire a more profound understanding of events by recognizing their significance in Christ</w:t>
      </w:r>
      <w:r>
        <w:rPr>
          <w:rFonts w:ascii="Times New Roman"/>
          <w:sz w:val="24"/>
        </w:rPr>
        <w:br/>
        <w:tab/>
      </w:r>
      <w:r>
        <w:rPr>
          <w:rFonts w:ascii="Times New Roman"/>
          <w:b w:val="false"/>
          <w:i w:val="false"/>
          <w:color w:val="000000"/>
          <w:sz w:val="24"/>
        </w:rPr>
        <w:t>D) argument; conclusion: The crossing of the Red Sea is a sign or type of Christ's victory and also of Christian baptism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following sentence is a conditional statement: "If it's past 8:00, then the store will be closed."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Mahatma Gandhi walked barefoot everywhere, to the point that his feet became quite thick and hard. He also was quite a spiritual person. Even when not on a hunger strike, he did not eat much and became quite thin and frail. Furthermore, due to his diet, he ended up with very bad breath. Therefore, he came to be known as a "super callused fragile mystic plagued with halitosis." (Internet joke)</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explanation</w:t>
      </w:r>
      <w:r>
        <w:rPr>
          <w:rFonts w:ascii="Times New Roman"/>
          <w:sz w:val="24"/>
        </w:rPr>
        <w:tab/>
        <w:br/>
        <w:tab/>
      </w:r>
      <w:r>
        <w:rPr>
          <w:rFonts w:ascii="Times New Roman"/>
          <w:sz w:val="24"/>
        </w:rPr>
        <w:t>B) unsupported assertion</w:t>
      </w:r>
      <w:r>
        <w:rPr>
          <w:rFonts w:ascii="Times New Roman"/>
          <w:sz w:val="24"/>
        </w:rPr>
        <w:br/>
        <w:tab/>
      </w:r>
      <w:r>
        <w:rPr>
          <w:rFonts w:ascii="Times New Roman"/>
          <w:sz w:val="24"/>
        </w:rPr>
        <w:t>C) argument</w:t>
      </w:r>
      <w:r>
        <w:rPr>
          <w:rFonts w:ascii="Times New Roman"/>
          <w:sz w:val="24"/>
        </w:rPr>
        <w:br/>
        <w:tab/>
      </w:r>
      <w:r>
        <w:rPr>
          <w:rFonts w:ascii="Times New Roman"/>
          <w:sz w:val="24"/>
        </w:rPr>
        <w:t>D) illustration</w:t>
      </w:r>
      <w:r>
        <w:rPr>
          <w:rFonts w:ascii="Times New Roman"/>
          <w:sz w:val="24"/>
        </w:rPr>
        <w:br/>
        <w:tab/>
      </w:r>
      <w:r>
        <w:rPr>
          <w:rFonts w:ascii="Times New Roman"/>
          <w:sz w:val="24"/>
        </w:rPr>
        <w:t>E)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Dictators win the loyalty of their people because people are anxious to have someone and something in which to believe and to whom they can give loyalty. (Peter J. Gomes,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Good</w:t>
      </w:r>
      <w:r>
        <w:rPr>
          <w:rFonts w:ascii="Times New Roman"/>
          <w:b w:val="false"/>
          <w:i w:val="false"/>
          <w:color w:val="000000"/>
          <w:sz w:val="24"/>
        </w:rPr>
        <w:t xml:space="preserve"> </w:t>
      </w:r>
      <w:r>
        <w:rPr>
          <w:rFonts w:ascii="Times New Roman"/>
          <w:b w:val="false"/>
          <w:i/>
          <w:color w:val="000000"/>
          <w:sz w:val="24"/>
        </w:rPr>
        <w:t>Book</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Dictators win the loyalty of their people</w:t>
      </w:r>
      <w:r>
        <w:rPr>
          <w:rFonts w:ascii="Times New Roman"/>
          <w:sz w:val="24"/>
        </w:rPr>
        <w:tab/>
        <w:br/>
        <w:tab/>
      </w:r>
      <w:r>
        <w:rPr>
          <w:rFonts w:ascii="Times New Roman"/>
          <w:sz w:val="24"/>
        </w:rPr>
        <w:t>B) nonargument; unsupported assertion</w:t>
      </w:r>
      <w:r>
        <w:rPr>
          <w:rFonts w:ascii="Times New Roman"/>
          <w:sz w:val="24"/>
        </w:rPr>
        <w:br/>
        <w:tab/>
      </w:r>
      <w:r>
        <w:rPr>
          <w:rFonts w:ascii="Times New Roman"/>
          <w:sz w:val="24"/>
        </w:rPr>
        <w:t>C) nonargument; report</w:t>
      </w:r>
      <w:r>
        <w:rPr>
          <w:rFonts w:ascii="Times New Roman"/>
          <w:sz w:val="24"/>
        </w:rPr>
        <w:br/>
        <w:tab/>
      </w:r>
      <w:r>
        <w:rPr>
          <w:rFonts w:ascii="Times New Roman"/>
          <w:sz w:val="24"/>
        </w:rPr>
        <w:t>D) nonargument;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 student is considered to have passed a grade if he or she acquires a minimum of 50 percent marks in each subject." In this conditional statement, the part "A student is considered to have passed a grade" is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consequent</w:t>
      </w:r>
      <w:r>
        <w:rPr>
          <w:rFonts w:ascii="Times New Roman"/>
          <w:sz w:val="24"/>
        </w:rPr>
        <w:tab/>
        <w:br/>
        <w:tab/>
      </w:r>
      <w:r>
        <w:rPr>
          <w:rFonts w:ascii="Times New Roman"/>
          <w:sz w:val="24"/>
        </w:rPr>
        <w:t>B) chain argument</w:t>
      </w:r>
      <w:r>
        <w:rPr>
          <w:rFonts w:ascii="Times New Roman"/>
          <w:sz w:val="24"/>
        </w:rPr>
        <w:br/>
        <w:tab/>
      </w:r>
      <w:r>
        <w:rPr>
          <w:rFonts w:ascii="Times New Roman"/>
          <w:sz w:val="24"/>
        </w:rPr>
        <w:t>C) explanandum</w:t>
      </w:r>
      <w:r>
        <w:rPr>
          <w:rFonts w:ascii="Times New Roman"/>
          <w:sz w:val="24"/>
        </w:rPr>
        <w:br/>
        <w:tab/>
      </w:r>
      <w:r>
        <w:rPr>
          <w:rFonts w:ascii="Times New Roman"/>
          <w:sz w:val="24"/>
        </w:rPr>
        <w:t>D) explanans</w:t>
      </w:r>
      <w:r>
        <w:rPr>
          <w:rFonts w:ascii="Times New Roman"/>
          <w:sz w:val="24"/>
        </w:rPr>
        <w:br/>
        <w:tab/>
      </w:r>
      <w:r>
        <w:rPr>
          <w:rFonts w:ascii="Times New Roman"/>
          <w:sz w:val="24"/>
        </w:rPr>
        <w:t>E) antecedent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If elections are to be a means of popular control over public policy, voters must be reasonably well informed about policy issues and must hold opinions about them. (Thomas R. Dye and Harmon Ziegler,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Irony</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Democracy:</w:t>
      </w:r>
      <w:r>
        <w:rPr>
          <w:rFonts w:ascii="Times New Roman"/>
          <w:b w:val="false"/>
          <w:i w:val="false"/>
          <w:color w:val="000000"/>
          <w:sz w:val="24"/>
        </w:rPr>
        <w:t xml:space="preserve"> </w:t>
      </w:r>
      <w:r>
        <w:rPr>
          <w:rFonts w:ascii="Times New Roman"/>
          <w:b w:val="false"/>
          <w:i/>
          <w:color w:val="000000"/>
          <w:sz w:val="24"/>
        </w:rPr>
        <w:t>An</w:t>
      </w:r>
      <w:r>
        <w:rPr>
          <w:rFonts w:ascii="Times New Roman"/>
          <w:b w:val="false"/>
          <w:i w:val="false"/>
          <w:color w:val="000000"/>
          <w:sz w:val="24"/>
        </w:rPr>
        <w:t xml:space="preserve"> </w:t>
      </w:r>
      <w:r>
        <w:rPr>
          <w:rFonts w:ascii="Times New Roman"/>
          <w:b w:val="false"/>
          <w:i/>
          <w:color w:val="000000"/>
          <w:sz w:val="24"/>
        </w:rPr>
        <w:t>Uncommon</w:t>
      </w:r>
      <w:r>
        <w:rPr>
          <w:rFonts w:ascii="Times New Roman"/>
          <w:b w:val="false"/>
          <w:i w:val="false"/>
          <w:color w:val="000000"/>
          <w:sz w:val="24"/>
        </w:rPr>
        <w:t xml:space="preserve"> </w:t>
      </w:r>
      <w:r>
        <w:rPr>
          <w:rFonts w:ascii="Times New Roman"/>
          <w:b w:val="false"/>
          <w:i/>
          <w:color w:val="000000"/>
          <w:sz w:val="24"/>
        </w:rPr>
        <w:t>Introduction</w:t>
      </w:r>
      <w:r>
        <w:rPr>
          <w:rFonts w:ascii="Times New Roman"/>
          <w:b w:val="false"/>
          <w:i w:val="false"/>
          <w:color w:val="000000"/>
          <w:sz w:val="24"/>
        </w:rPr>
        <w:t xml:space="preserve"> </w:t>
      </w:r>
      <w:r>
        <w:rPr>
          <w:rFonts w:ascii="Times New Roman"/>
          <w:b w:val="false"/>
          <w:i/>
          <w:color w:val="000000"/>
          <w:sz w:val="24"/>
        </w:rPr>
        <w:t>to</w:t>
      </w:r>
      <w:r>
        <w:rPr>
          <w:rFonts w:ascii="Times New Roman"/>
          <w:b w:val="false"/>
          <w:i w:val="false"/>
          <w:color w:val="000000"/>
          <w:sz w:val="24"/>
        </w:rPr>
        <w:t xml:space="preserve"> </w:t>
      </w:r>
      <w:r>
        <w:rPr>
          <w:rFonts w:ascii="Times New Roman"/>
          <w:b w:val="false"/>
          <w:i/>
          <w:color w:val="000000"/>
          <w:sz w:val="24"/>
        </w:rPr>
        <w:t>American</w:t>
      </w:r>
      <w:r>
        <w:rPr>
          <w:rFonts w:ascii="Times New Roman"/>
          <w:b w:val="false"/>
          <w:i w:val="false"/>
          <w:color w:val="000000"/>
          <w:sz w:val="24"/>
        </w:rPr>
        <w:t xml:space="preserve"> </w:t>
      </w:r>
      <w:r>
        <w:rPr>
          <w:rFonts w:ascii="Times New Roman"/>
          <w:b w:val="false"/>
          <w:i/>
          <w:color w:val="000000"/>
          <w:sz w:val="24"/>
        </w:rPr>
        <w:t>Politics</w:t>
      </w:r>
      <w:r>
        <w:rPr>
          <w:rFonts w:ascii="Times New Roman"/>
          <w:b w:val="false"/>
          <w:i w:val="false"/>
          <w:color w:val="000000"/>
          <w:sz w:val="24"/>
        </w:rPr>
        <w:t>, 8th ed.)</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unsupported assertion</w:t>
      </w:r>
      <w:r>
        <w:rPr>
          <w:rFonts w:ascii="Times New Roman"/>
          <w:sz w:val="24"/>
        </w:rPr>
        <w:tab/>
        <w:br/>
        <w:tab/>
      </w:r>
      <w:r>
        <w:rPr>
          <w:rFonts w:ascii="Times New Roman"/>
          <w:sz w:val="24"/>
        </w:rPr>
        <w:t>B) explanation</w:t>
      </w:r>
      <w:r>
        <w:rPr>
          <w:rFonts w:ascii="Times New Roman"/>
          <w:sz w:val="24"/>
        </w:rPr>
        <w:br/>
        <w:tab/>
      </w:r>
      <w:r>
        <w:rPr>
          <w:rFonts w:ascii="Times New Roman"/>
          <w:sz w:val="24"/>
        </w:rPr>
        <w:t>C) argument</w:t>
      </w:r>
      <w:r>
        <w:rPr>
          <w:rFonts w:ascii="Times New Roman"/>
          <w:sz w:val="24"/>
        </w:rPr>
        <w:br/>
        <w:tab/>
      </w:r>
      <w:r>
        <w:rPr>
          <w:rFonts w:ascii="Times New Roman"/>
          <w:sz w:val="24"/>
        </w:rPr>
        <w:t>D) conditional statement</w:t>
      </w:r>
      <w:r>
        <w:rPr>
          <w:rFonts w:ascii="Times New Roman"/>
          <w:sz w:val="24"/>
        </w:rPr>
        <w:br/>
        <w:tab/>
      </w:r>
      <w:r>
        <w:rPr>
          <w:rFonts w:ascii="Times New Roman"/>
          <w:sz w:val="24"/>
        </w:rPr>
        <w:t>E)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Because Mars is farther from the Sun than is the Earth, its temperatures are considerably lower. (Carl Sagan, </w:t>
      </w:r>
      <w:r>
        <w:rPr>
          <w:rFonts w:ascii="Times New Roman"/>
          <w:b w:val="false"/>
          <w:i/>
          <w:color w:val="000000"/>
          <w:sz w:val="24"/>
        </w:rPr>
        <w:t>Cosmos</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Its temperatures are considerably lower</w:t>
      </w:r>
      <w:r>
        <w:rPr>
          <w:rFonts w:ascii="Times New Roman"/>
          <w:sz w:val="24"/>
        </w:rPr>
        <w:tab/>
        <w:br/>
        <w:tab/>
      </w:r>
      <w:r>
        <w:rPr>
          <w:rFonts w:ascii="Times New Roman"/>
          <w:sz w:val="24"/>
        </w:rPr>
        <w:t>B) nonargument; report</w:t>
      </w:r>
      <w:r>
        <w:rPr>
          <w:rFonts w:ascii="Times New Roman"/>
          <w:sz w:val="24"/>
        </w:rPr>
        <w:br/>
        <w:tab/>
      </w:r>
      <w:r>
        <w:rPr>
          <w:rFonts w:ascii="Times New Roman"/>
          <w:sz w:val="24"/>
        </w:rPr>
        <w:t>C) nonargument; explanation</w:t>
      </w:r>
      <w:r>
        <w:rPr>
          <w:rFonts w:ascii="Times New Roman"/>
          <w:sz w:val="24"/>
        </w:rPr>
        <w:br/>
        <w:tab/>
      </w:r>
      <w:r>
        <w:rPr>
          <w:rFonts w:ascii="Times New Roman"/>
          <w:sz w:val="24"/>
        </w:rPr>
        <w:t>D) argument; conclusion: Mars is farther from the Sun than is the Earth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"Whoever wishes to be healthy eats salads. Salads have lettuce, carrots, and tomatoes. Lettuce, carrots, and tomatoes are easy to grow in the backyard. Hence, whoever wishes to be healthy must grow lettuce, carrots, and tomatoes in his or her backyard." These statements exemplify a(n)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w:t>
      </w:r>
      <w:r>
        <w:rPr>
          <w:rFonts w:ascii="Times New Roman"/>
          <w:sz w:val="24"/>
        </w:rPr>
        <w:tab/>
        <w:br/>
        <w:tab/>
      </w:r>
      <w:r>
        <w:rPr>
          <w:rFonts w:ascii="Times New Roman"/>
          <w:sz w:val="24"/>
        </w:rPr>
        <w:t>B) illustration</w:t>
      </w:r>
      <w:r>
        <w:rPr>
          <w:rFonts w:ascii="Times New Roman"/>
          <w:sz w:val="24"/>
        </w:rPr>
        <w:br/>
        <w:tab/>
      </w:r>
      <w:r>
        <w:rPr>
          <w:rFonts w:ascii="Times New Roman"/>
          <w:sz w:val="24"/>
        </w:rPr>
        <w:t>C) explanation</w:t>
      </w:r>
      <w:r>
        <w:rPr>
          <w:rFonts w:ascii="Times New Roman"/>
          <w:sz w:val="24"/>
        </w:rPr>
        <w:br/>
        <w:tab/>
      </w:r>
      <w:r>
        <w:rPr>
          <w:rFonts w:ascii="Times New Roman"/>
          <w:sz w:val="24"/>
        </w:rPr>
        <w:t>D) unsupported assertion</w:t>
      </w:r>
      <w:r>
        <w:rPr>
          <w:rFonts w:ascii="Times New Roman"/>
          <w:sz w:val="24"/>
        </w:rPr>
        <w:br/>
        <w:tab/>
      </w:r>
      <w:r>
        <w:rPr>
          <w:rFonts w:ascii="Times New Roman"/>
          <w:sz w:val="24"/>
        </w:rPr>
        <w:t>E) chain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I believe in the United States of America as a Government of the people, by the people, for the people; whose just powers are derived from the consent of the governed; a democracy in a republic, a sovereign Nation of many sovereign States; a perfect Union one and inseparable; established upon those principles of freedom, equality, justice and humanity for which American patriots sacrificed their lives and fortunes. (William Tyler Page, "The American's Creed," quoted in </w:t>
      </w:r>
      <w:r>
        <w:rPr>
          <w:rFonts w:ascii="Times New Roman"/>
          <w:b w:val="false"/>
          <w:i/>
          <w:color w:val="000000"/>
          <w:sz w:val="24"/>
        </w:rPr>
        <w:t>Bartlett's Familiar Quotations</w:t>
      </w:r>
      <w:r>
        <w:rPr>
          <w:rFonts w:ascii="Times New Roman"/>
          <w:b w:val="false"/>
          <w:i w:val="false"/>
          <w:color w:val="000000"/>
          <w:sz w:val="24"/>
        </w:rPr>
        <w:t>, 12th ed.)</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report</w:t>
      </w:r>
      <w:r>
        <w:rPr>
          <w:rFonts w:ascii="Times New Roman"/>
          <w:sz w:val="24"/>
        </w:rPr>
        <w:tab/>
        <w:br/>
        <w:tab/>
      </w:r>
      <w:r>
        <w:rPr>
          <w:rFonts w:ascii="Times New Roman"/>
          <w:sz w:val="24"/>
        </w:rPr>
        <w:t>B) nonargument; conditional statement</w:t>
      </w:r>
      <w:r>
        <w:rPr>
          <w:rFonts w:ascii="Times New Roman"/>
          <w:sz w:val="24"/>
        </w:rPr>
        <w:br/>
        <w:tab/>
      </w:r>
      <w:r>
        <w:rPr>
          <w:rFonts w:ascii="Times New Roman"/>
          <w:sz w:val="24"/>
        </w:rPr>
        <w:t>C) nonargument; illustration</w:t>
      </w:r>
      <w:r>
        <w:rPr>
          <w:rFonts w:ascii="Times New Roman"/>
          <w:sz w:val="24"/>
        </w:rPr>
        <w:br/>
        <w:tab/>
      </w:r>
      <w:r>
        <w:rPr>
          <w:rFonts w:ascii="Times New Roman"/>
          <w:sz w:val="24"/>
        </w:rPr>
        <w:t>D) nonargument;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It is very easy for Pope John Paul II to urge Catholics to attend Sunday mass, especially in Rome, where one can be surrounded by hundreds of priests. Out here in the real world there is a serious shortage of male priests; those who remain increasingly preside over lackluster liturgies. This situation could be alleviated by allowing married priests into active ministry and by the Catholic Church's recognition of female priests. (Mary Louise Hartman, Letter to the Editor, </w:t>
      </w:r>
      <w:r>
        <w:rPr>
          <w:rFonts w:ascii="Times New Roman"/>
          <w:b w:val="false"/>
          <w:i/>
          <w:color w:val="000000"/>
          <w:sz w:val="24"/>
        </w:rPr>
        <w:t>New</w:t>
      </w:r>
      <w:r>
        <w:rPr>
          <w:rFonts w:ascii="Times New Roman"/>
          <w:b w:val="false"/>
          <w:i w:val="false"/>
          <w:color w:val="000000"/>
          <w:sz w:val="24"/>
        </w:rPr>
        <w:t xml:space="preserve"> </w:t>
      </w:r>
      <w:r>
        <w:rPr>
          <w:rFonts w:ascii="Times New Roman"/>
          <w:b w:val="false"/>
          <w:i/>
          <w:color w:val="000000"/>
          <w:sz w:val="24"/>
        </w:rPr>
        <w:t>York</w:t>
      </w:r>
      <w:r>
        <w:rPr>
          <w:rFonts w:ascii="Times New Roman"/>
          <w:b w:val="false"/>
          <w:i w:val="false"/>
          <w:color w:val="000000"/>
          <w:sz w:val="24"/>
        </w:rPr>
        <w:t xml:space="preserve"> </w:t>
      </w:r>
      <w:r>
        <w:rPr>
          <w:rFonts w:ascii="Times New Roman"/>
          <w:b w:val="false"/>
          <w:i/>
          <w:color w:val="000000"/>
          <w:sz w:val="24"/>
        </w:rPr>
        <w:t>Times</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The Catholic Church should recognize female priests and allow married priests into active ministry</w:t>
      </w:r>
      <w:r>
        <w:rPr>
          <w:rFonts w:ascii="Times New Roman"/>
          <w:sz w:val="24"/>
        </w:rPr>
        <w:tab/>
        <w:br/>
        <w:tab/>
      </w:r>
      <w:r>
        <w:rPr>
          <w:rFonts w:ascii="Times New Roman"/>
          <w:sz w:val="24"/>
        </w:rPr>
        <w:t>B) nonargument; report</w:t>
      </w:r>
      <w:r>
        <w:rPr>
          <w:rFonts w:ascii="Times New Roman"/>
          <w:sz w:val="24"/>
        </w:rPr>
        <w:br/>
        <w:tab/>
      </w:r>
      <w:r>
        <w:rPr>
          <w:rFonts w:ascii="Times New Roman"/>
          <w:sz w:val="24"/>
        </w:rPr>
        <w:t>C) nonargument; unsupported assertion</w:t>
      </w:r>
      <w:r>
        <w:rPr>
          <w:rFonts w:ascii="Times New Roman"/>
          <w:sz w:val="24"/>
        </w:rPr>
        <w:br/>
        <w:tab/>
      </w:r>
      <w:r>
        <w:rPr>
          <w:rFonts w:ascii="Times New Roman"/>
          <w:sz w:val="24"/>
        </w:rPr>
        <w:t>D) nonargument;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 xml:space="preserve">The </w:t>
      </w:r>
      <w:r>
        <w:rPr>
          <w:rFonts w:ascii="Times New Roman"/>
          <w:b w:val="false"/>
          <w:i/>
          <w:color w:val="000000"/>
          <w:sz w:val="24"/>
        </w:rPr>
        <w:t>California</w:t>
      </w:r>
      <w:r>
        <w:rPr>
          <w:rFonts w:ascii="Times New Roman"/>
          <w:b w:val="false"/>
          <w:i w:val="false"/>
          <w:color w:val="000000"/>
          <w:sz w:val="24"/>
        </w:rPr>
        <w:t xml:space="preserve"> </w:t>
      </w:r>
      <w:r>
        <w:rPr>
          <w:rFonts w:ascii="Times New Roman"/>
          <w:b w:val="false"/>
          <w:i/>
          <w:color w:val="000000"/>
          <w:sz w:val="24"/>
        </w:rPr>
        <w:t>Psychological</w:t>
      </w:r>
      <w:r>
        <w:rPr>
          <w:rFonts w:ascii="Times New Roman"/>
          <w:b w:val="false"/>
          <w:i w:val="false"/>
          <w:color w:val="000000"/>
          <w:sz w:val="24"/>
        </w:rPr>
        <w:t xml:space="preserve"> </w:t>
      </w:r>
      <w:r>
        <w:rPr>
          <w:rFonts w:ascii="Times New Roman"/>
          <w:b w:val="false"/>
          <w:i/>
          <w:color w:val="000000"/>
          <w:sz w:val="24"/>
        </w:rPr>
        <w:t>Inventory</w:t>
      </w:r>
      <w:r>
        <w:rPr>
          <w:rFonts w:ascii="Times New Roman"/>
          <w:b w:val="false"/>
          <w:i w:val="false"/>
          <w:color w:val="000000"/>
          <w:sz w:val="24"/>
        </w:rPr>
        <w:t xml:space="preserve"> (CPI) was initially developed and first published by Harrison Gough in 1957. Thirty years later Gough revised his inventory by adding several new scales and revamping or eliminating a number of dated, sexist, or difficult to read items. The current version of the CPI contains 462 true-false items designed to measure various facets of the normal personality. It is intended to be used with both adolescents and adults to predict how individuals will behave and react in a variety of interpersonal situations. (Kevin R. Murphy and Charles O. Davidshofer, </w:t>
      </w:r>
      <w:r>
        <w:rPr>
          <w:rFonts w:ascii="Times New Roman"/>
          <w:b w:val="false"/>
          <w:i/>
          <w:color w:val="000000"/>
          <w:sz w:val="24"/>
        </w:rPr>
        <w:t>Psychological</w:t>
      </w:r>
      <w:r>
        <w:rPr>
          <w:rFonts w:ascii="Times New Roman"/>
          <w:b w:val="false"/>
          <w:i w:val="false"/>
          <w:color w:val="000000"/>
          <w:sz w:val="24"/>
        </w:rPr>
        <w:t xml:space="preserve"> </w:t>
      </w:r>
      <w:r>
        <w:rPr>
          <w:rFonts w:ascii="Times New Roman"/>
          <w:b w:val="false"/>
          <w:i/>
          <w:color w:val="000000"/>
          <w:sz w:val="24"/>
        </w:rPr>
        <w:t>Testing:</w:t>
      </w:r>
      <w:r>
        <w:rPr>
          <w:rFonts w:ascii="Times New Roman"/>
          <w:b w:val="false"/>
          <w:i w:val="false"/>
          <w:color w:val="000000"/>
          <w:sz w:val="24"/>
        </w:rPr>
        <w:t xml:space="preserve"> </w:t>
      </w:r>
      <w:r>
        <w:rPr>
          <w:rFonts w:ascii="Times New Roman"/>
          <w:b w:val="false"/>
          <w:i/>
          <w:color w:val="000000"/>
          <w:sz w:val="24"/>
        </w:rPr>
        <w:t>Principles</w:t>
      </w:r>
      <w:r>
        <w:rPr>
          <w:rFonts w:ascii="Times New Roman"/>
          <w:b w:val="false"/>
          <w:i w:val="false"/>
          <w:color w:val="000000"/>
          <w:sz w:val="24"/>
        </w:rPr>
        <w:t xml:space="preserve"> </w:t>
      </w:r>
      <w:r>
        <w:rPr>
          <w:rFonts w:ascii="Times New Roman"/>
          <w:b w:val="false"/>
          <w:i/>
          <w:color w:val="000000"/>
          <w:sz w:val="24"/>
        </w:rPr>
        <w:t>and</w:t>
      </w:r>
      <w:r>
        <w:rPr>
          <w:rFonts w:ascii="Times New Roman"/>
          <w:b w:val="false"/>
          <w:i w:val="false"/>
          <w:color w:val="000000"/>
          <w:sz w:val="24"/>
        </w:rPr>
        <w:t xml:space="preserve"> </w:t>
      </w:r>
      <w:r>
        <w:rPr>
          <w:rFonts w:ascii="Times New Roman"/>
          <w:b w:val="false"/>
          <w:i/>
          <w:color w:val="000000"/>
          <w:sz w:val="24"/>
        </w:rPr>
        <w:t>Applications</w:t>
      </w:r>
      <w:r>
        <w:rPr>
          <w:rFonts w:ascii="Times New Roman"/>
          <w:b w:val="false"/>
          <w:i w:val="false"/>
          <w:color w:val="000000"/>
          <w:sz w:val="24"/>
        </w:rPr>
        <w:t>, 4th ed.)</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explanation</w:t>
      </w:r>
      <w:r>
        <w:rPr>
          <w:rFonts w:ascii="Times New Roman"/>
          <w:sz w:val="24"/>
        </w:rPr>
        <w:tab/>
        <w:br/>
        <w:tab/>
      </w:r>
      <w:r>
        <w:rPr>
          <w:rFonts w:ascii="Times New Roman"/>
          <w:sz w:val="24"/>
        </w:rPr>
        <w:t>B) report</w:t>
      </w:r>
      <w:r>
        <w:rPr>
          <w:rFonts w:ascii="Times New Roman"/>
          <w:sz w:val="24"/>
        </w:rPr>
        <w:br/>
        <w:tab/>
      </w:r>
      <w:r>
        <w:rPr>
          <w:rFonts w:ascii="Times New Roman"/>
          <w:sz w:val="24"/>
        </w:rPr>
        <w:t>C) argument</w:t>
      </w:r>
      <w:r>
        <w:rPr>
          <w:rFonts w:ascii="Times New Roman"/>
          <w:sz w:val="24"/>
        </w:rPr>
        <w:br/>
        <w:tab/>
      </w:r>
      <w:r>
        <w:rPr>
          <w:rFonts w:ascii="Times New Roman"/>
          <w:sz w:val="24"/>
        </w:rPr>
        <w:t>D) illustration</w:t>
      </w:r>
      <w:r>
        <w:rPr>
          <w:rFonts w:ascii="Times New Roman"/>
          <w:sz w:val="24"/>
        </w:rPr>
        <w:br/>
        <w:tab/>
      </w:r>
      <w:r>
        <w:rPr>
          <w:rFonts w:ascii="Times New Roman"/>
          <w:sz w:val="24"/>
        </w:rPr>
        <w:t>E)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Simple distinctions come all too easily. Frequently we open the way for later puzzlement by restricting the options we take to be available. So, for example, in contrasting science and religion, we often operate with a simple pair of categories. On one side there is science, proof, and certainty; on the other, religion, conjecture, and faith. (Philip Kitcher, </w:t>
      </w:r>
      <w:r>
        <w:rPr>
          <w:rFonts w:ascii="Times New Roman"/>
          <w:b w:val="false"/>
          <w:i/>
          <w:color w:val="000000"/>
          <w:sz w:val="24"/>
        </w:rPr>
        <w:t>Abusing</w:t>
      </w:r>
      <w:r>
        <w:rPr>
          <w:rFonts w:ascii="Times New Roman"/>
          <w:b w:val="false"/>
          <w:i w:val="false"/>
          <w:color w:val="000000"/>
          <w:sz w:val="24"/>
        </w:rPr>
        <w:t xml:space="preserve"> </w:t>
      </w:r>
      <w:r>
        <w:rPr>
          <w:rFonts w:ascii="Times New Roman"/>
          <w:b w:val="false"/>
          <w:i/>
          <w:color w:val="000000"/>
          <w:sz w:val="24"/>
        </w:rPr>
        <w:t>Science:</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Case</w:t>
      </w:r>
      <w:r>
        <w:rPr>
          <w:rFonts w:ascii="Times New Roman"/>
          <w:b w:val="false"/>
          <w:i w:val="false"/>
          <w:color w:val="000000"/>
          <w:sz w:val="24"/>
        </w:rPr>
        <w:t xml:space="preserve"> </w:t>
      </w:r>
      <w:r>
        <w:rPr>
          <w:rFonts w:ascii="Times New Roman"/>
          <w:b w:val="false"/>
          <w:i/>
          <w:color w:val="000000"/>
          <w:sz w:val="24"/>
        </w:rPr>
        <w:t>Against</w:t>
      </w:r>
      <w:r>
        <w:rPr>
          <w:rFonts w:ascii="Times New Roman"/>
          <w:b w:val="false"/>
          <w:i w:val="false"/>
          <w:color w:val="000000"/>
          <w:sz w:val="24"/>
        </w:rPr>
        <w:t xml:space="preserve"> </w:t>
      </w:r>
      <w:r>
        <w:rPr>
          <w:rFonts w:ascii="Times New Roman"/>
          <w:b w:val="false"/>
          <w:i/>
          <w:color w:val="000000"/>
          <w:sz w:val="24"/>
        </w:rPr>
        <w:t>Creationism</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conditional statement</w:t>
      </w:r>
      <w:r>
        <w:rPr>
          <w:rFonts w:ascii="Times New Roman"/>
          <w:sz w:val="24"/>
        </w:rPr>
        <w:tab/>
        <w:br/>
        <w:tab/>
      </w:r>
      <w:r>
        <w:rPr>
          <w:rFonts w:ascii="Times New Roman"/>
          <w:sz w:val="24"/>
        </w:rPr>
        <w:t>B) nonargument; illustration</w:t>
      </w:r>
      <w:r>
        <w:rPr>
          <w:rFonts w:ascii="Times New Roman"/>
          <w:sz w:val="24"/>
        </w:rPr>
        <w:br/>
        <w:tab/>
      </w:r>
      <w:r>
        <w:rPr>
          <w:rFonts w:ascii="Times New Roman"/>
          <w:sz w:val="24"/>
        </w:rPr>
        <w:t>C) argument; conclusion: For example, in contrasting science and religion, we often operate with a simple pair of categories</w:t>
      </w:r>
      <w:r>
        <w:rPr>
          <w:rFonts w:ascii="Times New Roman"/>
          <w:sz w:val="24"/>
        </w:rPr>
        <w:br/>
        <w:tab/>
      </w:r>
      <w:r>
        <w:rPr>
          <w:rFonts w:ascii="Times New Roman"/>
          <w:sz w:val="24"/>
        </w:rPr>
        <w:t>D) argument; conclusion: Simple distinctions come all too easily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Because narcotics are highly addictive and potentially harmful, they are usually either regulated by prescription or banned outright. (Robert J. Sternberg, </w:t>
      </w:r>
      <w:r>
        <w:rPr>
          <w:rFonts w:ascii="Times New Roman"/>
          <w:b w:val="false"/>
          <w:i/>
          <w:color w:val="000000"/>
          <w:sz w:val="24"/>
        </w:rPr>
        <w:t>Pathways</w:t>
      </w:r>
      <w:r>
        <w:rPr>
          <w:rFonts w:ascii="Times New Roman"/>
          <w:b w:val="false"/>
          <w:i w:val="false"/>
          <w:color w:val="000000"/>
          <w:sz w:val="24"/>
        </w:rPr>
        <w:t xml:space="preserve"> </w:t>
      </w:r>
      <w:r>
        <w:rPr>
          <w:rFonts w:ascii="Times New Roman"/>
          <w:b w:val="false"/>
          <w:i/>
          <w:color w:val="000000"/>
          <w:sz w:val="24"/>
        </w:rPr>
        <w:t>to</w:t>
      </w:r>
      <w:r>
        <w:rPr>
          <w:rFonts w:ascii="Times New Roman"/>
          <w:b w:val="false"/>
          <w:i w:val="false"/>
          <w:color w:val="000000"/>
          <w:sz w:val="24"/>
        </w:rPr>
        <w:t xml:space="preserve"> </w:t>
      </w:r>
      <w:r>
        <w:rPr>
          <w:rFonts w:ascii="Times New Roman"/>
          <w:b w:val="false"/>
          <w:i/>
          <w:color w:val="000000"/>
          <w:sz w:val="24"/>
        </w:rPr>
        <w:t>Psychology</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an example of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conditional statement</w:t>
      </w:r>
      <w:r>
        <w:rPr>
          <w:rFonts w:ascii="Times New Roman"/>
          <w:sz w:val="24"/>
        </w:rPr>
        <w:tab/>
        <w:br/>
        <w:tab/>
      </w:r>
      <w:r>
        <w:rPr>
          <w:rFonts w:ascii="Times New Roman"/>
          <w:sz w:val="24"/>
        </w:rPr>
        <w:t>B) argument</w:t>
      </w:r>
      <w:r>
        <w:rPr>
          <w:rFonts w:ascii="Times New Roman"/>
          <w:sz w:val="24"/>
        </w:rPr>
        <w:br/>
        <w:tab/>
      </w:r>
      <w:r>
        <w:rPr>
          <w:rFonts w:ascii="Times New Roman"/>
          <w:sz w:val="24"/>
        </w:rPr>
        <w:t>C) illustration</w:t>
      </w:r>
      <w:r>
        <w:rPr>
          <w:rFonts w:ascii="Times New Roman"/>
          <w:sz w:val="24"/>
        </w:rPr>
        <w:br/>
        <w:tab/>
      </w:r>
      <w:r>
        <w:rPr>
          <w:rFonts w:ascii="Times New Roman"/>
          <w:sz w:val="24"/>
        </w:rPr>
        <w:t>D) explanation</w:t>
      </w:r>
      <w:r>
        <w:rPr>
          <w:rFonts w:ascii="Times New Roman"/>
          <w:sz w:val="24"/>
        </w:rPr>
        <w:br/>
        <w:tab/>
      </w:r>
      <w:r>
        <w:rPr>
          <w:rFonts w:ascii="Times New Roman"/>
          <w:sz w:val="24"/>
        </w:rPr>
        <w:t>E)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I don't think that Americans have the right to fly other countries' flags, I really don't. If this isn't illegal, it should be. If they want to fly another flag, let them go to live in that country. It offends me very, very much. (From a newspaper call-in column)</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w:t>
      </w:r>
      <w:r>
        <w:rPr>
          <w:rFonts w:ascii="Times New Roman"/>
          <w:sz w:val="24"/>
        </w:rPr>
        <w:tab/>
        <w:br/>
        <w:tab/>
      </w:r>
      <w:r>
        <w:rPr>
          <w:rFonts w:ascii="Times New Roman"/>
          <w:sz w:val="24"/>
        </w:rPr>
        <w:t>B) unsupported assertion</w:t>
      </w:r>
      <w:r>
        <w:rPr>
          <w:rFonts w:ascii="Times New Roman"/>
          <w:sz w:val="24"/>
        </w:rPr>
        <w:br/>
        <w:tab/>
      </w:r>
      <w:r>
        <w:rPr>
          <w:rFonts w:ascii="Times New Roman"/>
          <w:sz w:val="24"/>
        </w:rPr>
        <w:t>C) illustration</w:t>
      </w:r>
      <w:r>
        <w:rPr>
          <w:rFonts w:ascii="Times New Roman"/>
          <w:sz w:val="24"/>
        </w:rPr>
        <w:br/>
        <w:tab/>
      </w:r>
      <w:r>
        <w:rPr>
          <w:rFonts w:ascii="Times New Roman"/>
          <w:sz w:val="24"/>
        </w:rPr>
        <w:t>D) argument</w:t>
      </w:r>
      <w:r>
        <w:rPr>
          <w:rFonts w:ascii="Times New Roman"/>
          <w:sz w:val="24"/>
        </w:rPr>
        <w:br/>
        <w:tab/>
      </w:r>
      <w:r>
        <w:rPr>
          <w:rFonts w:ascii="Times New Roman"/>
          <w:sz w:val="24"/>
        </w:rPr>
        <w:t>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According to Plato, the very essence of time is changing but the very essence of knowledge is unchanging. What is true is always true. Therefore, whatever is relative and always changing cannot be true. (Douglas J. Soccio, </w:t>
      </w:r>
      <w:r>
        <w:rPr>
          <w:rFonts w:ascii="Times New Roman"/>
          <w:b w:val="false"/>
          <w:i/>
          <w:color w:val="000000"/>
          <w:sz w:val="24"/>
        </w:rPr>
        <w:t>Archetypes</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Wisdom:</w:t>
      </w:r>
      <w:r>
        <w:rPr>
          <w:rFonts w:ascii="Times New Roman"/>
          <w:b w:val="false"/>
          <w:i w:val="false"/>
          <w:color w:val="000000"/>
          <w:sz w:val="24"/>
        </w:rPr>
        <w:t xml:space="preserve"> </w:t>
      </w:r>
      <w:r>
        <w:rPr>
          <w:rFonts w:ascii="Times New Roman"/>
          <w:b w:val="false"/>
          <w:i/>
          <w:color w:val="000000"/>
          <w:sz w:val="24"/>
        </w:rPr>
        <w:t>An</w:t>
      </w:r>
      <w:r>
        <w:rPr>
          <w:rFonts w:ascii="Times New Roman"/>
          <w:b w:val="false"/>
          <w:i w:val="false"/>
          <w:color w:val="000000"/>
          <w:sz w:val="24"/>
        </w:rPr>
        <w:t xml:space="preserve"> </w:t>
      </w:r>
      <w:r>
        <w:rPr>
          <w:rFonts w:ascii="Times New Roman"/>
          <w:b w:val="false"/>
          <w:i/>
          <w:color w:val="000000"/>
          <w:sz w:val="24"/>
        </w:rPr>
        <w:t>Introduction</w:t>
      </w:r>
      <w:r>
        <w:rPr>
          <w:rFonts w:ascii="Times New Roman"/>
          <w:b w:val="false"/>
          <w:i w:val="false"/>
          <w:color w:val="000000"/>
          <w:sz w:val="24"/>
        </w:rPr>
        <w:t xml:space="preserve"> </w:t>
      </w:r>
      <w:r>
        <w:rPr>
          <w:rFonts w:ascii="Times New Roman"/>
          <w:b w:val="false"/>
          <w:i/>
          <w:color w:val="000000"/>
          <w:sz w:val="24"/>
        </w:rPr>
        <w:t>to</w:t>
      </w:r>
      <w:r>
        <w:rPr>
          <w:rFonts w:ascii="Times New Roman"/>
          <w:b w:val="false"/>
          <w:i w:val="false"/>
          <w:color w:val="000000"/>
          <w:sz w:val="24"/>
        </w:rPr>
        <w:t xml:space="preserve"> </w:t>
      </w:r>
      <w:r>
        <w:rPr>
          <w:rFonts w:ascii="Times New Roman"/>
          <w:b w:val="false"/>
          <w:i/>
          <w:color w:val="000000"/>
          <w:sz w:val="24"/>
        </w:rPr>
        <w:t>Philosophy</w:t>
      </w:r>
      <w:r>
        <w:rPr>
          <w:rFonts w:ascii="Times New Roman"/>
          <w:b w:val="false"/>
          <w:i w:val="false"/>
          <w:color w:val="000000"/>
          <w:sz w:val="24"/>
        </w:rPr>
        <w:t>, 3rd ed.)</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w:t>
      </w:r>
      <w:r>
        <w:rPr>
          <w:rFonts w:ascii="Times New Roman"/>
          <w:sz w:val="24"/>
        </w:rPr>
        <w:tab/>
        <w:br/>
        <w:tab/>
      </w:r>
      <w:r>
        <w:rPr>
          <w:rFonts w:ascii="Times New Roman"/>
          <w:sz w:val="24"/>
        </w:rPr>
        <w:t>B) explanation</w:t>
      </w:r>
      <w:r>
        <w:rPr>
          <w:rFonts w:ascii="Times New Roman"/>
          <w:sz w:val="24"/>
        </w:rPr>
        <w:br/>
        <w:tab/>
      </w:r>
      <w:r>
        <w:rPr>
          <w:rFonts w:ascii="Times New Roman"/>
          <w:sz w:val="24"/>
        </w:rPr>
        <w:t>C) conditional statement</w:t>
      </w:r>
      <w:r>
        <w:rPr>
          <w:rFonts w:ascii="Times New Roman"/>
          <w:sz w:val="24"/>
        </w:rPr>
        <w:br/>
        <w:tab/>
      </w:r>
      <w:r>
        <w:rPr>
          <w:rFonts w:ascii="Times New Roman"/>
          <w:sz w:val="24"/>
        </w:rPr>
        <w:t>D) unsupported assertion</w:t>
      </w:r>
      <w:r>
        <w:rPr>
          <w:rFonts w:ascii="Times New Roman"/>
          <w:sz w:val="24"/>
        </w:rPr>
        <w:br/>
        <w:tab/>
      </w:r>
      <w:r>
        <w:rPr>
          <w:rFonts w:ascii="Times New Roman"/>
          <w:sz w:val="24"/>
        </w:rPr>
        <w:t>E)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This is for the person who wrote in the SAYSO column that George Bush is a breath of fresh air. I think he is an airhead. (From a newspaper call-in column)</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unsupported assertion</w:t>
      </w:r>
      <w:r>
        <w:rPr>
          <w:rFonts w:ascii="Times New Roman"/>
          <w:sz w:val="24"/>
        </w:rPr>
        <w:tab/>
        <w:br/>
        <w:tab/>
      </w:r>
      <w:r>
        <w:rPr>
          <w:rFonts w:ascii="Times New Roman"/>
          <w:sz w:val="24"/>
        </w:rPr>
        <w:t>B) argument; conclusion: I think he is an airhead</w:t>
      </w:r>
      <w:r>
        <w:rPr>
          <w:rFonts w:ascii="Times New Roman"/>
          <w:sz w:val="24"/>
        </w:rPr>
        <w:br/>
        <w:tab/>
      </w:r>
      <w:r>
        <w:rPr>
          <w:rFonts w:ascii="Times New Roman"/>
          <w:sz w:val="24"/>
        </w:rPr>
        <w:t>C) nonargument; report</w:t>
      </w:r>
      <w:r>
        <w:rPr>
          <w:rFonts w:ascii="Times New Roman"/>
          <w:sz w:val="24"/>
        </w:rPr>
        <w:br/>
        <w:tab/>
      </w:r>
      <w:r>
        <w:rPr>
          <w:rFonts w:ascii="Times New Roman"/>
          <w:sz w:val="24"/>
        </w:rPr>
        <w:t>D) nonargument;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Indicator words provide clues that premises or conclusions are being offered.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statement can sometimes be expressed as a phrase or an incomplete clause, rather than as a complete declarative sentence.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following sentence is a statement: "Text me if you have trouble downloading the file."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Besides thinking and writing, most of my effort has involved reading materials new to me. As a consequence, the citations I provide are primarily to sources I have read recently. (Kent Greenawalt, </w:t>
      </w:r>
      <w:r>
        <w:rPr>
          <w:rFonts w:ascii="Times New Roman"/>
          <w:b w:val="false"/>
          <w:i/>
          <w:color w:val="000000"/>
          <w:sz w:val="24"/>
        </w:rPr>
        <w:t>Law</w:t>
      </w:r>
      <w:r>
        <w:rPr>
          <w:rFonts w:ascii="Times New Roman"/>
          <w:b w:val="false"/>
          <w:i w:val="false"/>
          <w:color w:val="000000"/>
          <w:sz w:val="24"/>
        </w:rPr>
        <w:t xml:space="preserve"> </w:t>
      </w:r>
      <w:r>
        <w:rPr>
          <w:rFonts w:ascii="Times New Roman"/>
          <w:b w:val="false"/>
          <w:i/>
          <w:color w:val="000000"/>
          <w:sz w:val="24"/>
        </w:rPr>
        <w:t>and</w:t>
      </w:r>
      <w:r>
        <w:rPr>
          <w:rFonts w:ascii="Times New Roman"/>
          <w:b w:val="false"/>
          <w:i w:val="false"/>
          <w:color w:val="000000"/>
          <w:sz w:val="24"/>
        </w:rPr>
        <w:t xml:space="preserve"> </w:t>
      </w:r>
      <w:r>
        <w:rPr>
          <w:rFonts w:ascii="Times New Roman"/>
          <w:b w:val="false"/>
          <w:i/>
          <w:color w:val="000000"/>
          <w:sz w:val="24"/>
        </w:rPr>
        <w:t>Objectivity</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explanation</w:t>
      </w:r>
      <w:r>
        <w:rPr>
          <w:rFonts w:ascii="Times New Roman"/>
          <w:sz w:val="24"/>
        </w:rPr>
        <w:tab/>
        <w:br/>
        <w:tab/>
      </w:r>
      <w:r>
        <w:rPr>
          <w:rFonts w:ascii="Times New Roman"/>
          <w:sz w:val="24"/>
        </w:rPr>
        <w:t>B) unsupported assertion</w:t>
      </w:r>
      <w:r>
        <w:rPr>
          <w:rFonts w:ascii="Times New Roman"/>
          <w:sz w:val="24"/>
        </w:rPr>
        <w:br/>
        <w:tab/>
      </w:r>
      <w:r>
        <w:rPr>
          <w:rFonts w:ascii="Times New Roman"/>
          <w:sz w:val="24"/>
        </w:rPr>
        <w:t>C) argument</w:t>
      </w:r>
      <w:r>
        <w:rPr>
          <w:rFonts w:ascii="Times New Roman"/>
          <w:sz w:val="24"/>
        </w:rPr>
        <w:br/>
        <w:tab/>
      </w:r>
      <w:r>
        <w:rPr>
          <w:rFonts w:ascii="Times New Roman"/>
          <w:sz w:val="24"/>
        </w:rPr>
        <w:t>D) conditional statement</w:t>
      </w:r>
      <w:r>
        <w:rPr>
          <w:rFonts w:ascii="Times New Roman"/>
          <w:sz w:val="24"/>
        </w:rPr>
        <w:br/>
        <w:tab/>
      </w:r>
      <w:r>
        <w:rPr>
          <w:rFonts w:ascii="Times New Roman"/>
          <w:sz w:val="24"/>
        </w:rPr>
        <w:t>E) illustration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Let's get this straight now. Guns, evil. Abortion, good. Restrictions on gun ownership. Federal protection of abortion clinics and abortionists. Register your guns, but you don't have to tell your parents or the father you're having an abortion. A relative handful of kids tragically get killed because a few people went beserk or played with their daddy's gun; but thousands of kids are killed every year by abortion. Guns evil? Abortion good? There is something really, really wrong going on here. (From a newspaper call-in column)</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conditional statement</w:t>
      </w:r>
      <w:r>
        <w:rPr>
          <w:rFonts w:ascii="Times New Roman"/>
          <w:sz w:val="24"/>
        </w:rPr>
        <w:tab/>
        <w:br/>
        <w:tab/>
      </w:r>
      <w:r>
        <w:rPr>
          <w:rFonts w:ascii="Times New Roman"/>
          <w:sz w:val="24"/>
        </w:rPr>
        <w:t>B) nonargument; unsupported assertion</w:t>
      </w:r>
      <w:r>
        <w:rPr>
          <w:rFonts w:ascii="Times New Roman"/>
          <w:sz w:val="24"/>
        </w:rPr>
        <w:br/>
        <w:tab/>
      </w:r>
      <w:r>
        <w:rPr>
          <w:rFonts w:ascii="Times New Roman"/>
          <w:sz w:val="24"/>
        </w:rPr>
        <w:t>C) argument; conclusion: Guns are good and abortion is evil</w:t>
      </w:r>
      <w:r>
        <w:rPr>
          <w:rFonts w:ascii="Times New Roman"/>
          <w:sz w:val="24"/>
        </w:rPr>
        <w:br/>
        <w:tab/>
      </w:r>
      <w:r>
        <w:rPr>
          <w:rFonts w:ascii="Times New Roman"/>
          <w:sz w:val="24"/>
        </w:rPr>
        <w:t>D) argument; conclusion; There is something really, really wrong 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I would like to voice my opinion on what pet shops should sell. Cats, dogs, birds, fish are OK, but rodents, reptiles should not be caged and should remain in their own environment. I think that they should do something to stop them from profiting on these creatures. (From a newspaper call-in column)</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They should do something to stop them from profiting on these creatures</w:t>
      </w:r>
      <w:r>
        <w:rPr>
          <w:rFonts w:ascii="Times New Roman"/>
          <w:sz w:val="24"/>
        </w:rPr>
        <w:tab/>
        <w:br/>
        <w:tab/>
      </w:r>
      <w:r>
        <w:rPr>
          <w:rFonts w:ascii="Times New Roman"/>
          <w:sz w:val="24"/>
        </w:rPr>
        <w:t>B) argument; conclusion: Cats, dogs, birds, fish are OK, but rodents, reptiles should not be caged and should remain in their own environment</w:t>
      </w:r>
      <w:r>
        <w:rPr>
          <w:rFonts w:ascii="Times New Roman"/>
          <w:sz w:val="24"/>
        </w:rPr>
        <w:br/>
        <w:tab/>
      </w:r>
      <w:r>
        <w:rPr>
          <w:rFonts w:ascii="Times New Roman"/>
          <w:sz w:val="24"/>
        </w:rPr>
        <w:t>C) nonargument; explanation</w:t>
      </w:r>
      <w:r>
        <w:rPr>
          <w:rFonts w:ascii="Times New Roman"/>
          <w:sz w:val="24"/>
        </w:rPr>
        <w:br/>
        <w:tab/>
      </w:r>
      <w:r>
        <w:rPr>
          <w:rFonts w:ascii="Times New Roman"/>
          <w:sz w:val="24"/>
        </w:rPr>
        <w:t>D) nonargument;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If miracles are not possible, then they cannot be actual. (Peter Kreeft and Ronald K. Tacelli, </w:t>
      </w:r>
      <w:r>
        <w:rPr>
          <w:rFonts w:ascii="Times New Roman"/>
          <w:b w:val="false"/>
          <w:i/>
          <w:color w:val="000000"/>
          <w:sz w:val="24"/>
        </w:rPr>
        <w:t>Handbook</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Christian</w:t>
      </w:r>
      <w:r>
        <w:rPr>
          <w:rFonts w:ascii="Times New Roman"/>
          <w:b w:val="false"/>
          <w:i w:val="false"/>
          <w:color w:val="000000"/>
          <w:sz w:val="24"/>
        </w:rPr>
        <w:t xml:space="preserve"> </w:t>
      </w:r>
      <w:r>
        <w:rPr>
          <w:rFonts w:ascii="Times New Roman"/>
          <w:b w:val="false"/>
          <w:i/>
          <w:color w:val="000000"/>
          <w:sz w:val="24"/>
        </w:rPr>
        <w:t>Apologetics</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w:t>
      </w:r>
      <w:r>
        <w:rPr>
          <w:rFonts w:ascii="Times New Roman"/>
          <w:sz w:val="24"/>
        </w:rPr>
        <w:tab/>
        <w:br/>
        <w:tab/>
      </w:r>
      <w:r>
        <w:rPr>
          <w:rFonts w:ascii="Times New Roman"/>
          <w:sz w:val="24"/>
        </w:rPr>
        <w:t>B) explanation</w:t>
      </w:r>
      <w:r>
        <w:rPr>
          <w:rFonts w:ascii="Times New Roman"/>
          <w:sz w:val="24"/>
        </w:rPr>
        <w:br/>
        <w:tab/>
      </w:r>
      <w:r>
        <w:rPr>
          <w:rFonts w:ascii="Times New Roman"/>
          <w:sz w:val="24"/>
        </w:rPr>
        <w:t>C) conditional statement</w:t>
      </w:r>
      <w:r>
        <w:rPr>
          <w:rFonts w:ascii="Times New Roman"/>
          <w:sz w:val="24"/>
        </w:rPr>
        <w:br/>
        <w:tab/>
      </w:r>
      <w:r>
        <w:rPr>
          <w:rFonts w:ascii="Times New Roman"/>
          <w:sz w:val="24"/>
        </w:rPr>
        <w:t>D) unsupported assertion</w:t>
      </w:r>
      <w:r>
        <w:rPr>
          <w:rFonts w:ascii="Times New Roman"/>
          <w:sz w:val="24"/>
        </w:rPr>
        <w:br/>
        <w:tab/>
      </w:r>
      <w:r>
        <w:rPr>
          <w:rFonts w:ascii="Times New Roman"/>
          <w:sz w:val="24"/>
        </w:rPr>
        <w:t>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In the statement "I haven't been to Disney World since I was a kid," the word </w:t>
      </w:r>
      <w:r>
        <w:rPr>
          <w:rFonts w:ascii="Times New Roman"/>
          <w:b w:val="false"/>
          <w:i/>
          <w:color w:val="000000"/>
          <w:sz w:val="24"/>
        </w:rPr>
        <w:t>since</w:t>
      </w:r>
      <w:r>
        <w:rPr>
          <w:rFonts w:ascii="Times New Roman"/>
          <w:b w:val="false"/>
          <w:i w:val="false"/>
          <w:color w:val="000000"/>
          <w:sz w:val="24"/>
        </w:rPr>
        <w:t xml:space="preserve"> functions as a premise indicator.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Although it is high time to deal with agriculture's contribution to water pollution, the damage is very uneven in scope and severity; it tends to occur where farming is extensive and fresh water resources are vulnerable. Thus, blanket regulations would be unwise. (David E. Ervin, "Shaping a Smarter Environmental Policy for Farming")</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illustration</w:t>
      </w:r>
      <w:r>
        <w:rPr>
          <w:rFonts w:ascii="Times New Roman"/>
          <w:sz w:val="24"/>
        </w:rPr>
        <w:tab/>
        <w:br/>
        <w:tab/>
      </w:r>
      <w:r>
        <w:rPr>
          <w:rFonts w:ascii="Times New Roman"/>
          <w:sz w:val="24"/>
        </w:rPr>
        <w:t>B) argument; conclusion: It tends to occur where farming is extensive and fresh water resources are vulnerable</w:t>
      </w:r>
      <w:r>
        <w:rPr>
          <w:rFonts w:ascii="Times New Roman"/>
          <w:sz w:val="24"/>
        </w:rPr>
        <w:br/>
        <w:tab/>
      </w:r>
      <w:r>
        <w:rPr>
          <w:rFonts w:ascii="Times New Roman"/>
          <w:sz w:val="24"/>
        </w:rPr>
        <w:t>C) argument; conclusion: Blanket regulations would be unwise</w:t>
      </w:r>
      <w:r>
        <w:rPr>
          <w:rFonts w:ascii="Times New Roman"/>
          <w:sz w:val="24"/>
        </w:rPr>
        <w:br/>
        <w:tab/>
      </w:r>
      <w:r>
        <w:rPr>
          <w:rFonts w:ascii="Times New Roman"/>
          <w:sz w:val="24"/>
        </w:rPr>
        <w:t>D) nonargument;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caller says, "Why would I go out in the cold and watch the Veteran's Day Parade when the media lets us watch it from our warm homes? Because they went out into worse than cold for you and me. They went out into war, death, fighting, guns, unspeakable conditions, and yes, while they were cold and wet a lot of times." (From a newspaper call-in column)</w:t>
      </w:r>
      <w:r>
        <w:rPr>
          <w:rFonts w:ascii="Times New Roman"/>
          <w:sz w:val="24"/>
        </w:rPr>
        <w:br/>
      </w:r>
      <w:r>
        <w:rPr>
          <w:rFonts w:ascii="Times New Roman"/>
          <w:b w:val="false"/>
          <w:i w:val="false"/>
          <w:color w:val="000000"/>
          <w:sz w:val="24"/>
        </w:rPr>
        <w:t>This passage is an example of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w:t>
      </w:r>
      <w:r>
        <w:rPr>
          <w:rFonts w:ascii="Times New Roman"/>
          <w:sz w:val="24"/>
        </w:rPr>
        <w:tab/>
        <w:br/>
        <w:tab/>
      </w:r>
      <w:r>
        <w:rPr>
          <w:rFonts w:ascii="Times New Roman"/>
          <w:sz w:val="24"/>
        </w:rPr>
        <w:t>B) explanation</w:t>
      </w:r>
      <w:r>
        <w:rPr>
          <w:rFonts w:ascii="Times New Roman"/>
          <w:sz w:val="24"/>
        </w:rPr>
        <w:br/>
        <w:tab/>
      </w:r>
      <w:r>
        <w:rPr>
          <w:rFonts w:ascii="Times New Roman"/>
          <w:sz w:val="24"/>
        </w:rPr>
        <w:t>C) conditional statement</w:t>
      </w:r>
      <w:r>
        <w:rPr>
          <w:rFonts w:ascii="Times New Roman"/>
          <w:sz w:val="24"/>
        </w:rPr>
        <w:br/>
        <w:tab/>
      </w:r>
      <w:r>
        <w:rPr>
          <w:rFonts w:ascii="Times New Roman"/>
          <w:sz w:val="24"/>
        </w:rPr>
        <w:t>D) unsupported assertion</w:t>
      </w:r>
      <w:r>
        <w:rPr>
          <w:rFonts w:ascii="Times New Roman"/>
          <w:sz w:val="24"/>
        </w:rPr>
        <w:br/>
        <w:tab/>
      </w:r>
      <w:r>
        <w:rPr>
          <w:rFonts w:ascii="Times New Roman"/>
          <w:sz w:val="24"/>
        </w:rPr>
        <w:t>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The following example contains an argument: "My wife's towel is wet. Therefore, she must have already taken a shower this morning."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 xml:space="preserve">The following sentence is an argument: "Washington is nicknamed 'The Evergreen State' because it sounds better than 'The Incessant Nagging Drizzle State.'" (Dave Barry, </w:t>
      </w:r>
      <w:r>
        <w:rPr>
          <w:rFonts w:ascii="Times New Roman"/>
          <w:b w:val="false"/>
          <w:i/>
          <w:color w:val="000000"/>
          <w:sz w:val="24"/>
        </w:rPr>
        <w:t>Dave</w:t>
      </w:r>
      <w:r>
        <w:rPr>
          <w:rFonts w:ascii="Times New Roman"/>
          <w:b w:val="false"/>
          <w:i w:val="false"/>
          <w:color w:val="000000"/>
          <w:sz w:val="24"/>
        </w:rPr>
        <w:t xml:space="preserve"> </w:t>
      </w:r>
      <w:r>
        <w:rPr>
          <w:rFonts w:ascii="Times New Roman"/>
          <w:b w:val="false"/>
          <w:i/>
          <w:color w:val="000000"/>
          <w:sz w:val="24"/>
        </w:rPr>
        <w:t>Barry's</w:t>
      </w:r>
      <w:r>
        <w:rPr>
          <w:rFonts w:ascii="Times New Roman"/>
          <w:b w:val="false"/>
          <w:i w:val="false"/>
          <w:color w:val="000000"/>
          <w:sz w:val="24"/>
        </w:rPr>
        <w:t xml:space="preserve"> </w:t>
      </w:r>
      <w:r>
        <w:rPr>
          <w:rFonts w:ascii="Times New Roman"/>
          <w:b w:val="false"/>
          <w:i/>
          <w:color w:val="000000"/>
          <w:sz w:val="24"/>
        </w:rPr>
        <w:t>Only</w:t>
      </w:r>
      <w:r>
        <w:rPr>
          <w:rFonts w:ascii="Times New Roman"/>
          <w:b w:val="false"/>
          <w:i w:val="false"/>
          <w:color w:val="000000"/>
          <w:sz w:val="24"/>
        </w:rPr>
        <w:t xml:space="preserve"> </w:t>
      </w:r>
      <w:r>
        <w:rPr>
          <w:rFonts w:ascii="Times New Roman"/>
          <w:b w:val="false"/>
          <w:i/>
          <w:color w:val="000000"/>
          <w:sz w:val="24"/>
        </w:rPr>
        <w:t>Travel</w:t>
      </w:r>
      <w:r>
        <w:rPr>
          <w:rFonts w:ascii="Times New Roman"/>
          <w:b w:val="false"/>
          <w:i w:val="false"/>
          <w:color w:val="000000"/>
          <w:sz w:val="24"/>
        </w:rPr>
        <w:t xml:space="preserve"> </w:t>
      </w:r>
      <w:r>
        <w:rPr>
          <w:rFonts w:ascii="Times New Roman"/>
          <w:b w:val="false"/>
          <w:i/>
          <w:color w:val="000000"/>
          <w:sz w:val="24"/>
        </w:rPr>
        <w:t>Guide</w:t>
      </w:r>
      <w:r>
        <w:rPr>
          <w:rFonts w:ascii="Times New Roman"/>
          <w:b w:val="false"/>
          <w:i w:val="false"/>
          <w:color w:val="000000"/>
          <w:sz w:val="24"/>
        </w:rPr>
        <w:t xml:space="preserve"> </w:t>
      </w:r>
      <w:r>
        <w:rPr>
          <w:rFonts w:ascii="Times New Roman"/>
          <w:b w:val="false"/>
          <w:i/>
          <w:color w:val="000000"/>
          <w:sz w:val="24"/>
        </w:rPr>
        <w:t>You'll</w:t>
      </w:r>
      <w:r>
        <w:rPr>
          <w:rFonts w:ascii="Times New Roman"/>
          <w:b w:val="false"/>
          <w:i w:val="false"/>
          <w:color w:val="000000"/>
          <w:sz w:val="24"/>
        </w:rPr>
        <w:t xml:space="preserve"> </w:t>
      </w:r>
      <w:r>
        <w:rPr>
          <w:rFonts w:ascii="Times New Roman"/>
          <w:b w:val="false"/>
          <w:i/>
          <w:color w:val="000000"/>
          <w:sz w:val="24"/>
        </w:rPr>
        <w:t>Ever</w:t>
      </w:r>
      <w:r>
        <w:rPr>
          <w:rFonts w:ascii="Times New Roman"/>
          <w:b w:val="false"/>
          <w:i w:val="false"/>
          <w:color w:val="000000"/>
          <w:sz w:val="24"/>
        </w:rPr>
        <w:t xml:space="preserve"> </w:t>
      </w:r>
      <w:r>
        <w:rPr>
          <w:rFonts w:ascii="Times New Roman"/>
          <w:b w:val="false"/>
          <w:i/>
          <w:color w:val="000000"/>
          <w:sz w:val="24"/>
        </w:rPr>
        <w:t>Need</w:t>
      </w:r>
      <w:r>
        <w:rPr>
          <w:rFonts w:ascii="Times New Roman"/>
          <w:b w:val="false"/>
          <w:i w:val="false"/>
          <w:color w:val="000000"/>
          <w:sz w:val="24"/>
        </w:rPr>
        <w: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polar ice caps are melting because of global warming." In this statement, the part "The polar ice caps are melting" is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antecedent</w:t>
      </w:r>
      <w:r>
        <w:rPr>
          <w:rFonts w:ascii="Times New Roman"/>
          <w:sz w:val="24"/>
        </w:rPr>
        <w:tab/>
        <w:br/>
        <w:tab/>
      </w:r>
      <w:r>
        <w:rPr>
          <w:rFonts w:ascii="Times New Roman"/>
          <w:sz w:val="24"/>
        </w:rPr>
        <w:t>B) chain argument</w:t>
      </w:r>
      <w:r>
        <w:rPr>
          <w:rFonts w:ascii="Times New Roman"/>
          <w:sz w:val="24"/>
        </w:rPr>
        <w:br/>
        <w:tab/>
      </w:r>
      <w:r>
        <w:rPr>
          <w:rFonts w:ascii="Times New Roman"/>
          <w:sz w:val="24"/>
        </w:rPr>
        <w:t>C) consequent</w:t>
      </w:r>
      <w:r>
        <w:rPr>
          <w:rFonts w:ascii="Times New Roman"/>
          <w:sz w:val="24"/>
        </w:rPr>
        <w:br/>
        <w:tab/>
      </w:r>
      <w:r>
        <w:rPr>
          <w:rFonts w:ascii="Times New Roman"/>
          <w:sz w:val="24"/>
        </w:rPr>
        <w:t>D) explanans</w:t>
      </w:r>
      <w:r>
        <w:rPr>
          <w:rFonts w:ascii="Times New Roman"/>
          <w:sz w:val="24"/>
        </w:rPr>
        <w:br/>
        <w:tab/>
      </w:r>
      <w:r>
        <w:rPr>
          <w:rFonts w:ascii="Times New Roman"/>
          <w:sz w:val="24"/>
        </w:rPr>
        <w:t>E) explanandum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Many arguments contain no indicator words at all.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 xml:space="preserve">I worry that to promote science as all fun and larky and easy is to store up trouble for the future. Real science can be hard (well, challenging to give it a more positive spin) but, like classical literature or playing the violin, worth the struggle. If children are lured into science, or any other worthwhile occupation, by the promise of easy fun, what are they going to do when they finally have to confront the reality? (Richard Dawkins, </w:t>
      </w:r>
      <w:r>
        <w:rPr>
          <w:rFonts w:ascii="Times New Roman"/>
          <w:b w:val="false"/>
          <w:i/>
          <w:color w:val="000000"/>
          <w:sz w:val="24"/>
        </w:rPr>
        <w:t>Unweaving</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Rainbow:</w:t>
      </w:r>
      <w:r>
        <w:rPr>
          <w:rFonts w:ascii="Times New Roman"/>
          <w:b w:val="false"/>
          <w:i w:val="false"/>
          <w:color w:val="000000"/>
          <w:sz w:val="24"/>
        </w:rPr>
        <w:t xml:space="preserve"> </w:t>
      </w:r>
      <w:r>
        <w:rPr>
          <w:rFonts w:ascii="Times New Roman"/>
          <w:b w:val="false"/>
          <w:i/>
          <w:color w:val="000000"/>
          <w:sz w:val="24"/>
        </w:rPr>
        <w:t>Science,</w:t>
      </w:r>
      <w:r>
        <w:rPr>
          <w:rFonts w:ascii="Times New Roman"/>
          <w:b w:val="false"/>
          <w:i w:val="false"/>
          <w:color w:val="000000"/>
          <w:sz w:val="24"/>
        </w:rPr>
        <w:t xml:space="preserve"> </w:t>
      </w:r>
      <w:r>
        <w:rPr>
          <w:rFonts w:ascii="Times New Roman"/>
          <w:b w:val="false"/>
          <w:i/>
          <w:color w:val="000000"/>
          <w:sz w:val="24"/>
        </w:rPr>
        <w:t>Delusion,</w:t>
      </w:r>
      <w:r>
        <w:rPr>
          <w:rFonts w:ascii="Times New Roman"/>
          <w:b w:val="false"/>
          <w:i w:val="false"/>
          <w:color w:val="000000"/>
          <w:sz w:val="24"/>
        </w:rPr>
        <w:t xml:space="preserve"> </w:t>
      </w:r>
      <w:r>
        <w:rPr>
          <w:rFonts w:ascii="Times New Roman"/>
          <w:b w:val="false"/>
          <w:i/>
          <w:color w:val="000000"/>
          <w:sz w:val="24"/>
        </w:rPr>
        <w:t>and</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Appetite</w:t>
      </w:r>
      <w:r>
        <w:rPr>
          <w:rFonts w:ascii="Times New Roman"/>
          <w:b w:val="false"/>
          <w:i w:val="false"/>
          <w:color w:val="000000"/>
          <w:sz w:val="24"/>
        </w:rPr>
        <w:t xml:space="preserve"> </w:t>
      </w:r>
      <w:r>
        <w:rPr>
          <w:rFonts w:ascii="Times New Roman"/>
          <w:b w:val="false"/>
          <w:i/>
          <w:color w:val="000000"/>
          <w:sz w:val="24"/>
        </w:rPr>
        <w:t>for</w:t>
      </w:r>
      <w:r>
        <w:rPr>
          <w:rFonts w:ascii="Times New Roman"/>
          <w:b w:val="false"/>
          <w:i w:val="false"/>
          <w:color w:val="000000"/>
          <w:sz w:val="24"/>
        </w:rPr>
        <w:t xml:space="preserve"> </w:t>
      </w:r>
      <w:r>
        <w:rPr>
          <w:rFonts w:ascii="Times New Roman"/>
          <w:b w:val="false"/>
          <w:i/>
          <w:color w:val="000000"/>
          <w:sz w:val="24"/>
        </w:rPr>
        <w:t>Wonder</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report</w:t>
      </w:r>
      <w:r>
        <w:rPr>
          <w:rFonts w:ascii="Times New Roman"/>
          <w:sz w:val="24"/>
        </w:rPr>
        <w:tab/>
        <w:br/>
        <w:tab/>
      </w:r>
      <w:r>
        <w:rPr>
          <w:rFonts w:ascii="Times New Roman"/>
          <w:sz w:val="24"/>
        </w:rPr>
        <w:t>B) nonargument; explanation</w:t>
      </w:r>
      <w:r>
        <w:rPr>
          <w:rFonts w:ascii="Times New Roman"/>
          <w:sz w:val="24"/>
        </w:rPr>
        <w:br/>
        <w:tab/>
      </w:r>
      <w:r>
        <w:rPr>
          <w:rFonts w:ascii="Times New Roman"/>
          <w:sz w:val="24"/>
        </w:rPr>
        <w:t>C) argument; conclusion: By promoting science as all fun and larky and easy we may be storing up trouble for the future</w:t>
      </w:r>
      <w:r>
        <w:rPr>
          <w:rFonts w:ascii="Times New Roman"/>
          <w:sz w:val="24"/>
        </w:rPr>
        <w:br/>
        <w:tab/>
      </w:r>
      <w:r>
        <w:rPr>
          <w:rFonts w:ascii="Times New Roman"/>
          <w:sz w:val="24"/>
        </w:rPr>
        <w:t>D) argument; conclusion: Real science can be hard, but is worth the struggle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The following sentence is an argument: "Experts in any field learn new things faster than novices do, because their rich, highly accessible background knowledge gives them a greater variety of means for capturing the new ideas." (E. D. Hirsch, Jr.,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Schools</w:t>
      </w:r>
      <w:r>
        <w:rPr>
          <w:rFonts w:ascii="Times New Roman"/>
          <w:b w:val="false"/>
          <w:i w:val="false"/>
          <w:color w:val="000000"/>
          <w:sz w:val="24"/>
        </w:rPr>
        <w:t xml:space="preserve"> </w:t>
      </w:r>
      <w:r>
        <w:rPr>
          <w:rFonts w:ascii="Times New Roman"/>
          <w:b w:val="false"/>
          <w:i/>
          <w:color w:val="000000"/>
          <w:sz w:val="24"/>
        </w:rPr>
        <w:t>We</w:t>
      </w:r>
      <w:r>
        <w:rPr>
          <w:rFonts w:ascii="Times New Roman"/>
          <w:b w:val="false"/>
          <w:i w:val="false"/>
          <w:color w:val="000000"/>
          <w:sz w:val="24"/>
        </w:rPr>
        <w:t xml:space="preserve"> </w:t>
      </w:r>
      <w:r>
        <w:rPr>
          <w:rFonts w:ascii="Times New Roman"/>
          <w:b w:val="false"/>
          <w:i/>
          <w:color w:val="000000"/>
          <w:sz w:val="24"/>
        </w:rPr>
        <w:t>Deserve—And</w:t>
      </w:r>
      <w:r>
        <w:rPr>
          <w:rFonts w:ascii="Times New Roman"/>
          <w:b w:val="false"/>
          <w:i w:val="false"/>
          <w:color w:val="000000"/>
          <w:sz w:val="24"/>
        </w:rPr>
        <w:t xml:space="preserve"> </w:t>
      </w:r>
      <w:r>
        <w:rPr>
          <w:rFonts w:ascii="Times New Roman"/>
          <w:b w:val="false"/>
          <w:i/>
          <w:color w:val="000000"/>
          <w:sz w:val="24"/>
        </w:rPr>
        <w:t>Why</w:t>
      </w:r>
      <w:r>
        <w:rPr>
          <w:rFonts w:ascii="Times New Roman"/>
          <w:b w:val="false"/>
          <w:i w:val="false"/>
          <w:color w:val="000000"/>
          <w:sz w:val="24"/>
        </w:rPr>
        <w:t xml:space="preserve"> </w:t>
      </w:r>
      <w:r>
        <w:rPr>
          <w:rFonts w:ascii="Times New Roman"/>
          <w:b w:val="false"/>
          <w:i/>
          <w:color w:val="000000"/>
          <w:sz w:val="24"/>
        </w:rPr>
        <w:t>We</w:t>
      </w:r>
      <w:r>
        <w:rPr>
          <w:rFonts w:ascii="Times New Roman"/>
          <w:b w:val="false"/>
          <w:i w:val="false"/>
          <w:color w:val="000000"/>
          <w:sz w:val="24"/>
        </w:rPr>
        <w:t xml:space="preserve"> </w:t>
      </w:r>
      <w:r>
        <w:rPr>
          <w:rFonts w:ascii="Times New Roman"/>
          <w:b w:val="false"/>
          <w:i/>
          <w:color w:val="000000"/>
          <w:sz w:val="24"/>
        </w:rPr>
        <w:t>Don't</w:t>
      </w:r>
      <w:r>
        <w:rPr>
          <w:rFonts w:ascii="Times New Roman"/>
          <w:b w:val="false"/>
          <w:i w:val="false"/>
          <w:color w:val="000000"/>
          <w:sz w:val="24"/>
        </w:rPr>
        <w:t xml:space="preserve"> </w:t>
      </w:r>
      <w:r>
        <w:rPr>
          <w:rFonts w:ascii="Times New Roman"/>
          <w:b w:val="false"/>
          <w:i/>
          <w:color w:val="000000"/>
          <w:sz w:val="24"/>
        </w:rPr>
        <w:t>Have</w:t>
      </w:r>
      <w:r>
        <w:rPr>
          <w:rFonts w:ascii="Times New Roman"/>
          <w:b w:val="false"/>
          <w:i w:val="false"/>
          <w:color w:val="000000"/>
          <w:sz w:val="24"/>
        </w:rPr>
        <w:t xml:space="preserve"> </w:t>
      </w:r>
      <w:r>
        <w:rPr>
          <w:rFonts w:ascii="Times New Roman"/>
          <w:b w:val="false"/>
          <w:i/>
          <w:color w:val="000000"/>
          <w:sz w:val="24"/>
        </w:rPr>
        <w:t>Them</w:t>
      </w:r>
      <w:r>
        <w:rPr>
          <w:rFonts w:ascii="Times New Roman"/>
          <w:b w:val="false"/>
          <w:i w:val="false"/>
          <w:color w:val="000000"/>
          <w:sz w:val="24"/>
        </w:rPr>
        <w: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About a century and a half ago, Matthew Arnold found in the withdrawing ocean tide a metaphor for the retreat of religious faith, and heard in the water's sound "the note of sadness." It would be wonderful to find in the laws of nature a plan prepared by a concerned creator in which human beings played some special role. I find sadness in doubting that we will. (Steven Weinberg, </w:t>
      </w:r>
      <w:r>
        <w:rPr>
          <w:rFonts w:ascii="Times New Roman"/>
          <w:b w:val="false"/>
          <w:i/>
          <w:color w:val="000000"/>
          <w:sz w:val="24"/>
        </w:rPr>
        <w:t>Dreams</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a</w:t>
      </w:r>
      <w:r>
        <w:rPr>
          <w:rFonts w:ascii="Times New Roman"/>
          <w:b w:val="false"/>
          <w:i w:val="false"/>
          <w:color w:val="000000"/>
          <w:sz w:val="24"/>
        </w:rPr>
        <w:t xml:space="preserve"> </w:t>
      </w:r>
      <w:r>
        <w:rPr>
          <w:rFonts w:ascii="Times New Roman"/>
          <w:b w:val="false"/>
          <w:i/>
          <w:color w:val="000000"/>
          <w:sz w:val="24"/>
        </w:rPr>
        <w:t>Final</w:t>
      </w:r>
      <w:r>
        <w:rPr>
          <w:rFonts w:ascii="Times New Roman"/>
          <w:b w:val="false"/>
          <w:i w:val="false"/>
          <w:color w:val="000000"/>
          <w:sz w:val="24"/>
        </w:rPr>
        <w:t xml:space="preserve"> </w:t>
      </w:r>
      <w:r>
        <w:rPr>
          <w:rFonts w:ascii="Times New Roman"/>
          <w:b w:val="false"/>
          <w:i/>
          <w:color w:val="000000"/>
          <w:sz w:val="24"/>
        </w:rPr>
        <w:t>Theory</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explanation</w:t>
      </w:r>
      <w:r>
        <w:rPr>
          <w:rFonts w:ascii="Times New Roman"/>
          <w:sz w:val="24"/>
        </w:rPr>
        <w:tab/>
        <w:br/>
        <w:tab/>
      </w:r>
      <w:r>
        <w:rPr>
          <w:rFonts w:ascii="Times New Roman"/>
          <w:sz w:val="24"/>
        </w:rPr>
        <w:t>B) argument; conclusion: I find sadness in doubting that we will</w:t>
      </w:r>
      <w:r>
        <w:rPr>
          <w:rFonts w:ascii="Times New Roman"/>
          <w:sz w:val="24"/>
        </w:rPr>
        <w:br/>
        <w:tab/>
      </w:r>
      <w:r>
        <w:rPr>
          <w:rFonts w:ascii="Times New Roman"/>
          <w:sz w:val="24"/>
        </w:rPr>
        <w:t>C) argument; conclusion: It would be wonderful to find in the laws of nature a plan prepared by a concerned creator in which human beings played some special role</w:t>
      </w:r>
      <w:r>
        <w:rPr>
          <w:rFonts w:ascii="Times New Roman"/>
          <w:sz w:val="24"/>
        </w:rPr>
        <w:br/>
        <w:tab/>
      </w:r>
      <w:r>
        <w:rPr>
          <w:rFonts w:ascii="Times New Roman"/>
          <w:sz w:val="24"/>
        </w:rPr>
        <w:t>D) nonargument;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 xml:space="preserve">The following sentence is an argument: "No money spent on a good book can ever be wasted: somehow, sometime, somewhere that book will be read, if not by you, then by your children or your friends." (Clifton Fadiman,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Lifetime</w:t>
      </w:r>
      <w:r>
        <w:rPr>
          <w:rFonts w:ascii="Times New Roman"/>
          <w:b w:val="false"/>
          <w:i w:val="false"/>
          <w:color w:val="000000"/>
          <w:sz w:val="24"/>
        </w:rPr>
        <w:t xml:space="preserve"> </w:t>
      </w:r>
      <w:r>
        <w:rPr>
          <w:rFonts w:ascii="Times New Roman"/>
          <w:b w:val="false"/>
          <w:i/>
          <w:color w:val="000000"/>
          <w:sz w:val="24"/>
        </w:rPr>
        <w:t>Reading</w:t>
      </w:r>
      <w:r>
        <w:rPr>
          <w:rFonts w:ascii="Times New Roman"/>
          <w:b w:val="false"/>
          <w:i w:val="false"/>
          <w:color w:val="000000"/>
          <w:sz w:val="24"/>
        </w:rPr>
        <w:t xml:space="preserve"> </w:t>
      </w:r>
      <w:r>
        <w:rPr>
          <w:rFonts w:ascii="Times New Roman"/>
          <w:b w:val="false"/>
          <w:i/>
          <w:color w:val="000000"/>
          <w:sz w:val="24"/>
        </w:rPr>
        <w:t>Plan</w:t>
      </w:r>
      <w:r>
        <w:rPr>
          <w:rFonts w:ascii="Times New Roman"/>
          <w:b w:val="false"/>
          <w:i w:val="false"/>
          <w:color w:val="000000"/>
          <w:sz w:val="24"/>
        </w:rPr>
        <w: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Ought imperatives are statements.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In part because of his scientific accomplishments, at least dimly grasped by the public; in part because of his courageous positions on social issues; and in part because of his benign personality, Einstein was admired and revered throughout the world. (Carl Sagan, </w:t>
      </w:r>
      <w:r>
        <w:rPr>
          <w:rFonts w:ascii="Times New Roman"/>
          <w:b w:val="false"/>
          <w:i/>
          <w:color w:val="000000"/>
          <w:sz w:val="24"/>
        </w:rPr>
        <w:t>Broca's</w:t>
      </w:r>
      <w:r>
        <w:rPr>
          <w:rFonts w:ascii="Times New Roman"/>
          <w:b w:val="false"/>
          <w:i w:val="false"/>
          <w:color w:val="000000"/>
          <w:sz w:val="24"/>
        </w:rPr>
        <w:t xml:space="preserve"> </w:t>
      </w:r>
      <w:r>
        <w:rPr>
          <w:rFonts w:ascii="Times New Roman"/>
          <w:b w:val="false"/>
          <w:i/>
          <w:color w:val="000000"/>
          <w:sz w:val="24"/>
        </w:rPr>
        <w:t>Brain</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illustration</w:t>
      </w:r>
      <w:r>
        <w:rPr>
          <w:rFonts w:ascii="Times New Roman"/>
          <w:sz w:val="24"/>
        </w:rPr>
        <w:tab/>
        <w:br/>
        <w:tab/>
      </w:r>
      <w:r>
        <w:rPr>
          <w:rFonts w:ascii="Times New Roman"/>
          <w:sz w:val="24"/>
        </w:rPr>
        <w:t>B) explanation</w:t>
      </w:r>
      <w:r>
        <w:rPr>
          <w:rFonts w:ascii="Times New Roman"/>
          <w:sz w:val="24"/>
        </w:rPr>
        <w:br/>
        <w:tab/>
      </w:r>
      <w:r>
        <w:rPr>
          <w:rFonts w:ascii="Times New Roman"/>
          <w:sz w:val="24"/>
        </w:rPr>
        <w:t>C) unsupported assertion</w:t>
      </w:r>
      <w:r>
        <w:rPr>
          <w:rFonts w:ascii="Times New Roman"/>
          <w:sz w:val="24"/>
        </w:rPr>
        <w:br/>
        <w:tab/>
      </w:r>
      <w:r>
        <w:rPr>
          <w:rFonts w:ascii="Times New Roman"/>
          <w:sz w:val="24"/>
        </w:rPr>
        <w:t>D) argument</w:t>
      </w:r>
      <w:r>
        <w:rPr>
          <w:rFonts w:ascii="Times New Roman"/>
          <w:sz w:val="24"/>
        </w:rPr>
        <w:br/>
        <w:tab/>
      </w:r>
      <w:r>
        <w:rPr>
          <w:rFonts w:ascii="Times New Roman"/>
          <w:sz w:val="24"/>
        </w:rPr>
        <w:t>E)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A good deal of conduct that is ethically immoral is not criminal. For example, there are many situations where one has a moral duty to save another's life where it can be done with little danger or inconvenience or expense, but failure to take action to do so is not usually criminal. (Wayne R. LaFave and Austin W. Scott, </w:t>
      </w:r>
      <w:r>
        <w:rPr>
          <w:rFonts w:ascii="Times New Roman"/>
          <w:b w:val="false"/>
          <w:i/>
          <w:color w:val="000000"/>
          <w:sz w:val="24"/>
        </w:rPr>
        <w:t>Handbook</w:t>
      </w:r>
      <w:r>
        <w:rPr>
          <w:rFonts w:ascii="Times New Roman"/>
          <w:b w:val="false"/>
          <w:i w:val="false"/>
          <w:color w:val="000000"/>
          <w:sz w:val="24"/>
        </w:rPr>
        <w:t xml:space="preserve"> </w:t>
      </w:r>
      <w:r>
        <w:rPr>
          <w:rFonts w:ascii="Times New Roman"/>
          <w:b w:val="false"/>
          <w:i/>
          <w:color w:val="000000"/>
          <w:sz w:val="24"/>
        </w:rPr>
        <w:t>on</w:t>
      </w:r>
      <w:r>
        <w:rPr>
          <w:rFonts w:ascii="Times New Roman"/>
          <w:b w:val="false"/>
          <w:i w:val="false"/>
          <w:color w:val="000000"/>
          <w:sz w:val="24"/>
        </w:rPr>
        <w:t xml:space="preserve"> </w:t>
      </w:r>
      <w:r>
        <w:rPr>
          <w:rFonts w:ascii="Times New Roman"/>
          <w:b w:val="false"/>
          <w:i/>
          <w:color w:val="000000"/>
          <w:sz w:val="24"/>
        </w:rPr>
        <w:t>Criminal</w:t>
      </w:r>
      <w:r>
        <w:rPr>
          <w:rFonts w:ascii="Times New Roman"/>
          <w:b w:val="false"/>
          <w:i w:val="false"/>
          <w:color w:val="000000"/>
          <w:sz w:val="24"/>
        </w:rPr>
        <w:t xml:space="preserve"> </w:t>
      </w:r>
      <w:r>
        <w:rPr>
          <w:rFonts w:ascii="Times New Roman"/>
          <w:b w:val="false"/>
          <w:i/>
          <w:color w:val="000000"/>
          <w:sz w:val="24"/>
        </w:rPr>
        <w:t>Law</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unsupported assertion</w:t>
      </w:r>
      <w:r>
        <w:rPr>
          <w:rFonts w:ascii="Times New Roman"/>
          <w:sz w:val="24"/>
        </w:rPr>
        <w:tab/>
        <w:br/>
        <w:tab/>
      </w:r>
      <w:r>
        <w:rPr>
          <w:rFonts w:ascii="Times New Roman"/>
          <w:sz w:val="24"/>
        </w:rPr>
        <w:t>B) illustration</w:t>
      </w:r>
      <w:r>
        <w:rPr>
          <w:rFonts w:ascii="Times New Roman"/>
          <w:sz w:val="24"/>
        </w:rPr>
        <w:br/>
        <w:tab/>
      </w:r>
      <w:r>
        <w:rPr>
          <w:rFonts w:ascii="Times New Roman"/>
          <w:sz w:val="24"/>
        </w:rPr>
        <w:t>C) report</w:t>
      </w:r>
      <w:r>
        <w:rPr>
          <w:rFonts w:ascii="Times New Roman"/>
          <w:sz w:val="24"/>
        </w:rPr>
        <w:br/>
        <w:tab/>
      </w:r>
      <w:r>
        <w:rPr>
          <w:rFonts w:ascii="Times New Roman"/>
          <w:sz w:val="24"/>
        </w:rPr>
        <w:t>D) argument</w:t>
      </w:r>
      <w:r>
        <w:rPr>
          <w:rFonts w:ascii="Times New Roman"/>
          <w:sz w:val="24"/>
        </w:rPr>
        <w:br/>
        <w:tab/>
      </w:r>
      <w:r>
        <w:rPr>
          <w:rFonts w:ascii="Times New Roman"/>
          <w:sz w:val="24"/>
        </w:rPr>
        <w:t>E) conditional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following sentence is a statement: "Marijuana should be legalized."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The minority population of the public schools is growing because the minority population of the United States is growing. (Arthea J. S. Reed and Verna E. Bergemann, </w:t>
      </w:r>
      <w:r>
        <w:rPr>
          <w:rFonts w:ascii="Times New Roman"/>
          <w:b w:val="false"/>
          <w:i/>
          <w:color w:val="000000"/>
          <w:sz w:val="24"/>
        </w:rPr>
        <w:t>In</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Classroom:</w:t>
      </w:r>
      <w:r>
        <w:rPr>
          <w:rFonts w:ascii="Times New Roman"/>
          <w:b w:val="false"/>
          <w:i w:val="false"/>
          <w:color w:val="000000"/>
          <w:sz w:val="24"/>
        </w:rPr>
        <w:t xml:space="preserve"> </w:t>
      </w:r>
      <w:r>
        <w:rPr>
          <w:rFonts w:ascii="Times New Roman"/>
          <w:b w:val="false"/>
          <w:i/>
          <w:color w:val="000000"/>
          <w:sz w:val="24"/>
        </w:rPr>
        <w:t>An</w:t>
      </w:r>
      <w:r>
        <w:rPr>
          <w:rFonts w:ascii="Times New Roman"/>
          <w:b w:val="false"/>
          <w:i w:val="false"/>
          <w:color w:val="000000"/>
          <w:sz w:val="24"/>
        </w:rPr>
        <w:t xml:space="preserve"> </w:t>
      </w:r>
      <w:r>
        <w:rPr>
          <w:rFonts w:ascii="Times New Roman"/>
          <w:b w:val="false"/>
          <w:i/>
          <w:color w:val="000000"/>
          <w:sz w:val="24"/>
        </w:rPr>
        <w:t>Introduction</w:t>
      </w:r>
      <w:r>
        <w:rPr>
          <w:rFonts w:ascii="Times New Roman"/>
          <w:b w:val="false"/>
          <w:i w:val="false"/>
          <w:color w:val="000000"/>
          <w:sz w:val="24"/>
        </w:rPr>
        <w:t xml:space="preserve"> </w:t>
      </w:r>
      <w:r>
        <w:rPr>
          <w:rFonts w:ascii="Times New Roman"/>
          <w:b w:val="false"/>
          <w:i/>
          <w:color w:val="000000"/>
          <w:sz w:val="24"/>
        </w:rPr>
        <w:t>to</w:t>
      </w:r>
      <w:r>
        <w:rPr>
          <w:rFonts w:ascii="Times New Roman"/>
          <w:b w:val="false"/>
          <w:i w:val="false"/>
          <w:color w:val="000000"/>
          <w:sz w:val="24"/>
        </w:rPr>
        <w:t xml:space="preserve"> </w:t>
      </w:r>
      <w:r>
        <w:rPr>
          <w:rFonts w:ascii="Times New Roman"/>
          <w:b w:val="false"/>
          <w:i/>
          <w:color w:val="000000"/>
          <w:sz w:val="24"/>
        </w:rPr>
        <w:t>Education</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unsupported assertion</w:t>
      </w:r>
      <w:r>
        <w:rPr>
          <w:rFonts w:ascii="Times New Roman"/>
          <w:sz w:val="24"/>
        </w:rPr>
        <w:tab/>
        <w:br/>
        <w:tab/>
      </w:r>
      <w:r>
        <w:rPr>
          <w:rFonts w:ascii="Times New Roman"/>
          <w:sz w:val="24"/>
        </w:rPr>
        <w:t>B) report</w:t>
      </w:r>
      <w:r>
        <w:rPr>
          <w:rFonts w:ascii="Times New Roman"/>
          <w:sz w:val="24"/>
        </w:rPr>
        <w:br/>
        <w:tab/>
      </w:r>
      <w:r>
        <w:rPr>
          <w:rFonts w:ascii="Times New Roman"/>
          <w:sz w:val="24"/>
        </w:rPr>
        <w:t>C) explanation</w:t>
      </w:r>
      <w:r>
        <w:rPr>
          <w:rFonts w:ascii="Times New Roman"/>
          <w:sz w:val="24"/>
        </w:rPr>
        <w:br/>
        <w:tab/>
      </w:r>
      <w:r>
        <w:rPr>
          <w:rFonts w:ascii="Times New Roman"/>
          <w:sz w:val="24"/>
        </w:rPr>
        <w:t>D) conditional statement</w:t>
      </w:r>
      <w:r>
        <w:rPr>
          <w:rFonts w:ascii="Times New Roman"/>
          <w:sz w:val="24"/>
        </w:rPr>
        <w:br/>
        <w:tab/>
      </w:r>
      <w:r>
        <w:rPr>
          <w:rFonts w:ascii="Times New Roman"/>
          <w:sz w:val="24"/>
        </w:rPr>
        <w:t>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 xml:space="preserve">Medieval painting had presented life as an allegory; the Renaissance preferred realism. The Medieval painters posed their figures frontally, impersonally; the Renaissance developed psychological characterization and the art of portraiture. Medieval painting dealt in stereotypes; the Renaissance concerned itself with individuals. Space in medieval painting was organized in a succession of planes over which the eye traveled as over a series of episodes. The Renaissance created unified space and the simultaneous seeing of the whole. It discovered landscape, created the illusion of distance, and opened up endless vistas upon the physical loveliness of the world. (Joseph Machlis and Kristine Forney,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Enjoyment</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Music:</w:t>
      </w:r>
      <w:r>
        <w:rPr>
          <w:rFonts w:ascii="Times New Roman"/>
          <w:b w:val="false"/>
          <w:i w:val="false"/>
          <w:color w:val="000000"/>
          <w:sz w:val="24"/>
        </w:rPr>
        <w:t xml:space="preserve"> </w:t>
      </w:r>
      <w:r>
        <w:rPr>
          <w:rFonts w:ascii="Times New Roman"/>
          <w:b w:val="false"/>
          <w:i/>
          <w:color w:val="000000"/>
          <w:sz w:val="24"/>
        </w:rPr>
        <w:t>An</w:t>
      </w:r>
      <w:r>
        <w:rPr>
          <w:rFonts w:ascii="Times New Roman"/>
          <w:b w:val="false"/>
          <w:i w:val="false"/>
          <w:color w:val="000000"/>
          <w:sz w:val="24"/>
        </w:rPr>
        <w:t xml:space="preserve"> </w:t>
      </w:r>
      <w:r>
        <w:rPr>
          <w:rFonts w:ascii="Times New Roman"/>
          <w:b w:val="false"/>
          <w:i/>
          <w:color w:val="000000"/>
          <w:sz w:val="24"/>
        </w:rPr>
        <w:t>Introduction</w:t>
      </w:r>
      <w:r>
        <w:rPr>
          <w:rFonts w:ascii="Times New Roman"/>
          <w:b w:val="false"/>
          <w:i w:val="false"/>
          <w:color w:val="000000"/>
          <w:sz w:val="24"/>
        </w:rPr>
        <w:t xml:space="preserve"> </w:t>
      </w:r>
      <w:r>
        <w:rPr>
          <w:rFonts w:ascii="Times New Roman"/>
          <w:b w:val="false"/>
          <w:i/>
          <w:color w:val="000000"/>
          <w:sz w:val="24"/>
        </w:rPr>
        <w:t>to</w:t>
      </w:r>
      <w:r>
        <w:rPr>
          <w:rFonts w:ascii="Times New Roman"/>
          <w:b w:val="false"/>
          <w:i w:val="false"/>
          <w:color w:val="000000"/>
          <w:sz w:val="24"/>
        </w:rPr>
        <w:t xml:space="preserve"> </w:t>
      </w:r>
      <w:r>
        <w:rPr>
          <w:rFonts w:ascii="Times New Roman"/>
          <w:b w:val="false"/>
          <w:i/>
          <w:color w:val="000000"/>
          <w:sz w:val="24"/>
        </w:rPr>
        <w:t>Perceptive</w:t>
      </w:r>
      <w:r>
        <w:rPr>
          <w:rFonts w:ascii="Times New Roman"/>
          <w:b w:val="false"/>
          <w:i w:val="false"/>
          <w:color w:val="000000"/>
          <w:sz w:val="24"/>
        </w:rPr>
        <w:t xml:space="preserve"> </w:t>
      </w:r>
      <w:r>
        <w:rPr>
          <w:rFonts w:ascii="Times New Roman"/>
          <w:b w:val="false"/>
          <w:i/>
          <w:color w:val="000000"/>
          <w:sz w:val="24"/>
        </w:rPr>
        <w:t>Listening</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conditional statement</w:t>
      </w:r>
      <w:r>
        <w:rPr>
          <w:rFonts w:ascii="Times New Roman"/>
          <w:sz w:val="24"/>
        </w:rPr>
        <w:tab/>
        <w:br/>
        <w:tab/>
      </w:r>
      <w:r>
        <w:rPr>
          <w:rFonts w:ascii="Times New Roman"/>
          <w:sz w:val="24"/>
        </w:rPr>
        <w:t>B) argument</w:t>
      </w:r>
      <w:r>
        <w:rPr>
          <w:rFonts w:ascii="Times New Roman"/>
          <w:sz w:val="24"/>
        </w:rPr>
        <w:br/>
        <w:tab/>
      </w:r>
      <w:r>
        <w:rPr>
          <w:rFonts w:ascii="Times New Roman"/>
          <w:sz w:val="24"/>
        </w:rPr>
        <w:t>C) unsupported assertion</w:t>
      </w:r>
      <w:r>
        <w:rPr>
          <w:rFonts w:ascii="Times New Roman"/>
          <w:sz w:val="24"/>
        </w:rPr>
        <w:br/>
        <w:tab/>
      </w:r>
      <w:r>
        <w:rPr>
          <w:rFonts w:ascii="Times New Roman"/>
          <w:sz w:val="24"/>
        </w:rPr>
        <w:t>D) report</w:t>
      </w:r>
      <w:r>
        <w:rPr>
          <w:rFonts w:ascii="Times New Roman"/>
          <w:sz w:val="24"/>
        </w:rPr>
        <w:br/>
        <w:tab/>
      </w:r>
      <w:r>
        <w:rPr>
          <w:rFonts w:ascii="Times New Roman"/>
          <w:sz w:val="24"/>
        </w:rPr>
        <w:t>E) illustration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"Elizabeth II is the reigning queen of England." According to the _____, this statement is an explanation and not an argument.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common-knowledge test</w:t>
      </w:r>
      <w:r>
        <w:rPr>
          <w:rFonts w:ascii="Times New Roman"/>
          <w:sz w:val="24"/>
        </w:rPr>
        <w:tab/>
        <w:br/>
        <w:tab/>
      </w:r>
      <w:r>
        <w:rPr>
          <w:rFonts w:ascii="Times New Roman"/>
          <w:b w:val="false"/>
          <w:i w:val="false"/>
          <w:color w:val="000000"/>
          <w:sz w:val="24"/>
        </w:rPr>
        <w:t>B) author's intent test</w:t>
      </w:r>
      <w:r>
        <w:rPr>
          <w:rFonts w:ascii="Times New Roman"/>
          <w:sz w:val="24"/>
        </w:rPr>
      </w:r>
      <w:r>
        <w:rPr>
          <w:rFonts w:ascii="Times New Roman"/>
          <w:sz w:val="24"/>
        </w:rPr>
        <w:br/>
        <w:tab/>
      </w:r>
      <w:r>
        <w:rPr>
          <w:rFonts w:ascii="Times New Roman"/>
          <w:sz w:val="24"/>
        </w:rPr>
        <w:t>C) principle of charity test</w:t>
      </w:r>
      <w:r>
        <w:rPr>
          <w:rFonts w:ascii="Times New Roman"/>
          <w:sz w:val="24"/>
        </w:rPr>
        <w:br/>
        <w:tab/>
      </w:r>
      <w:r>
        <w:rPr>
          <w:rFonts w:ascii="Times New Roman"/>
          <w:sz w:val="24"/>
        </w:rPr>
        <w:t>D) past-event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"What time is it?" is an example of a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 xml:space="preserve">If it be true Christianity to dive with a passionate charity into the darkest recesses of misery and vice, to irrigate every quarter of the earth with the fertilizing stream of an almost boundless benevolence, and to include all the sections of humanity in the circle of an intense and efficacious sympathy; if it be true Christianity to destroy or weaken the barriers which had separated class from class and nation from nation, to free war from its harshest elements, and to make a consciousness of essential equality and of genuine fraternity dominate over all accidental differences; if it be, above all, true Christianity to cultivate a love of truth for its own sake, a spirit of candour and of tolerance towards those with whom we differ—if these be the marks of a true and healthy Christianity, then never since the days of the Apostles has it been so vigorous as at present. (W. E. H. Lecky, </w:t>
      </w:r>
      <w:r>
        <w:rPr>
          <w:rFonts w:ascii="Times New Roman"/>
          <w:b w:val="false"/>
          <w:i/>
          <w:color w:val="000000"/>
          <w:sz w:val="24"/>
        </w:rPr>
        <w:t>History</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Rise</w:t>
      </w:r>
      <w:r>
        <w:rPr>
          <w:rFonts w:ascii="Times New Roman"/>
          <w:b w:val="false"/>
          <w:i w:val="false"/>
          <w:color w:val="000000"/>
          <w:sz w:val="24"/>
        </w:rPr>
        <w:t xml:space="preserve"> </w:t>
      </w:r>
      <w:r>
        <w:rPr>
          <w:rFonts w:ascii="Times New Roman"/>
          <w:b w:val="false"/>
          <w:i/>
          <w:color w:val="000000"/>
          <w:sz w:val="24"/>
        </w:rPr>
        <w:t>and</w:t>
      </w:r>
      <w:r>
        <w:rPr>
          <w:rFonts w:ascii="Times New Roman"/>
          <w:b w:val="false"/>
          <w:i w:val="false"/>
          <w:color w:val="000000"/>
          <w:sz w:val="24"/>
        </w:rPr>
        <w:t xml:space="preserve"> </w:t>
      </w:r>
      <w:r>
        <w:rPr>
          <w:rFonts w:ascii="Times New Roman"/>
          <w:b w:val="false"/>
          <w:i/>
          <w:color w:val="000000"/>
          <w:sz w:val="24"/>
        </w:rPr>
        <w:t>Influence</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Spirit</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Rationalism</w:t>
      </w:r>
      <w:r>
        <w:rPr>
          <w:rFonts w:ascii="Times New Roman"/>
          <w:b w:val="false"/>
          <w:i w:val="false"/>
          <w:color w:val="000000"/>
          <w:sz w:val="24"/>
        </w:rPr>
        <w:t xml:space="preserve"> </w:t>
      </w:r>
      <w:r>
        <w:rPr>
          <w:rFonts w:ascii="Times New Roman"/>
          <w:b w:val="false"/>
          <w:i/>
          <w:color w:val="000000"/>
          <w:sz w:val="24"/>
        </w:rPr>
        <w:t>in</w:t>
      </w:r>
      <w:r>
        <w:rPr>
          <w:rFonts w:ascii="Times New Roman"/>
          <w:b w:val="false"/>
          <w:i w:val="false"/>
          <w:color w:val="000000"/>
          <w:sz w:val="24"/>
        </w:rPr>
        <w:t xml:space="preserve"> </w:t>
      </w:r>
      <w:r>
        <w:rPr>
          <w:rFonts w:ascii="Times New Roman"/>
          <w:b w:val="false"/>
          <w:i/>
          <w:color w:val="000000"/>
          <w:sz w:val="24"/>
        </w:rPr>
        <w:t>Europe</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explanation</w:t>
      </w:r>
      <w:r>
        <w:rPr>
          <w:rFonts w:ascii="Times New Roman"/>
          <w:sz w:val="24"/>
        </w:rPr>
        <w:tab/>
        <w:br/>
        <w:tab/>
      </w:r>
      <w:r>
        <w:rPr>
          <w:rFonts w:ascii="Times New Roman"/>
          <w:sz w:val="24"/>
        </w:rPr>
        <w:t>B) report</w:t>
      </w:r>
      <w:r>
        <w:rPr>
          <w:rFonts w:ascii="Times New Roman"/>
          <w:sz w:val="24"/>
        </w:rPr>
        <w:br/>
        <w:tab/>
      </w:r>
      <w:r>
        <w:rPr>
          <w:rFonts w:ascii="Times New Roman"/>
          <w:sz w:val="24"/>
        </w:rPr>
        <w:t>C) conditional statement</w:t>
      </w:r>
      <w:r>
        <w:rPr>
          <w:rFonts w:ascii="Times New Roman"/>
          <w:sz w:val="24"/>
        </w:rPr>
        <w:br/>
        <w:tab/>
      </w:r>
      <w:r>
        <w:rPr>
          <w:rFonts w:ascii="Times New Roman"/>
          <w:sz w:val="24"/>
        </w:rPr>
        <w:t>D) argument</w:t>
      </w:r>
      <w:r>
        <w:rPr>
          <w:rFonts w:ascii="Times New Roman"/>
          <w:sz w:val="24"/>
        </w:rPr>
        <w:br/>
        <w:tab/>
      </w:r>
      <w:r>
        <w:rPr>
          <w:rFonts w:ascii="Times New Roman"/>
          <w:sz w:val="24"/>
        </w:rPr>
        <w:t>E)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A rhetorical question is a sentence that has the grammatical form of a question but is meant to be understood as a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 single grammatical sentence may be used to express more than one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An argument is a claim put forward and defended with reasons.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Every argument consists of at least two statements.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 xml:space="preserve">A NATO aircraft bombed the Chinese Embassy in Belgrade because the military command mistakenly believed it was a headquarters for a Yugoslav arms agency. ("NATO Says It Thought Embassy Was Weapons Depot," </w:t>
      </w:r>
      <w:r>
        <w:rPr>
          <w:rFonts w:ascii="Times New Roman"/>
          <w:b w:val="false"/>
          <w:i/>
          <w:color w:val="000000"/>
          <w:sz w:val="24"/>
        </w:rPr>
        <w:t>New</w:t>
      </w:r>
      <w:r>
        <w:rPr>
          <w:rFonts w:ascii="Times New Roman"/>
          <w:b w:val="false"/>
          <w:i w:val="false"/>
          <w:color w:val="000000"/>
          <w:sz w:val="24"/>
        </w:rPr>
        <w:t xml:space="preserve"> </w:t>
      </w:r>
      <w:r>
        <w:rPr>
          <w:rFonts w:ascii="Times New Roman"/>
          <w:b w:val="false"/>
          <w:i/>
          <w:color w:val="000000"/>
          <w:sz w:val="24"/>
        </w:rPr>
        <w:t>York</w:t>
      </w:r>
      <w:r>
        <w:rPr>
          <w:rFonts w:ascii="Times New Roman"/>
          <w:b w:val="false"/>
          <w:i w:val="false"/>
          <w:color w:val="000000"/>
          <w:sz w:val="24"/>
        </w:rPr>
        <w:t xml:space="preserve"> </w:t>
      </w:r>
      <w:r>
        <w:rPr>
          <w:rFonts w:ascii="Times New Roman"/>
          <w:b w:val="false"/>
          <w:i/>
          <w:color w:val="000000"/>
          <w:sz w:val="24"/>
        </w:rPr>
        <w:t>Times</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unsupported assertion</w:t>
      </w:r>
      <w:r>
        <w:rPr>
          <w:rFonts w:ascii="Times New Roman"/>
          <w:sz w:val="24"/>
        </w:rPr>
        <w:tab/>
        <w:br/>
        <w:tab/>
      </w:r>
      <w:r>
        <w:rPr>
          <w:rFonts w:ascii="Times New Roman"/>
          <w:sz w:val="24"/>
        </w:rPr>
        <w:t>B) explanation</w:t>
      </w:r>
      <w:r>
        <w:rPr>
          <w:rFonts w:ascii="Times New Roman"/>
          <w:sz w:val="24"/>
        </w:rPr>
        <w:br/>
        <w:tab/>
      </w:r>
      <w:r>
        <w:rPr>
          <w:rFonts w:ascii="Times New Roman"/>
          <w:sz w:val="24"/>
        </w:rPr>
        <w:t>C) conditional statement</w:t>
      </w:r>
      <w:r>
        <w:rPr>
          <w:rFonts w:ascii="Times New Roman"/>
          <w:sz w:val="24"/>
        </w:rPr>
        <w:br/>
        <w:tab/>
      </w:r>
      <w:r>
        <w:rPr>
          <w:rFonts w:ascii="Times New Roman"/>
          <w:sz w:val="24"/>
        </w:rPr>
        <w:t>D) report</w:t>
      </w:r>
      <w:r>
        <w:rPr>
          <w:rFonts w:ascii="Times New Roman"/>
          <w:sz w:val="24"/>
        </w:rPr>
        <w:br/>
        <w:tab/>
      </w:r>
      <w:r>
        <w:rPr>
          <w:rFonts w:ascii="Times New Roman"/>
          <w:sz w:val="24"/>
        </w:rPr>
        <w:t>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"Juno likes chips, and Juno likes soccer. Juno eats chips while watching soccer on television. Juno's favorite soccer team often loses. Hence, Juno's favorite team loses because she likes chips." These statements exemplify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chain argument</w:t>
      </w:r>
      <w:r>
        <w:rPr>
          <w:rFonts w:ascii="Times New Roman"/>
          <w:sz w:val="24"/>
        </w:rPr>
        <w:tab/>
        <w:br/>
        <w:tab/>
      </w:r>
      <w:r>
        <w:rPr>
          <w:rFonts w:ascii="Times New Roman"/>
          <w:sz w:val="24"/>
        </w:rPr>
        <w:t>B) report</w:t>
      </w:r>
      <w:r>
        <w:rPr>
          <w:rFonts w:ascii="Times New Roman"/>
          <w:sz w:val="24"/>
        </w:rPr>
        <w:br/>
        <w:tab/>
      </w:r>
      <w:r>
        <w:rPr>
          <w:rFonts w:ascii="Times New Roman"/>
          <w:sz w:val="24"/>
        </w:rPr>
        <w:t>C) ought imperative</w:t>
      </w:r>
      <w:r>
        <w:rPr>
          <w:rFonts w:ascii="Times New Roman"/>
          <w:sz w:val="24"/>
        </w:rPr>
        <w:br/>
        <w:tab/>
      </w:r>
      <w:r>
        <w:rPr>
          <w:rFonts w:ascii="Times New Roman"/>
          <w:sz w:val="24"/>
        </w:rPr>
        <w:t>D) nonargument</w:t>
      </w:r>
      <w:r>
        <w:rPr>
          <w:rFonts w:ascii="Times New Roman"/>
          <w:sz w:val="24"/>
        </w:rPr>
        <w:br/>
        <w:tab/>
      </w:r>
      <w:r>
        <w:rPr>
          <w:rFonts w:ascii="Times New Roman"/>
          <w:sz w:val="24"/>
        </w:rPr>
        <w:t>E) illustration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 xml:space="preserve">Official world table tennis championships were first held in 1926 under the auspices of the International Table Tennis Federation (ITTF; founded in 1926). Women's doubles competition was added in 1929 and women's team competition in 1934. In 1980 the ITTF first sponsored a men's World Cup competition for the top 16 ranking players; it has been held annually since then. ("Sporting Record: Table Tennis," </w:t>
      </w:r>
      <w:r>
        <w:rPr>
          <w:rFonts w:ascii="Times New Roman"/>
          <w:b w:val="false"/>
          <w:i/>
          <w:color w:val="000000"/>
          <w:sz w:val="24"/>
        </w:rPr>
        <w:t>The New Encyclopaedia Britannica</w:t>
      </w:r>
      <w:r>
        <w:rPr>
          <w:rFonts w:ascii="Times New Roman"/>
          <w:b w:val="false"/>
          <w:i w:val="false"/>
          <w:color w:val="000000"/>
          <w:sz w:val="24"/>
        </w:rPr>
        <w:t>, 15th ed.)</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explanation</w:t>
      </w:r>
      <w:r>
        <w:rPr>
          <w:rFonts w:ascii="Times New Roman"/>
          <w:sz w:val="24"/>
        </w:rPr>
        <w:tab/>
        <w:br/>
        <w:tab/>
      </w:r>
      <w:r>
        <w:rPr>
          <w:rFonts w:ascii="Times New Roman"/>
          <w:sz w:val="24"/>
        </w:rPr>
        <w:t>B) argument; conclusion: It has been held annually since then</w:t>
      </w:r>
      <w:r>
        <w:rPr>
          <w:rFonts w:ascii="Times New Roman"/>
          <w:sz w:val="24"/>
        </w:rPr>
        <w:br/>
        <w:tab/>
      </w:r>
      <w:r>
        <w:rPr>
          <w:rFonts w:ascii="Times New Roman"/>
          <w:sz w:val="24"/>
        </w:rPr>
        <w:t>C) nonargument; unsupported assertion</w:t>
      </w:r>
      <w:r>
        <w:rPr>
          <w:rFonts w:ascii="Times New Roman"/>
          <w:sz w:val="24"/>
        </w:rPr>
        <w:br/>
        <w:tab/>
      </w:r>
      <w:r>
        <w:rPr>
          <w:rFonts w:ascii="Times New Roman"/>
          <w:sz w:val="24"/>
        </w:rPr>
        <w:t>D) nonargument;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 xml:space="preserve">There can be no defense of eating flesh in terms of satisfying nutritional needs, since it has been established beyond doubt that we could satisfy our need for protein and other essential nutrients far more efficiently with a diet that replaced animal flesh by soy beans, or products derived from soy beans, and other high-protein vegetable products. (Peter Singer, </w:t>
      </w:r>
      <w:r>
        <w:rPr>
          <w:rFonts w:ascii="Times New Roman"/>
          <w:b w:val="false"/>
          <w:i/>
          <w:color w:val="000000"/>
          <w:sz w:val="24"/>
        </w:rPr>
        <w:t>Animal</w:t>
      </w:r>
      <w:r>
        <w:rPr>
          <w:rFonts w:ascii="Times New Roman"/>
          <w:b w:val="false"/>
          <w:i w:val="false"/>
          <w:color w:val="000000"/>
          <w:sz w:val="24"/>
        </w:rPr>
        <w:t xml:space="preserve"> </w:t>
      </w:r>
      <w:r>
        <w:rPr>
          <w:rFonts w:ascii="Times New Roman"/>
          <w:b w:val="false"/>
          <w:i/>
          <w:color w:val="000000"/>
          <w:sz w:val="24"/>
        </w:rPr>
        <w:t>Liberation</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explanation</w:t>
      </w:r>
      <w:r>
        <w:rPr>
          <w:rFonts w:ascii="Times New Roman"/>
          <w:sz w:val="24"/>
        </w:rPr>
        <w:tab/>
        <w:br/>
        <w:tab/>
      </w:r>
      <w:r>
        <w:rPr>
          <w:rFonts w:ascii="Times New Roman"/>
          <w:sz w:val="24"/>
        </w:rPr>
        <w:t>B) argument; conclusion: There can be no defense of eating flesh in terms of satisfying nutritional needs</w:t>
      </w:r>
      <w:r>
        <w:rPr>
          <w:rFonts w:ascii="Times New Roman"/>
          <w:sz w:val="24"/>
        </w:rPr>
        <w:br/>
        <w:tab/>
      </w:r>
      <w:r>
        <w:rPr>
          <w:rFonts w:ascii="Times New Roman"/>
          <w:sz w:val="24"/>
        </w:rPr>
        <w:t>C) argument; conclusion: It has been established beyond doubt that we could satisfy our need for protein and other essential nutrients far more efficiently with a diet that replaced animal flesh by soy beans, or products derived from soy beans, and other high-protein vegetable products</w:t>
      </w:r>
      <w:r>
        <w:rPr>
          <w:rFonts w:ascii="Times New Roman"/>
          <w:sz w:val="24"/>
        </w:rPr>
        <w:br/>
        <w:tab/>
      </w:r>
      <w:r>
        <w:rPr>
          <w:rFonts w:ascii="Times New Roman"/>
          <w:sz w:val="24"/>
        </w:rPr>
        <w:t>D) nonargument;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If the play of the world is produced and directed by an omnipotent and omniscient God, does it not follow that every evil that is perpetuated is God's doing? (Carl Sagan, </w:t>
      </w:r>
      <w:r>
        <w:rPr>
          <w:rFonts w:ascii="Times New Roman"/>
          <w:b w:val="false"/>
          <w:i/>
          <w:color w:val="000000"/>
          <w:sz w:val="24"/>
        </w:rPr>
        <w:t>Broca's</w:t>
      </w:r>
      <w:r>
        <w:rPr>
          <w:rFonts w:ascii="Times New Roman"/>
          <w:b w:val="false"/>
          <w:i w:val="false"/>
          <w:color w:val="000000"/>
          <w:sz w:val="24"/>
        </w:rPr>
        <w:t xml:space="preserve"> </w:t>
      </w:r>
      <w:r>
        <w:rPr>
          <w:rFonts w:ascii="Times New Roman"/>
          <w:b w:val="false"/>
          <w:i/>
          <w:color w:val="000000"/>
          <w:sz w:val="24"/>
        </w:rPr>
        <w:t>Brain</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conditional statement</w:t>
      </w:r>
      <w:r>
        <w:rPr>
          <w:rFonts w:ascii="Times New Roman"/>
          <w:sz w:val="24"/>
        </w:rPr>
        <w:tab/>
        <w:br/>
        <w:tab/>
      </w:r>
      <w:r>
        <w:rPr>
          <w:rFonts w:ascii="Times New Roman"/>
          <w:sz w:val="24"/>
        </w:rPr>
        <w:t>B) argument</w:t>
      </w:r>
      <w:r>
        <w:rPr>
          <w:rFonts w:ascii="Times New Roman"/>
          <w:sz w:val="24"/>
        </w:rPr>
        <w:br/>
        <w:tab/>
      </w:r>
      <w:r>
        <w:rPr>
          <w:rFonts w:ascii="Times New Roman"/>
          <w:sz w:val="24"/>
        </w:rPr>
        <w:t>C) explanation</w:t>
      </w:r>
      <w:r>
        <w:rPr>
          <w:rFonts w:ascii="Times New Roman"/>
          <w:sz w:val="24"/>
        </w:rPr>
        <w:br/>
        <w:tab/>
      </w:r>
      <w:r>
        <w:rPr>
          <w:rFonts w:ascii="Times New Roman"/>
          <w:sz w:val="24"/>
        </w:rPr>
        <w:t>D) illustration</w:t>
      </w:r>
      <w:r>
        <w:rPr>
          <w:rFonts w:ascii="Times New Roman"/>
          <w:sz w:val="24"/>
        </w:rPr>
        <w:br/>
        <w:tab/>
      </w:r>
      <w:r>
        <w:rPr>
          <w:rFonts w:ascii="Times New Roman"/>
          <w:sz w:val="24"/>
        </w:rPr>
        <w:t>E)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color w:val="000000"/>
          <w:sz w:val="24"/>
        </w:rPr>
        <w:t>Since</w:t>
      </w:r>
      <w:r>
        <w:rPr>
          <w:rFonts w:ascii="Times New Roman"/>
          <w:b w:val="false"/>
          <w:i w:val="false"/>
          <w:color w:val="000000"/>
          <w:sz w:val="24"/>
        </w:rPr>
        <w:t xml:space="preserve">, </w:t>
      </w:r>
      <w:r>
        <w:rPr>
          <w:rFonts w:ascii="Times New Roman"/>
          <w:b w:val="false"/>
          <w:i/>
          <w:color w:val="000000"/>
          <w:sz w:val="24"/>
        </w:rPr>
        <w:t>because</w:t>
      </w:r>
      <w:r>
        <w:rPr>
          <w:rFonts w:ascii="Times New Roman"/>
          <w:b w:val="false"/>
          <w:i w:val="false"/>
          <w:color w:val="000000"/>
          <w:sz w:val="24"/>
        </w:rPr>
        <w:t xml:space="preserve">, and </w:t>
      </w:r>
      <w:r>
        <w:rPr>
          <w:rFonts w:ascii="Times New Roman"/>
          <w:b w:val="false"/>
          <w:i/>
          <w:color w:val="000000"/>
          <w:sz w:val="24"/>
        </w:rPr>
        <w:t>for</w:t>
      </w:r>
      <w:r>
        <w:rPr>
          <w:rFonts w:ascii="Times New Roman"/>
          <w:b w:val="false"/>
          <w:i w:val="false"/>
          <w:color w:val="000000"/>
          <w:sz w:val="24"/>
        </w:rPr>
        <w:t xml:space="preserve"> are common premise indicators.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Large-scale reductions in class size will likely lower the average quality of teachers: first, because to hire additional teachers school districts must reach into the lower-quality segment of the teacher pool; and, second, because a given budget will be spread among a higher number of teachers, thereby limiting potential increases in teacher salaries. (Jane Hannaway and Robert I. Lerman, Letter to the Editor,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New</w:t>
      </w:r>
      <w:r>
        <w:rPr>
          <w:rFonts w:ascii="Times New Roman"/>
          <w:b w:val="false"/>
          <w:i w:val="false"/>
          <w:color w:val="000000"/>
          <w:sz w:val="24"/>
        </w:rPr>
        <w:t xml:space="preserve"> </w:t>
      </w:r>
      <w:r>
        <w:rPr>
          <w:rFonts w:ascii="Times New Roman"/>
          <w:b w:val="false"/>
          <w:i/>
          <w:color w:val="000000"/>
          <w:sz w:val="24"/>
        </w:rPr>
        <w:t>Republic</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conditional statement</w:t>
      </w:r>
      <w:r>
        <w:rPr>
          <w:rFonts w:ascii="Times New Roman"/>
          <w:sz w:val="24"/>
        </w:rPr>
        <w:tab/>
        <w:br/>
        <w:tab/>
      </w:r>
      <w:r>
        <w:rPr>
          <w:rFonts w:ascii="Times New Roman"/>
          <w:sz w:val="24"/>
        </w:rPr>
        <w:t>B) explanation</w:t>
      </w:r>
      <w:r>
        <w:rPr>
          <w:rFonts w:ascii="Times New Roman"/>
          <w:sz w:val="24"/>
        </w:rPr>
        <w:br/>
        <w:tab/>
      </w:r>
      <w:r>
        <w:rPr>
          <w:rFonts w:ascii="Times New Roman"/>
          <w:sz w:val="24"/>
        </w:rPr>
        <w:t>C) unsupported assertion</w:t>
      </w:r>
      <w:r>
        <w:rPr>
          <w:rFonts w:ascii="Times New Roman"/>
          <w:sz w:val="24"/>
        </w:rPr>
        <w:br/>
        <w:tab/>
      </w:r>
      <w:r>
        <w:rPr>
          <w:rFonts w:ascii="Times New Roman"/>
          <w:sz w:val="24"/>
        </w:rPr>
        <w:t>D) report</w:t>
      </w:r>
      <w:r>
        <w:rPr>
          <w:rFonts w:ascii="Times New Roman"/>
          <w:sz w:val="24"/>
        </w:rPr>
        <w:br/>
        <w:tab/>
      </w:r>
      <w:r>
        <w:rPr>
          <w:rFonts w:ascii="Times New Roman"/>
          <w:sz w:val="24"/>
        </w:rPr>
        <w:t>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 xml:space="preserve">If we want our children to possess the traits of character we most admire, we need to teach them what those traits are and why they deserve both admiration and allegiance. (William J. Bennett,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Book</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Virtues</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unsupported assertion</w:t>
      </w:r>
      <w:r>
        <w:rPr>
          <w:rFonts w:ascii="Times New Roman"/>
          <w:sz w:val="24"/>
        </w:rPr>
        <w:tab/>
        <w:br/>
        <w:tab/>
      </w:r>
      <w:r>
        <w:rPr>
          <w:rFonts w:ascii="Times New Roman"/>
          <w:sz w:val="24"/>
        </w:rPr>
        <w:t>B) explanation</w:t>
      </w:r>
      <w:r>
        <w:rPr>
          <w:rFonts w:ascii="Times New Roman"/>
          <w:sz w:val="24"/>
        </w:rPr>
        <w:br/>
        <w:tab/>
      </w:r>
      <w:r>
        <w:rPr>
          <w:rFonts w:ascii="Times New Roman"/>
          <w:sz w:val="24"/>
        </w:rPr>
        <w:t>C) conditional statement</w:t>
      </w:r>
      <w:r>
        <w:rPr>
          <w:rFonts w:ascii="Times New Roman"/>
          <w:sz w:val="24"/>
        </w:rPr>
        <w:br/>
        <w:tab/>
      </w:r>
      <w:r>
        <w:rPr>
          <w:rFonts w:ascii="Times New Roman"/>
          <w:sz w:val="24"/>
        </w:rPr>
        <w:t>D) report</w:t>
      </w:r>
      <w:r>
        <w:rPr>
          <w:rFonts w:ascii="Times New Roman"/>
          <w:sz w:val="24"/>
        </w:rPr>
        <w:br/>
        <w:tab/>
      </w:r>
      <w:r>
        <w:rPr>
          <w:rFonts w:ascii="Times New Roman"/>
          <w:sz w:val="24"/>
        </w:rPr>
        <w:t>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 xml:space="preserve">Human life means to me the life of beings for whom the leisured activities of thought, art, literature, conversation are the end, and the preservation and propagation of life merely the means. That is why education seems to me so important: it actualizes the potential for leisure, if you like for amateurishness, which is man's prerogative. (C. S. Lewis, </w:t>
      </w:r>
      <w:r>
        <w:rPr>
          <w:rFonts w:ascii="Times New Roman"/>
          <w:b w:val="false"/>
          <w:i/>
          <w:color w:val="000000"/>
          <w:sz w:val="24"/>
        </w:rPr>
        <w:t>Rehabilitations</w:t>
      </w:r>
      <w:r>
        <w:rPr>
          <w:rFonts w:ascii="Times New Roman"/>
          <w:b w:val="false"/>
          <w:i w:val="false"/>
          <w:color w:val="000000"/>
          <w:sz w:val="24"/>
        </w:rPr>
        <w:t xml:space="preserve"> </w:t>
      </w:r>
      <w:r>
        <w:rPr>
          <w:rFonts w:ascii="Times New Roman"/>
          <w:b w:val="false"/>
          <w:i/>
          <w:color w:val="000000"/>
          <w:sz w:val="24"/>
        </w:rPr>
        <w:t>and</w:t>
      </w:r>
      <w:r>
        <w:rPr>
          <w:rFonts w:ascii="Times New Roman"/>
          <w:b w:val="false"/>
          <w:i w:val="false"/>
          <w:color w:val="000000"/>
          <w:sz w:val="24"/>
        </w:rPr>
        <w:t xml:space="preserve"> </w:t>
      </w:r>
      <w:r>
        <w:rPr>
          <w:rFonts w:ascii="Times New Roman"/>
          <w:b w:val="false"/>
          <w:i/>
          <w:color w:val="000000"/>
          <w:sz w:val="24"/>
        </w:rPr>
        <w:t>Other</w:t>
      </w:r>
      <w:r>
        <w:rPr>
          <w:rFonts w:ascii="Times New Roman"/>
          <w:b w:val="false"/>
          <w:i w:val="false"/>
          <w:color w:val="000000"/>
          <w:sz w:val="24"/>
        </w:rPr>
        <w:t xml:space="preserve"> </w:t>
      </w:r>
      <w:r>
        <w:rPr>
          <w:rFonts w:ascii="Times New Roman"/>
          <w:b w:val="false"/>
          <w:i/>
          <w:color w:val="000000"/>
          <w:sz w:val="24"/>
        </w:rPr>
        <w:t>Essays</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explanation</w:t>
      </w:r>
      <w:r>
        <w:rPr>
          <w:rFonts w:ascii="Times New Roman"/>
          <w:sz w:val="24"/>
        </w:rPr>
        <w:tab/>
        <w:br/>
        <w:tab/>
      </w:r>
      <w:r>
        <w:rPr>
          <w:rFonts w:ascii="Times New Roman"/>
          <w:sz w:val="24"/>
        </w:rPr>
        <w:t>B) conditional statement</w:t>
      </w:r>
      <w:r>
        <w:rPr>
          <w:rFonts w:ascii="Times New Roman"/>
          <w:sz w:val="24"/>
        </w:rPr>
        <w:br/>
        <w:tab/>
      </w:r>
      <w:r>
        <w:rPr>
          <w:rFonts w:ascii="Times New Roman"/>
          <w:sz w:val="24"/>
        </w:rPr>
        <w:t>C) argument</w:t>
      </w:r>
      <w:r>
        <w:rPr>
          <w:rFonts w:ascii="Times New Roman"/>
          <w:sz w:val="24"/>
        </w:rPr>
        <w:br/>
        <w:tab/>
      </w:r>
      <w:r>
        <w:rPr>
          <w:rFonts w:ascii="Times New Roman"/>
          <w:sz w:val="24"/>
        </w:rPr>
        <w:t>D) report</w:t>
      </w:r>
      <w:r>
        <w:rPr>
          <w:rFonts w:ascii="Times New Roman"/>
          <w:sz w:val="24"/>
        </w:rPr>
        <w:br/>
        <w:tab/>
      </w:r>
      <w:r>
        <w:rPr>
          <w:rFonts w:ascii="Times New Roman"/>
          <w:sz w:val="24"/>
        </w:rPr>
        <w:t>E)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"Myra is often late for appointments because she is lazy." In this statement, the part "she is lazy" is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chain argument</w:t>
      </w:r>
      <w:r>
        <w:rPr>
          <w:rFonts w:ascii="Times New Roman"/>
          <w:sz w:val="24"/>
        </w:rPr>
        <w:tab/>
        <w:br/>
        <w:tab/>
      </w:r>
      <w:r>
        <w:rPr>
          <w:rFonts w:ascii="Times New Roman"/>
          <w:sz w:val="24"/>
        </w:rPr>
        <w:t>B) explanandum</w:t>
      </w:r>
      <w:r>
        <w:rPr>
          <w:rFonts w:ascii="Times New Roman"/>
          <w:sz w:val="24"/>
        </w:rPr>
        <w:br/>
        <w:tab/>
      </w:r>
      <w:r>
        <w:rPr>
          <w:rFonts w:ascii="Times New Roman"/>
          <w:sz w:val="24"/>
        </w:rPr>
        <w:t>C) antecedent</w:t>
      </w:r>
      <w:r>
        <w:rPr>
          <w:rFonts w:ascii="Times New Roman"/>
          <w:sz w:val="24"/>
        </w:rPr>
        <w:br/>
        <w:tab/>
      </w:r>
      <w:r>
        <w:rPr>
          <w:rFonts w:ascii="Times New Roman"/>
          <w:sz w:val="24"/>
        </w:rPr>
        <w:t>D) explanans</w:t>
      </w:r>
      <w:r>
        <w:rPr>
          <w:rFonts w:ascii="Times New Roman"/>
          <w:sz w:val="24"/>
        </w:rPr>
        <w:br/>
        <w:tab/>
      </w:r>
      <w:r>
        <w:rPr>
          <w:rFonts w:ascii="Times New Roman"/>
          <w:sz w:val="24"/>
        </w:rPr>
        <w:t>E) consequent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 xml:space="preserve">Dost thou love life? Then do not squander time, for that is the stuff life is made of. (Benjamin Franklin, </w:t>
      </w:r>
      <w:r>
        <w:rPr>
          <w:rFonts w:ascii="Times New Roman"/>
          <w:b w:val="false"/>
          <w:i/>
          <w:color w:val="000000"/>
          <w:sz w:val="24"/>
        </w:rPr>
        <w:t>Poor</w:t>
      </w:r>
      <w:r>
        <w:rPr>
          <w:rFonts w:ascii="Times New Roman"/>
          <w:b w:val="false"/>
          <w:i w:val="false"/>
          <w:color w:val="000000"/>
          <w:sz w:val="24"/>
        </w:rPr>
        <w:t xml:space="preserve"> </w:t>
      </w:r>
      <w:r>
        <w:rPr>
          <w:rFonts w:ascii="Times New Roman"/>
          <w:b w:val="false"/>
          <w:i/>
          <w:color w:val="000000"/>
          <w:sz w:val="24"/>
        </w:rPr>
        <w:t>Richard's</w:t>
      </w:r>
      <w:r>
        <w:rPr>
          <w:rFonts w:ascii="Times New Roman"/>
          <w:b w:val="false"/>
          <w:i w:val="false"/>
          <w:color w:val="000000"/>
          <w:sz w:val="24"/>
        </w:rPr>
        <w:t xml:space="preserve"> </w:t>
      </w:r>
      <w:r>
        <w:rPr>
          <w:rFonts w:ascii="Times New Roman"/>
          <w:b w:val="false"/>
          <w:i/>
          <w:color w:val="000000"/>
          <w:sz w:val="24"/>
        </w:rPr>
        <w:t>Almanac</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explanation</w:t>
      </w:r>
      <w:r>
        <w:rPr>
          <w:rFonts w:ascii="Times New Roman"/>
          <w:sz w:val="24"/>
        </w:rPr>
        <w:tab/>
        <w:br/>
        <w:tab/>
      </w:r>
      <w:r>
        <w:rPr>
          <w:rFonts w:ascii="Times New Roman"/>
          <w:sz w:val="24"/>
        </w:rPr>
        <w:t>B) argument</w:t>
      </w:r>
      <w:r>
        <w:rPr>
          <w:rFonts w:ascii="Times New Roman"/>
          <w:sz w:val="24"/>
        </w:rPr>
        <w:br/>
        <w:tab/>
      </w:r>
      <w:r>
        <w:rPr>
          <w:rFonts w:ascii="Times New Roman"/>
          <w:sz w:val="24"/>
        </w:rPr>
        <w:t>C) report</w:t>
      </w:r>
      <w:r>
        <w:rPr>
          <w:rFonts w:ascii="Times New Roman"/>
          <w:sz w:val="24"/>
        </w:rPr>
        <w:br/>
        <w:tab/>
      </w:r>
      <w:r>
        <w:rPr>
          <w:rFonts w:ascii="Times New Roman"/>
          <w:sz w:val="24"/>
        </w:rPr>
        <w:t>D) unsupported assertion</w:t>
      </w:r>
      <w:r>
        <w:rPr>
          <w:rFonts w:ascii="Times New Roman"/>
          <w:sz w:val="24"/>
        </w:rPr>
        <w:br/>
        <w:tab/>
      </w:r>
      <w:r>
        <w:rPr>
          <w:rFonts w:ascii="Times New Roman"/>
          <w:sz w:val="24"/>
        </w:rPr>
        <w:t>E) illustration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following sentence is a statement: "Who let the dogs out?"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There are two statements in the sentence "Roses are red and violets are blue."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For six months after Pearl Harbor, nearly everything in the Pacific went Japan's way. Britain's supposedly impregnable colony at Singapore fell easily. American naval garrisons in the Philippines and on Guam and Wake Islands were overwhelmed, and American and Filipino armies were forced to surrender at Bataan and Corregidor in the Philippines. Other Japanese forces steamed southward to menace Australia. Then the tide turned. (John M. Murrin, et. al., </w:t>
      </w:r>
      <w:r>
        <w:rPr>
          <w:rFonts w:ascii="Times New Roman"/>
          <w:b w:val="false"/>
          <w:i/>
          <w:color w:val="000000"/>
          <w:sz w:val="24"/>
        </w:rPr>
        <w:t>Liberty,</w:t>
      </w:r>
      <w:r>
        <w:rPr>
          <w:rFonts w:ascii="Times New Roman"/>
          <w:b w:val="false"/>
          <w:i w:val="false"/>
          <w:color w:val="000000"/>
          <w:sz w:val="24"/>
        </w:rPr>
        <w:t xml:space="preserve"> </w:t>
      </w:r>
      <w:r>
        <w:rPr>
          <w:rFonts w:ascii="Times New Roman"/>
          <w:b w:val="false"/>
          <w:i/>
          <w:color w:val="000000"/>
          <w:sz w:val="24"/>
        </w:rPr>
        <w:t>Equality,</w:t>
      </w:r>
      <w:r>
        <w:rPr>
          <w:rFonts w:ascii="Times New Roman"/>
          <w:b w:val="false"/>
          <w:i w:val="false"/>
          <w:color w:val="000000"/>
          <w:sz w:val="24"/>
        </w:rPr>
        <w:t xml:space="preserve"> </w:t>
      </w:r>
      <w:r>
        <w:rPr>
          <w:rFonts w:ascii="Times New Roman"/>
          <w:b w:val="false"/>
          <w:i/>
          <w:color w:val="000000"/>
          <w:sz w:val="24"/>
        </w:rPr>
        <w:t>Power:</w:t>
      </w:r>
      <w:r>
        <w:rPr>
          <w:rFonts w:ascii="Times New Roman"/>
          <w:b w:val="false"/>
          <w:i w:val="false"/>
          <w:color w:val="000000"/>
          <w:sz w:val="24"/>
        </w:rPr>
        <w:t xml:space="preserve"> </w:t>
      </w:r>
      <w:r>
        <w:rPr>
          <w:rFonts w:ascii="Times New Roman"/>
          <w:b w:val="false"/>
          <w:i/>
          <w:color w:val="000000"/>
          <w:sz w:val="24"/>
        </w:rPr>
        <w:t>A</w:t>
      </w:r>
      <w:r>
        <w:rPr>
          <w:rFonts w:ascii="Times New Roman"/>
          <w:b w:val="false"/>
          <w:i w:val="false"/>
          <w:color w:val="000000"/>
          <w:sz w:val="24"/>
        </w:rPr>
        <w:t xml:space="preserve"> </w:t>
      </w:r>
      <w:r>
        <w:rPr>
          <w:rFonts w:ascii="Times New Roman"/>
          <w:b w:val="false"/>
          <w:i/>
          <w:color w:val="000000"/>
          <w:sz w:val="24"/>
        </w:rPr>
        <w:t>History</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American</w:t>
      </w:r>
      <w:r>
        <w:rPr>
          <w:rFonts w:ascii="Times New Roman"/>
          <w:b w:val="false"/>
          <w:i w:val="false"/>
          <w:color w:val="000000"/>
          <w:sz w:val="24"/>
        </w:rPr>
        <w:t xml:space="preserve"> </w:t>
      </w:r>
      <w:r>
        <w:rPr>
          <w:rFonts w:ascii="Times New Roman"/>
          <w:b w:val="false"/>
          <w:i/>
          <w:color w:val="000000"/>
          <w:sz w:val="24"/>
        </w:rPr>
        <w:t>People</w:t>
      </w:r>
      <w:r>
        <w:rPr>
          <w:rFonts w:ascii="Times New Roman"/>
          <w:b w:val="false"/>
          <w:i w:val="false"/>
          <w:color w:val="000000"/>
          <w:sz w:val="24"/>
        </w:rPr>
        <w:t>, 2nd ed.)</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conditional statement</w:t>
      </w:r>
      <w:r>
        <w:rPr>
          <w:rFonts w:ascii="Times New Roman"/>
          <w:sz w:val="24"/>
        </w:rPr>
        <w:tab/>
        <w:br/>
        <w:tab/>
      </w:r>
      <w:r>
        <w:rPr>
          <w:rFonts w:ascii="Times New Roman"/>
          <w:sz w:val="24"/>
        </w:rPr>
        <w:t>B) argument</w:t>
      </w:r>
      <w:r>
        <w:rPr>
          <w:rFonts w:ascii="Times New Roman"/>
          <w:sz w:val="24"/>
        </w:rPr>
        <w:br/>
        <w:tab/>
      </w:r>
      <w:r>
        <w:rPr>
          <w:rFonts w:ascii="Times New Roman"/>
          <w:sz w:val="24"/>
        </w:rPr>
        <w:t>C) unsupported assertion</w:t>
      </w:r>
      <w:r>
        <w:rPr>
          <w:rFonts w:ascii="Times New Roman"/>
          <w:sz w:val="24"/>
        </w:rPr>
        <w:br/>
        <w:tab/>
      </w:r>
      <w:r>
        <w:rPr>
          <w:rFonts w:ascii="Times New Roman"/>
          <w:sz w:val="24"/>
        </w:rPr>
        <w:t>D) explanation</w:t>
      </w:r>
      <w:r>
        <w:rPr>
          <w:rFonts w:ascii="Times New Roman"/>
          <w:sz w:val="24"/>
        </w:rPr>
        <w:br/>
        <w:tab/>
      </w:r>
      <w:r>
        <w:rPr>
          <w:rFonts w:ascii="Times New Roman"/>
          <w:sz w:val="24"/>
        </w:rPr>
        <w:t>E)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 xml:space="preserve">If personal life is doomed to irreversible destruction, so are all the fruits of human creativity, whether material or spiritual, and it does not matter how long we, or our performances, may last. (Leszek Kolakowski, </w:t>
      </w:r>
      <w:r>
        <w:rPr>
          <w:rFonts w:ascii="Times New Roman"/>
          <w:b w:val="false"/>
          <w:i/>
          <w:color w:val="000000"/>
          <w:sz w:val="24"/>
        </w:rPr>
        <w:t>Religion</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unsupported assertion</w:t>
      </w:r>
      <w:r>
        <w:rPr>
          <w:rFonts w:ascii="Times New Roman"/>
          <w:sz w:val="24"/>
        </w:rPr>
        <w:tab/>
        <w:br/>
        <w:tab/>
      </w:r>
      <w:r>
        <w:rPr>
          <w:rFonts w:ascii="Times New Roman"/>
          <w:sz w:val="24"/>
        </w:rPr>
        <w:t>B) argument</w:t>
      </w:r>
      <w:r>
        <w:rPr>
          <w:rFonts w:ascii="Times New Roman"/>
          <w:sz w:val="24"/>
        </w:rPr>
        <w:br/>
        <w:tab/>
      </w:r>
      <w:r>
        <w:rPr>
          <w:rFonts w:ascii="Times New Roman"/>
          <w:sz w:val="24"/>
        </w:rPr>
        <w:t>C) illustration</w:t>
      </w:r>
      <w:r>
        <w:rPr>
          <w:rFonts w:ascii="Times New Roman"/>
          <w:sz w:val="24"/>
        </w:rPr>
        <w:br/>
        <w:tab/>
      </w:r>
      <w:r>
        <w:rPr>
          <w:rFonts w:ascii="Times New Roman"/>
          <w:sz w:val="24"/>
        </w:rPr>
        <w:t>D) report</w:t>
      </w:r>
      <w:r>
        <w:rPr>
          <w:rFonts w:ascii="Times New Roman"/>
          <w:sz w:val="24"/>
        </w:rPr>
        <w:br/>
        <w:tab/>
      </w:r>
      <w:r>
        <w:rPr>
          <w:rFonts w:ascii="Times New Roman"/>
          <w:sz w:val="24"/>
        </w:rPr>
        <w:t>E) conditional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Premises are statements in an argument offered as evidence or reasons in support of another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Commands are statements.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following sentence is an argument: "Flight 336 to Rome will be delayed because of a technical problem with the aircraft."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"That is why," "which shows that," and "accordingly" are common conclusion indicators.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The following passage is an illustration rather than an argument: "It's false that there are no mountain peaks higher than 6,000 feet east of the Rocky Mountains. Mount Mitchell, for example, in North Carolina, has an elevation of 6,684 feet."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following passage is an argument: "It is not true that no presidents were born west of the Rocky Mountains. Richard Nixon, for example, was born in California."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The following sentence is a statement: "How unfair!"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The following passage contains an ought imperative: "Put away your books and notes. This is a closed-book exam." (said by a teacher)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 xml:space="preserve">The tropics on both sides of the equator get more heat because the sun's rays strike them directly from the middle of the sky. (Al Gore, </w:t>
      </w:r>
      <w:r>
        <w:rPr>
          <w:rFonts w:ascii="Times New Roman"/>
          <w:b w:val="false"/>
          <w:i/>
          <w:color w:val="000000"/>
          <w:sz w:val="24"/>
        </w:rPr>
        <w:t>Earth</w:t>
      </w:r>
      <w:r>
        <w:rPr>
          <w:rFonts w:ascii="Times New Roman"/>
          <w:b w:val="false"/>
          <w:i w:val="false"/>
          <w:color w:val="000000"/>
          <w:sz w:val="24"/>
        </w:rPr>
        <w:t xml:space="preserve"> </w:t>
      </w:r>
      <w:r>
        <w:rPr>
          <w:rFonts w:ascii="Times New Roman"/>
          <w:b w:val="false"/>
          <w:i/>
          <w:color w:val="000000"/>
          <w:sz w:val="24"/>
        </w:rPr>
        <w:t>in</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Balance</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illustration</w:t>
      </w:r>
      <w:r>
        <w:rPr>
          <w:rFonts w:ascii="Times New Roman"/>
          <w:sz w:val="24"/>
        </w:rPr>
        <w:tab/>
        <w:br/>
        <w:tab/>
      </w:r>
      <w:r>
        <w:rPr>
          <w:rFonts w:ascii="Times New Roman"/>
          <w:sz w:val="24"/>
        </w:rPr>
        <w:t>B) argument</w:t>
      </w:r>
      <w:r>
        <w:rPr>
          <w:rFonts w:ascii="Times New Roman"/>
          <w:sz w:val="24"/>
        </w:rPr>
        <w:br/>
        <w:tab/>
      </w:r>
      <w:r>
        <w:rPr>
          <w:rFonts w:ascii="Times New Roman"/>
          <w:sz w:val="24"/>
        </w:rPr>
        <w:t>C) explanation</w:t>
      </w:r>
      <w:r>
        <w:rPr>
          <w:rFonts w:ascii="Times New Roman"/>
          <w:sz w:val="24"/>
        </w:rPr>
        <w:br/>
        <w:tab/>
      </w:r>
      <w:r>
        <w:rPr>
          <w:rFonts w:ascii="Times New Roman"/>
          <w:sz w:val="24"/>
        </w:rPr>
        <w:t>D) conditional statement</w:t>
      </w:r>
      <w:r>
        <w:rPr>
          <w:rFonts w:ascii="Times New Roman"/>
          <w:sz w:val="24"/>
        </w:rPr>
        <w:br/>
        <w:tab/>
      </w:r>
      <w:r>
        <w:rPr>
          <w:rFonts w:ascii="Times New Roman"/>
          <w:sz w:val="24"/>
        </w:rPr>
        <w:t>E)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"Bees need a great amount of energy because their wings beat at a great speed, about 11,400 times per minute!" In this statement, the part "their wings beat at a great speed, about 11,400 times per minute" is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explanandum</w:t>
      </w:r>
      <w:r>
        <w:rPr>
          <w:rFonts w:ascii="Times New Roman"/>
          <w:sz w:val="24"/>
        </w:rPr>
        <w:tab/>
        <w:br/>
        <w:tab/>
      </w:r>
      <w:r>
        <w:rPr>
          <w:rFonts w:ascii="Times New Roman"/>
          <w:sz w:val="24"/>
        </w:rPr>
        <w:t>B) explanans</w:t>
      </w:r>
      <w:r>
        <w:rPr>
          <w:rFonts w:ascii="Times New Roman"/>
          <w:sz w:val="24"/>
        </w:rPr>
        <w:br/>
        <w:tab/>
      </w:r>
      <w:r>
        <w:rPr>
          <w:rFonts w:ascii="Times New Roman"/>
          <w:sz w:val="24"/>
        </w:rPr>
        <w:t>C) chain argument</w:t>
      </w:r>
      <w:r>
        <w:rPr>
          <w:rFonts w:ascii="Times New Roman"/>
          <w:sz w:val="24"/>
        </w:rPr>
        <w:br/>
        <w:tab/>
      </w:r>
      <w:r>
        <w:rPr>
          <w:rFonts w:ascii="Times New Roman"/>
          <w:sz w:val="24"/>
        </w:rPr>
        <w:t>D) antecedent</w:t>
      </w:r>
      <w:r>
        <w:rPr>
          <w:rFonts w:ascii="Times New Roman"/>
          <w:sz w:val="24"/>
        </w:rPr>
        <w:br/>
        <w:tab/>
      </w:r>
      <w:r>
        <w:rPr>
          <w:rFonts w:ascii="Times New Roman"/>
          <w:sz w:val="24"/>
        </w:rPr>
        <w:t>E) consequent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 xml:space="preserve">If science is by definition the search for an intelligible network of natural cause-and-effect relationships, then it cannot admit to the possibility of a supernatural cause influencing the network in any way. (James E. Huchingson, "Introduction: The Two-Storied Universe," in James E. Huchingson, ed., </w:t>
      </w:r>
      <w:r>
        <w:rPr>
          <w:rFonts w:ascii="Times New Roman"/>
          <w:b w:val="false"/>
          <w:i/>
          <w:color w:val="000000"/>
          <w:sz w:val="24"/>
        </w:rPr>
        <w:t>Religion</w:t>
      </w:r>
      <w:r>
        <w:rPr>
          <w:rFonts w:ascii="Times New Roman"/>
          <w:b w:val="false"/>
          <w:i w:val="false"/>
          <w:color w:val="000000"/>
          <w:sz w:val="24"/>
        </w:rPr>
        <w:t xml:space="preserve"> </w:t>
      </w:r>
      <w:r>
        <w:rPr>
          <w:rFonts w:ascii="Times New Roman"/>
          <w:b w:val="false"/>
          <w:i/>
          <w:color w:val="000000"/>
          <w:sz w:val="24"/>
        </w:rPr>
        <w:t>and</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Natural</w:t>
      </w:r>
      <w:r>
        <w:rPr>
          <w:rFonts w:ascii="Times New Roman"/>
          <w:b w:val="false"/>
          <w:i w:val="false"/>
          <w:color w:val="000000"/>
          <w:sz w:val="24"/>
        </w:rPr>
        <w:t xml:space="preserve"> </w:t>
      </w:r>
      <w:r>
        <w:rPr>
          <w:rFonts w:ascii="Times New Roman"/>
          <w:b w:val="false"/>
          <w:i/>
          <w:color w:val="000000"/>
          <w:sz w:val="24"/>
        </w:rPr>
        <w:t>Sciences:</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Range</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Engagement</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conditional statement</w:t>
      </w:r>
      <w:r>
        <w:rPr>
          <w:rFonts w:ascii="Times New Roman"/>
          <w:sz w:val="24"/>
        </w:rPr>
        <w:tab/>
        <w:br/>
        <w:tab/>
      </w:r>
      <w:r>
        <w:rPr>
          <w:rFonts w:ascii="Times New Roman"/>
          <w:sz w:val="24"/>
        </w:rPr>
        <w:t>B) argument</w:t>
      </w:r>
      <w:r>
        <w:rPr>
          <w:rFonts w:ascii="Times New Roman"/>
          <w:sz w:val="24"/>
        </w:rPr>
        <w:br/>
        <w:tab/>
      </w:r>
      <w:r>
        <w:rPr>
          <w:rFonts w:ascii="Times New Roman"/>
          <w:sz w:val="24"/>
        </w:rPr>
        <w:t>C) explanation</w:t>
      </w:r>
      <w:r>
        <w:rPr>
          <w:rFonts w:ascii="Times New Roman"/>
          <w:sz w:val="24"/>
        </w:rPr>
        <w:br/>
        <w:tab/>
      </w:r>
      <w:r>
        <w:rPr>
          <w:rFonts w:ascii="Times New Roman"/>
          <w:sz w:val="24"/>
        </w:rPr>
        <w:t>D) unsupported assertion</w:t>
      </w:r>
      <w:r>
        <w:rPr>
          <w:rFonts w:ascii="Times New Roman"/>
          <w:sz w:val="24"/>
        </w:rPr>
        <w:br/>
        <w:tab/>
      </w:r>
      <w:r>
        <w:rPr>
          <w:rFonts w:ascii="Times New Roman"/>
          <w:sz w:val="24"/>
        </w:rPr>
        <w:t>E) illustration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 xml:space="preserve">If you accept the literal truth of every word of the Bible, then the Earth must be flat. (Carl Sagan,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Demon-Haunted</w:t>
      </w:r>
      <w:r>
        <w:rPr>
          <w:rFonts w:ascii="Times New Roman"/>
          <w:b w:val="false"/>
          <w:i w:val="false"/>
          <w:color w:val="000000"/>
          <w:sz w:val="24"/>
        </w:rPr>
        <w:t xml:space="preserve"> </w:t>
      </w:r>
      <w:r>
        <w:rPr>
          <w:rFonts w:ascii="Times New Roman"/>
          <w:b w:val="false"/>
          <w:i/>
          <w:color w:val="000000"/>
          <w:sz w:val="24"/>
        </w:rPr>
        <w:t>World</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unsupported assertion</w:t>
      </w:r>
      <w:r>
        <w:rPr>
          <w:rFonts w:ascii="Times New Roman"/>
          <w:sz w:val="24"/>
        </w:rPr>
        <w:tab/>
        <w:br/>
        <w:tab/>
      </w:r>
      <w:r>
        <w:rPr>
          <w:rFonts w:ascii="Times New Roman"/>
          <w:sz w:val="24"/>
        </w:rPr>
        <w:t>B) explanation</w:t>
      </w:r>
      <w:r>
        <w:rPr>
          <w:rFonts w:ascii="Times New Roman"/>
          <w:sz w:val="24"/>
        </w:rPr>
        <w:br/>
        <w:tab/>
      </w:r>
      <w:r>
        <w:rPr>
          <w:rFonts w:ascii="Times New Roman"/>
          <w:sz w:val="24"/>
        </w:rPr>
        <w:t>C) argument</w:t>
      </w:r>
      <w:r>
        <w:rPr>
          <w:rFonts w:ascii="Times New Roman"/>
          <w:sz w:val="24"/>
        </w:rPr>
        <w:br/>
        <w:tab/>
      </w:r>
      <w:r>
        <w:rPr>
          <w:rFonts w:ascii="Times New Roman"/>
          <w:sz w:val="24"/>
        </w:rPr>
        <w:t>D) conditional statement</w:t>
      </w:r>
      <w:r>
        <w:rPr>
          <w:rFonts w:ascii="Times New Roman"/>
          <w:sz w:val="24"/>
        </w:rPr>
        <w:br/>
        <w:tab/>
      </w:r>
      <w:r>
        <w:rPr>
          <w:rFonts w:ascii="Times New Roman"/>
          <w:sz w:val="24"/>
        </w:rPr>
        <w:t>E) illustration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 xml:space="preserve">If we want our children to have a good grasp of science, we need to help teachers, parents, school administrators, and policy-makers understand both evolution and the nature of science. (National Academy of Sciences, </w:t>
      </w:r>
      <w:r>
        <w:rPr>
          <w:rFonts w:ascii="Times New Roman"/>
          <w:b w:val="false"/>
          <w:i/>
          <w:color w:val="000000"/>
          <w:sz w:val="24"/>
        </w:rPr>
        <w:t>Teaching</w:t>
      </w:r>
      <w:r>
        <w:rPr>
          <w:rFonts w:ascii="Times New Roman"/>
          <w:b w:val="false"/>
          <w:i w:val="false"/>
          <w:color w:val="000000"/>
          <w:sz w:val="24"/>
        </w:rPr>
        <w:t xml:space="preserve"> </w:t>
      </w:r>
      <w:r>
        <w:rPr>
          <w:rFonts w:ascii="Times New Roman"/>
          <w:b w:val="false"/>
          <w:i/>
          <w:color w:val="000000"/>
          <w:sz w:val="24"/>
        </w:rPr>
        <w:t>about</w:t>
      </w:r>
      <w:r>
        <w:rPr>
          <w:rFonts w:ascii="Times New Roman"/>
          <w:b w:val="false"/>
          <w:i w:val="false"/>
          <w:color w:val="000000"/>
          <w:sz w:val="24"/>
        </w:rPr>
        <w:t xml:space="preserve"> </w:t>
      </w:r>
      <w:r>
        <w:rPr>
          <w:rFonts w:ascii="Times New Roman"/>
          <w:b w:val="false"/>
          <w:i/>
          <w:color w:val="000000"/>
          <w:sz w:val="24"/>
        </w:rPr>
        <w:t>Evolution</w:t>
      </w:r>
      <w:r>
        <w:rPr>
          <w:rFonts w:ascii="Times New Roman"/>
          <w:b w:val="false"/>
          <w:i w:val="false"/>
          <w:color w:val="000000"/>
          <w:sz w:val="24"/>
        </w:rPr>
        <w:t xml:space="preserve"> </w:t>
      </w:r>
      <w:r>
        <w:rPr>
          <w:rFonts w:ascii="Times New Roman"/>
          <w:b w:val="false"/>
          <w:i/>
          <w:color w:val="000000"/>
          <w:sz w:val="24"/>
        </w:rPr>
        <w:t>and</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Nature</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Science</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conditional statement</w:t>
      </w:r>
      <w:r>
        <w:rPr>
          <w:rFonts w:ascii="Times New Roman"/>
          <w:sz w:val="24"/>
        </w:rPr>
        <w:tab/>
        <w:br/>
        <w:tab/>
      </w:r>
      <w:r>
        <w:rPr>
          <w:rFonts w:ascii="Times New Roman"/>
          <w:sz w:val="24"/>
        </w:rPr>
        <w:t>B) unsupported assertion</w:t>
      </w:r>
      <w:r>
        <w:rPr>
          <w:rFonts w:ascii="Times New Roman"/>
          <w:sz w:val="24"/>
        </w:rPr>
        <w:br/>
        <w:tab/>
      </w:r>
      <w:r>
        <w:rPr>
          <w:rFonts w:ascii="Times New Roman"/>
          <w:sz w:val="24"/>
        </w:rPr>
        <w:t>C) report</w:t>
      </w:r>
      <w:r>
        <w:rPr>
          <w:rFonts w:ascii="Times New Roman"/>
          <w:sz w:val="24"/>
        </w:rPr>
        <w:br/>
        <w:tab/>
      </w:r>
      <w:r>
        <w:rPr>
          <w:rFonts w:ascii="Times New Roman"/>
          <w:sz w:val="24"/>
        </w:rPr>
        <w:t>D) argument</w:t>
      </w:r>
      <w:r>
        <w:rPr>
          <w:rFonts w:ascii="Times New Roman"/>
          <w:sz w:val="24"/>
        </w:rPr>
        <w:br/>
        <w:tab/>
      </w:r>
      <w:r>
        <w:rPr>
          <w:rFonts w:ascii="Times New Roman"/>
          <w:sz w:val="24"/>
        </w:rPr>
        <w:t>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"Don't drink soda, Renee! You'll ruin your health!" 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verbal dispute</w:t>
      </w:r>
      <w:r>
        <w:rPr>
          <w:rFonts w:ascii="Times New Roman"/>
          <w:sz w:val="24"/>
        </w:rPr>
        <w:tab/>
        <w:br/>
        <w:tab/>
      </w:r>
      <w:r>
        <w:rPr>
          <w:rFonts w:ascii="Times New Roman"/>
          <w:sz w:val="24"/>
        </w:rPr>
        <w:t>B) ought imperative</w:t>
      </w:r>
      <w:r>
        <w:rPr>
          <w:rFonts w:ascii="Times New Roman"/>
          <w:sz w:val="24"/>
        </w:rPr>
        <w:br/>
        <w:tab/>
      </w:r>
      <w:r>
        <w:rPr>
          <w:rFonts w:ascii="Times New Roman"/>
          <w:sz w:val="24"/>
        </w:rPr>
        <w:t>C) chain argument</w:t>
      </w:r>
      <w:r>
        <w:rPr>
          <w:rFonts w:ascii="Times New Roman"/>
          <w:sz w:val="24"/>
        </w:rPr>
        <w:br/>
        <w:tab/>
      </w:r>
      <w:r>
        <w:rPr>
          <w:rFonts w:ascii="Times New Roman"/>
          <w:sz w:val="24"/>
        </w:rPr>
        <w:t>D) explanandum</w:t>
      </w:r>
      <w:r>
        <w:rPr>
          <w:rFonts w:ascii="Times New Roman"/>
          <w:sz w:val="24"/>
        </w:rPr>
        <w:br/>
        <w:tab/>
      </w:r>
      <w:r>
        <w:rPr>
          <w:rFonts w:ascii="Times New Roman"/>
          <w:sz w:val="24"/>
        </w:rPr>
        <w:t>E) explanans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If the statement that a passage seeks to prove or explain is a matter of common knowledge, then the passage is probably an explanation rather than an argument.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 xml:space="preserve">Without really knowing it, many students inwardly believe that it is possible to acquire knowledge without thought, that it is possible to read without exerting any intellectual energy, and that good writing is not a product of practice and hard work but of a talent one is born with. As a result, they are not inclined to take any responsibility for their own learning or to put any effort into learning new modes of thinking. (Foundation for Critical Thinking, </w:t>
      </w:r>
      <w:r>
        <w:rPr>
          <w:rFonts w:ascii="Times New Roman"/>
          <w:b w:val="false"/>
          <w:i/>
          <w:color w:val="000000"/>
          <w:sz w:val="24"/>
        </w:rPr>
        <w:t>Critical</w:t>
      </w:r>
      <w:r>
        <w:rPr>
          <w:rFonts w:ascii="Times New Roman"/>
          <w:b w:val="false"/>
          <w:i w:val="false"/>
          <w:color w:val="000000"/>
          <w:sz w:val="24"/>
        </w:rPr>
        <w:t xml:space="preserve"> </w:t>
      </w:r>
      <w:r>
        <w:rPr>
          <w:rFonts w:ascii="Times New Roman"/>
          <w:b w:val="false"/>
          <w:i/>
          <w:color w:val="000000"/>
          <w:sz w:val="24"/>
        </w:rPr>
        <w:t>Thinking:</w:t>
      </w:r>
      <w:r>
        <w:rPr>
          <w:rFonts w:ascii="Times New Roman"/>
          <w:b w:val="false"/>
          <w:i w:val="false"/>
          <w:color w:val="000000"/>
          <w:sz w:val="24"/>
        </w:rPr>
        <w:t xml:space="preserve"> </w:t>
      </w:r>
      <w:r>
        <w:rPr>
          <w:rFonts w:ascii="Times New Roman"/>
          <w:b w:val="false"/>
          <w:i/>
          <w:color w:val="000000"/>
          <w:sz w:val="24"/>
        </w:rPr>
        <w:t>Basic</w:t>
      </w:r>
      <w:r>
        <w:rPr>
          <w:rFonts w:ascii="Times New Roman"/>
          <w:b w:val="false"/>
          <w:i w:val="false"/>
          <w:color w:val="000000"/>
          <w:sz w:val="24"/>
        </w:rPr>
        <w:t xml:space="preserve"> </w:t>
      </w:r>
      <w:r>
        <w:rPr>
          <w:rFonts w:ascii="Times New Roman"/>
          <w:b w:val="false"/>
          <w:i/>
          <w:color w:val="000000"/>
          <w:sz w:val="24"/>
        </w:rPr>
        <w:t>Theory</w:t>
      </w:r>
      <w:r>
        <w:rPr>
          <w:rFonts w:ascii="Times New Roman"/>
          <w:b w:val="false"/>
          <w:i w:val="false"/>
          <w:color w:val="000000"/>
          <w:sz w:val="24"/>
        </w:rPr>
        <w:t xml:space="preserve"> </w:t>
      </w:r>
      <w:r>
        <w:rPr>
          <w:rFonts w:ascii="Times New Roman"/>
          <w:b w:val="false"/>
          <w:i/>
          <w:color w:val="000000"/>
          <w:sz w:val="24"/>
        </w:rPr>
        <w:t>and</w:t>
      </w:r>
      <w:r>
        <w:rPr>
          <w:rFonts w:ascii="Times New Roman"/>
          <w:b w:val="false"/>
          <w:i w:val="false"/>
          <w:color w:val="000000"/>
          <w:sz w:val="24"/>
        </w:rPr>
        <w:t xml:space="preserve"> </w:t>
      </w:r>
      <w:r>
        <w:rPr>
          <w:rFonts w:ascii="Times New Roman"/>
          <w:b w:val="false"/>
          <w:i/>
          <w:color w:val="000000"/>
          <w:sz w:val="24"/>
        </w:rPr>
        <w:t>Instructional</w:t>
      </w:r>
      <w:r>
        <w:rPr>
          <w:rFonts w:ascii="Times New Roman"/>
          <w:b w:val="false"/>
          <w:i w:val="false"/>
          <w:color w:val="000000"/>
          <w:sz w:val="24"/>
        </w:rPr>
        <w:t xml:space="preserve"> </w:t>
      </w:r>
      <w:r>
        <w:rPr>
          <w:rFonts w:ascii="Times New Roman"/>
          <w:b w:val="false"/>
          <w:i/>
          <w:color w:val="000000"/>
          <w:sz w:val="24"/>
        </w:rPr>
        <w:t>Structures</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They are not inclined to take any responsibility for their own learning or to put any effort into learning new modes of thinking</w:t>
      </w:r>
      <w:r>
        <w:rPr>
          <w:rFonts w:ascii="Times New Roman"/>
          <w:sz w:val="24"/>
        </w:rPr>
        <w:tab/>
        <w:br/>
        <w:tab/>
      </w:r>
      <w:r>
        <w:rPr>
          <w:rFonts w:ascii="Times New Roman"/>
          <w:sz w:val="24"/>
        </w:rPr>
        <w:t>B) nonargument; report</w:t>
      </w:r>
      <w:r>
        <w:rPr>
          <w:rFonts w:ascii="Times New Roman"/>
          <w:sz w:val="24"/>
        </w:rPr>
        <w:br/>
        <w:tab/>
      </w:r>
      <w:r>
        <w:rPr>
          <w:rFonts w:ascii="Times New Roman"/>
          <w:sz w:val="24"/>
        </w:rPr>
        <w:t>C) nonargument; explanation</w:t>
      </w:r>
      <w:r>
        <w:rPr>
          <w:rFonts w:ascii="Times New Roman"/>
          <w:sz w:val="24"/>
        </w:rPr>
        <w:br/>
        <w:tab/>
      </w:r>
      <w:r>
        <w:rPr>
          <w:rFonts w:ascii="Times New Roman"/>
          <w:sz w:val="24"/>
        </w:rPr>
        <w:t>D) nonargument;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If moms would stay home and be moms the way they're supposed to be instead of trying to act like men, we wouldn't have the trouble we're having with our children today. (From a newspaper call-in column)</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argument; conclusion: Moms should stay home and be moms the way they're supposed to be instead of trying to act like men</w:t>
      </w:r>
      <w:r>
        <w:rPr>
          <w:rFonts w:ascii="Times New Roman"/>
          <w:sz w:val="24"/>
        </w:rPr>
      </w:r>
      <w:r>
        <w:rPr>
          <w:rFonts w:ascii="Times New Roman"/>
          <w:sz w:val="24"/>
        </w:rPr>
        <w:tab/>
        <w:br/>
        <w:tab/>
      </w:r>
      <w:r>
        <w:rPr>
          <w:rFonts w:ascii="Times New Roman"/>
          <w:sz w:val="24"/>
        </w:rPr>
        <w:t>B) nonargument; conditional statement</w:t>
      </w:r>
      <w:r>
        <w:rPr>
          <w:rFonts w:ascii="Times New Roman"/>
          <w:sz w:val="24"/>
        </w:rPr>
        <w:br/>
        <w:tab/>
      </w:r>
      <w:r>
        <w:rPr>
          <w:rFonts w:ascii="Times New Roman"/>
          <w:b w:val="false"/>
          <w:i w:val="false"/>
          <w:color w:val="000000"/>
          <w:sz w:val="24"/>
        </w:rPr>
        <w:t>C) argument; conclusion: We wouldn't have the trouble we're having with our children today</w:t>
      </w:r>
      <w:r>
        <w:rPr>
          <w:rFonts w:ascii="Times New Roman"/>
          <w:sz w:val="24"/>
        </w:rPr>
      </w:r>
      <w:r>
        <w:rPr>
          <w:rFonts w:ascii="Times New Roman"/>
          <w:sz w:val="24"/>
        </w:rPr>
        <w:br/>
        <w:tab/>
      </w:r>
      <w:r>
        <w:rPr>
          <w:rFonts w:ascii="Times New Roman"/>
          <w:sz w:val="24"/>
        </w:rPr>
        <w:t>D) nonargument;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The following sentence is an argument: "Since the world of tomorrow will be run by the children of today, it is vital that we encourage young people to be concerned about the future and instill in them the idea that they can help shape that future according to their own goals and aspirations." (Howard Ozmon and Samuel Craver, </w:t>
      </w:r>
      <w:r>
        <w:rPr>
          <w:rFonts w:ascii="Times New Roman"/>
          <w:b w:val="false"/>
          <w:i/>
          <w:color w:val="000000"/>
          <w:sz w:val="24"/>
        </w:rPr>
        <w:t>Philosophical</w:t>
      </w:r>
      <w:r>
        <w:rPr>
          <w:rFonts w:ascii="Times New Roman"/>
          <w:b w:val="false"/>
          <w:i w:val="false"/>
          <w:color w:val="000000"/>
          <w:sz w:val="24"/>
        </w:rPr>
        <w:t xml:space="preserve"> </w:t>
      </w:r>
      <w:r>
        <w:rPr>
          <w:rFonts w:ascii="Times New Roman"/>
          <w:b w:val="false"/>
          <w:i/>
          <w:color w:val="000000"/>
          <w:sz w:val="24"/>
        </w:rPr>
        <w:t>Foundations</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Education</w:t>
      </w:r>
      <w:r>
        <w:rPr>
          <w:rFonts w:ascii="Times New Roman"/>
          <w:b w:val="false"/>
          <w:i w:val="false"/>
          <w:color w:val="000000"/>
          <w:sz w:val="24"/>
        </w:rPr>
        <w: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The conclusion of an argument always occurs at the end of the argument.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"If you grew up in Los Angeles, you must be friends with all the celebrities." In this conditional statement, the part "If you grew up in Los Angeles" is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explanandum</w:t>
      </w:r>
      <w:r>
        <w:rPr>
          <w:rFonts w:ascii="Times New Roman"/>
          <w:sz w:val="24"/>
        </w:rPr>
        <w:tab/>
        <w:br/>
        <w:tab/>
      </w:r>
      <w:r>
        <w:rPr>
          <w:rFonts w:ascii="Times New Roman"/>
          <w:sz w:val="24"/>
        </w:rPr>
        <w:t>B) explanans</w:t>
      </w:r>
      <w:r>
        <w:rPr>
          <w:rFonts w:ascii="Times New Roman"/>
          <w:sz w:val="24"/>
        </w:rPr>
        <w:br/>
        <w:tab/>
      </w:r>
      <w:r>
        <w:rPr>
          <w:rFonts w:ascii="Times New Roman"/>
          <w:sz w:val="24"/>
        </w:rPr>
        <w:t>C) consequent</w:t>
      </w:r>
      <w:r>
        <w:rPr>
          <w:rFonts w:ascii="Times New Roman"/>
          <w:sz w:val="24"/>
        </w:rPr>
        <w:br/>
        <w:tab/>
      </w:r>
      <w:r>
        <w:rPr>
          <w:rFonts w:ascii="Times New Roman"/>
          <w:sz w:val="24"/>
        </w:rPr>
        <w:t>D) antecedent</w:t>
      </w:r>
      <w:r>
        <w:rPr>
          <w:rFonts w:ascii="Times New Roman"/>
          <w:sz w:val="24"/>
        </w:rPr>
        <w:br/>
        <w:tab/>
      </w:r>
      <w:r>
        <w:rPr>
          <w:rFonts w:ascii="Times New Roman"/>
          <w:sz w:val="24"/>
        </w:rPr>
        <w:t>E) chain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This is for the lady who says she wants to vote for the opposite person who is not supported by pharmaceutical companies. Republicans support big business. Pharmaceutical companies are very, very big business. You want to vote against them? Vote Democratic. (From a newspaper call-in column)</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If you want to vote against candidates who are not supported by the pharmaceutical companies, vote Democratic</w:t>
      </w:r>
      <w:r>
        <w:rPr>
          <w:rFonts w:ascii="Times New Roman"/>
          <w:sz w:val="24"/>
        </w:rPr>
        <w:tab/>
        <w:br/>
        <w:tab/>
      </w:r>
      <w:r>
        <w:rPr>
          <w:rFonts w:ascii="Times New Roman"/>
          <w:sz w:val="24"/>
        </w:rPr>
        <w:t>B) nonargument; unsupported assertion</w:t>
      </w:r>
      <w:r>
        <w:rPr>
          <w:rFonts w:ascii="Times New Roman"/>
          <w:sz w:val="24"/>
        </w:rPr>
        <w:br/>
        <w:tab/>
      </w:r>
      <w:r>
        <w:rPr>
          <w:rFonts w:ascii="Times New Roman"/>
          <w:sz w:val="24"/>
        </w:rPr>
        <w:t>C) argument; conclusion: Republicans support big business</w:t>
      </w:r>
      <w:r>
        <w:rPr>
          <w:rFonts w:ascii="Times New Roman"/>
          <w:sz w:val="24"/>
        </w:rPr>
        <w:br/>
        <w:tab/>
      </w:r>
      <w:r>
        <w:rPr>
          <w:rFonts w:ascii="Times New Roman"/>
          <w:sz w:val="24"/>
        </w:rPr>
        <w:t>D) argument; conclusion: Pharmaceutical companies are very, very big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 xml:space="preserve">If you have a well-established theory which says that change does not occur in the heavenly regions (regions of the sky more distant from the Earth than the moon), you will rightly discount reports of observers on a particular occasion who claim to have observed a new star to appear where there was no star before, or to have observed a comet pass through those regions (as opposed to being a mere sublunary phenomenon). (Richard Swinburne, </w:t>
      </w:r>
      <w:r>
        <w:rPr>
          <w:rFonts w:ascii="Times New Roman"/>
          <w:b w:val="false"/>
          <w:i/>
          <w:color w:val="000000"/>
          <w:sz w:val="24"/>
        </w:rPr>
        <w:t>Revelation: From Metaphor to Analogy</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You will rightly discount reports of observers on a particular occasion who claim to have observed a new star to appear where there was no star before, or to have observed a comet pass through those regions (as opposed to being a mere sublunary phenomenon)</w:t>
      </w:r>
      <w:r>
        <w:rPr>
          <w:rFonts w:ascii="Times New Roman"/>
          <w:sz w:val="24"/>
        </w:rPr>
        <w:tab/>
        <w:br/>
        <w:tab/>
      </w:r>
      <w:r>
        <w:rPr>
          <w:rFonts w:ascii="Times New Roman"/>
          <w:sz w:val="24"/>
        </w:rPr>
        <w:t>B) nonargument; unsupported assertion</w:t>
      </w:r>
      <w:r>
        <w:rPr>
          <w:rFonts w:ascii="Times New Roman"/>
          <w:sz w:val="24"/>
        </w:rPr>
        <w:br/>
        <w:tab/>
      </w:r>
      <w:r>
        <w:rPr>
          <w:rFonts w:ascii="Times New Roman"/>
          <w:sz w:val="24"/>
        </w:rPr>
        <w:t>C) nonargument; conditional statement</w:t>
      </w:r>
      <w:r>
        <w:rPr>
          <w:rFonts w:ascii="Times New Roman"/>
          <w:sz w:val="24"/>
        </w:rPr>
        <w:br/>
        <w:tab/>
      </w:r>
      <w:r>
        <w:rPr>
          <w:rFonts w:ascii="Times New Roman"/>
          <w:sz w:val="24"/>
        </w:rPr>
        <w:t>D) nonargument; illustration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All statements are sentences and all sentences are statements.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 xml:space="preserve">Cells are the smallest independent units of life, and all life as we know it depends on the many chemical activities of cells. Some of the basic functions of cells are growth, metabolism, irritability, and reproduction. Cells vary in size from a sperm, which is about 5 micrometers (five-millionths of a meter) long, to a nerve cell with thin fibers that may be more than a meter long. (Robert Carola, John P. Harley, and Charles R. Noback, </w:t>
      </w:r>
      <w:r>
        <w:rPr>
          <w:rFonts w:ascii="Times New Roman"/>
          <w:b w:val="false"/>
          <w:i/>
          <w:color w:val="000000"/>
          <w:sz w:val="24"/>
        </w:rPr>
        <w:t>Human</w:t>
      </w:r>
      <w:r>
        <w:rPr>
          <w:rFonts w:ascii="Times New Roman"/>
          <w:b w:val="false"/>
          <w:i w:val="false"/>
          <w:color w:val="000000"/>
          <w:sz w:val="24"/>
        </w:rPr>
        <w:t xml:space="preserve"> </w:t>
      </w:r>
      <w:r>
        <w:rPr>
          <w:rFonts w:ascii="Times New Roman"/>
          <w:b w:val="false"/>
          <w:i/>
          <w:color w:val="000000"/>
          <w:sz w:val="24"/>
        </w:rPr>
        <w:t>Anatomy</w:t>
      </w:r>
      <w:r>
        <w:rPr>
          <w:rFonts w:ascii="Times New Roman"/>
          <w:b w:val="false"/>
          <w:i w:val="false"/>
          <w:color w:val="000000"/>
          <w:sz w:val="24"/>
        </w:rPr>
        <w:t xml:space="preserve"> </w:t>
      </w:r>
      <w:r>
        <w:rPr>
          <w:rFonts w:ascii="Times New Roman"/>
          <w:b w:val="false"/>
          <w:i/>
          <w:color w:val="000000"/>
          <w:sz w:val="24"/>
        </w:rPr>
        <w:t>and</w:t>
      </w:r>
      <w:r>
        <w:rPr>
          <w:rFonts w:ascii="Times New Roman"/>
          <w:b w:val="false"/>
          <w:i w:val="false"/>
          <w:color w:val="000000"/>
          <w:sz w:val="24"/>
        </w:rPr>
        <w:t xml:space="preserve"> </w:t>
      </w:r>
      <w:r>
        <w:rPr>
          <w:rFonts w:ascii="Times New Roman"/>
          <w:b w:val="false"/>
          <w:i/>
          <w:color w:val="000000"/>
          <w:sz w:val="24"/>
        </w:rPr>
        <w:t>Physiology</w:t>
      </w:r>
      <w:r>
        <w:rPr>
          <w:rFonts w:ascii="Times New Roman"/>
          <w:b w:val="false"/>
          <w:i w:val="false"/>
          <w:color w:val="000000"/>
          <w:sz w:val="24"/>
        </w:rPr>
        <w:t>, 2nd ed.)</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w:t>
      </w:r>
      <w:r>
        <w:rPr>
          <w:rFonts w:ascii="Times New Roman"/>
          <w:sz w:val="24"/>
        </w:rPr>
        <w:tab/>
        <w:br/>
        <w:tab/>
      </w:r>
      <w:r>
        <w:rPr>
          <w:rFonts w:ascii="Times New Roman"/>
          <w:sz w:val="24"/>
        </w:rPr>
        <w:t>B) explanation</w:t>
      </w:r>
      <w:r>
        <w:rPr>
          <w:rFonts w:ascii="Times New Roman"/>
          <w:sz w:val="24"/>
        </w:rPr>
        <w:br/>
        <w:tab/>
      </w:r>
      <w:r>
        <w:rPr>
          <w:rFonts w:ascii="Times New Roman"/>
          <w:sz w:val="24"/>
        </w:rPr>
        <w:t>C) argument</w:t>
      </w:r>
      <w:r>
        <w:rPr>
          <w:rFonts w:ascii="Times New Roman"/>
          <w:sz w:val="24"/>
        </w:rPr>
        <w:br/>
        <w:tab/>
      </w:r>
      <w:r>
        <w:rPr>
          <w:rFonts w:ascii="Times New Roman"/>
          <w:sz w:val="24"/>
        </w:rPr>
        <w:t>D) illustration</w:t>
      </w:r>
      <w:r>
        <w:rPr>
          <w:rFonts w:ascii="Times New Roman"/>
          <w:sz w:val="24"/>
        </w:rPr>
        <w:br/>
        <w:tab/>
      </w:r>
      <w:r>
        <w:rPr>
          <w:rFonts w:ascii="Times New Roman"/>
          <w:sz w:val="24"/>
        </w:rPr>
        <w:t>E)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Life can throw us some curves at times that are not always easy to handle. We can often feel lost, uncertain and upset. With so much to do and think about, we may become confused; not sure how to feel or what to do with our feelings. A natural reaction to stress, disappointment and losses in our lives is to feel down. But it's important to know that when these feelings are severe or continue for a long time, you may be experiencing depression—a disorder that requires professional help. (First Priority Health Brochure)</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report or unsupported assertion</w:t>
      </w:r>
      <w:r>
        <w:rPr>
          <w:rFonts w:ascii="Times New Roman"/>
          <w:sz w:val="24"/>
        </w:rPr>
        <w:tab/>
        <w:br/>
        <w:tab/>
      </w:r>
      <w:r>
        <w:rPr>
          <w:rFonts w:ascii="Times New Roman"/>
          <w:sz w:val="24"/>
        </w:rPr>
        <w:t>B) nonargument; illustration</w:t>
      </w:r>
      <w:r>
        <w:rPr>
          <w:rFonts w:ascii="Times New Roman"/>
          <w:sz w:val="24"/>
        </w:rPr>
        <w:br/>
        <w:tab/>
      </w:r>
      <w:r>
        <w:rPr>
          <w:rFonts w:ascii="Times New Roman"/>
          <w:sz w:val="24"/>
        </w:rPr>
        <w:t>C) argument; conclusion: Life can throw us some curves at times that are not always easy to handle</w:t>
      </w:r>
      <w:r>
        <w:rPr>
          <w:rFonts w:ascii="Times New Roman"/>
          <w:sz w:val="24"/>
        </w:rPr>
        <w:br/>
        <w:tab/>
      </w:r>
      <w:r>
        <w:rPr>
          <w:rFonts w:ascii="Times New Roman"/>
          <w:b w:val="false"/>
          <w:i w:val="false"/>
          <w:color w:val="000000"/>
          <w:sz w:val="24"/>
        </w:rPr>
        <w:t>D) argument; conclusion: But it's important to know that when these feelings are severe or continue for a long time, you may be experiencing depression—a disorder that requires professional help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 xml:space="preserve">AARP is greatly feared in Washington, D.C., because of the fierce way it lobbies for issues of concern to senior citizens, such as Social Security, Medicare, and the constitutional right to drive without any clue where the actual road is. (Dave Barry, </w:t>
      </w:r>
      <w:r>
        <w:rPr>
          <w:rFonts w:ascii="Times New Roman"/>
          <w:b w:val="false"/>
          <w:i/>
          <w:color w:val="000000"/>
          <w:sz w:val="24"/>
        </w:rPr>
        <w:t>Dave</w:t>
      </w:r>
      <w:r>
        <w:rPr>
          <w:rFonts w:ascii="Times New Roman"/>
          <w:b w:val="false"/>
          <w:i w:val="false"/>
          <w:color w:val="000000"/>
          <w:sz w:val="24"/>
        </w:rPr>
        <w:t xml:space="preserve"> </w:t>
      </w:r>
      <w:r>
        <w:rPr>
          <w:rFonts w:ascii="Times New Roman"/>
          <w:b w:val="false"/>
          <w:i/>
          <w:color w:val="000000"/>
          <w:sz w:val="24"/>
        </w:rPr>
        <w:t>Barry</w:t>
      </w:r>
      <w:r>
        <w:rPr>
          <w:rFonts w:ascii="Times New Roman"/>
          <w:b w:val="false"/>
          <w:i w:val="false"/>
          <w:color w:val="000000"/>
          <w:sz w:val="24"/>
        </w:rPr>
        <w:t xml:space="preserve"> </w:t>
      </w:r>
      <w:r>
        <w:rPr>
          <w:rFonts w:ascii="Times New Roman"/>
          <w:b w:val="false"/>
          <w:i/>
          <w:color w:val="000000"/>
          <w:sz w:val="24"/>
        </w:rPr>
        <w:t>Turns</w:t>
      </w:r>
      <w:r>
        <w:rPr>
          <w:rFonts w:ascii="Times New Roman"/>
          <w:b w:val="false"/>
          <w:i w:val="false"/>
          <w:color w:val="000000"/>
          <w:sz w:val="24"/>
        </w:rPr>
        <w:t xml:space="preserve"> </w:t>
      </w:r>
      <w:r>
        <w:rPr>
          <w:rFonts w:ascii="Times New Roman"/>
          <w:b w:val="false"/>
          <w:i/>
          <w:color w:val="000000"/>
          <w:sz w:val="24"/>
        </w:rPr>
        <w:t>50</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illustration</w:t>
      </w:r>
      <w:r>
        <w:rPr>
          <w:rFonts w:ascii="Times New Roman"/>
          <w:sz w:val="24"/>
        </w:rPr>
        <w:tab/>
        <w:br/>
        <w:tab/>
      </w:r>
      <w:r>
        <w:rPr>
          <w:rFonts w:ascii="Times New Roman"/>
          <w:sz w:val="24"/>
        </w:rPr>
        <w:t>B) unsupported assertion</w:t>
      </w:r>
      <w:r>
        <w:rPr>
          <w:rFonts w:ascii="Times New Roman"/>
          <w:sz w:val="24"/>
        </w:rPr>
        <w:br/>
        <w:tab/>
      </w:r>
      <w:r>
        <w:rPr>
          <w:rFonts w:ascii="Times New Roman"/>
          <w:sz w:val="24"/>
        </w:rPr>
        <w:t>C) argument</w:t>
      </w:r>
      <w:r>
        <w:rPr>
          <w:rFonts w:ascii="Times New Roman"/>
          <w:sz w:val="24"/>
        </w:rPr>
        <w:br/>
        <w:tab/>
      </w:r>
      <w:r>
        <w:rPr>
          <w:rFonts w:ascii="Times New Roman"/>
          <w:sz w:val="24"/>
        </w:rPr>
        <w:t>D) conditional statement</w:t>
      </w:r>
      <w:r>
        <w:rPr>
          <w:rFonts w:ascii="Times New Roman"/>
          <w:sz w:val="24"/>
        </w:rPr>
        <w:br/>
        <w:tab/>
      </w:r>
      <w:r>
        <w:rPr>
          <w:rFonts w:ascii="Times New Roman"/>
          <w:sz w:val="24"/>
        </w:rPr>
        <w:t>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In a conditional statement, the part that follows the word "then" is known as the antecedent.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 xml:space="preserve">All organisms that have ever lived—every animal and plant, every bacteria and all fungi, every creeping thing, and all readers of this book—can look back at their ancestors and make the following proud claim: not a single one of our ancestors died in infancy. They all reached adulthood, and every single one was capable of finding at least one heterosexual partner and of successfully copulating. (Richard Dawkins, </w:t>
      </w:r>
      <w:r>
        <w:rPr>
          <w:rFonts w:ascii="Times New Roman"/>
          <w:b w:val="false"/>
          <w:i/>
          <w:color w:val="000000"/>
          <w:sz w:val="24"/>
        </w:rPr>
        <w:t>River</w:t>
      </w:r>
      <w:r>
        <w:rPr>
          <w:rFonts w:ascii="Times New Roman"/>
          <w:b w:val="false"/>
          <w:i w:val="false"/>
          <w:color w:val="000000"/>
          <w:sz w:val="24"/>
        </w:rPr>
        <w:t xml:space="preserve"> </w:t>
      </w:r>
      <w:r>
        <w:rPr>
          <w:rFonts w:ascii="Times New Roman"/>
          <w:b w:val="false"/>
          <w:i/>
          <w:color w:val="000000"/>
          <w:sz w:val="24"/>
        </w:rPr>
        <w:t>Out</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Eden</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conditional statement</w:t>
      </w:r>
      <w:r>
        <w:rPr>
          <w:rFonts w:ascii="Times New Roman"/>
          <w:sz w:val="24"/>
        </w:rPr>
        <w:tab/>
        <w:br/>
        <w:tab/>
      </w:r>
      <w:r>
        <w:rPr>
          <w:rFonts w:ascii="Times New Roman"/>
          <w:sz w:val="24"/>
        </w:rPr>
        <w:t>B) argument</w:t>
      </w:r>
      <w:r>
        <w:rPr>
          <w:rFonts w:ascii="Times New Roman"/>
          <w:sz w:val="24"/>
        </w:rPr>
        <w:br/>
        <w:tab/>
      </w:r>
      <w:r>
        <w:rPr>
          <w:rFonts w:ascii="Times New Roman"/>
          <w:sz w:val="24"/>
        </w:rPr>
        <w:t>C) report or unsupported assertion</w:t>
      </w:r>
      <w:r>
        <w:rPr>
          <w:rFonts w:ascii="Times New Roman"/>
          <w:sz w:val="24"/>
        </w:rPr>
        <w:br/>
        <w:tab/>
      </w:r>
      <w:r>
        <w:rPr>
          <w:rFonts w:ascii="Times New Roman"/>
          <w:sz w:val="24"/>
        </w:rPr>
        <w:t>D) illustration</w:t>
      </w:r>
      <w:r>
        <w:rPr>
          <w:rFonts w:ascii="Times New Roman"/>
          <w:sz w:val="24"/>
        </w:rPr>
        <w:br/>
        <w:tab/>
      </w:r>
      <w:r>
        <w:rPr>
          <w:rFonts w:ascii="Times New Roman"/>
          <w:sz w:val="24"/>
        </w:rPr>
        <w:t>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 xml:space="preserve">Never try to discourage thinking, for you are sure to succeed. (Bertrand Russell, </w:t>
      </w:r>
      <w:r>
        <w:rPr>
          <w:rFonts w:ascii="Times New Roman"/>
          <w:b w:val="false"/>
          <w:i/>
          <w:color w:val="000000"/>
          <w:sz w:val="24"/>
        </w:rPr>
        <w:t>Autobiography</w:t>
      </w:r>
      <w:r>
        <w:rPr>
          <w:rFonts w:ascii="Times New Roman"/>
          <w:b w:val="false"/>
          <w:i w:val="false"/>
          <w:color w:val="000000"/>
          <w:sz w:val="24"/>
        </w:rPr>
        <w:t>)</w:t>
      </w:r>
      <w:r>
        <w:rPr>
          <w:rFonts w:ascii="Times New Roman"/>
          <w:sz w:val="24"/>
        </w:rPr>
        <w:br/>
      </w:r>
      <w:r>
        <w:rPr>
          <w:rFonts w:ascii="Times New Roman"/>
          <w:b w:val="false"/>
          <w:i w:val="false"/>
          <w:color w:val="000000"/>
          <w:sz w:val="24"/>
        </w:rPr>
        <w:t>This quote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explanation</w:t>
      </w:r>
      <w:r>
        <w:rPr>
          <w:rFonts w:ascii="Times New Roman"/>
          <w:sz w:val="24"/>
        </w:rPr>
        <w:tab/>
        <w:br/>
        <w:tab/>
      </w:r>
      <w:r>
        <w:rPr>
          <w:rFonts w:ascii="Times New Roman"/>
          <w:sz w:val="24"/>
        </w:rPr>
        <w:t>B) argument; conclusion: You are sure to succeed</w:t>
      </w:r>
      <w:r>
        <w:rPr>
          <w:rFonts w:ascii="Times New Roman"/>
          <w:sz w:val="24"/>
        </w:rPr>
        <w:br/>
        <w:tab/>
      </w:r>
      <w:r>
        <w:rPr>
          <w:rFonts w:ascii="Times New Roman"/>
          <w:sz w:val="24"/>
        </w:rPr>
        <w:t>C) nonargument; unsupported assertion</w:t>
      </w:r>
      <w:r>
        <w:rPr>
          <w:rFonts w:ascii="Times New Roman"/>
          <w:sz w:val="24"/>
        </w:rPr>
        <w:br/>
        <w:tab/>
      </w:r>
      <w:r>
        <w:rPr>
          <w:rFonts w:ascii="Times New Roman"/>
          <w:sz w:val="24"/>
        </w:rPr>
        <w:t>D) argument; conclusion: Never try to discourage thinking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The following passage is an example of an argument: "If Senator Brooks is only thirty years old, then he's not eligible to be president of the United States."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"Olivia developed arthritis in her early thirties because she never drank milk or played in the sunshine as a child." According to the _____, this statement is an explanation and not an argument.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past-event test</w:t>
      </w:r>
      <w:r>
        <w:rPr>
          <w:rFonts w:ascii="Times New Roman"/>
          <w:sz w:val="24"/>
        </w:rPr>
        <w:tab/>
        <w:br/>
        <w:tab/>
      </w:r>
      <w:r>
        <w:rPr>
          <w:rFonts w:ascii="Times New Roman"/>
          <w:b w:val="false"/>
          <w:i w:val="false"/>
          <w:color w:val="000000"/>
          <w:sz w:val="24"/>
        </w:rPr>
        <w:t>B) author's intent test</w:t>
      </w:r>
      <w:r>
        <w:rPr>
          <w:rFonts w:ascii="Times New Roman"/>
          <w:sz w:val="24"/>
        </w:rPr>
      </w:r>
      <w:r>
        <w:rPr>
          <w:rFonts w:ascii="Times New Roman"/>
          <w:sz w:val="24"/>
        </w:rPr>
        <w:br/>
        <w:tab/>
      </w:r>
      <w:r>
        <w:rPr>
          <w:rFonts w:ascii="Times New Roman"/>
          <w:sz w:val="24"/>
        </w:rPr>
        <w:t>C) common-knowledge test</w:t>
      </w:r>
      <w:r>
        <w:rPr>
          <w:rFonts w:ascii="Times New Roman"/>
          <w:sz w:val="24"/>
        </w:rPr>
        <w:br/>
        <w:tab/>
      </w:r>
      <w:r>
        <w:rPr>
          <w:rFonts w:ascii="Times New Roman"/>
          <w:sz w:val="24"/>
        </w:rPr>
        <w:t>D) principle of charity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The following sentence is an argument: "My computer crashed because I spilled coffee on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 xml:space="preserve">We do not choose to be born. We do not choose our parents. We do not choose our historical epoch, the country of our birth, or the immediate circumstances of our upbringing. We do not, most of us, choose to die, nor do we choose the time or conditions of our death. But within all this realm of choicelessness, we do choose how we shall live: courageously or in cowardice, honorably or dishonorably, with purpose or in drift. (Joseph Epstein, </w:t>
      </w:r>
      <w:r>
        <w:rPr>
          <w:rFonts w:ascii="Times New Roman"/>
          <w:b w:val="false"/>
          <w:i/>
          <w:color w:val="000000"/>
          <w:sz w:val="24"/>
        </w:rPr>
        <w:t>Ambition:</w:t>
      </w:r>
      <w:r>
        <w:rPr>
          <w:rFonts w:ascii="Times New Roman"/>
          <w:b w:val="false"/>
          <w:i w:val="false"/>
          <w:color w:val="000000"/>
          <w:sz w:val="24"/>
        </w:rPr>
        <w:t xml:space="preserv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Secret</w:t>
      </w:r>
      <w:r>
        <w:rPr>
          <w:rFonts w:ascii="Times New Roman"/>
          <w:b w:val="false"/>
          <w:i w:val="false"/>
          <w:color w:val="000000"/>
          <w:sz w:val="24"/>
        </w:rPr>
        <w:t xml:space="preserve"> </w:t>
      </w:r>
      <w:r>
        <w:rPr>
          <w:rFonts w:ascii="Times New Roman"/>
          <w:b w:val="false"/>
          <w:i/>
          <w:color w:val="000000"/>
          <w:sz w:val="24"/>
        </w:rPr>
        <w:t>Passion</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unsupported assertion</w:t>
      </w:r>
      <w:r>
        <w:rPr>
          <w:rFonts w:ascii="Times New Roman"/>
          <w:sz w:val="24"/>
        </w:rPr>
        <w:tab/>
        <w:br/>
        <w:tab/>
      </w:r>
      <w:r>
        <w:rPr>
          <w:rFonts w:ascii="Times New Roman"/>
          <w:sz w:val="24"/>
        </w:rPr>
        <w:t>B) nonargument; explanation</w:t>
      </w:r>
      <w:r>
        <w:rPr>
          <w:rFonts w:ascii="Times New Roman"/>
          <w:sz w:val="24"/>
        </w:rPr>
        <w:br/>
        <w:tab/>
      </w:r>
      <w:r>
        <w:rPr>
          <w:rFonts w:ascii="Times New Roman"/>
          <w:sz w:val="24"/>
        </w:rPr>
        <w:t>C) nonargument; conditional statement</w:t>
      </w:r>
      <w:r>
        <w:rPr>
          <w:rFonts w:ascii="Times New Roman"/>
          <w:sz w:val="24"/>
        </w:rPr>
        <w:br/>
        <w:tab/>
      </w:r>
      <w:r>
        <w:rPr>
          <w:rFonts w:ascii="Times New Roman"/>
          <w:sz w:val="24"/>
        </w:rPr>
        <w:t>D) argument; conclusion: Within all this realm of choicelessness, we do choose how we shall live: courageously or in cowardice, honorably or dishonorably, with purpose or in drift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 xml:space="preserve">In early society, because of hunting and war, the life of the male is more violent and dangerous and the death rate of men is higher than that of women. (Will Durant, </w:t>
      </w:r>
      <w:r>
        <w:rPr>
          <w:rFonts w:ascii="Times New Roman"/>
          <w:b w:val="false"/>
          <w:i/>
          <w:color w:val="000000"/>
          <w:sz w:val="24"/>
        </w:rPr>
        <w:t>Our</w:t>
      </w:r>
      <w:r>
        <w:rPr>
          <w:rFonts w:ascii="Times New Roman"/>
          <w:b w:val="false"/>
          <w:i w:val="false"/>
          <w:color w:val="000000"/>
          <w:sz w:val="24"/>
        </w:rPr>
        <w:t xml:space="preserve"> </w:t>
      </w:r>
      <w:r>
        <w:rPr>
          <w:rFonts w:ascii="Times New Roman"/>
          <w:b w:val="false"/>
          <w:i/>
          <w:color w:val="000000"/>
          <w:sz w:val="24"/>
        </w:rPr>
        <w:t>Oriental</w:t>
      </w:r>
      <w:r>
        <w:rPr>
          <w:rFonts w:ascii="Times New Roman"/>
          <w:b w:val="false"/>
          <w:i w:val="false"/>
          <w:color w:val="000000"/>
          <w:sz w:val="24"/>
        </w:rPr>
        <w:t xml:space="preserve"> </w:t>
      </w:r>
      <w:r>
        <w:rPr>
          <w:rFonts w:ascii="Times New Roman"/>
          <w:b w:val="false"/>
          <w:i/>
          <w:color w:val="000000"/>
          <w:sz w:val="24"/>
        </w:rPr>
        <w:t>Heritage</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w:t>
      </w:r>
      <w:r>
        <w:rPr>
          <w:rFonts w:ascii="Times New Roman"/>
          <w:sz w:val="24"/>
        </w:rPr>
        <w:tab/>
        <w:br/>
        <w:tab/>
      </w:r>
      <w:r>
        <w:rPr>
          <w:rFonts w:ascii="Times New Roman"/>
          <w:sz w:val="24"/>
        </w:rPr>
        <w:t>B) explanation</w:t>
      </w:r>
      <w:r>
        <w:rPr>
          <w:rFonts w:ascii="Times New Roman"/>
          <w:sz w:val="24"/>
        </w:rPr>
        <w:br/>
        <w:tab/>
      </w:r>
      <w:r>
        <w:rPr>
          <w:rFonts w:ascii="Times New Roman"/>
          <w:sz w:val="24"/>
        </w:rPr>
        <w:t>C) unsupported assertion</w:t>
      </w:r>
      <w:r>
        <w:rPr>
          <w:rFonts w:ascii="Times New Roman"/>
          <w:sz w:val="24"/>
        </w:rPr>
        <w:br/>
        <w:tab/>
      </w:r>
      <w:r>
        <w:rPr>
          <w:rFonts w:ascii="Times New Roman"/>
          <w:sz w:val="24"/>
        </w:rPr>
        <w:t>D) conditional statement</w:t>
      </w:r>
      <w:r>
        <w:rPr>
          <w:rFonts w:ascii="Times New Roman"/>
          <w:sz w:val="24"/>
        </w:rPr>
        <w:br/>
        <w:tab/>
      </w:r>
      <w:r>
        <w:rPr>
          <w:rFonts w:ascii="Times New Roman"/>
          <w:sz w:val="24"/>
        </w:rPr>
        <w:t>E)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The following sentence is a statement: "I'd rather be in Philadelphia."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Farmers recognize more than anyone that healthy growing environments define their future. Thus, they always seek better ways to control weeds with the least toxic herbicides available that do not damage crops. (International Food Information Council, "Food Biotechnology and the Environment")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w:t>
      </w:r>
      <w:r>
        <w:rPr>
          <w:rFonts w:ascii="Times New Roman"/>
          <w:sz w:val="24"/>
        </w:rPr>
        <w:tab/>
        <w:br/>
        <w:tab/>
      </w:r>
      <w:r>
        <w:rPr>
          <w:rFonts w:ascii="Times New Roman"/>
          <w:sz w:val="24"/>
        </w:rPr>
        <w:t>B) illustration</w:t>
      </w:r>
      <w:r>
        <w:rPr>
          <w:rFonts w:ascii="Times New Roman"/>
          <w:sz w:val="24"/>
        </w:rPr>
        <w:br/>
        <w:tab/>
      </w:r>
      <w:r>
        <w:rPr>
          <w:rFonts w:ascii="Times New Roman"/>
          <w:sz w:val="24"/>
        </w:rPr>
        <w:t>C) explanation</w:t>
      </w:r>
      <w:r>
        <w:rPr>
          <w:rFonts w:ascii="Times New Roman"/>
          <w:sz w:val="24"/>
        </w:rPr>
        <w:br/>
        <w:tab/>
      </w:r>
      <w:r>
        <w:rPr>
          <w:rFonts w:ascii="Times New Roman"/>
          <w:sz w:val="24"/>
        </w:rPr>
        <w:t>D) unsupported assertion</w:t>
      </w:r>
      <w:r>
        <w:rPr>
          <w:rFonts w:ascii="Times New Roman"/>
          <w:sz w:val="24"/>
        </w:rPr>
        <w:br/>
        <w:tab/>
      </w:r>
      <w:r>
        <w:rPr>
          <w:rFonts w:ascii="Times New Roman"/>
          <w:sz w:val="24"/>
        </w:rPr>
        <w:t>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 xml:space="preserve">We have five fingers because we have descended from a Devonian fish that had five phalanges or bones in its fins. (Carl Sagan, </w:t>
      </w:r>
      <w:r>
        <w:rPr>
          <w:rFonts w:ascii="Times New Roman"/>
          <w:b w:val="false"/>
          <w:i/>
          <w:color w:val="000000"/>
          <w:sz w:val="24"/>
        </w:rPr>
        <w:t>Cosmos</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nonargument; explanation</w:t>
      </w:r>
      <w:r>
        <w:rPr>
          <w:rFonts w:ascii="Times New Roman"/>
          <w:sz w:val="24"/>
        </w:rPr>
        <w:tab/>
        <w:br/>
        <w:tab/>
      </w:r>
      <w:r>
        <w:rPr>
          <w:rFonts w:ascii="Times New Roman"/>
          <w:sz w:val="24"/>
        </w:rPr>
        <w:t>B) argument; conclusion: We have five fingers</w:t>
      </w:r>
      <w:r>
        <w:rPr>
          <w:rFonts w:ascii="Times New Roman"/>
          <w:sz w:val="24"/>
        </w:rPr>
        <w:br/>
        <w:tab/>
      </w:r>
      <w:r>
        <w:rPr>
          <w:rFonts w:ascii="Times New Roman"/>
          <w:sz w:val="24"/>
        </w:rPr>
        <w:t>C) nonargument; unsupported assertion</w:t>
      </w:r>
      <w:r>
        <w:rPr>
          <w:rFonts w:ascii="Times New Roman"/>
          <w:sz w:val="24"/>
        </w:rPr>
        <w:br/>
        <w:tab/>
      </w:r>
      <w:r>
        <w:rPr>
          <w:rFonts w:ascii="Times New Roman"/>
          <w:sz w:val="24"/>
        </w:rPr>
        <w:t>D) argument; conclusion: We have descended from a Devonian fish that had five phalanges or bones in its fins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There are many areas where we automatically acknowledge that science is right and our intuitions are wrong when the two are in conflict. Thus, we all believe that the earth is round, even though it looks flat to us. (Barry Singer, "To Believe or Not to Believe")</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illustration</w:t>
      </w:r>
      <w:r>
        <w:rPr>
          <w:rFonts w:ascii="Times New Roman"/>
          <w:sz w:val="24"/>
        </w:rPr>
        <w:tab/>
        <w:br/>
        <w:tab/>
      </w:r>
      <w:r>
        <w:rPr>
          <w:rFonts w:ascii="Times New Roman"/>
          <w:sz w:val="24"/>
        </w:rPr>
        <w:t>B) conditional statement</w:t>
      </w:r>
      <w:r>
        <w:rPr>
          <w:rFonts w:ascii="Times New Roman"/>
          <w:sz w:val="24"/>
        </w:rPr>
        <w:br/>
        <w:tab/>
      </w:r>
      <w:r>
        <w:rPr>
          <w:rFonts w:ascii="Times New Roman"/>
          <w:sz w:val="24"/>
        </w:rPr>
        <w:t>C) argument</w:t>
      </w:r>
      <w:r>
        <w:rPr>
          <w:rFonts w:ascii="Times New Roman"/>
          <w:sz w:val="24"/>
        </w:rPr>
        <w:br/>
        <w:tab/>
      </w:r>
      <w:r>
        <w:rPr>
          <w:rFonts w:ascii="Times New Roman"/>
          <w:sz w:val="24"/>
        </w:rPr>
        <w:t>D) report</w:t>
      </w:r>
      <w:r>
        <w:rPr>
          <w:rFonts w:ascii="Times New Roman"/>
          <w:sz w:val="24"/>
        </w:rPr>
        <w:br/>
        <w:tab/>
      </w:r>
      <w:r>
        <w:rPr>
          <w:rFonts w:ascii="Times New Roman"/>
          <w:sz w:val="24"/>
        </w:rPr>
        <w:t>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 xml:space="preserve">To make sense of complex issues, you need to have thought critically and reasoned analytically about them, before reaching a well-supported conclusion. (John Chaffee,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Thinker's</w:t>
      </w:r>
      <w:r>
        <w:rPr>
          <w:rFonts w:ascii="Times New Roman"/>
          <w:b w:val="false"/>
          <w:i w:val="false"/>
          <w:color w:val="000000"/>
          <w:sz w:val="24"/>
        </w:rPr>
        <w:t xml:space="preserve"> </w:t>
      </w:r>
      <w:r>
        <w:rPr>
          <w:rFonts w:ascii="Times New Roman"/>
          <w:b w:val="false"/>
          <w:i/>
          <w:color w:val="000000"/>
          <w:sz w:val="24"/>
        </w:rPr>
        <w:t>Way</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is made up of a(n) _____ and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argument; conclusion: You need to have thought critically and reasoned analytically about them</w:t>
      </w:r>
      <w:r>
        <w:rPr>
          <w:rFonts w:ascii="Times New Roman"/>
          <w:sz w:val="24"/>
        </w:rPr>
        <w:tab/>
        <w:br/>
        <w:tab/>
      </w:r>
      <w:r>
        <w:rPr>
          <w:rFonts w:ascii="Times New Roman"/>
          <w:sz w:val="24"/>
        </w:rPr>
        <w:t>B) nonargument; unsupported assertion</w:t>
      </w:r>
      <w:r>
        <w:rPr>
          <w:rFonts w:ascii="Times New Roman"/>
          <w:sz w:val="24"/>
        </w:rPr>
        <w:br/>
        <w:tab/>
      </w:r>
      <w:r>
        <w:rPr>
          <w:rFonts w:ascii="Times New Roman"/>
          <w:sz w:val="24"/>
        </w:rPr>
        <w:t>C) nonargument; explanation</w:t>
      </w:r>
      <w:r>
        <w:rPr>
          <w:rFonts w:ascii="Times New Roman"/>
          <w:sz w:val="24"/>
        </w:rPr>
        <w:br/>
        <w:tab/>
      </w:r>
      <w:r>
        <w:rPr>
          <w:rFonts w:ascii="Times New Roman"/>
          <w:sz w:val="24"/>
        </w:rPr>
        <w:t>D) argument; conclusion: Before reaching a well-supported conclusion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 xml:space="preserve">If I understood all things in the world and were not in charity, what would that help me in the sight of God, who will judge me according to my deeds? (Thomas á Kempis, </w:t>
      </w:r>
      <w:r>
        <w:rPr>
          <w:rFonts w:ascii="Times New Roman"/>
          <w:b w:val="false"/>
          <w:i/>
          <w:color w:val="000000"/>
          <w:sz w:val="24"/>
        </w:rPr>
        <w:t>The</w:t>
      </w:r>
      <w:r>
        <w:rPr>
          <w:rFonts w:ascii="Times New Roman"/>
          <w:b w:val="false"/>
          <w:i w:val="false"/>
          <w:color w:val="000000"/>
          <w:sz w:val="24"/>
        </w:rPr>
        <w:t xml:space="preserve"> </w:t>
      </w:r>
      <w:r>
        <w:rPr>
          <w:rFonts w:ascii="Times New Roman"/>
          <w:b w:val="false"/>
          <w:i/>
          <w:color w:val="000000"/>
          <w:sz w:val="24"/>
        </w:rPr>
        <w:t>Imitation</w:t>
      </w:r>
      <w:r>
        <w:rPr>
          <w:rFonts w:ascii="Times New Roman"/>
          <w:b w:val="false"/>
          <w:i w:val="false"/>
          <w:color w:val="000000"/>
          <w:sz w:val="24"/>
        </w:rPr>
        <w:t xml:space="preserve"> </w:t>
      </w:r>
      <w:r>
        <w:rPr>
          <w:rFonts w:ascii="Times New Roman"/>
          <w:b w:val="false"/>
          <w:i/>
          <w:color w:val="000000"/>
          <w:sz w:val="24"/>
        </w:rPr>
        <w:t>of</w:t>
      </w:r>
      <w:r>
        <w:rPr>
          <w:rFonts w:ascii="Times New Roman"/>
          <w:b w:val="false"/>
          <w:i w:val="false"/>
          <w:color w:val="000000"/>
          <w:sz w:val="24"/>
        </w:rPr>
        <w:t xml:space="preserve"> </w:t>
      </w:r>
      <w:r>
        <w:rPr>
          <w:rFonts w:ascii="Times New Roman"/>
          <w:b w:val="false"/>
          <w:i/>
          <w:color w:val="000000"/>
          <w:sz w:val="24"/>
        </w:rPr>
        <w:t>Christ</w:t>
      </w:r>
      <w:r>
        <w:rPr>
          <w:rFonts w:ascii="Times New Roman"/>
          <w:b w:val="false"/>
          <w:i w:val="false"/>
          <w:color w:val="000000"/>
          <w:sz w:val="24"/>
        </w:rPr>
        <w:t>)</w:t>
      </w:r>
      <w:r>
        <w:rPr>
          <w:rFonts w:ascii="Times New Roman"/>
          <w:sz w:val="24"/>
        </w:rPr>
        <w:br/>
      </w:r>
      <w:r>
        <w:rPr>
          <w:rFonts w:ascii="Times New Roman"/>
          <w:b w:val="false"/>
          <w:i w:val="false"/>
          <w:color w:val="000000"/>
          <w:sz w:val="24"/>
        </w:rPr>
        <w:t>This statement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illustration</w:t>
      </w:r>
      <w:r>
        <w:rPr>
          <w:rFonts w:ascii="Times New Roman"/>
          <w:sz w:val="24"/>
        </w:rPr>
        <w:tab/>
        <w:br/>
        <w:tab/>
      </w:r>
      <w:r>
        <w:rPr>
          <w:rFonts w:ascii="Times New Roman"/>
          <w:sz w:val="24"/>
        </w:rPr>
        <w:t>B) explanation</w:t>
      </w:r>
      <w:r>
        <w:rPr>
          <w:rFonts w:ascii="Times New Roman"/>
          <w:sz w:val="24"/>
        </w:rPr>
        <w:br/>
        <w:tab/>
      </w:r>
      <w:r>
        <w:rPr>
          <w:rFonts w:ascii="Times New Roman"/>
          <w:sz w:val="24"/>
        </w:rPr>
        <w:t>C) conditional statement</w:t>
      </w:r>
      <w:r>
        <w:rPr>
          <w:rFonts w:ascii="Times New Roman"/>
          <w:sz w:val="24"/>
        </w:rPr>
        <w:br/>
        <w:tab/>
      </w:r>
      <w:r>
        <w:rPr>
          <w:rFonts w:ascii="Times New Roman"/>
          <w:sz w:val="24"/>
        </w:rPr>
        <w:t>D) argument</w:t>
      </w:r>
      <w:r>
        <w:rPr>
          <w:rFonts w:ascii="Times New Roman"/>
          <w:sz w:val="24"/>
        </w:rPr>
        <w:br/>
        <w:tab/>
      </w:r>
      <w:r>
        <w:rPr>
          <w:rFonts w:ascii="Times New Roman"/>
          <w:sz w:val="24"/>
        </w:rPr>
        <w:t>E) unsupported assertion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 xml:space="preserve">Science provides only empirical explanations of how nature works. It provides no basis for a moral code and therefore poses no threat to Christianity. (Jay F. Storz, Letter to the Editor, </w:t>
      </w:r>
      <w:r>
        <w:rPr>
          <w:rFonts w:ascii="Times New Roman"/>
          <w:b w:val="false"/>
          <w:i/>
          <w:color w:val="000000"/>
          <w:sz w:val="24"/>
        </w:rPr>
        <w:t>New</w:t>
      </w:r>
      <w:r>
        <w:rPr>
          <w:rFonts w:ascii="Times New Roman"/>
          <w:b w:val="false"/>
          <w:i w:val="false"/>
          <w:color w:val="000000"/>
          <w:sz w:val="24"/>
        </w:rPr>
        <w:t xml:space="preserve"> </w:t>
      </w:r>
      <w:r>
        <w:rPr>
          <w:rFonts w:ascii="Times New Roman"/>
          <w:b w:val="false"/>
          <w:i/>
          <w:color w:val="000000"/>
          <w:sz w:val="24"/>
        </w:rPr>
        <w:t>York</w:t>
      </w:r>
      <w:r>
        <w:rPr>
          <w:rFonts w:ascii="Times New Roman"/>
          <w:b w:val="false"/>
          <w:i w:val="false"/>
          <w:color w:val="000000"/>
          <w:sz w:val="24"/>
        </w:rPr>
        <w:t xml:space="preserve"> </w:t>
      </w:r>
      <w:r>
        <w:rPr>
          <w:rFonts w:ascii="Times New Roman"/>
          <w:b w:val="false"/>
          <w:i/>
          <w:color w:val="000000"/>
          <w:sz w:val="24"/>
        </w:rPr>
        <w:t>Times</w:t>
      </w:r>
      <w:r>
        <w:rPr>
          <w:rFonts w:ascii="Times New Roman"/>
          <w:b w:val="false"/>
          <w:i w:val="false"/>
          <w:color w:val="000000"/>
          <w:sz w:val="24"/>
        </w:rPr>
        <w:t>)</w:t>
      </w:r>
      <w:r>
        <w:rPr>
          <w:rFonts w:ascii="Times New Roman"/>
          <w:sz w:val="24"/>
        </w:rPr>
        <w:br/>
      </w:r>
      <w:r>
        <w:rPr>
          <w:rFonts w:ascii="Times New Roman"/>
          <w:b w:val="false"/>
          <w:i w:val="false"/>
          <w:color w:val="000000"/>
          <w:sz w:val="24"/>
        </w:rPr>
        <w:t>This passage exemplifies a(n)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report</w:t>
      </w:r>
      <w:r>
        <w:rPr>
          <w:rFonts w:ascii="Times New Roman"/>
          <w:sz w:val="24"/>
        </w:rPr>
        <w:tab/>
        <w:br/>
        <w:tab/>
      </w:r>
      <w:r>
        <w:rPr>
          <w:rFonts w:ascii="Times New Roman"/>
          <w:sz w:val="24"/>
        </w:rPr>
        <w:t>B) argument</w:t>
      </w:r>
      <w:r>
        <w:rPr>
          <w:rFonts w:ascii="Times New Roman"/>
          <w:sz w:val="24"/>
        </w:rPr>
        <w:br/>
        <w:tab/>
      </w:r>
      <w:r>
        <w:rPr>
          <w:rFonts w:ascii="Times New Roman"/>
          <w:sz w:val="24"/>
        </w:rPr>
        <w:t>C) unsupported assertion</w:t>
      </w:r>
      <w:r>
        <w:rPr>
          <w:rFonts w:ascii="Times New Roman"/>
          <w:sz w:val="24"/>
        </w:rPr>
        <w:br/>
        <w:tab/>
      </w:r>
      <w:r>
        <w:rPr>
          <w:rFonts w:ascii="Times New Roman"/>
          <w:sz w:val="24"/>
        </w:rPr>
        <w:t>D) conditional statement</w:t>
      </w:r>
      <w:r>
        <w:rPr>
          <w:rFonts w:ascii="Times New Roman"/>
          <w:sz w:val="24"/>
        </w:rPr>
        <w:br/>
        <w:tab/>
      </w:r>
      <w:r>
        <w:rPr>
          <w:rFonts w:ascii="Times New Roman"/>
          <w:sz w:val="24"/>
        </w:rPr>
        <w:t>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The following sentence is an argument: "Young children should not be permitted to go snowboarding because it is too dangerous."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Critical Thinking: A Student's Introduction ,Bassham  6th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