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process of anticipating future events and conditions and determining the best way to achieve organizational objectives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product lines, pricing decisions, selection of appropriate distribution channels, and decisions relating to promotional campaigns all depend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available to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made within the accounting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plans formulated within the marketing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industry-wide planning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marketing planning establish?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base provided by the firm’s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impact of additional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tactical plans that must be implemented by the entire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for attaining marketing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relationship marketing help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creating long-term links with individual customers for mutual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reducing its strategic planning effort because the need for such planning is greatly diminished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finding more effective media for use in advertising and mass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cutting through the planning process and moving into tactical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effective relationship marketing partly built upon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information about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databases to track customer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advertising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about changes in economic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Best Buy wanted to open a new store in Fredericton, New Brunswick, but instead of building a new store a decision was made to renovate a grocery superstore that had closed. What type of planning was this decision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ADA Inc. stopped its production of oral care goods after determining apparel production to be its new primary objective. What planning process at ADA Inc. is this a direct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has a critical impact on a firm’s destiny. What does it provide to its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Toyota was planning to introduce a sports car powered by a hydrogen-oxygen fuel cell when the price of gasoline in Canada reached $1.50 per litre. What type of plan does this best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Sport Canada is determining where it should build its permanent training facility. The organization wants it near a populated centre but in a rural location enough to provide ample room. What type of planning is the organization engaged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plan does a company have when it focuses largely on current and near-future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operational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used to establish the fundamental strategies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used to determine departmental rules and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primary responsibility of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completed at the same time that the total budget is prepared.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tactical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conducted exclusively by supervisory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used to generate weekly plans, unit budgets, departmental rules and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designed to determine annual budgets and long-range strategic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performed to substitute the strategic planning process in smaller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plans in the planning hierarchy would deal with organization-wide objectives, long-term plans, and the total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result of tactical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divisional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departmental rules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an organization’s basic objectives or goals derived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strategic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tactical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corporate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mission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with other organization personnel, who devotes more time to long-range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FreshFarm Market, a small grocery store chain, is working on its tactical plans. Which personnel would be most involved in this operational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such as the owner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management, such as the merchandiser and advertising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management, such as shift managers and night auditors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Who should complete operational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Loblaw Companies acquired Shoppers Drug Mart and the highest executive who approved this acquisition was most likely the company’s CEO. What planning process within Loblaw Companies was this decision was the direct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company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sales by 10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the quality and market leader of the global hotel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product errors to less than one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add five new properties to the company portfolio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first step in the corporate-level marketing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marketing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strengths, weaknesses, and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organizational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third step in the corporate-level marketing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necessary financing objectives and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a marketing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strengths, weaknesses, and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organizational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represents a mission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Sobeys: Better food for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Kellogg’s: Breakfast cereals at a price everyone can afford.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Bass Pro Shop: To be the leading merchant of outdoor recreational products, inspiring people to love, enjoy, and conserve the great outdoors.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 Stores big enough to make shopping interesting for every family member.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defines an organization’s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of anticipating future events and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companywide program for scaling down the product-lines that are low on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essential purpose that differentiates one company from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collection of limited periods during which key requirements of a market and a firm’s particular competencies best fit together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part of the organization should be most involved in formulating strategy for success of the good or service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executive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vendors and channel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marketing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a company modify a strategy when its actual performance is not in line with expected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redefining the firm’s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focusing exclusively on long-range strategic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putting the marketing strategy into action and monitoring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interpreting the mission, vision, and values of the company differently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goal do all planning strategies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short-term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strategic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leverage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dimension of Porter’s Five Forces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bargaining power of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existence of second movers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firms in the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strategic business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characteristic would a less competitive market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barriers to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number of potential 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bargaining power among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bargaining power among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strategies are impacted by the widespread use of the Internet. Which statement best describes the Internet’s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has eliminated all forms of substitution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has reduced barriers to market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has reduced the bargaining power of end-users.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has reduced consumer awareness about the differences among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automobile manufacturer is dependent on a single supplier for tires. Based on this information, which statement best describes the situation faced by the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barriers to market entry are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buyer has greater bargaining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new entrants is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supplier has significant bargaining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shoe manufacturer has multiple suppliers for leather. Based on this information, which statement best describes the situation faced by the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suppliers have lesser bargaining than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barriers to market entry are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rivalry among competitors is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buyer has lesser bargaining power than the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condition would lead a company’s marketers to find a new market, change prices, or compete in other ways to maintain an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bargaining power of suppliers is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bargaining power of buyers is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substitute products is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new entrants it 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company has followed a second mover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IBM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describes a first mover strategy in comparison to a second mover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mover strategy is more risky but offers higher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mover strategy is more risky and offers lower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mover strategy is less risky and offers higher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mover strategy is less risky but offers lower reward.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indicative of a second mover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new markets with existing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significant innovations that turn old products into new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observing closely the innovations of first movers and then improving on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new markets with new products before any other entrants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SWOT an acronym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work, opinions, tactics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 weaknesses, opportunities,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work, openness, toughness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weakness, opinions, tactics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SWOT analysis, what are situations in which organizations are unable to capitalize on opportunities because of internal limitations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vulnerability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 has difficulty competing with other car makers because of its lack of responsiveness to changing consumer preferences. In SWOT terms, what does this constitute?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leveraged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challenge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constraint on its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a firm would like to expand its product line. A complete expansion would cost $100 million, but the firm can raise only $75 million in financing. What is this best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vulnerability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SWOT analysis, when is a constraint 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internal organizational weaknesses prevent taking advantage of an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environmental threats attack organizational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organizational weaknesses are effectively addressed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environmental threats are stronger than organizational strengths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SWOT analysis, when does vulnerability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internal organizational weaknesses prevent taking advantage of an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environmental threats attack organizational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weaknesses are effectively addressed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environmental threats are stronger than organizational strengths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SWOT analysis, when does a problem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internal organizational weaknesses prevent taking advantage of an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environmental threats attack organizational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weaknesses are effectively addressed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environmental threats are stronger than organizational strengths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firm’s weakness discovered by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buyer tastes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modern production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financing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entry of new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firm’s strength discovered by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of valuable 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narrow current product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buyer tastes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government policies adverse to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firm’s weakness discovered by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bill passed by the government regarding the work timings of all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competitor planning to open a new branch close to the firm’s place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failure to pay its taxes on time leading to a poor reputation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 imposed on the use of animals for testing cosmetics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a SWOT analysis that is designed to reveal, among other things, a firm’s core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vulnerabilities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WestJet Airlines has one of the lowest levels of operating expenses in the airline industry. In a SWOT analysis, what is this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threat to a firm discovered by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financing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chance to acquire firms with needed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entry of new competitors in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narrow a product line for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of the major problems with strategic windows?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presented when the market stays relatively stable for long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competencies for the firm is usually a major flaw.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affected by a firm’s competencies, constraints, or vulnerabilities.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exist for only a limited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limited occasions when the key requirements of a market and the particular competencies of a firm best 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At a time when computer users were having trouble storing, sending, and displaying photos, Apple introduced the iMac computer, which was equipped with a digital camera interface and photo-handling software. What did Apple recognize, which resulted in this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Jonathan is part of a team analyzing current demographic trends. The team will make a recommendation concerning the groups of consumers toward whom the firm should direct its marketing effort. What element of the firm’s marketing strategy is Jonathan’s team involved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market is the group of people to whom a firm directs its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marketing mix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term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composite analysis of all environmental factors inside and outside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business decisions that aid in selling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a firm’s marketing strengths and its business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blending of four strategic elements to satisfy specific target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term “product” best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only to tangible items that can be seen, tasted, or touched.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broad concept encompassing the satisfaction of consumer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limited to include goods, services, and ideas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never refers to such things as package design, brand name, or warranty.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Jenny has been appointed marketing manager for Sparkling Cleaning Products. Her job focuses on decisions involving customer service, package design, brand names, and warranties. What area of the marketing strategy does Jenny most likely work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valuation and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retailing and 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strategy do decisions involving transportation, warehousing, inventory control, and order processing relate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Miranda has been named to an upper-level management position at social media company TextUS Services. She will be working with transportation media, order processing, and development of marketing channels. What strategies would Miranda be involved in developing?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fits the activity of promotion?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products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 convenient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a high level of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between buyers and sellers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marketing mix activity are newsletters, catalogues, and invitations to company-sponsored events most closely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strategy do the marketing mix decisions that are most closely regulated and subject to public scrutiny usually relate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rule of three, what percentage of the market will the three leading firms in an industry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30 and 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70 and 90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nearly 100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international apparel manufacturer changed its pricing strategy as it entered a new market where recessionary trends are being observed. What factor of the marketing environment led the firm to change its pricing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Ying is a marketer for a global consumer products company. She is designing a promotional campaign for a foreign market and wants to ensure that the promotional campaign is clearly understood by the target consumers. She is also taking special care to see that the campaign is free from controversies and does not inadvertently offend anyone. In this scenario, Ying is specifically trying to take into account variables in which of the country’s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As chief executive of Stalwart Shipfitting Company, a diversified producer of marine supplies and equipment, John needs a method for spotting promising product lines that warrant commitment of additional resources, as well as those that should be removed from the firm’s product portfolio. What would be a good choice for this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audit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strategic business unit (SBU)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planning tool that separates tactical and operational issues for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device used primarily to separate marketing costs from production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planning tool best suited to the needs of large, diversified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to create units of business activity based solely on sales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each strategic business unit (SBU) within a firm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“watch dog”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marketing planning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share/market growth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scanning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vulnerability/business opportunity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sheet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To evaluate an organization’s SBUs, the Boston Consulting Group developed a portfolio performance framework. How did they characterize some of the SBUs?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quick winners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 bulls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cash-outs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quadrant of the market share/market growth matrix that represents both a high market share and a high rate of market growth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Windows generates considerable income for the parent company but is also expensive to support. However, the expense is acceptable because Windows is the world’s dominant operating system. How would Windows be classed under the market share/market growth matrix?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cash cow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question 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dog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BCG market share/market growth matrix, what type of firms should the revenues earned from cash cows be used to finance?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 and 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 and 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 and 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marks and other cash cows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market share/market growth matrix, what is the SBU that produces strong cash flows that can be used to finance the growth of other SBUs?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market share/market growth matrix, how does a successful product typically begin?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question mark, then a star, and eventually moves to the status of cash cow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star, fades to a question mark, and finally becomes a dog and is dropped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cash cow, moves to a question mark, and finally becomes a 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cash cow and fades to a dog when it’s dropped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market share/market growth matrix classify products with a low relative share of a high-growth rate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manager for a new mousetrap informs the board of directors at its annual meeting that the product has been classified as a dog</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does this mean about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a “go/no go” decision within the next several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low market share of a high-growth rate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withdrawn from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needs heavy investment to make it a star.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chain has a promotion where each purchaser of a large, rather than a medium-sized beverage, gets a chance to win a prize. Which of the following best describes the strategic growth opportunity that is being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notices that its customers enjoy the chicken burger with meals but often only purchase fries at mid-day for a snack. A decision is taken to provide a mini-chicken burger for the purpose of snacking to these customers. Which of the following best describes the strategic growth opportunity that is being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risky growth strategy for a company to pursue?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Initially, cellphones had no limiters as to the regions that could be dialed or the number of different phone numbers that could be dialed. Based on this, many parents would not purchase a phone for their younger children. Next, cellphone manufacturers created phones and plans that limited the number of phone numbers programmed into the phone and no other numbers could be dialed. Only local calling would be available. Which of the following best describes the strategic growth opportunity that is being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process identifies objectives and determines which actions are needed to attain those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process creates a blueprint that everyone in the organization must follow in order to achieve the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process is an intermittent process held after substantial intervals.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Relationship-building goals and strategies are seldom included in the plans of business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Good relationships with customers can equip a firm with vital strategic weapons.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has a minimal impact on a firm’s destiny because it provides only short-term direction for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 establishes the basis for a firms’ overall strategic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often is classified on the basis of its scope or breadth.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involves allocation of necessary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plans focus on courses of action necessary to achieve the organization’s secondary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strategic planning would be a decision by McDonald’s to introduce salads to its menu.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DaimlerChrysler incorporates strategic planning by deciding to strengthen its relationship with women through long-term campaigns designed to make their attitude toward the company more positive.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Sony’s introduction of a new MP3 player available in green, yellow, and red would be considered a strategic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marketers frequently maintain databases to track customer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 involves actions that focus on current and near-future activities that must be completed in order to implement larger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plans typically address shorter-term actions that focus on current and near-future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 usually involves the production of quarterly and semiannual plans, along with divisional budgets, policies, and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plans typically determine an organization’s primary strategic objectives and exclude short-term actions from their purview.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senior vice president of marketing, Naomi will be closely involved in her firm’s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planning that involves the creation and implementation of tactical plans for the departments within an organization is primarily the responsibility of top-level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advertising director, marketing research manager, and other middle-level managers have the primary responsibility of devising and implementing the strategic plan of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management would be the logical group to handle the responsibility of revising the firm’s strategic plan due to their proximity to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and supervisory-level managers spend less time than CEOs on planning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at middle-management levels engage themselves in business unit budgets and divisional policies and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chief executive officer (CEO) and vice president of marketing spend a greater proportion of their time on operational planning than do managers at other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most effective, the planning process should include input from a wide range of sources both internal and external to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process begins at the corporate level with the development of strategic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 statement specifies its overall goals and operational scope, as well as providing general guidelines for future management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Adjustments in the mission statement of an organization reflect changing business environments and management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a mission statement can be described as a qualitative statement, whereas objectives are often quantitative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Starbucks to “inspire and nurture the human spirit—one person, one cup and one neighborhood at a time” would be an example of a mission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within the same industry usually have the same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normally describes its overall goals and operational scope in its standard operating procedures manual.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step in the planning process is corporate development of the organization’s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such as “achieve a 25 percent market share by 2020” or “open 50 and 75 new stores for each of the next five years” are typically part of mission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Detailed organizational objectives should state specific intentions, such as “Snapple Corporation seeks to increase its share of the non-carbonated soft drink market to 25 percent within the next two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Well-phrased business objectives should specify time horizons for specific achievements, such as “It is anticipated we will achieve our $77 million sales objective by March 31,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third step of the planning process involves a back-and-forth assessment of the strengths, risks, and available opportunities facing the organization at the marketing department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final steps of the marketing planning process, marketers use operating plans to put the marketing strategy into action, and then wait until the annual planning process begins again the following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put the marketing strategy into action in order to monitor performance to ensure that objectives are being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All planning strategies have the goal of creating a sustainable competitive advantage for a firm which other companies cannot imitate.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elements in Porter’s Five Forces model include the possibility of new rivals, possible product substitutions, bargaining powers of buyer and of suppliers, and rivalry between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A drapery manufacturer has experienced difficulty attracting customers to its showroom. Competitors are advertising online with discounts and free installation, and the company’s sole supplier of silks and tapestries has increased prices. Additionally, competitive draperies made overseas with cheaper silks are entering the marketplace. The drapery manufacturer is faced with a planning challenge addressed in Porter’s Five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has impacted business by increasing the barriers to market entry faced by new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suppliers available to a manufacturer or retailer affects the bargaining power of the manufacturer or retailer.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can now obtain detailed pricing information on the Internet, which has increased their bargaining power with car dealers.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With increased availability of information, rivalry heats up among competitors who try to differentiate themselves from the crowd.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Apple iTunes is an example of a successful first mover.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A first mover strategy is generally more risky than a second mover strategy, but the rewards are often greater.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 refers to examination of a firm’s stability, work ethic, organizational structure, and technological expertise.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A SWOT analysis helps planners compare internal organizational strengths and weaknesses with external opportunities and threats.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disadvantage of core competencies is that they can be easily duplicated by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Matching an external opportunity with an internal weakness produces a situation known as leverage.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In SWOT analysis, managers face a problem when environmental threats attack their organization’s weaknesses.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window represents an extended period of time during which the key requirements of a market and the particular competencies of a firm best fit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customer-driven organization begins its marketing strategy with a detailed description of its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 is a group of customers toward whom a firm directs its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Targeting consumers in specific global markets still remains a challeng</w:t>
            </w:r>
            <w:r>
              <w:rPr>
                <w:rStyle w:val="DefaultParagraphFont"/>
                <w:rFonts w:ascii="Times New Roman" w:eastAsia="Times New Roman" w:hAnsi="Times New Roman" w:cs="Times New Roman"/>
                <w:b/>
                <w:bCs/>
                <w:i w:val="0"/>
                <w:iCs w:val="0"/>
                <w:smallCaps w:val="0"/>
                <w:color w:val="000000"/>
                <w:sz w:val="22"/>
                <w:szCs w:val="22"/>
                <w:bdr w:val="nil"/>
                <w:rtl w:val="0"/>
              </w:rPr>
              <w: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 is an overall company-wide program for selecting a particular target market and satisfying consumers through a careful balance of elements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Each element of the marketing mix—product, price, distribution, and promotion—is a subset of the overall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mix should be an ever-changing combination of variables to achieve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Diversity in the population plays an increasing role in targeting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By 2017, it is expected that Chinese and South Asians will comprise 50 percent of the visible minorities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Non-smoking rooms in a hotel are part of the hotel’s promotion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Chapters-Indigo website, which sells books, CDs, and DVDs online, is an example of a retailer responding to distribution opportunities afforded by new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download Microsoft and IBM software products directly from the Internet is part of each firms’ pricing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 communication link between buyers and sellers, organizations may communicate promotional messages directly through salespeople or indirectly using advertisements and sales promotions.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Fred’s Wholesale Club sends emails and catalogues to all members. Additionally, in-store pamphlets promote the benefits of its products. All of these materials are part of the integrated marketing communications intended to send a consistent and unified promotional message.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pricing strategy is the area of marketing that receives the least amount of public scrutiny.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seldom has a significant effect on a marketer’s pricing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five dimensions of the marketing environment exert a fairly constant and static influence on marketing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five dimensions of the marketing environment are competitive, political-legal, economic, technological, and social-cultural.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Toyota’s introduction of the hybrid-powered Prius is an example of how it has turned public concerns and legal issues about the natural environment into an opportunity.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technological environment moves at a fast pace, economic and political-legal environments remain static.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 of three states that the third company in an industry has little chance of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for organizing into SBUs is to help a company make decisions about which product lines warrant commitment of additional resources and which should be removed from the firm’s portfolio.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Each Strategic Business Unit (SBU) in a diversified firm shares managers, resources, objectives, and competitors with other SBUs of the same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Each SBU in a firm prepares its plans in collaboration with other units in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Each SBU of a diversified company pursues its own distinct mission, and often develops its own plans independently.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units (SBUs) focus the attention of company managers so they can respond effectively to changing consumer demand within limited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position of an SBU along the horizontal axis indicates the annual growth rate of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BCG matrix, stars require considerable inflows of cash to finance further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BCG matrix, cash cow businesses produce strong cash flows and invest heavily in the unit’s own promotions and production capacity.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BCG matrix, dog products can be sold to other firms, where they are a better 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seek to rid themselves of their cash cows because those products require too much cash to be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BCG matrix, if a question mark cannot become a star, the firm should pull out of the market and target other markets with greater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SBUs in the lower-right corner of the market attractiveness/business strength matrix should be strongly supported by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Tim Hortons implements its “Roll Up the Rim to Win” promotion each year, it is focused on a market development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Apple, manufacturer of the iPad, introduced the iPad Air, it was focused on a market penetration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 is the riskiest of all strategic growth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Porter’s Five Forces and explain how the model fits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Porter’s Five Forces are threat of substitute products, potential new entrants, the bargaining power of buyers, the bargaining power of suppliers, and rivalry among competitors. The first four forces influence the fifth force.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aspects of strategic and tactical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planning is the process of determining the organization’s primary objectives and adopting appropriate courses of action.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Strategic planning has a critical impact on the organization’s destiny because it provides long-term direction for decision makers.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Tactical planning guides the implementation of activities specified in the strategic plan.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Tactical plans are usually shorter in duration than strategic plans, focusing on current and near-future activities that a firm must complete to implement the larger strategies.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planning differ at various levels of organizational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Top managers spend more of their time engaged in strategic planning than managers at middle and supervisory levels.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Middle-level managers tend to focus on operational planning involving creating and implementing tactical plans for their own departments.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Supervisory personnel engage in developing daily and weekly programs for meeting the goals in their areas of responsibility.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an organization’s mission and its objectives. Provide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mission is its essential purpose that differentiates it from other organizations. An example of a mission statement is: “To be regarded as the quality and market leader of the hotel industry worldwide.”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Objectives are organizational goals and guide development of supporting marketing objectives and plans. Well-conceived objectives should state relatively specific intentions. An example of an objective is: “To attain a 20 percent share of the market by 2010.”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a first mover and second mover strategy. Give examples of companies that have followed each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mover strategy is based on the notion that the company that is first to offer a product in the marketplace will be the long-term winner. An example of a successful first mover is eBay. The second mover strategy, on the other hand, is based on the notion that the best way to gain advantage in the marketplace is to closely observe the innovations of first movers and then improve on them. Microsoft is famous for adopting a second mover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SWOT analysis. Why would an organization undertake a SWOT analysis of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 is an important strategic planning tool that assists planners in their planning task.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SWOT stands for strengths, weaknesses, opportunities, and threats. The analysis provides a critical view of an organization’s internal and external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analysis allows planners to match the firm’s internal strengths with external opportunities to secure organizational leverage in the marketplace.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It further assists the firm in recognizing internal weaknesses that might prevent capitalizing on opportunities, which would constrain its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SWOT analysis aids in the identification of environmental threats to the firm’s strengths that could lead to vulnerabilities.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Finally, SWOT analysis helps spot internal weaknesses that environmental threats might attack, which would present the firm with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strategic window? Give an example of a strategic window that exists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window is a limited period during which the key requirements of a market and the particular competencies of a firm best fit together.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China has increased the number of strategic windows as that country’s demand for products increases. The auto industry, in particular, is facing a strategic window as the demand for automobiles rises in the Chinese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strategy is an overall, company-wide program for selecting a particular target market and then satisfying consumers in that market through the marketing mix.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concept of the target market. What roles do diversity and demographics play in a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target market is the group of people toward whom a firm decides to direct its marketing efforts. Diversity plays an ever-increasing role in targeting markets as marketers attempt to respond to population changes as they develop goods and services to offer consumers.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marketing mix? In order for a product to succeed, what can be said about the variables in the product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variables—product, distribution, promotion, and price—combine to satisfy the needs of the target market. Product is a broad concept not only encompassing goods, services, and ideas, but also including the satisfaction of all consumer needs with respect to the relevant goods, services, or ideas. Distribution refers to getting products to consumers in the right quantities, at the right place, and at the right times. Promotion is the communications link between buyers and sellers. Pricing deals with the means of setting justifiable and profitable prices.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products have a marketing mix in which all variables are on target. Great pricing, product, and promotion mean nothing if the customer cannot find the product. Lack of promotion could leave a great product gathering dust on retail shelves.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distribution strategy involve? Define two marketing channels.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Marketers develop distribution strategies to ensure that consumers find their products in the proper quantities at the right times and places. Distribution decisions involve modes of transportation, warehousing, inventory control, order processing, and selection of marketing channels. Marketing channels are intermediaries that may be involved in a product’s movement from producer to final consumer. Two types of marketing channels are wholesalers and retailers.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elements of a marketing environment affect marketing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Marketers do not make decisions about target markets and marketing mix variables in a vacuum. They do these things in a dynamic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competitive environment includes anyone or anything with which the firm competes for a potential customer’s discretionary purchases.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political-legal environment, including laws, regulations, and power balance within the firm, must maneuver successfully to protect its own and, to some extent, society’s well-being.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economic environment deals with the health and success of the relationship between supply and demand in a given economy, and of its components.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The technological environment refers to the uses of science and engineering in a society. The ability of a culture to adapt to new technology is crucial to its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Finally, the social and cultural components of the environment certainly affect its “survivability.” How well people interact is a strong measure of cultural survivability.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strategic business unit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SBUs are key business units within diversified firms that have their own managers, resources, objectives, and competitors.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SBUs focus the attention of managers so they can respond to changing customer demand within limited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market share/market growth matrix.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share/market growth matrix places business units into a four-quadrant chart that plots market share—the percentage of the market the firm controls—against market growth potential. Stars are units with high market shares and high growth potential. The firm should invest more funds for future growth. Cash cows are units with high market shares but low growth potential. They generate strong cash flows that should be used to finance the growth of stars. Question marks are units with low market shares but high growth potential. The firm needs to watch these units carefully, making prudent investment decisions. These units typically use more cash than they generate. Dogs are units with low market shares and low growth potential. These units are least attractive and the firm should consider withdrawing.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item to the statement or sentence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1"/>
              <w:gridCol w:w="3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mover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units (SBUs)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Porter’s Five Forces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growth rate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process of anticipating future events and conditions and determining the best way to achieve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process involves implementing planning activities devoted to achieving marketing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determining an organization’s primary objectives and adopting courses of action that will achieve these objectives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is complemented by _____ which guides the implementation of activities specified in the strategic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the overall, companywide program for selecting a particular target market and then satisfying consumers in that market through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the blending of the four strategy elements to fit the needs and preferences of a specific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identifies five competitive forces that influence planning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adopts a _____, attempts to capture the greatest market share and develop long-term relationships by being the pioneer to enter the market with a good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is a review that helps planners compare internal organizational strengths and weaknesses with external opportunities and threats.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Limited periods during which the key requirements of a market and the resources and skills of an organization best fit together are called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involves decisions concerning the goods and services to be offered by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are key business units within diversified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 units with high market shares in high-growth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BCG matrix, the position of an SBU along the vertical axis indicates the _____ of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command high market shares in low-growth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SBUs in the category of _____ promise poor future prospects, and marketers should withdraw from these businesses or product lines as quickly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Strategic Planning in Contemporary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Strategic Planning in Contemporary Marketing</dc:title>
  <cp:revision>0</cp:revision>
</cp:coreProperties>
</file>