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Choose a company and discuss how it demonstrates three of the functions of advertising as a marketing tool.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Write a short note on the significant events of the preindustrial age that contributed to the development of modern advertising.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Describe how wholesalers used advertising in the industrial 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Write a short note on the nature of the market in the industrial age 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What is meant by the USP of a product? Why did American advertisers introduce the idea during the "Golden Age" of advertising?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List the two economic factors that best characterize the marketing world during the postindustrial 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How have media, such as newspapers, cable TV, and the Internet, evolved in the past two decades?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Explain the following statement: "As a social force, advertising has been a major factor in improving the standard of living 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What is a function of advertising as a marketing tool?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withhold information about products and the place of sale</w:t>
      </w:r>
      <w:r>
        <w:rPr>
          <w:rFonts w:ascii="Times New Roman"/>
          <w:sz w:val="24"/>
        </w:rPr>
        <w:tab/>
        <w:br/>
        <w:tab/>
      </w:r>
      <w:r>
        <w:rPr>
          <w:rFonts w:ascii="Times New Roman"/>
          <w:sz w:val="24"/>
        </w:rPr>
        <w:t>B)    to discourage reuse of products</w:t>
      </w:r>
      <w:r>
        <w:rPr>
          <w:rFonts w:ascii="Times New Roman"/>
          <w:sz w:val="24"/>
        </w:rPr>
        <w:br/>
        <w:tab/>
      </w:r>
      <w:r>
        <w:rPr>
          <w:rFonts w:ascii="Times New Roman"/>
          <w:sz w:val="24"/>
        </w:rPr>
        <w:t>C)    to increase the overall cost of sales</w:t>
      </w:r>
      <w:r>
        <w:rPr>
          <w:rFonts w:ascii="Times New Roman"/>
          <w:sz w:val="24"/>
        </w:rPr>
        <w:br/>
        <w:tab/>
      </w:r>
      <w:r>
        <w:rPr>
          <w:rFonts w:ascii="Times New Roman"/>
          <w:sz w:val="24"/>
        </w:rPr>
        <w:t>D)    to increase the use of products</w:t>
      </w:r>
      <w:r>
        <w:rPr>
          <w:rFonts w:ascii="Times New Roman"/>
          <w:sz w:val="24"/>
        </w:rPr>
        <w:br/>
        <w:tab/>
      </w:r>
      <w:r>
        <w:rPr>
          <w:rFonts w:ascii="Times New Roman"/>
          <w:sz w:val="24"/>
        </w:rPr>
        <w:t>E)    to create and sustain market monopolies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Coca-Cola's campaign, “The Wonder of Us,” promotes a common voice and a common theme: Coca-Cola makes life’s relaxing moments even better. Which function of advertising is most represented by this theme?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identify products and differentiate them from others</w:t>
      </w:r>
      <w:r>
        <w:rPr>
          <w:rFonts w:ascii="Times New Roman"/>
          <w:sz w:val="24"/>
        </w:rPr>
        <w:tab/>
        <w:br/>
        <w:tab/>
      </w:r>
      <w:r>
        <w:rPr>
          <w:rFonts w:ascii="Times New Roman"/>
          <w:sz w:val="24"/>
        </w:rPr>
        <w:t>B)    to communicate information about the product, its features, and its place of sale</w:t>
      </w:r>
      <w:r>
        <w:rPr>
          <w:rFonts w:ascii="Times New Roman"/>
          <w:sz w:val="24"/>
        </w:rPr>
        <w:br/>
        <w:tab/>
      </w:r>
      <w:r>
        <w:rPr>
          <w:rFonts w:ascii="Times New Roman"/>
          <w:sz w:val="24"/>
        </w:rPr>
        <w:t>C)    to lower the overall cost of sales</w:t>
      </w:r>
      <w:r>
        <w:rPr>
          <w:rFonts w:ascii="Times New Roman"/>
          <w:sz w:val="24"/>
        </w:rPr>
        <w:br/>
        <w:tab/>
      </w:r>
      <w:r>
        <w:rPr>
          <w:rFonts w:ascii="Times New Roman"/>
          <w:sz w:val="24"/>
        </w:rPr>
        <w:t>D)    to build value, brand preference, and loyalty</w:t>
      </w:r>
      <w:r>
        <w:rPr>
          <w:rFonts w:ascii="Times New Roman"/>
          <w:sz w:val="24"/>
        </w:rPr>
        <w:br/>
        <w:tab/>
      </w:r>
      <w:r>
        <w:rPr>
          <w:rFonts w:ascii="Times New Roman"/>
          <w:sz w:val="24"/>
        </w:rPr>
        <w:t>E)    to induce consumers to try new products and to suggest reuse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An ad in a fitness magazine offered a 30-day, free, at-home trial of an exercise bicycle with free shipping, and the option of returning the bicycle if the customer was not satisfied with it. The primary function of the ad was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 competitive pricing practices.</w:t>
      </w:r>
      <w:r>
        <w:rPr>
          <w:rFonts w:ascii="Times New Roman"/>
          <w:sz w:val="24"/>
        </w:rPr>
        <w:tab/>
        <w:br/>
        <w:tab/>
      </w:r>
      <w:r>
        <w:rPr>
          <w:rFonts w:ascii="Times New Roman"/>
          <w:sz w:val="24"/>
        </w:rPr>
        <w:t>B)    establish exclusive distribution rights for the bicycle.</w:t>
      </w:r>
      <w:r>
        <w:rPr>
          <w:rFonts w:ascii="Times New Roman"/>
          <w:sz w:val="24"/>
        </w:rPr>
        <w:br/>
        <w:tab/>
      </w:r>
      <w:r>
        <w:rPr>
          <w:rFonts w:ascii="Times New Roman"/>
          <w:b w:val="false"/>
          <w:i w:val="false"/>
          <w:color w:val="000000"/>
          <w:sz w:val="24"/>
        </w:rPr>
        <w:t>C)    communicate the company's quality mission.</w:t>
      </w:r>
      <w:r>
        <w:rPr>
          <w:rFonts w:ascii="Times New Roman"/>
          <w:sz w:val="24"/>
        </w:rPr>
      </w:r>
      <w:r>
        <w:rPr>
          <w:rFonts w:ascii="Times New Roman"/>
          <w:sz w:val="24"/>
        </w:rPr>
        <w:br/>
        <w:tab/>
      </w:r>
      <w:r>
        <w:rPr>
          <w:rFonts w:ascii="Times New Roman"/>
          <w:sz w:val="24"/>
        </w:rPr>
        <w:t>D)    induce consumers to try the bicycle.</w:t>
      </w:r>
      <w:r>
        <w:rPr>
          <w:rFonts w:ascii="Times New Roman"/>
          <w:sz w:val="24"/>
        </w:rPr>
        <w:br/>
        <w:tab/>
      </w:r>
      <w:r>
        <w:rPr>
          <w:rFonts w:ascii="Times New Roman"/>
          <w:b w:val="false"/>
          <w:i w:val="false"/>
          <w:color w:val="000000"/>
          <w:sz w:val="24"/>
        </w:rPr>
        <w:t>E)    communicate information about the bicycle's after-sale service.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There was very little advertising in early civilizations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 people made what they used themselves.</w:t>
      </w:r>
      <w:r>
        <w:rPr>
          <w:rFonts w:ascii="Times New Roman"/>
          <w:sz w:val="24"/>
        </w:rPr>
        <w:tab/>
        <w:br/>
        <w:tab/>
      </w:r>
      <w:r>
        <w:rPr>
          <w:rFonts w:ascii="Times New Roman"/>
          <w:sz w:val="24"/>
        </w:rPr>
        <w:t>B)    the advertisers could not afford to produce sophisticated advertisements.</w:t>
      </w:r>
      <w:r>
        <w:rPr>
          <w:rFonts w:ascii="Times New Roman"/>
          <w:sz w:val="24"/>
        </w:rPr>
        <w:br/>
        <w:tab/>
      </w:r>
      <w:r>
        <w:rPr>
          <w:rFonts w:ascii="Times New Roman"/>
          <w:sz w:val="24"/>
        </w:rPr>
        <w:t>C)    there were laws prohibiting advertising in newspapers and handbills.</w:t>
      </w:r>
      <w:r>
        <w:rPr>
          <w:rFonts w:ascii="Times New Roman"/>
          <w:sz w:val="24"/>
        </w:rPr>
        <w:br/>
        <w:tab/>
      </w:r>
      <w:r>
        <w:rPr>
          <w:rFonts w:ascii="Times New Roman"/>
          <w:sz w:val="24"/>
        </w:rPr>
        <w:t>D)    the Church would not approve of any form of advertising.</w:t>
      </w:r>
      <w:r>
        <w:rPr>
          <w:rFonts w:ascii="Times New Roman"/>
          <w:sz w:val="24"/>
        </w:rPr>
        <w:br/>
        <w:tab/>
      </w:r>
      <w:r>
        <w:rPr>
          <w:rFonts w:ascii="Times New Roman"/>
          <w:b w:val="false"/>
          <w:i w:val="false"/>
          <w:color w:val="000000"/>
          <w:sz w:val="24"/>
        </w:rPr>
        <w:t>E)    people couldn't afford to buy goods.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During the ________, the Chinese invented paper and Gutenberg invented the printing press in Germany.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preindustrial age</w:t>
      </w:r>
      <w:r>
        <w:rPr>
          <w:rFonts w:ascii="Times New Roman"/>
          <w:sz w:val="24"/>
        </w:rPr>
        <w:tab/>
        <w:br/>
        <w:tab/>
      </w:r>
      <w:r>
        <w:rPr>
          <w:rFonts w:ascii="Times New Roman"/>
          <w:sz w:val="24"/>
        </w:rPr>
        <w:t>B)    Industrial Revolution</w:t>
      </w:r>
      <w:r>
        <w:rPr>
          <w:rFonts w:ascii="Times New Roman"/>
          <w:sz w:val="24"/>
        </w:rPr>
        <w:br/>
        <w:tab/>
      </w:r>
      <w:r>
        <w:rPr>
          <w:rFonts w:ascii="Times New Roman"/>
          <w:sz w:val="24"/>
        </w:rPr>
        <w:t>C)    information revolution</w:t>
      </w:r>
      <w:r>
        <w:rPr>
          <w:rFonts w:ascii="Times New Roman"/>
          <w:sz w:val="24"/>
        </w:rPr>
        <w:br/>
        <w:tab/>
      </w:r>
      <w:r>
        <w:rPr>
          <w:rFonts w:ascii="Times New Roman"/>
          <w:sz w:val="24"/>
        </w:rPr>
        <w:t>D)    industrial age</w:t>
      </w:r>
      <w:r>
        <w:rPr>
          <w:rFonts w:ascii="Times New Roman"/>
          <w:sz w:val="24"/>
        </w:rPr>
        <w:br/>
        <w:tab/>
      </w:r>
      <w:r>
        <w:rPr>
          <w:rFonts w:ascii="Times New Roman"/>
          <w:sz w:val="24"/>
        </w:rPr>
        <w:t>E)    postindustrial 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product was advertised in the first ad in English that appeared in 1472?</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plow</w:t>
      </w:r>
      <w:r>
        <w:rPr>
          <w:rFonts w:ascii="Times New Roman"/>
          <w:sz w:val="24"/>
        </w:rPr>
        <w:tab/>
        <w:br/>
        <w:tab/>
      </w:r>
      <w:r>
        <w:rPr>
          <w:rFonts w:ascii="Times New Roman"/>
          <w:sz w:val="24"/>
        </w:rPr>
        <w:t>B)    a farm animal</w:t>
      </w:r>
      <w:r>
        <w:rPr>
          <w:rFonts w:ascii="Times New Roman"/>
          <w:sz w:val="24"/>
        </w:rPr>
        <w:br/>
        <w:tab/>
      </w:r>
      <w:r>
        <w:rPr>
          <w:rFonts w:ascii="Times New Roman"/>
          <w:sz w:val="24"/>
        </w:rPr>
        <w:t>C)    a prayer book</w:t>
      </w:r>
      <w:r>
        <w:rPr>
          <w:rFonts w:ascii="Times New Roman"/>
          <w:sz w:val="24"/>
        </w:rPr>
        <w:br/>
        <w:tab/>
      </w:r>
      <w:r>
        <w:rPr>
          <w:rFonts w:ascii="Times New Roman"/>
          <w:sz w:val="24"/>
        </w:rPr>
        <w:t>D)    a religious service</w:t>
      </w:r>
      <w:r>
        <w:rPr>
          <w:rFonts w:ascii="Times New Roman"/>
          <w:sz w:val="24"/>
        </w:rPr>
        <w:br/>
        <w:tab/>
      </w:r>
      <w:r>
        <w:rPr>
          <w:rFonts w:ascii="Times New Roman"/>
          <w:sz w:val="24"/>
        </w:rPr>
        <w:t>E)    a country tavern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In the context of early advertising, the invention of the ________ made advertising via posters, handbills, and signs possible.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quill pen</w:t>
      </w:r>
      <w:r>
        <w:rPr>
          <w:rFonts w:ascii="Times New Roman"/>
          <w:sz w:val="24"/>
        </w:rPr>
        <w:tab/>
        <w:br/>
        <w:tab/>
      </w:r>
      <w:r>
        <w:rPr>
          <w:rFonts w:ascii="Times New Roman"/>
          <w:sz w:val="24"/>
        </w:rPr>
        <w:t>B)    printing press</w:t>
      </w:r>
      <w:r>
        <w:rPr>
          <w:rFonts w:ascii="Times New Roman"/>
          <w:sz w:val="24"/>
        </w:rPr>
        <w:br/>
        <w:tab/>
      </w:r>
      <w:r>
        <w:rPr>
          <w:rFonts w:ascii="Times New Roman"/>
          <w:sz w:val="24"/>
        </w:rPr>
        <w:t>C)    silk screen</w:t>
      </w:r>
      <w:r>
        <w:rPr>
          <w:rFonts w:ascii="Times New Roman"/>
          <w:sz w:val="24"/>
        </w:rPr>
        <w:br/>
        <w:tab/>
      </w:r>
      <w:r>
        <w:rPr>
          <w:rFonts w:ascii="Times New Roman"/>
          <w:sz w:val="24"/>
        </w:rPr>
        <w:t>D)    lead molding machine</w:t>
      </w:r>
      <w:r>
        <w:rPr>
          <w:rFonts w:ascii="Times New Roman"/>
          <w:sz w:val="24"/>
        </w:rPr>
        <w:br/>
        <w:tab/>
      </w:r>
      <w:r>
        <w:rPr>
          <w:rFonts w:ascii="Times New Roman"/>
          <w:sz w:val="24"/>
        </w:rPr>
        <w:t>E)    steam engine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 the mid-1700s, advertising was so prevalent that many ads overstated a product's features and benefits to get attention,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yellow ads.</w:t>
      </w:r>
      <w:r>
        <w:rPr>
          <w:rFonts w:ascii="Times New Roman"/>
          <w:sz w:val="24"/>
        </w:rPr>
        <w:tab/>
        <w:br/>
        <w:tab/>
      </w:r>
      <w:r>
        <w:rPr>
          <w:rFonts w:ascii="Times New Roman"/>
          <w:sz w:val="24"/>
        </w:rPr>
        <w:t>B)    puffery.</w:t>
      </w:r>
      <w:r>
        <w:rPr>
          <w:rFonts w:ascii="Times New Roman"/>
          <w:sz w:val="24"/>
        </w:rPr>
        <w:br/>
        <w:tab/>
      </w:r>
      <w:r>
        <w:rPr>
          <w:rFonts w:ascii="Times New Roman"/>
          <w:sz w:val="24"/>
        </w:rPr>
        <w:t>C)    silk screening.</w:t>
      </w:r>
      <w:r>
        <w:rPr>
          <w:rFonts w:ascii="Times New Roman"/>
          <w:sz w:val="24"/>
        </w:rPr>
        <w:br/>
        <w:tab/>
      </w:r>
      <w:r>
        <w:rPr>
          <w:rFonts w:ascii="Times New Roman"/>
          <w:sz w:val="24"/>
        </w:rPr>
        <w:t>D)    perception molding.</w:t>
      </w:r>
      <w:r>
        <w:rPr>
          <w:rFonts w:ascii="Times New Roman"/>
          <w:sz w:val="24"/>
        </w:rPr>
        <w:br/>
        <w:tab/>
      </w:r>
      <w:r>
        <w:rPr>
          <w:rFonts w:ascii="Times New Roman"/>
          <w:sz w:val="24"/>
        </w:rPr>
        <w:t>E)    fake ads.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Who is regarded as the father of advertising art and was the first American known to use illustrations in ads?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Benjamin Franklin</w:t>
      </w:r>
      <w:r>
        <w:rPr>
          <w:rFonts w:ascii="Times New Roman"/>
          <w:sz w:val="24"/>
        </w:rPr>
        <w:tab/>
        <w:br/>
        <w:tab/>
      </w:r>
      <w:r>
        <w:rPr>
          <w:rFonts w:ascii="Times New Roman"/>
          <w:sz w:val="24"/>
        </w:rPr>
        <w:t>B)    Johannes Gutenberg</w:t>
      </w:r>
      <w:r>
        <w:rPr>
          <w:rFonts w:ascii="Times New Roman"/>
          <w:sz w:val="24"/>
        </w:rPr>
        <w:br/>
        <w:tab/>
      </w:r>
      <w:r>
        <w:rPr>
          <w:rFonts w:ascii="Times New Roman"/>
          <w:sz w:val="24"/>
        </w:rPr>
        <w:t>C)    Samuel Johnson</w:t>
      </w:r>
      <w:r>
        <w:rPr>
          <w:rFonts w:ascii="Times New Roman"/>
          <w:sz w:val="24"/>
        </w:rPr>
        <w:br/>
        <w:tab/>
      </w:r>
      <w:r>
        <w:rPr>
          <w:rFonts w:ascii="Times New Roman"/>
          <w:sz w:val="24"/>
        </w:rPr>
        <w:t>D)    Samuel Pepys</w:t>
      </w:r>
      <w:r>
        <w:rPr>
          <w:rFonts w:ascii="Times New Roman"/>
          <w:sz w:val="24"/>
        </w:rPr>
        <w:br/>
        <w:tab/>
      </w:r>
      <w:r>
        <w:rPr>
          <w:rFonts w:ascii="Times New Roman"/>
          <w:sz w:val="24"/>
        </w:rPr>
        <w:t>E)    Marcel Bleustein-Blanchet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If you had lived during the first part of the 20th century, you would have experienced the _________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preindustrial</w:t>
      </w:r>
      <w:r>
        <w:rPr>
          <w:rFonts w:ascii="Times New Roman"/>
          <w:sz w:val="24"/>
        </w:rPr>
        <w:tab/>
        <w:br/>
        <w:tab/>
      </w:r>
      <w:r>
        <w:rPr>
          <w:rFonts w:ascii="Times New Roman"/>
          <w:sz w:val="24"/>
        </w:rPr>
        <w:t>B)    industrial</w:t>
      </w:r>
      <w:r>
        <w:rPr>
          <w:rFonts w:ascii="Times New Roman"/>
          <w:sz w:val="24"/>
        </w:rPr>
        <w:br/>
        <w:tab/>
      </w:r>
      <w:r>
        <w:rPr>
          <w:rFonts w:ascii="Times New Roman"/>
          <w:sz w:val="24"/>
        </w:rPr>
        <w:t>C)    postindustrial</w:t>
      </w:r>
      <w:r>
        <w:rPr>
          <w:rFonts w:ascii="Times New Roman"/>
          <w:sz w:val="24"/>
        </w:rPr>
        <w:br/>
        <w:tab/>
      </w:r>
      <w:r>
        <w:rPr>
          <w:rFonts w:ascii="Times New Roman"/>
          <w:sz w:val="24"/>
        </w:rPr>
        <w:t>D)    automobile</w:t>
      </w:r>
      <w:r>
        <w:rPr>
          <w:rFonts w:ascii="Times New Roman"/>
          <w:sz w:val="24"/>
        </w:rPr>
        <w:br/>
        <w:tab/>
      </w:r>
      <w:r>
        <w:rPr>
          <w:rFonts w:ascii="Times New Roman"/>
          <w:sz w:val="24"/>
        </w:rPr>
        <w:t>E)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 the industrial age, mass markets developed for new and inexpensive brands of luxury and convenience products, called ________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pure public</w:t>
      </w:r>
      <w:r>
        <w:rPr>
          <w:rFonts w:ascii="Times New Roman"/>
          <w:sz w:val="24"/>
        </w:rPr>
        <w:tab/>
        <w:br/>
        <w:tab/>
      </w:r>
      <w:r>
        <w:rPr>
          <w:rFonts w:ascii="Times New Roman"/>
          <w:sz w:val="24"/>
        </w:rPr>
        <w:t>B)    basic</w:t>
      </w:r>
      <w:r>
        <w:rPr>
          <w:rFonts w:ascii="Times New Roman"/>
          <w:sz w:val="24"/>
        </w:rPr>
        <w:br/>
        <w:tab/>
      </w:r>
      <w:r>
        <w:rPr>
          <w:rFonts w:ascii="Times New Roman"/>
          <w:sz w:val="24"/>
        </w:rPr>
        <w:t>C)    consumer packaged</w:t>
      </w:r>
      <w:r>
        <w:rPr>
          <w:rFonts w:ascii="Times New Roman"/>
          <w:sz w:val="24"/>
        </w:rPr>
        <w:br/>
        <w:tab/>
      </w:r>
      <w:r>
        <w:rPr>
          <w:rFonts w:ascii="Times New Roman"/>
          <w:sz w:val="24"/>
        </w:rPr>
        <w:t>D)    intermediate</w:t>
      </w:r>
      <w:r>
        <w:rPr>
          <w:rFonts w:ascii="Times New Roman"/>
          <w:sz w:val="24"/>
        </w:rPr>
        <w:br/>
        <w:tab/>
      </w:r>
      <w:r>
        <w:rPr>
          <w:rFonts w:ascii="Times New Roman"/>
          <w:sz w:val="24"/>
        </w:rPr>
        <w:t>E)    common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statement most accurately describes the role of manufacturers during the 1800s?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Manufacturers were responsible for marketing their products.</w:t>
      </w:r>
      <w:r>
        <w:rPr>
          <w:rFonts w:ascii="Times New Roman"/>
          <w:sz w:val="24"/>
        </w:rPr>
        <w:tab/>
        <w:br/>
        <w:tab/>
      </w:r>
      <w:r>
        <w:rPr>
          <w:rFonts w:ascii="Times New Roman"/>
          <w:sz w:val="24"/>
        </w:rPr>
        <w:t>B)    Manufacturers stimulated consumer demand through mass media advertising.</w:t>
      </w:r>
      <w:r>
        <w:rPr>
          <w:rFonts w:ascii="Times New Roman"/>
          <w:sz w:val="24"/>
        </w:rPr>
        <w:br/>
        <w:tab/>
      </w:r>
      <w:r>
        <w:rPr>
          <w:rFonts w:ascii="Times New Roman"/>
          <w:sz w:val="24"/>
        </w:rPr>
        <w:t>C)    Manufacturers were primarily responsible for keeping retailers informed about the sources of supply and shipping schedules for commodities.</w:t>
      </w:r>
      <w:r>
        <w:rPr>
          <w:rFonts w:ascii="Times New Roman"/>
          <w:sz w:val="24"/>
        </w:rPr>
        <w:br/>
        <w:tab/>
      </w:r>
      <w:r>
        <w:rPr>
          <w:rFonts w:ascii="Times New Roman"/>
          <w:sz w:val="24"/>
        </w:rPr>
        <w:t>D)    Manufacturers were principally concerned with production.</w:t>
      </w:r>
      <w:r>
        <w:rPr>
          <w:rFonts w:ascii="Times New Roman"/>
          <w:sz w:val="24"/>
        </w:rPr>
        <w:br/>
        <w:tab/>
      </w:r>
      <w:r>
        <w:rPr>
          <w:rFonts w:ascii="Times New Roman"/>
          <w:sz w:val="24"/>
        </w:rPr>
        <w:t>E)    Manufacturers were principally concerned with segmenting markets for their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During the 1800s, wholesalers placed ads in publications called ________ that informed retailers about the sources of supply and shipping schedules for commodities.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currents</w:t>
      </w:r>
      <w:r>
        <w:rPr>
          <w:rFonts w:ascii="Times New Roman"/>
          <w:sz w:val="24"/>
        </w:rPr>
        <w:tab/>
        <w:br/>
        <w:tab/>
      </w:r>
      <w:r>
        <w:rPr>
          <w:rFonts w:ascii="Times New Roman"/>
          <w:sz w:val="24"/>
        </w:rPr>
        <w:t>B)    demand currents</w:t>
      </w:r>
      <w:r>
        <w:rPr>
          <w:rFonts w:ascii="Times New Roman"/>
          <w:sz w:val="24"/>
        </w:rPr>
        <w:br/>
        <w:tab/>
      </w:r>
      <w:r>
        <w:rPr>
          <w:rFonts w:ascii="Times New Roman"/>
          <w:sz w:val="24"/>
        </w:rPr>
        <w:t>C)    price currents</w:t>
      </w:r>
      <w:r>
        <w:rPr>
          <w:rFonts w:ascii="Times New Roman"/>
          <w:sz w:val="24"/>
        </w:rPr>
        <w:br/>
        <w:tab/>
      </w:r>
      <w:r>
        <w:rPr>
          <w:rFonts w:ascii="Times New Roman"/>
          <w:sz w:val="24"/>
        </w:rPr>
        <w:t>D)    puff pieces</w:t>
      </w:r>
      <w:r>
        <w:rPr>
          <w:rFonts w:ascii="Times New Roman"/>
          <w:sz w:val="24"/>
        </w:rPr>
        <w:br/>
        <w:tab/>
      </w:r>
      <w:r>
        <w:rPr>
          <w:rFonts w:ascii="Times New Roman"/>
          <w:sz w:val="24"/>
        </w:rPr>
        <w:t>E)    sales pitches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American profession of advertising began when ________ set up business in Philadelphia in 1841.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Claude Hopkins</w:t>
      </w:r>
      <w:r>
        <w:rPr>
          <w:rFonts w:ascii="Times New Roman"/>
          <w:sz w:val="24"/>
        </w:rPr>
        <w:tab/>
        <w:br/>
        <w:tab/>
      </w:r>
      <w:r>
        <w:rPr>
          <w:rFonts w:ascii="Times New Roman"/>
          <w:sz w:val="24"/>
        </w:rPr>
        <w:t>B)    Volney B. Palmer</w:t>
      </w:r>
      <w:r>
        <w:rPr>
          <w:rFonts w:ascii="Times New Roman"/>
          <w:sz w:val="24"/>
        </w:rPr>
        <w:br/>
        <w:tab/>
      </w:r>
      <w:r>
        <w:rPr>
          <w:rFonts w:ascii="Times New Roman"/>
          <w:sz w:val="24"/>
        </w:rPr>
        <w:t>C)    Benjamin Franklin</w:t>
      </w:r>
      <w:r>
        <w:rPr>
          <w:rFonts w:ascii="Times New Roman"/>
          <w:sz w:val="24"/>
        </w:rPr>
        <w:br/>
        <w:tab/>
      </w:r>
      <w:r>
        <w:rPr>
          <w:rFonts w:ascii="Times New Roman"/>
          <w:sz w:val="24"/>
        </w:rPr>
        <w:t>D)    Samuel Johnson</w:t>
      </w:r>
      <w:r>
        <w:rPr>
          <w:rFonts w:ascii="Times New Roman"/>
          <w:sz w:val="24"/>
        </w:rPr>
        <w:br/>
        <w:tab/>
      </w:r>
      <w:r>
        <w:rPr>
          <w:rFonts w:ascii="Times New Roman"/>
          <w:sz w:val="24"/>
        </w:rPr>
        <w:t>E)    Francis Ayer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Whose ad agency was the first to charge a commission based on the net cost of space and hired the first full-time copywriter?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Claude Hopkins</w:t>
      </w:r>
      <w:r>
        <w:rPr>
          <w:rFonts w:ascii="Times New Roman"/>
          <w:sz w:val="24"/>
        </w:rPr>
        <w:tab/>
        <w:br/>
        <w:tab/>
      </w:r>
      <w:r>
        <w:rPr>
          <w:rFonts w:ascii="Times New Roman"/>
          <w:sz w:val="24"/>
        </w:rPr>
        <w:t>B)    Francis Ayer</w:t>
      </w:r>
      <w:r>
        <w:rPr>
          <w:rFonts w:ascii="Times New Roman"/>
          <w:sz w:val="24"/>
        </w:rPr>
        <w:br/>
        <w:tab/>
      </w:r>
      <w:r>
        <w:rPr>
          <w:rFonts w:ascii="Times New Roman"/>
          <w:sz w:val="24"/>
        </w:rPr>
        <w:t>C)    A. C. Nielsen</w:t>
      </w:r>
      <w:r>
        <w:rPr>
          <w:rFonts w:ascii="Times New Roman"/>
          <w:sz w:val="24"/>
        </w:rPr>
        <w:br/>
        <w:tab/>
      </w:r>
      <w:r>
        <w:rPr>
          <w:rFonts w:ascii="Times New Roman"/>
          <w:sz w:val="24"/>
        </w:rPr>
        <w:t>D)    Albert Lasker</w:t>
      </w:r>
      <w:r>
        <w:rPr>
          <w:rFonts w:ascii="Times New Roman"/>
          <w:sz w:val="24"/>
        </w:rPr>
        <w:br/>
        <w:tab/>
      </w:r>
      <w:r>
        <w:rPr>
          <w:rFonts w:ascii="Times New Roman"/>
          <w:sz w:val="24"/>
        </w:rPr>
        <w:t>E)    Volney B. Palmer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What event resulted in direct mail advertising and mail-order selling to take off?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development of motion pictures</w:t>
      </w:r>
      <w:r>
        <w:rPr>
          <w:rFonts w:ascii="Times New Roman"/>
          <w:sz w:val="24"/>
        </w:rPr>
        <w:tab/>
        <w:br/>
        <w:tab/>
      </w:r>
      <w:r>
        <w:rPr>
          <w:rFonts w:ascii="Times New Roman"/>
          <w:sz w:val="24"/>
        </w:rPr>
        <w:t>B)    government rural-free mail delivery</w:t>
      </w:r>
      <w:r>
        <w:rPr>
          <w:rFonts w:ascii="Times New Roman"/>
          <w:sz w:val="24"/>
        </w:rPr>
        <w:br/>
        <w:tab/>
      </w:r>
      <w:r>
        <w:rPr>
          <w:rFonts w:ascii="Times New Roman"/>
          <w:sz w:val="24"/>
        </w:rPr>
        <w:t>C)    the invention of the printing press</w:t>
      </w:r>
      <w:r>
        <w:rPr>
          <w:rFonts w:ascii="Times New Roman"/>
          <w:sz w:val="24"/>
        </w:rPr>
        <w:br/>
        <w:tab/>
      </w:r>
      <w:r>
        <w:rPr>
          <w:rFonts w:ascii="Times New Roman"/>
          <w:sz w:val="24"/>
        </w:rPr>
        <w:t>D)    the invention of the automobile</w:t>
      </w:r>
      <w:r>
        <w:rPr>
          <w:rFonts w:ascii="Times New Roman"/>
          <w:sz w:val="24"/>
        </w:rPr>
        <w:br/>
        <w:tab/>
      </w:r>
      <w:r>
        <w:rPr>
          <w:rFonts w:ascii="Times New Roman"/>
          <w:sz w:val="24"/>
        </w:rPr>
        <w:t>E)    the advent of public schooling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During the Great Depression in America, each brand sought to convince the public of its own special qualities. What is this marketing strategy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 focus</w:t>
      </w:r>
      <w:r>
        <w:rPr>
          <w:rFonts w:ascii="Times New Roman"/>
          <w:sz w:val="24"/>
        </w:rPr>
        <w:tab/>
        <w:br/>
        <w:tab/>
      </w:r>
      <w:r>
        <w:rPr>
          <w:rFonts w:ascii="Times New Roman"/>
          <w:sz w:val="24"/>
        </w:rPr>
        <w:t>B)    demarketing</w:t>
      </w:r>
      <w:r>
        <w:rPr>
          <w:rFonts w:ascii="Times New Roman"/>
          <w:sz w:val="24"/>
        </w:rPr>
        <w:br/>
        <w:tab/>
      </w:r>
      <w:r>
        <w:rPr>
          <w:rFonts w:ascii="Times New Roman"/>
          <w:sz w:val="24"/>
        </w:rPr>
        <w:t>C)    product differentiation</w:t>
      </w:r>
      <w:r>
        <w:rPr>
          <w:rFonts w:ascii="Times New Roman"/>
          <w:sz w:val="24"/>
        </w:rPr>
        <w:br/>
        <w:tab/>
      </w:r>
      <w:r>
        <w:rPr>
          <w:rFonts w:ascii="Times New Roman"/>
          <w:sz w:val="24"/>
        </w:rPr>
        <w:t>D)    puffery</w:t>
      </w:r>
      <w:r>
        <w:rPr>
          <w:rFonts w:ascii="Times New Roman"/>
          <w:sz w:val="24"/>
        </w:rPr>
        <w:br/>
        <w:tab/>
      </w:r>
      <w:r>
        <w:rPr>
          <w:rFonts w:ascii="Times New Roman"/>
          <w:sz w:val="24"/>
        </w:rPr>
        <w:t>E)    market segmentation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historical event in the first half of the 20th century caused advertising expenditures to plummet in America?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Germany's defeat in World War I</w:t>
      </w:r>
      <w:r>
        <w:rPr>
          <w:rFonts w:ascii="Times New Roman"/>
          <w:sz w:val="24"/>
        </w:rPr>
      </w:r>
      <w:r>
        <w:rPr>
          <w:rFonts w:ascii="Times New Roman"/>
          <w:sz w:val="24"/>
        </w:rPr>
        <w:tab/>
        <w:br/>
        <w:tab/>
      </w:r>
      <w:r>
        <w:rPr>
          <w:rFonts w:ascii="Times New Roman"/>
          <w:sz w:val="24"/>
        </w:rPr>
        <w:t>B)    the Fairbanks Gold Rush</w:t>
      </w:r>
      <w:r>
        <w:rPr>
          <w:rFonts w:ascii="Times New Roman"/>
          <w:sz w:val="24"/>
        </w:rPr>
        <w:br/>
        <w:tab/>
      </w:r>
      <w:r>
        <w:rPr>
          <w:rFonts w:ascii="Times New Roman"/>
          <w:sz w:val="24"/>
        </w:rPr>
        <w:t>C)    the stock market crash on October 29, 1929</w:t>
      </w:r>
      <w:r>
        <w:rPr>
          <w:rFonts w:ascii="Times New Roman"/>
          <w:sz w:val="24"/>
        </w:rPr>
        <w:br/>
        <w:tab/>
      </w:r>
      <w:r>
        <w:rPr>
          <w:rFonts w:ascii="Times New Roman"/>
          <w:sz w:val="24"/>
        </w:rPr>
        <w:t>D)    Prohibition</w:t>
      </w:r>
      <w:r>
        <w:rPr>
          <w:rFonts w:ascii="Times New Roman"/>
          <w:sz w:val="24"/>
        </w:rPr>
        <w:br/>
        <w:tab/>
      </w:r>
      <w:r>
        <w:rPr>
          <w:rFonts w:ascii="Times New Roman"/>
          <w:sz w:val="24"/>
        </w:rPr>
        <w:t>E)    the introduction of a new system of consumer credit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During the 19th century, manufacturers changed their focus to a ________ orientation in order to get control of the marketing process back from wholesalers.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w:t>
      </w:r>
      <w:r>
        <w:rPr>
          <w:rFonts w:ascii="Times New Roman"/>
          <w:sz w:val="24"/>
        </w:rPr>
        <w:tab/>
        <w:br/>
        <w:tab/>
      </w:r>
      <w:r>
        <w:rPr>
          <w:rFonts w:ascii="Times New Roman"/>
          <w:sz w:val="24"/>
        </w:rPr>
        <w:t>B)    marketing</w:t>
      </w:r>
      <w:r>
        <w:rPr>
          <w:rFonts w:ascii="Times New Roman"/>
          <w:sz w:val="24"/>
        </w:rPr>
        <w:br/>
        <w:tab/>
      </w:r>
      <w:r>
        <w:rPr>
          <w:rFonts w:ascii="Times New Roman"/>
          <w:sz w:val="24"/>
        </w:rPr>
        <w:t>C)    labor</w:t>
      </w:r>
      <w:r>
        <w:rPr>
          <w:rFonts w:ascii="Times New Roman"/>
          <w:sz w:val="24"/>
        </w:rPr>
        <w:br/>
        <w:tab/>
      </w:r>
      <w:r>
        <w:rPr>
          <w:rFonts w:ascii="Times New Roman"/>
          <w:sz w:val="24"/>
        </w:rPr>
        <w:t>D)    cost</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scenario is an example of product differentiation?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marketer is searching for unique groups of people whose needs could be addressed through more specialized products.</w:t>
      </w:r>
      <w:r>
        <w:rPr>
          <w:rFonts w:ascii="Times New Roman"/>
          <w:sz w:val="24"/>
        </w:rPr>
        <w:tab/>
        <w:br/>
        <w:tab/>
      </w:r>
      <w:r>
        <w:rPr>
          <w:rFonts w:ascii="Times New Roman"/>
          <w:sz w:val="24"/>
        </w:rPr>
        <w:t>B)    Manufacturers of electric heating appliances are using advertising to slow the demand for their products.</w:t>
      </w:r>
      <w:r>
        <w:rPr>
          <w:rFonts w:ascii="Times New Roman"/>
          <w:sz w:val="24"/>
        </w:rPr>
        <w:br/>
        <w:tab/>
      </w:r>
      <w:r>
        <w:rPr>
          <w:rFonts w:ascii="Times New Roman"/>
          <w:sz w:val="24"/>
        </w:rPr>
        <w:t>C)    Marketers are engaged in manipulating the supply of consumer goods to create artificial demand.</w:t>
      </w:r>
      <w:r>
        <w:rPr>
          <w:rFonts w:ascii="Times New Roman"/>
          <w:sz w:val="24"/>
        </w:rPr>
        <w:br/>
        <w:tab/>
      </w:r>
      <w:r>
        <w:rPr>
          <w:rFonts w:ascii="Times New Roman"/>
          <w:sz w:val="24"/>
        </w:rPr>
        <w:t>D)    An automobile manufacturer is trying to lower the cost of production by manufacturing a small number of cars during lean periods.</w:t>
      </w:r>
      <w:r>
        <w:rPr>
          <w:rFonts w:ascii="Times New Roman"/>
          <w:sz w:val="24"/>
        </w:rPr>
        <w:br/>
        <w:tab/>
      </w:r>
      <w:r>
        <w:rPr>
          <w:rFonts w:ascii="Times New Roman"/>
          <w:sz w:val="24"/>
        </w:rPr>
        <w:t>E)    A manufacturer of cosmetics is portraying its brands as not only different from its competitors but also superior in terms of quality and variety.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 product's unique selling proposition refers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brand loyalty it enjoys.</w:t>
      </w:r>
      <w:r>
        <w:rPr>
          <w:rFonts w:ascii="Times New Roman"/>
          <w:sz w:val="24"/>
        </w:rPr>
        <w:tab/>
        <w:br/>
        <w:tab/>
      </w:r>
      <w:r>
        <w:rPr>
          <w:rFonts w:ascii="Times New Roman"/>
          <w:sz w:val="24"/>
        </w:rPr>
        <w:t>B)    a feature that differentiates it from competitive products.</w:t>
      </w:r>
      <w:r>
        <w:rPr>
          <w:rFonts w:ascii="Times New Roman"/>
          <w:sz w:val="24"/>
        </w:rPr>
        <w:br/>
        <w:tab/>
      </w:r>
      <w:r>
        <w:rPr>
          <w:rFonts w:ascii="Times New Roman"/>
          <w:sz w:val="24"/>
        </w:rPr>
        <w:t>C)    the unique pricing strategy used to determine the market price of the product.</w:t>
      </w:r>
      <w:r>
        <w:rPr>
          <w:rFonts w:ascii="Times New Roman"/>
          <w:sz w:val="24"/>
        </w:rPr>
        <w:br/>
        <w:tab/>
      </w:r>
      <w:r>
        <w:rPr>
          <w:rFonts w:ascii="Times New Roman"/>
          <w:sz w:val="24"/>
        </w:rPr>
        <w:t>D)    the degree of consumer commitment toward the product and its brand.</w:t>
      </w:r>
      <w:r>
        <w:rPr>
          <w:rFonts w:ascii="Times New Roman"/>
          <w:sz w:val="24"/>
        </w:rPr>
        <w:br/>
        <w:tab/>
      </w:r>
      <w:r>
        <w:rPr>
          <w:rFonts w:ascii="Times New Roman"/>
          <w:sz w:val="24"/>
        </w:rPr>
        <w:t>E)    the rate of usage of the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features that differentiate a Keurig coffee maker from other similar products in the market are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trademarks</w:t>
      </w:r>
      <w:r>
        <w:rPr>
          <w:rFonts w:ascii="Times New Roman"/>
          <w:sz w:val="24"/>
        </w:rPr>
        <w:tab/>
        <w:br/>
        <w:tab/>
      </w:r>
      <w:r>
        <w:rPr>
          <w:rFonts w:ascii="Times New Roman"/>
          <w:sz w:val="24"/>
        </w:rPr>
        <w:t>B)    share of wallet</w:t>
      </w:r>
      <w:r>
        <w:rPr>
          <w:rFonts w:ascii="Times New Roman"/>
          <w:sz w:val="24"/>
        </w:rPr>
        <w:br/>
        <w:tab/>
      </w:r>
      <w:r>
        <w:rPr>
          <w:rFonts w:ascii="Times New Roman"/>
          <w:sz w:val="24"/>
        </w:rPr>
        <w:t>C)    Q scores</w:t>
      </w:r>
      <w:r>
        <w:rPr>
          <w:rFonts w:ascii="Times New Roman"/>
          <w:sz w:val="24"/>
        </w:rPr>
        <w:br/>
        <w:tab/>
      </w:r>
      <w:r>
        <w:rPr>
          <w:rFonts w:ascii="Times New Roman"/>
          <w:sz w:val="24"/>
        </w:rPr>
        <w:t>D)    brand value</w:t>
      </w:r>
      <w:r>
        <w:rPr>
          <w:rFonts w:ascii="Times New Roman"/>
          <w:sz w:val="24"/>
        </w:rPr>
        <w:br/>
        <w:tab/>
      </w:r>
      <w:r>
        <w:rPr>
          <w:rFonts w:ascii="Times New Roman"/>
          <w:sz w:val="24"/>
        </w:rPr>
        <w:t>E)    unique selling propositions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postwar period from 1946 through the 1970s is sometimes referred to as advertising’s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Fast Fall.</w:t>
      </w:r>
      <w:r>
        <w:rPr>
          <w:rFonts w:ascii="Times New Roman"/>
          <w:sz w:val="24"/>
        </w:rPr>
        <w:tab/>
        <w:br/>
        <w:tab/>
      </w:r>
      <w:r>
        <w:rPr>
          <w:rFonts w:ascii="Times New Roman"/>
          <w:sz w:val="24"/>
        </w:rPr>
        <w:t>B)    Creative Revolution.</w:t>
      </w:r>
      <w:r>
        <w:rPr>
          <w:rFonts w:ascii="Times New Roman"/>
          <w:sz w:val="24"/>
        </w:rPr>
        <w:br/>
        <w:tab/>
      </w:r>
      <w:r>
        <w:rPr>
          <w:rFonts w:ascii="Times New Roman"/>
          <w:sz w:val="24"/>
        </w:rPr>
        <w:t>C)    Prosperity Period.</w:t>
      </w:r>
      <w:r>
        <w:rPr>
          <w:rFonts w:ascii="Times New Roman"/>
          <w:sz w:val="24"/>
        </w:rPr>
        <w:br/>
        <w:tab/>
      </w:r>
      <w:r>
        <w:rPr>
          <w:rFonts w:ascii="Times New Roman"/>
          <w:sz w:val="24"/>
        </w:rPr>
        <w:t>D)    Armageddon.</w:t>
      </w:r>
      <w:r>
        <w:rPr>
          <w:rFonts w:ascii="Times New Roman"/>
          <w:sz w:val="24"/>
        </w:rPr>
        <w:br/>
        <w:tab/>
      </w:r>
      <w:r>
        <w:rPr>
          <w:rFonts w:ascii="Times New Roman"/>
          <w:sz w:val="24"/>
        </w:rPr>
        <w:t>E)    Golden 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________ refers to a process by which marketers search for unique groups of people whose needs can be addressed through more specialized products.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Relationship marketing</w:t>
      </w:r>
      <w:r>
        <w:rPr>
          <w:rFonts w:ascii="Times New Roman"/>
          <w:sz w:val="24"/>
        </w:rPr>
        <w:tab/>
        <w:br/>
        <w:tab/>
      </w:r>
      <w:r>
        <w:rPr>
          <w:rFonts w:ascii="Times New Roman"/>
          <w:sz w:val="24"/>
        </w:rPr>
        <w:t>B)    Demarketing</w:t>
      </w:r>
      <w:r>
        <w:rPr>
          <w:rFonts w:ascii="Times New Roman"/>
          <w:sz w:val="24"/>
        </w:rPr>
        <w:br/>
        <w:tab/>
      </w:r>
      <w:r>
        <w:rPr>
          <w:rFonts w:ascii="Times New Roman"/>
          <w:sz w:val="24"/>
        </w:rPr>
        <w:t>C)    Action advertising</w:t>
      </w:r>
      <w:r>
        <w:rPr>
          <w:rFonts w:ascii="Times New Roman"/>
          <w:sz w:val="24"/>
        </w:rPr>
        <w:br/>
        <w:tab/>
      </w:r>
      <w:r>
        <w:rPr>
          <w:rFonts w:ascii="Times New Roman"/>
          <w:sz w:val="24"/>
        </w:rPr>
        <w:t>D)    Branding</w:t>
      </w:r>
      <w:r>
        <w:rPr>
          <w:rFonts w:ascii="Times New Roman"/>
          <w:sz w:val="24"/>
        </w:rPr>
        <w:br/>
        <w:tab/>
      </w:r>
      <w:r>
        <w:rPr>
          <w:rFonts w:ascii="Times New Roman"/>
          <w:sz w:val="24"/>
        </w:rPr>
        <w:t>E)    Market segmentation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 publishing company prints three monthly magazines—one each for horse breeders, adventure sports enthusiasts, and care givers—to cater to different groups of readers with varying interests. This is an example of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multi-level marketing</w:t>
      </w:r>
      <w:r>
        <w:rPr>
          <w:rFonts w:ascii="Times New Roman"/>
          <w:sz w:val="24"/>
        </w:rPr>
        <w:tab/>
        <w:br/>
        <w:tab/>
      </w:r>
      <w:r>
        <w:rPr>
          <w:rFonts w:ascii="Times New Roman"/>
          <w:sz w:val="24"/>
        </w:rPr>
        <w:t>B)    market segmentation</w:t>
      </w:r>
      <w:r>
        <w:rPr>
          <w:rFonts w:ascii="Times New Roman"/>
          <w:sz w:val="24"/>
        </w:rPr>
        <w:br/>
        <w:tab/>
      </w:r>
      <w:r>
        <w:rPr>
          <w:rFonts w:ascii="Times New Roman"/>
          <w:sz w:val="24"/>
        </w:rPr>
        <w:t>C)    product differentiation</w:t>
      </w:r>
      <w:r>
        <w:rPr>
          <w:rFonts w:ascii="Times New Roman"/>
          <w:sz w:val="24"/>
        </w:rPr>
        <w:br/>
        <w:tab/>
      </w:r>
      <w:r>
        <w:rPr>
          <w:rFonts w:ascii="Times New Roman"/>
          <w:sz w:val="24"/>
        </w:rPr>
        <w:t>D)    unique selling proposition</w:t>
      </w:r>
      <w:r>
        <w:rPr>
          <w:rFonts w:ascii="Times New Roman"/>
          <w:sz w:val="24"/>
        </w:rPr>
        <w:br/>
        <w:tab/>
      </w:r>
      <w:r>
        <w:rPr>
          <w:rFonts w:ascii="Times New Roman"/>
          <w:sz w:val="24"/>
        </w:rPr>
        <w:t>E)    production focus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strategy best describes a company's efforts to slow the demand for cigarettes through public service messages?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macromarketing</w:t>
      </w:r>
      <w:r>
        <w:rPr>
          <w:rFonts w:ascii="Times New Roman"/>
          <w:sz w:val="24"/>
        </w:rPr>
        <w:tab/>
        <w:br/>
        <w:tab/>
      </w:r>
      <w:r>
        <w:rPr>
          <w:rFonts w:ascii="Times New Roman"/>
          <w:sz w:val="24"/>
        </w:rPr>
        <w:t>B)    product positioning</w:t>
      </w:r>
      <w:r>
        <w:rPr>
          <w:rFonts w:ascii="Times New Roman"/>
          <w:sz w:val="24"/>
        </w:rPr>
        <w:br/>
        <w:tab/>
      </w:r>
      <w:r>
        <w:rPr>
          <w:rFonts w:ascii="Times New Roman"/>
          <w:sz w:val="24"/>
        </w:rPr>
        <w:t>C)    corrective advertising</w:t>
      </w:r>
      <w:r>
        <w:rPr>
          <w:rFonts w:ascii="Times New Roman"/>
          <w:sz w:val="24"/>
        </w:rPr>
        <w:br/>
        <w:tab/>
      </w:r>
      <w:r>
        <w:rPr>
          <w:rFonts w:ascii="Times New Roman"/>
          <w:sz w:val="24"/>
        </w:rPr>
        <w:t>D)    demarketing</w:t>
      </w:r>
      <w:r>
        <w:rPr>
          <w:rFonts w:ascii="Times New Roman"/>
          <w:sz w:val="24"/>
        </w:rPr>
        <w:br/>
        <w:tab/>
      </w:r>
      <w:r>
        <w:rPr>
          <w:rFonts w:ascii="Times New Roman"/>
          <w:sz w:val="24"/>
        </w:rPr>
        <w:t>E)    image advertising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What is the primary objective of demarketing?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To separate a particular brand from its competitors by associating that brand with a particular set of customer needs that ranked high on the consumer's priority list</w:t>
      </w:r>
      <w:r>
        <w:rPr>
          <w:rFonts w:ascii="Times New Roman"/>
          <w:sz w:val="24"/>
        </w:rPr>
      </w:r>
      <w:r>
        <w:rPr>
          <w:rFonts w:ascii="Times New Roman"/>
          <w:sz w:val="24"/>
        </w:rPr>
        <w:tab/>
        <w:br/>
        <w:tab/>
      </w:r>
      <w:r>
        <w:rPr>
          <w:rFonts w:ascii="Times New Roman"/>
          <w:sz w:val="24"/>
        </w:rPr>
        <w:t>B)    To cater to unique groups of people whose needs could be addressed through more specialized products</w:t>
      </w:r>
      <w:r>
        <w:rPr>
          <w:rFonts w:ascii="Times New Roman"/>
          <w:sz w:val="24"/>
        </w:rPr>
        <w:br/>
        <w:tab/>
      </w:r>
      <w:r>
        <w:rPr>
          <w:rFonts w:ascii="Times New Roman"/>
          <w:sz w:val="24"/>
        </w:rPr>
        <w:t>C)    To stimulate demand for a product artificially by manipulating supply</w:t>
      </w:r>
      <w:r>
        <w:rPr>
          <w:rFonts w:ascii="Times New Roman"/>
          <w:sz w:val="24"/>
        </w:rPr>
        <w:br/>
        <w:tab/>
      </w:r>
      <w:r>
        <w:rPr>
          <w:rFonts w:ascii="Times New Roman"/>
          <w:sz w:val="24"/>
        </w:rPr>
        <w:t>D)    To dampen demand for products, especially those that create unwanted costs for society</w:t>
      </w:r>
      <w:r>
        <w:rPr>
          <w:rFonts w:ascii="Times New Roman"/>
          <w:sz w:val="24"/>
        </w:rPr>
        <w:br/>
        <w:tab/>
      </w:r>
      <w:r>
        <w:rPr>
          <w:rFonts w:ascii="Times New Roman"/>
          <w:sz w:val="24"/>
        </w:rPr>
        <w:t>E)    To encourage consumers to reuse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When Walmart advertises that it has the lowest prices, it is using a _________ strategy to separate itself from its competitors by meeting a customer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merchandising</w:t>
      </w:r>
      <w:r>
        <w:rPr>
          <w:rFonts w:ascii="Times New Roman"/>
          <w:sz w:val="24"/>
        </w:rPr>
        <w:tab/>
        <w:br/>
        <w:tab/>
      </w:r>
      <w:r>
        <w:rPr>
          <w:rFonts w:ascii="Times New Roman"/>
          <w:sz w:val="24"/>
        </w:rPr>
        <w:t>B)    mobile marketing</w:t>
      </w:r>
      <w:r>
        <w:rPr>
          <w:rFonts w:ascii="Times New Roman"/>
          <w:sz w:val="24"/>
        </w:rPr>
        <w:br/>
        <w:tab/>
      </w:r>
      <w:r>
        <w:rPr>
          <w:rFonts w:ascii="Times New Roman"/>
          <w:sz w:val="24"/>
        </w:rPr>
        <w:t>C)    positioning</w:t>
      </w:r>
      <w:r>
        <w:rPr>
          <w:rFonts w:ascii="Times New Roman"/>
          <w:sz w:val="24"/>
        </w:rPr>
        <w:br/>
        <w:tab/>
      </w:r>
      <w:r>
        <w:rPr>
          <w:rFonts w:ascii="Times New Roman"/>
          <w:sz w:val="24"/>
        </w:rPr>
        <w:t>D)    market aggregation</w:t>
      </w:r>
      <w:r>
        <w:rPr>
          <w:rFonts w:ascii="Times New Roman"/>
          <w:sz w:val="24"/>
        </w:rPr>
        <w:br/>
        <w:tab/>
      </w:r>
      <w:r>
        <w:rPr>
          <w:rFonts w:ascii="Times New Roman"/>
          <w:sz w:val="24"/>
        </w:rPr>
        <w:t>E)    demarketing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When a soft drink company introduced a new peach-flavored drink in a market saturated with colas, it immediately found favor with health-conscious consumers. This soft drink company effectively uses ________ by associating its brand with the consumers' focus on healthy living.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demarketing</w:t>
      </w:r>
      <w:r>
        <w:rPr>
          <w:rFonts w:ascii="Times New Roman"/>
          <w:sz w:val="24"/>
        </w:rPr>
        <w:tab/>
        <w:br/>
        <w:tab/>
      </w:r>
      <w:r>
        <w:rPr>
          <w:rFonts w:ascii="Times New Roman"/>
          <w:sz w:val="24"/>
        </w:rPr>
        <w:t>B)    relationship marketing</w:t>
      </w:r>
      <w:r>
        <w:rPr>
          <w:rFonts w:ascii="Times New Roman"/>
          <w:sz w:val="24"/>
        </w:rPr>
        <w:br/>
        <w:tab/>
      </w:r>
      <w:r>
        <w:rPr>
          <w:rFonts w:ascii="Times New Roman"/>
          <w:sz w:val="24"/>
        </w:rPr>
        <w:t>C)    a positioning strategy</w:t>
      </w:r>
      <w:r>
        <w:rPr>
          <w:rFonts w:ascii="Times New Roman"/>
          <w:sz w:val="24"/>
        </w:rPr>
        <w:br/>
        <w:tab/>
      </w:r>
      <w:r>
        <w:rPr>
          <w:rFonts w:ascii="Times New Roman"/>
          <w:sz w:val="24"/>
        </w:rPr>
        <w:t>D)    direct marketing</w:t>
      </w:r>
      <w:r>
        <w:rPr>
          <w:rFonts w:ascii="Times New Roman"/>
          <w:sz w:val="24"/>
        </w:rPr>
        <w:br/>
        <w:tab/>
      </w:r>
      <w:r>
        <w:rPr>
          <w:rFonts w:ascii="Times New Roman"/>
          <w:sz w:val="24"/>
        </w:rPr>
        <w:t>E)    mobile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Smooth Sheen, a cosmetic company, introduced a new line of herbal cosmetics in a market largely dominated by non-herbal products. Aware of the growing customer concern surrounding the overuse of chemicals in beauty products, Smooth Sheen's strategy was to associate its brand with long-term safety that ranked high on consumers' priority list. Which strategy is Smooth Sheen using in this instance?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vertical integration strategy</w:t>
      </w:r>
      <w:r>
        <w:rPr>
          <w:rFonts w:ascii="Times New Roman"/>
          <w:sz w:val="24"/>
        </w:rPr>
        <w:tab/>
        <w:br/>
        <w:tab/>
      </w:r>
      <w:r>
        <w:rPr>
          <w:rFonts w:ascii="Times New Roman"/>
          <w:sz w:val="24"/>
        </w:rPr>
        <w:t>B)    diversification strategy</w:t>
      </w:r>
      <w:r>
        <w:rPr>
          <w:rFonts w:ascii="Times New Roman"/>
          <w:sz w:val="24"/>
        </w:rPr>
        <w:br/>
        <w:tab/>
      </w:r>
      <w:r>
        <w:rPr>
          <w:rFonts w:ascii="Times New Roman"/>
          <w:sz w:val="24"/>
        </w:rPr>
        <w:t>C)    positioning strategy</w:t>
      </w:r>
      <w:r>
        <w:rPr>
          <w:rFonts w:ascii="Times New Roman"/>
          <w:sz w:val="24"/>
        </w:rPr>
        <w:br/>
        <w:tab/>
      </w:r>
      <w:r>
        <w:rPr>
          <w:rFonts w:ascii="Times New Roman"/>
          <w:sz w:val="24"/>
        </w:rPr>
        <w:t>D)    horizontal integration strategy</w:t>
      </w:r>
      <w:r>
        <w:rPr>
          <w:rFonts w:ascii="Times New Roman"/>
          <w:sz w:val="24"/>
        </w:rPr>
        <w:br/>
        <w:tab/>
      </w:r>
      <w:r>
        <w:rPr>
          <w:rFonts w:ascii="Times New Roman"/>
          <w:sz w:val="24"/>
        </w:rPr>
        <w:t>E)    product placement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What is true of the postindustrial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postindustrial age was a period of relative stability.</w:t>
      </w:r>
      <w:r>
        <w:rPr>
          <w:rFonts w:ascii="Times New Roman"/>
          <w:sz w:val="24"/>
        </w:rPr>
        <w:tab/>
        <w:br/>
        <w:tab/>
      </w:r>
      <w:r>
        <w:rPr>
          <w:rFonts w:ascii="Times New Roman"/>
          <w:sz w:val="24"/>
        </w:rPr>
        <w:t>B)    Ads asked people to use electrical appliances mostly during the day.</w:t>
      </w:r>
      <w:r>
        <w:rPr>
          <w:rFonts w:ascii="Times New Roman"/>
          <w:sz w:val="24"/>
        </w:rPr>
        <w:br/>
        <w:tab/>
      </w:r>
      <w:r>
        <w:rPr>
          <w:rFonts w:ascii="Times New Roman"/>
          <w:sz w:val="24"/>
        </w:rPr>
        <w:t>C)    Producers of energy and energy-consuming goods used advertising to slow the demand for their products.</w:t>
      </w:r>
      <w:r>
        <w:rPr>
          <w:rFonts w:ascii="Times New Roman"/>
          <w:sz w:val="24"/>
        </w:rPr>
        <w:br/>
        <w:tab/>
      </w:r>
      <w:r>
        <w:rPr>
          <w:rFonts w:ascii="Times New Roman"/>
          <w:sz w:val="24"/>
        </w:rPr>
        <w:t>D)    The production of energy peaked during 1970s and 1980s.</w:t>
      </w:r>
      <w:r>
        <w:rPr>
          <w:rFonts w:ascii="Times New Roman"/>
          <w:sz w:val="24"/>
        </w:rPr>
        <w:br/>
        <w:tab/>
      </w:r>
      <w:r>
        <w:rPr>
          <w:rFonts w:ascii="Times New Roman"/>
          <w:sz w:val="24"/>
        </w:rPr>
        <w:t>E)    Demarketing lost favor as a marketing tool.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Canada is a popular tourist destination. Many tourists visit the country because of its scenic beauty. This spate of visitors every year has led to the increased possibility of ecological disasters in the area. In response, government officials and environment protection groups are currently trying to decrease the number of tourists visiting the country. They could use a(n) ________ strategy to accomplish this objective.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diversification</w:t>
      </w:r>
      <w:r>
        <w:rPr>
          <w:rFonts w:ascii="Times New Roman"/>
          <w:sz w:val="24"/>
        </w:rPr>
        <w:tab/>
        <w:br/>
        <w:tab/>
      </w:r>
      <w:r>
        <w:rPr>
          <w:rFonts w:ascii="Times New Roman"/>
          <w:sz w:val="24"/>
        </w:rPr>
        <w:t>B)    eco marketing</w:t>
      </w:r>
      <w:r>
        <w:rPr>
          <w:rFonts w:ascii="Times New Roman"/>
          <w:sz w:val="24"/>
        </w:rPr>
        <w:br/>
        <w:tab/>
      </w:r>
      <w:r>
        <w:rPr>
          <w:rFonts w:ascii="Times New Roman"/>
          <w:sz w:val="24"/>
        </w:rPr>
        <w:t>C)    market segmentation</w:t>
      </w:r>
      <w:r>
        <w:rPr>
          <w:rFonts w:ascii="Times New Roman"/>
          <w:sz w:val="24"/>
        </w:rPr>
        <w:br/>
        <w:tab/>
      </w:r>
      <w:r>
        <w:rPr>
          <w:rFonts w:ascii="Times New Roman"/>
          <w:sz w:val="24"/>
        </w:rPr>
        <w:t>D)    demarketing</w:t>
      </w:r>
      <w:r>
        <w:rPr>
          <w:rFonts w:ascii="Times New Roman"/>
          <w:sz w:val="24"/>
        </w:rPr>
        <w:br/>
        <w:tab/>
      </w:r>
      <w:r>
        <w:rPr>
          <w:rFonts w:ascii="Times New Roman"/>
          <w:sz w:val="24"/>
        </w:rPr>
        <w:t>E)    relationship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An ad for a beer company that asks consumers to enjoy beer in moderation and not drink irresponsibly is most likely using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conservation marketing</w:t>
      </w:r>
      <w:r>
        <w:rPr>
          <w:rFonts w:ascii="Times New Roman"/>
          <w:sz w:val="24"/>
        </w:rPr>
        <w:tab/>
        <w:br/>
        <w:tab/>
      </w:r>
      <w:r>
        <w:rPr>
          <w:rFonts w:ascii="Times New Roman"/>
          <w:sz w:val="24"/>
        </w:rPr>
        <w:t>B)    demarketing</w:t>
      </w:r>
      <w:r>
        <w:rPr>
          <w:rFonts w:ascii="Times New Roman"/>
          <w:sz w:val="24"/>
        </w:rPr>
        <w:br/>
        <w:tab/>
      </w:r>
      <w:r>
        <w:rPr>
          <w:rFonts w:ascii="Times New Roman"/>
          <w:sz w:val="24"/>
        </w:rPr>
        <w:t>C)    trade advertising</w:t>
      </w:r>
      <w:r>
        <w:rPr>
          <w:rFonts w:ascii="Times New Roman"/>
          <w:sz w:val="24"/>
        </w:rPr>
        <w:br/>
        <w:tab/>
      </w:r>
      <w:r>
        <w:rPr>
          <w:rFonts w:ascii="Times New Roman"/>
          <w:sz w:val="24"/>
        </w:rPr>
        <w:t>D)    green marketing</w:t>
      </w:r>
      <w:r>
        <w:rPr>
          <w:rFonts w:ascii="Times New Roman"/>
          <w:sz w:val="24"/>
        </w:rPr>
        <w:br/>
        <w:tab/>
      </w:r>
      <w:r>
        <w:rPr>
          <w:rFonts w:ascii="Times New Roman"/>
          <w:sz w:val="24"/>
        </w:rPr>
        <w:t>E)    relationship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After the end of the Cold War, big multinational companies and their advertising agencies went on a binge, buying other big companies. Which term describes this occurrence?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divestment</w:t>
      </w:r>
      <w:r>
        <w:rPr>
          <w:rFonts w:ascii="Times New Roman"/>
          <w:sz w:val="24"/>
        </w:rPr>
        <w:tab/>
        <w:br/>
        <w:tab/>
      </w:r>
      <w:r>
        <w:rPr>
          <w:rFonts w:ascii="Times New Roman"/>
          <w:sz w:val="24"/>
        </w:rPr>
        <w:t>B)    vertical integration</w:t>
      </w:r>
      <w:r>
        <w:rPr>
          <w:rFonts w:ascii="Times New Roman"/>
          <w:sz w:val="24"/>
        </w:rPr>
        <w:br/>
        <w:tab/>
      </w:r>
      <w:r>
        <w:rPr>
          <w:rFonts w:ascii="Times New Roman"/>
          <w:sz w:val="24"/>
        </w:rPr>
        <w:t>C)    horizontal integration</w:t>
      </w:r>
      <w:r>
        <w:rPr>
          <w:rFonts w:ascii="Times New Roman"/>
          <w:sz w:val="24"/>
        </w:rPr>
        <w:br/>
        <w:tab/>
      </w:r>
      <w:r>
        <w:rPr>
          <w:rFonts w:ascii="Times New Roman"/>
          <w:sz w:val="24"/>
        </w:rPr>
        <w:t>D)    megamerger</w:t>
      </w:r>
      <w:r>
        <w:rPr>
          <w:rFonts w:ascii="Times New Roman"/>
          <w:sz w:val="24"/>
        </w:rPr>
        <w:br/>
        <w:tab/>
      </w:r>
      <w:r>
        <w:rPr>
          <w:rFonts w:ascii="Times New Roman"/>
          <w:sz w:val="24"/>
        </w:rPr>
        <w:t>E)    acquisition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Two related economic factors characterized the marketing world of the 1980s in the United States. One of those factors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aging upper management, which led to a lack of innovation.</w:t>
      </w:r>
      <w:r>
        <w:rPr>
          <w:rFonts w:ascii="Times New Roman"/>
          <w:sz w:val="24"/>
        </w:rPr>
        <w:tab/>
        <w:br/>
        <w:tab/>
      </w:r>
      <w:r>
        <w:rPr>
          <w:rFonts w:ascii="Times New Roman"/>
          <w:sz w:val="24"/>
        </w:rPr>
        <w:t>B)    the growing burden of financial debt, forcing governments to return to aggressive high tax policies.</w:t>
      </w:r>
      <w:r>
        <w:rPr>
          <w:rFonts w:ascii="Times New Roman"/>
          <w:sz w:val="24"/>
        </w:rPr>
        <w:br/>
        <w:tab/>
      </w:r>
      <w:r>
        <w:rPr>
          <w:rFonts w:ascii="Times New Roman"/>
          <w:sz w:val="24"/>
        </w:rPr>
        <w:t>C)    the implementation of affirmative action policies.</w:t>
      </w:r>
      <w:r>
        <w:rPr>
          <w:rFonts w:ascii="Times New Roman"/>
          <w:sz w:val="24"/>
        </w:rPr>
        <w:br/>
        <w:tab/>
      </w:r>
      <w:r>
        <w:rPr>
          <w:rFonts w:ascii="Times New Roman"/>
          <w:sz w:val="24"/>
        </w:rPr>
        <w:t>D)    the aging of traditional products, with a corresponding growth in competition.</w:t>
      </w:r>
      <w:r>
        <w:rPr>
          <w:rFonts w:ascii="Times New Roman"/>
          <w:sz w:val="24"/>
        </w:rPr>
        <w:br/>
        <w:tab/>
      </w:r>
      <w:r>
        <w:rPr>
          <w:rFonts w:ascii="Times New Roman"/>
          <w:sz w:val="24"/>
        </w:rPr>
        <w:t>E)    the rise of trade barriers such as import tariffs.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During the postindustrial age, a growing affluence and sophistication of the consuming public characterized the marketing world of that time period in America. This trend was led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baby boomer generation.</w:t>
      </w:r>
      <w:r>
        <w:rPr>
          <w:rFonts w:ascii="Times New Roman"/>
          <w:sz w:val="24"/>
        </w:rPr>
        <w:tab/>
        <w:br/>
        <w:tab/>
      </w:r>
      <w:r>
        <w:rPr>
          <w:rFonts w:ascii="Times New Roman"/>
          <w:sz w:val="24"/>
        </w:rPr>
        <w:t>B)    Generation X.</w:t>
      </w:r>
      <w:r>
        <w:rPr>
          <w:rFonts w:ascii="Times New Roman"/>
          <w:sz w:val="24"/>
        </w:rPr>
        <w:br/>
        <w:tab/>
      </w:r>
      <w:r>
        <w:rPr>
          <w:rFonts w:ascii="Times New Roman"/>
          <w:sz w:val="24"/>
        </w:rPr>
        <w:t>C)    Generation Y.</w:t>
      </w:r>
      <w:r>
        <w:rPr>
          <w:rFonts w:ascii="Times New Roman"/>
          <w:sz w:val="24"/>
        </w:rPr>
        <w:br/>
        <w:tab/>
      </w:r>
      <w:r>
        <w:rPr>
          <w:rFonts w:ascii="Times New Roman"/>
          <w:sz w:val="24"/>
        </w:rPr>
        <w:t>D)    immigrants from Latin America.</w:t>
      </w:r>
      <w:r>
        <w:rPr>
          <w:rFonts w:ascii="Times New Roman"/>
          <w:sz w:val="24"/>
        </w:rPr>
        <w:br/>
        <w:tab/>
      </w:r>
      <w:r>
        <w:rPr>
          <w:rFonts w:ascii="Times New Roman"/>
          <w:sz w:val="24"/>
        </w:rPr>
        <w:t>E)    millennials.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statement is true about the traditional advertising industry in America in the beginning of the 1990s?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traditional advertising industry suffered from overpopulation.</w:t>
      </w:r>
      <w:r>
        <w:rPr>
          <w:rFonts w:ascii="Times New Roman"/>
          <w:sz w:val="24"/>
        </w:rPr>
        <w:tab/>
        <w:br/>
        <w:tab/>
      </w:r>
      <w:r>
        <w:rPr>
          <w:rFonts w:ascii="Times New Roman"/>
          <w:sz w:val="24"/>
        </w:rPr>
        <w:t>B)    Clients were satisfied with the results from their promotional dollars.</w:t>
      </w:r>
      <w:r>
        <w:rPr>
          <w:rFonts w:ascii="Times New Roman"/>
          <w:sz w:val="24"/>
        </w:rPr>
        <w:br/>
        <w:tab/>
      </w:r>
      <w:r>
        <w:rPr>
          <w:rFonts w:ascii="Times New Roman"/>
          <w:sz w:val="24"/>
        </w:rPr>
        <w:t>C)    The traditional advertising industry found it easiest to reach affluent consumers.</w:t>
      </w:r>
      <w:r>
        <w:rPr>
          <w:rFonts w:ascii="Times New Roman"/>
          <w:sz w:val="24"/>
        </w:rPr>
        <w:br/>
        <w:tab/>
      </w:r>
      <w:r>
        <w:rPr>
          <w:rFonts w:ascii="Times New Roman"/>
          <w:sz w:val="24"/>
        </w:rPr>
        <w:t>D)    The traditional advertising industry was deregulated, which led to international growth.</w:t>
      </w:r>
      <w:r>
        <w:rPr>
          <w:rFonts w:ascii="Times New Roman"/>
          <w:sz w:val="24"/>
        </w:rPr>
        <w:br/>
        <w:tab/>
      </w:r>
      <w:r>
        <w:rPr>
          <w:rFonts w:ascii="Times New Roman"/>
          <w:sz w:val="24"/>
        </w:rPr>
        <w:t>E)    The traditional advertising industry faced the greatest level of prosperity in its history during the postindustrial 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record decline in advertising activity in America in 2001 resulted from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lack of creative thinking in advertising.</w:t>
      </w:r>
      <w:r>
        <w:rPr>
          <w:rFonts w:ascii="Times New Roman"/>
          <w:sz w:val="24"/>
        </w:rPr>
        <w:tab/>
        <w:br/>
        <w:tab/>
      </w:r>
      <w:r>
        <w:rPr>
          <w:rFonts w:ascii="Times New Roman"/>
          <w:sz w:val="24"/>
        </w:rPr>
        <w:t>B)    the declining popularity of newspapers as a medium for the mass market.</w:t>
      </w:r>
      <w:r>
        <w:rPr>
          <w:rFonts w:ascii="Times New Roman"/>
          <w:sz w:val="24"/>
        </w:rPr>
        <w:br/>
        <w:tab/>
      </w:r>
      <w:r>
        <w:rPr>
          <w:rFonts w:ascii="Times New Roman"/>
          <w:sz w:val="24"/>
        </w:rPr>
        <w:t>C)    a mild recession, a weak stock market, and the burst of the dotcoms.</w:t>
      </w:r>
      <w:r>
        <w:rPr>
          <w:rFonts w:ascii="Times New Roman"/>
          <w:sz w:val="24"/>
        </w:rPr>
        <w:br/>
        <w:tab/>
      </w:r>
      <w:r>
        <w:rPr>
          <w:rFonts w:ascii="Times New Roman"/>
          <w:sz w:val="24"/>
        </w:rPr>
        <w:t>D)    rapid deregulation of the media industry.</w:t>
      </w:r>
      <w:r>
        <w:rPr>
          <w:rFonts w:ascii="Times New Roman"/>
          <w:sz w:val="24"/>
        </w:rPr>
        <w:br/>
        <w:tab/>
      </w:r>
      <w:r>
        <w:rPr>
          <w:rFonts w:ascii="Times New Roman"/>
          <w:sz w:val="24"/>
        </w:rPr>
        <w:t>E)    the increasing use of the Internet as an advertising medium.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__________ created a social media company called Facebook.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Larry Page</w:t>
      </w:r>
      <w:r>
        <w:rPr>
          <w:rFonts w:ascii="Times New Roman"/>
          <w:sz w:val="24"/>
        </w:rPr>
        <w:tab/>
        <w:br/>
        <w:tab/>
      </w:r>
      <w:r>
        <w:rPr>
          <w:rFonts w:ascii="Times New Roman"/>
          <w:sz w:val="24"/>
        </w:rPr>
        <w:t>B)    Mark Zuckerberg</w:t>
      </w:r>
      <w:r>
        <w:rPr>
          <w:rFonts w:ascii="Times New Roman"/>
          <w:sz w:val="24"/>
        </w:rPr>
        <w:br/>
        <w:tab/>
      </w:r>
      <w:r>
        <w:rPr>
          <w:rFonts w:ascii="Times New Roman"/>
          <w:sz w:val="24"/>
        </w:rPr>
        <w:t>C)    Charles Saatchi</w:t>
      </w:r>
      <w:r>
        <w:rPr>
          <w:rFonts w:ascii="Times New Roman"/>
          <w:sz w:val="24"/>
        </w:rPr>
        <w:br/>
        <w:tab/>
      </w:r>
      <w:r>
        <w:rPr>
          <w:rFonts w:ascii="Times New Roman"/>
          <w:sz w:val="24"/>
        </w:rPr>
        <w:t>D)    Tom Cuniff</w:t>
      </w:r>
      <w:r>
        <w:rPr>
          <w:rFonts w:ascii="Times New Roman"/>
          <w:sz w:val="24"/>
        </w:rPr>
        <w:br/>
        <w:tab/>
      </w:r>
      <w:r>
        <w:rPr>
          <w:rFonts w:ascii="Times New Roman"/>
          <w:sz w:val="24"/>
        </w:rPr>
        <w:t>E)    Sergey Brin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Typically, advertising expenditures are higher in countries with higher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budget deficits.</w:t>
      </w:r>
      <w:r>
        <w:rPr>
          <w:rFonts w:ascii="Times New Roman"/>
          <w:sz w:val="24"/>
        </w:rPr>
        <w:tab/>
        <w:br/>
        <w:tab/>
      </w:r>
      <w:r>
        <w:rPr>
          <w:rFonts w:ascii="Times New Roman"/>
          <w:sz w:val="24"/>
        </w:rPr>
        <w:t>B)    personal incomes.</w:t>
      </w:r>
      <w:r>
        <w:rPr>
          <w:rFonts w:ascii="Times New Roman"/>
          <w:sz w:val="24"/>
        </w:rPr>
        <w:br/>
        <w:tab/>
      </w:r>
      <w:r>
        <w:rPr>
          <w:rFonts w:ascii="Times New Roman"/>
          <w:sz w:val="24"/>
        </w:rPr>
        <w:t>C)    commodity prices.</w:t>
      </w:r>
      <w:r>
        <w:rPr>
          <w:rFonts w:ascii="Times New Roman"/>
          <w:sz w:val="24"/>
        </w:rPr>
        <w:br/>
        <w:tab/>
      </w:r>
      <w:r>
        <w:rPr>
          <w:rFonts w:ascii="Times New Roman"/>
          <w:sz w:val="24"/>
        </w:rPr>
        <w:t>D)    media regulations.</w:t>
      </w:r>
      <w:r>
        <w:rPr>
          <w:rFonts w:ascii="Times New Roman"/>
          <w:sz w:val="24"/>
        </w:rPr>
        <w:br/>
        <w:tab/>
      </w:r>
      <w:r>
        <w:rPr>
          <w:rFonts w:ascii="Times New Roman"/>
          <w:sz w:val="24"/>
        </w:rPr>
        <w:t>E)    inflation 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these has become a recent competitor to cable and broadcast television?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Hulu</w:t>
      </w:r>
      <w:r>
        <w:rPr>
          <w:rFonts w:ascii="Times New Roman"/>
          <w:sz w:val="24"/>
        </w:rPr>
        <w:tab/>
        <w:br/>
        <w:tab/>
      </w:r>
      <w:r>
        <w:rPr>
          <w:rFonts w:ascii="Times New Roman"/>
          <w:sz w:val="24"/>
        </w:rPr>
        <w:t>B)    off-premise media</w:t>
      </w:r>
      <w:r>
        <w:rPr>
          <w:rFonts w:ascii="Times New Roman"/>
          <w:sz w:val="24"/>
        </w:rPr>
        <w:br/>
        <w:tab/>
      </w:r>
      <w:r>
        <w:rPr>
          <w:rFonts w:ascii="Times New Roman"/>
          <w:sz w:val="24"/>
        </w:rPr>
        <w:t>C)    CNN</w:t>
      </w:r>
      <w:r>
        <w:rPr>
          <w:rFonts w:ascii="Times New Roman"/>
          <w:sz w:val="24"/>
        </w:rPr>
        <w:br/>
        <w:tab/>
      </w:r>
      <w:r>
        <w:rPr>
          <w:rFonts w:ascii="Times New Roman"/>
          <w:sz w:val="24"/>
        </w:rPr>
        <w:t>D)    Apple Watch</w:t>
      </w:r>
      <w:r>
        <w:rPr>
          <w:rFonts w:ascii="Times New Roman"/>
          <w:sz w:val="24"/>
        </w:rPr>
        <w:br/>
        <w:tab/>
      </w:r>
      <w:r>
        <w:rPr>
          <w:rFonts w:ascii="Times New Roman"/>
          <w:sz w:val="24"/>
        </w:rPr>
        <w:t>E)    Internet of things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Which term accurately describes the television industry's model following the advent of numerous cable and online viewing options?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 shifting</w:t>
      </w:r>
      <w:r>
        <w:rPr>
          <w:rFonts w:ascii="Times New Roman"/>
          <w:sz w:val="24"/>
        </w:rPr>
        <w:tab/>
        <w:br/>
        <w:tab/>
      </w:r>
      <w:r>
        <w:rPr>
          <w:rFonts w:ascii="Times New Roman"/>
          <w:sz w:val="24"/>
        </w:rPr>
        <w:t>B)    advertainment</w:t>
      </w:r>
      <w:r>
        <w:rPr>
          <w:rFonts w:ascii="Times New Roman"/>
          <w:sz w:val="24"/>
        </w:rPr>
        <w:br/>
        <w:tab/>
      </w:r>
      <w:r>
        <w:rPr>
          <w:rFonts w:ascii="Times New Roman"/>
          <w:sz w:val="24"/>
        </w:rPr>
        <w:t>C)    narrowcasting</w:t>
      </w:r>
      <w:r>
        <w:rPr>
          <w:rFonts w:ascii="Times New Roman"/>
          <w:sz w:val="24"/>
        </w:rPr>
        <w:br/>
        <w:tab/>
      </w:r>
      <w:r>
        <w:rPr>
          <w:rFonts w:ascii="Times New Roman"/>
          <w:sz w:val="24"/>
        </w:rPr>
        <w:t>D)    file sharing</w:t>
      </w:r>
      <w:r>
        <w:rPr>
          <w:rFonts w:ascii="Times New Roman"/>
          <w:sz w:val="24"/>
        </w:rPr>
        <w:br/>
        <w:tab/>
      </w:r>
      <w:r>
        <w:rPr>
          <w:rFonts w:ascii="Times New Roman"/>
          <w:sz w:val="24"/>
        </w:rPr>
        <w:t>E)    channel surfing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In the global marketplace, a company’s most valuable asset is its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stockholders.</w:t>
      </w:r>
      <w:r>
        <w:rPr>
          <w:rFonts w:ascii="Times New Roman"/>
          <w:sz w:val="24"/>
        </w:rPr>
        <w:br/>
        <w:tab/>
      </w:r>
      <w:r>
        <w:rPr>
          <w:rFonts w:ascii="Times New Roman"/>
          <w:sz w:val="24"/>
        </w:rPr>
        <w:t>C)    customer.</w:t>
      </w:r>
      <w:r>
        <w:rPr>
          <w:rFonts w:ascii="Times New Roman"/>
          <w:sz w:val="24"/>
        </w:rPr>
        <w:br/>
        <w:tab/>
      </w:r>
      <w:r>
        <w:rPr>
          <w:rFonts w:ascii="Times New Roman"/>
          <w:sz w:val="24"/>
        </w:rPr>
        <w:t>D)    employees.</w:t>
      </w:r>
      <w:r>
        <w:rPr>
          <w:rFonts w:ascii="Times New Roman"/>
          <w:sz w:val="24"/>
        </w:rPr>
        <w:br/>
        <w:tab/>
      </w:r>
      <w:r>
        <w:rPr>
          <w:rFonts w:ascii="Times New Roman"/>
          <w:sz w:val="24"/>
        </w:rPr>
        <w:t>E)    message.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Company X created a marketing plan for a new product line that coordinated its advertising, public relations, customer communications, and sales efforts so that they worked together. This describes the process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relationship marketing.</w:t>
      </w:r>
      <w:r>
        <w:rPr>
          <w:rFonts w:ascii="Times New Roman"/>
          <w:sz w:val="24"/>
        </w:rPr>
        <w:tab/>
        <w:br/>
        <w:tab/>
      </w:r>
      <w:r>
        <w:rPr>
          <w:rFonts w:ascii="Times New Roman"/>
          <w:sz w:val="24"/>
        </w:rPr>
        <w:t>B)    cohesive marketing effort.</w:t>
      </w:r>
      <w:r>
        <w:rPr>
          <w:rFonts w:ascii="Times New Roman"/>
          <w:sz w:val="24"/>
        </w:rPr>
        <w:br/>
        <w:tab/>
      </w:r>
      <w:r>
        <w:rPr>
          <w:rFonts w:ascii="Times New Roman"/>
          <w:sz w:val="24"/>
        </w:rPr>
        <w:t>C)    integrated marketing communications.</w:t>
      </w:r>
      <w:r>
        <w:rPr>
          <w:rFonts w:ascii="Times New Roman"/>
          <w:sz w:val="24"/>
        </w:rPr>
        <w:br/>
        <w:tab/>
      </w:r>
      <w:r>
        <w:rPr>
          <w:rFonts w:ascii="Times New Roman"/>
          <w:sz w:val="24"/>
        </w:rPr>
        <w:t>D)    unified marketing campaign.</w:t>
      </w:r>
      <w:r>
        <w:rPr>
          <w:rFonts w:ascii="Times New Roman"/>
          <w:sz w:val="24"/>
        </w:rPr>
        <w:br/>
        <w:tab/>
      </w:r>
      <w:r>
        <w:rPr>
          <w:rFonts w:ascii="Times New Roman"/>
          <w:sz w:val="24"/>
        </w:rPr>
        <w:t>E)    cohesive messaging.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What is a basic function of branding?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ensure that all products are offered at everyday low prices</w:t>
      </w:r>
      <w:r>
        <w:rPr>
          <w:rFonts w:ascii="Times New Roman"/>
          <w:sz w:val="24"/>
        </w:rPr>
        <w:tab/>
        <w:br/>
        <w:tab/>
      </w:r>
      <w:r>
        <w:rPr>
          <w:rFonts w:ascii="Times New Roman"/>
          <w:sz w:val="24"/>
        </w:rPr>
        <w:t>B)    to inspire customer loyalty</w:t>
      </w:r>
      <w:r>
        <w:rPr>
          <w:rFonts w:ascii="Times New Roman"/>
          <w:sz w:val="24"/>
        </w:rPr>
        <w:br/>
        <w:tab/>
      </w:r>
      <w:r>
        <w:rPr>
          <w:rFonts w:ascii="Times New Roman"/>
          <w:sz w:val="24"/>
        </w:rPr>
        <w:t>C)    to dampen the demand for unwanted products</w:t>
      </w:r>
      <w:r>
        <w:rPr>
          <w:rFonts w:ascii="Times New Roman"/>
          <w:sz w:val="24"/>
        </w:rPr>
        <w:br/>
        <w:tab/>
      </w:r>
      <w:r>
        <w:rPr>
          <w:rFonts w:ascii="Times New Roman"/>
          <w:sz w:val="24"/>
        </w:rPr>
        <w:t>D)    to search for unique groups of people with special product needs</w:t>
      </w:r>
      <w:r>
        <w:rPr>
          <w:rFonts w:ascii="Times New Roman"/>
          <w:sz w:val="24"/>
        </w:rPr>
        <w:br/>
        <w:tab/>
      </w:r>
      <w:r>
        <w:rPr>
          <w:rFonts w:ascii="Times New Roman"/>
          <w:sz w:val="24"/>
        </w:rPr>
        <w:t>E)    to impede the distribution of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Early ads from the 19th century focused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brands.</w:t>
      </w:r>
      <w:r>
        <w:rPr>
          <w:rFonts w:ascii="Times New Roman"/>
          <w:sz w:val="24"/>
        </w:rPr>
        <w:tab/>
        <w:br/>
        <w:tab/>
      </w:r>
      <w:r>
        <w:rPr>
          <w:rFonts w:ascii="Times New Roman"/>
          <w:sz w:val="24"/>
        </w:rPr>
        <w:t>B)    customer relationships.</w:t>
      </w:r>
      <w:r>
        <w:rPr>
          <w:rFonts w:ascii="Times New Roman"/>
          <w:sz w:val="24"/>
        </w:rPr>
        <w:br/>
        <w:tab/>
      </w:r>
      <w:r>
        <w:rPr>
          <w:rFonts w:ascii="Times New Roman"/>
          <w:sz w:val="24"/>
        </w:rPr>
        <w:t>C)    products.</w:t>
      </w:r>
      <w:r>
        <w:rPr>
          <w:rFonts w:ascii="Times New Roman"/>
          <w:sz w:val="24"/>
        </w:rPr>
        <w:br/>
        <w:tab/>
      </w:r>
      <w:r>
        <w:rPr>
          <w:rFonts w:ascii="Times New Roman"/>
          <w:sz w:val="24"/>
        </w:rPr>
        <w:t>D)    cost.</w:t>
      </w:r>
      <w:r>
        <w:rPr>
          <w:rFonts w:ascii="Times New Roman"/>
          <w:sz w:val="24"/>
        </w:rPr>
        <w:br/>
        <w:tab/>
      </w:r>
      <w:r>
        <w:rPr>
          <w:rFonts w:ascii="Times New Roman"/>
          <w:sz w:val="24"/>
        </w:rPr>
        <w:t>E)    the competition.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Apple Computer hires students from universities well-known for having the best technology programs because Apple’s brand draws these students to the company. Which of the benefits of having a strong brand is Apple capitalizing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allows them to charge more for their product.</w:t>
      </w:r>
      <w:r>
        <w:rPr>
          <w:rFonts w:ascii="Times New Roman"/>
          <w:sz w:val="24"/>
        </w:rPr>
        <w:tab/>
        <w:br/>
        <w:tab/>
      </w:r>
      <w:r>
        <w:rPr>
          <w:rFonts w:ascii="Times New Roman"/>
          <w:sz w:val="24"/>
        </w:rPr>
        <w:t>B)    It affords protection against price wars.</w:t>
      </w:r>
      <w:r>
        <w:rPr>
          <w:rFonts w:ascii="Times New Roman"/>
          <w:sz w:val="24"/>
        </w:rPr>
        <w:br/>
        <w:tab/>
      </w:r>
      <w:r>
        <w:rPr>
          <w:rFonts w:ascii="Times New Roman"/>
          <w:sz w:val="24"/>
        </w:rPr>
        <w:t>C)    It affords leverage in negotiating with channel partners.</w:t>
      </w:r>
      <w:r>
        <w:rPr>
          <w:rFonts w:ascii="Times New Roman"/>
          <w:sz w:val="24"/>
        </w:rPr>
        <w:br/>
        <w:tab/>
      </w:r>
      <w:r>
        <w:rPr>
          <w:rFonts w:ascii="Times New Roman"/>
          <w:sz w:val="24"/>
        </w:rPr>
        <w:t>D)    It garners customer loyalty.</w:t>
      </w:r>
      <w:r>
        <w:rPr>
          <w:rFonts w:ascii="Times New Roman"/>
          <w:sz w:val="24"/>
        </w:rPr>
        <w:br/>
        <w:tab/>
      </w:r>
      <w:r>
        <w:rPr>
          <w:rFonts w:ascii="Times New Roman"/>
          <w:sz w:val="24"/>
        </w:rPr>
        <w:t>E)    It helps them recruit top talent.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 ___________ is a description of what you want the brand to stand for in the eyes of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vision</w:t>
      </w:r>
      <w:r>
        <w:rPr>
          <w:rFonts w:ascii="Times New Roman"/>
          <w:sz w:val="24"/>
        </w:rPr>
        <w:tab/>
        <w:br/>
        <w:tab/>
      </w:r>
      <w:r>
        <w:rPr>
          <w:rFonts w:ascii="Times New Roman"/>
          <w:sz w:val="24"/>
        </w:rPr>
        <w:t>B)    image</w:t>
      </w:r>
      <w:r>
        <w:rPr>
          <w:rFonts w:ascii="Times New Roman"/>
          <w:sz w:val="24"/>
        </w:rPr>
        <w:br/>
        <w:tab/>
      </w:r>
      <w:r>
        <w:rPr>
          <w:rFonts w:ascii="Times New Roman"/>
          <w:sz w:val="24"/>
        </w:rPr>
        <w:t>C)    picture</w:t>
      </w:r>
      <w:r>
        <w:rPr>
          <w:rFonts w:ascii="Times New Roman"/>
          <w:sz w:val="24"/>
        </w:rPr>
        <w:br/>
        <w:tab/>
      </w:r>
      <w:r>
        <w:rPr>
          <w:rFonts w:ascii="Times New Roman"/>
          <w:sz w:val="24"/>
        </w:rPr>
        <w:t>D)    attribute</w:t>
      </w:r>
      <w:r>
        <w:rPr>
          <w:rFonts w:ascii="Times New Roman"/>
          <w:sz w:val="24"/>
        </w:rPr>
        <w:br/>
        <w:tab/>
      </w:r>
      <w:r>
        <w:rPr>
          <w:rFonts w:ascii="Times New Roman"/>
          <w:sz w:val="24"/>
        </w:rPr>
        <w:t>E)    personality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The Toyota spokesperson is a woman in its commercials who extolls the benefits of the cars. She reflects the brand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w:t>
      </w:r>
      <w:r>
        <w:rPr>
          <w:rFonts w:ascii="Times New Roman"/>
          <w:sz w:val="24"/>
        </w:rPr>
        <w:tab/>
        <w:br/>
        <w:tab/>
      </w:r>
      <w:r>
        <w:rPr>
          <w:rFonts w:ascii="Times New Roman"/>
          <w:sz w:val="24"/>
        </w:rPr>
        <w:t>B)    image.</w:t>
      </w:r>
      <w:r>
        <w:rPr>
          <w:rFonts w:ascii="Times New Roman"/>
          <w:sz w:val="24"/>
        </w:rPr>
        <w:br/>
        <w:tab/>
      </w:r>
      <w:r>
        <w:rPr>
          <w:rFonts w:ascii="Times New Roman"/>
          <w:sz w:val="24"/>
        </w:rPr>
        <w:t>C)    picture.</w:t>
      </w:r>
      <w:r>
        <w:rPr>
          <w:rFonts w:ascii="Times New Roman"/>
          <w:sz w:val="24"/>
        </w:rPr>
        <w:br/>
        <w:tab/>
      </w:r>
      <w:r>
        <w:rPr>
          <w:rFonts w:ascii="Times New Roman"/>
          <w:sz w:val="24"/>
        </w:rPr>
        <w:t>D)    attribute.</w:t>
      </w:r>
      <w:r>
        <w:rPr>
          <w:rFonts w:ascii="Times New Roman"/>
          <w:sz w:val="24"/>
        </w:rPr>
        <w:br/>
        <w:tab/>
      </w:r>
      <w:r>
        <w:rPr>
          <w:rFonts w:ascii="Times New Roman"/>
          <w:sz w:val="24"/>
        </w:rPr>
        <w:t>E)    personality.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By publicizing the material, social, and cultural opportunities of a free enterprise society, advertising in the United States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encouraged increased productivity.</w:t>
      </w:r>
      <w:r>
        <w:rPr>
          <w:rFonts w:ascii="Times New Roman"/>
          <w:sz w:val="24"/>
        </w:rPr>
        <w:tab/>
        <w:br/>
        <w:tab/>
      </w:r>
      <w:r>
        <w:rPr>
          <w:rFonts w:ascii="Times New Roman"/>
          <w:sz w:val="24"/>
        </w:rPr>
        <w:t>B)    encouraged demarketing.</w:t>
      </w:r>
      <w:r>
        <w:rPr>
          <w:rFonts w:ascii="Times New Roman"/>
          <w:sz w:val="24"/>
        </w:rPr>
        <w:br/>
        <w:tab/>
      </w:r>
      <w:r>
        <w:rPr>
          <w:rFonts w:ascii="Times New Roman"/>
          <w:sz w:val="24"/>
        </w:rPr>
        <w:t>C)    discouraged relationship marketing.</w:t>
      </w:r>
      <w:r>
        <w:rPr>
          <w:rFonts w:ascii="Times New Roman"/>
          <w:sz w:val="24"/>
        </w:rPr>
        <w:br/>
        <w:tab/>
      </w:r>
      <w:r>
        <w:rPr>
          <w:rFonts w:ascii="Times New Roman"/>
          <w:sz w:val="24"/>
        </w:rPr>
        <w:t>D)    discouraged reuse of products.</w:t>
      </w:r>
      <w:r>
        <w:rPr>
          <w:rFonts w:ascii="Times New Roman"/>
          <w:sz w:val="24"/>
        </w:rPr>
        <w:br/>
        <w:tab/>
      </w:r>
      <w:r>
        <w:rPr>
          <w:rFonts w:ascii="Times New Roman"/>
          <w:sz w:val="24"/>
        </w:rPr>
        <w:t>E)    encouraged divestment.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Advertising has been a major factor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eliminating price wars between global brands.</w:t>
      </w:r>
      <w:r>
        <w:rPr>
          <w:rFonts w:ascii="Times New Roman"/>
          <w:sz w:val="24"/>
        </w:rPr>
        <w:tab/>
        <w:br/>
        <w:tab/>
      </w:r>
      <w:r>
        <w:rPr>
          <w:rFonts w:ascii="Times New Roman"/>
          <w:sz w:val="24"/>
        </w:rPr>
        <w:t>B)    eliminating economic inequities in the society.</w:t>
      </w:r>
      <w:r>
        <w:rPr>
          <w:rFonts w:ascii="Times New Roman"/>
          <w:sz w:val="24"/>
        </w:rPr>
        <w:br/>
        <w:tab/>
      </w:r>
      <w:r>
        <w:rPr>
          <w:rFonts w:ascii="Times New Roman"/>
          <w:sz w:val="24"/>
        </w:rPr>
        <w:t>C)    establishing cultural diversity.</w:t>
      </w:r>
      <w:r>
        <w:rPr>
          <w:rFonts w:ascii="Times New Roman"/>
          <w:sz w:val="24"/>
        </w:rPr>
        <w:br/>
        <w:tab/>
      </w:r>
      <w:r>
        <w:rPr>
          <w:rFonts w:ascii="Times New Roman"/>
          <w:sz w:val="24"/>
        </w:rPr>
        <w:t>D)    improving the standard of living in the United States and around the world.</w:t>
      </w:r>
      <w:r>
        <w:rPr>
          <w:rFonts w:ascii="Times New Roman"/>
          <w:sz w:val="24"/>
        </w:rPr>
        <w:br/>
        <w:tab/>
      </w:r>
      <w:r>
        <w:rPr>
          <w:rFonts w:ascii="Times New Roman"/>
          <w:sz w:val="24"/>
        </w:rPr>
        <w:t>E)    creating and sustaining trade monopolies in the United States and around the world.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When an organization like the Red Cross uses advertising to promote its services, and consequently receives financial support from consumers, it is using advertising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facilitate freedom of the press.</w:t>
      </w:r>
      <w:r>
        <w:rPr>
          <w:rFonts w:ascii="Times New Roman"/>
          <w:sz w:val="24"/>
        </w:rPr>
        <w:tab/>
        <w:br/>
        <w:tab/>
      </w:r>
      <w:r>
        <w:rPr>
          <w:rFonts w:ascii="Times New Roman"/>
          <w:sz w:val="24"/>
        </w:rPr>
        <w:t>B)    eliminate economic inequities in the society.</w:t>
      </w:r>
      <w:r>
        <w:rPr>
          <w:rFonts w:ascii="Times New Roman"/>
          <w:sz w:val="24"/>
        </w:rPr>
        <w:br/>
        <w:tab/>
      </w:r>
      <w:r>
        <w:rPr>
          <w:rFonts w:ascii="Times New Roman"/>
          <w:sz w:val="24"/>
        </w:rPr>
        <w:t>C)    establish cultural diversity.</w:t>
      </w:r>
      <w:r>
        <w:rPr>
          <w:rFonts w:ascii="Times New Roman"/>
          <w:sz w:val="24"/>
        </w:rPr>
        <w:br/>
        <w:tab/>
      </w:r>
      <w:r>
        <w:rPr>
          <w:rFonts w:ascii="Times New Roman"/>
          <w:sz w:val="24"/>
        </w:rPr>
        <w:t>D)    foster growth and understanding of social issues and causes.</w:t>
      </w:r>
      <w:r>
        <w:rPr>
          <w:rFonts w:ascii="Times New Roman"/>
          <w:sz w:val="24"/>
        </w:rPr>
        <w:br/>
        <w:tab/>
      </w:r>
      <w:r>
        <w:rPr>
          <w:rFonts w:ascii="Times New Roman"/>
          <w:sz w:val="24"/>
        </w:rPr>
        <w:t>E)    stimulate product sales.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In the 1970s, a new American consumer movement grew out of the widespread disillusionment following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rise in the cost of living.</w:t>
      </w:r>
      <w:r>
        <w:rPr>
          <w:rFonts w:ascii="Times New Roman"/>
          <w:sz w:val="24"/>
        </w:rPr>
        <w:tab/>
        <w:br/>
        <w:tab/>
      </w:r>
      <w:r>
        <w:rPr>
          <w:rFonts w:ascii="Times New Roman"/>
          <w:sz w:val="24"/>
        </w:rPr>
        <w:t>B)    Civil Rights Movement.</w:t>
      </w:r>
      <w:r>
        <w:rPr>
          <w:rFonts w:ascii="Times New Roman"/>
          <w:sz w:val="24"/>
        </w:rPr>
        <w:br/>
        <w:tab/>
      </w:r>
      <w:r>
        <w:rPr>
          <w:rFonts w:ascii="Times New Roman"/>
          <w:sz w:val="24"/>
        </w:rPr>
        <w:t>C)    Cold War.</w:t>
      </w:r>
      <w:r>
        <w:rPr>
          <w:rFonts w:ascii="Times New Roman"/>
          <w:sz w:val="24"/>
        </w:rPr>
        <w:br/>
        <w:tab/>
      </w:r>
      <w:r>
        <w:rPr>
          <w:rFonts w:ascii="Times New Roman"/>
          <w:sz w:val="24"/>
        </w:rPr>
        <w:t>D)    fall of the Berlin Wall.</w:t>
      </w:r>
      <w:r>
        <w:rPr>
          <w:rFonts w:ascii="Times New Roman"/>
          <w:sz w:val="24"/>
        </w:rPr>
        <w:br/>
        <w:tab/>
      </w:r>
      <w:r>
        <w:rPr>
          <w:rFonts w:ascii="Times New Roman"/>
          <w:sz w:val="24"/>
        </w:rPr>
        <w:t>E)    Vietnam War.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What is the definition of branding, and what is its most basic function?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In the context of early advertising, what were the benefits of the introduction of printing?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How did Benjamin Franklin make ads more readable?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What are consumer packaged goods and when did they become commonplace?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What was the role of Francis Ayer in the evolution of advertising in America?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During the "Golden Age" of advertising, the introduction of which advertising medium helped make the advertising industry a focus of great attention?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What is the objective of market segmentation?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What marketing strategy is a company using when it tries to separate its brand of cereal breakfast from competitors by associating it with healthy living, a need that is ranked high on the consumer's priority list?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What is demarketing, and why was it introduced during the postindustrial 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In what way does the importance of advertising depend on a country’s level of development?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Why do companies brand their products?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Name three ways that advertising impacts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When Coca Cola advertised that it was "delicious, exhilarating, refreshing, and invigorating," it was demonstrating the advertising function of increasing product use.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In a free-market economy, when one company starts making significant profits, other companies immediately jump in to compete.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most significant function of advertising is to lower the overall cost of sales.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Messages aimed to encourage trade were unheard of in preindustrial societies.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Benjamin Franklin was the first American known to use illustrations in ads.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The emergence of urban markets following the Industrial Revolution hindered the growth of advertising.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The advertising industry existed before the industrial 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A. C. Nielsen produced the earliest catalogs, bringing a wide variety of products to new, rural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A vodka company using the slogan "Spirit for the Spirited" in order to enhance the appeal of its brand is using product differentiation.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 product's unique selling proposition is a feature that differentiates it from competitive products.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Market segmentation is a process by which manufacturers seek to portray their brands as different from and better than the competition by offering consumers quality, variety, and convenience.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Beginning around 1980, the postindustrial age has been a period of relative stability.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Demarketing is used by marketers primarily to identify unique groups of people whose needs can be addressed through more specialized products.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A megamerger occurs when big multinational companies buy other big companies in order to expand globally.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marketing world in the postindustrial age was characterized by competition intensified by lower trade barriers and growing international trade.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The importance of advertising in individual countries depends on the country's level of development and national attitude toward promotion.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Small companies and product marketers that appeal to a limited clientele use TV to reach audiences with unique interests.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Yolanta needs a new couch and she wants one that is comfortable above all else. She heads to the Lazy Boy store because its ads say, "Live life comfortably." Lazy Boy is demonstrating how a brand is a promise about a product.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Brands should be considered company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Even the early ads from the 19th century focused on brands.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Maytag's tagline is "What's inside matters." This is an example of a brand promise.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Advertising has been a major factor in improving the standard of living in the United States and around the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Advertising helps create personalities for products in the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Paid advertising on media sites facilitates freedom of the press and promotes the availability of more complete information.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In 1914, Congress passed the Federal Trade Commission Act to protect the public from unfair business practices, including misleading and deceptive advertising.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 The functions are</w:t>
      </w:r>
      <w:r>
        <w:rPr>
          <w:rFonts w:ascii="Times New Roman" w:hAnsi="Times New Roman"/>
          <w:b w:val="false"/>
          <w:i w:val="false"/>
          <w:color w:val="000000"/>
          <w:sz w:val="32"/>
        </w:rPr>
        <w:t>To identify products and differentiate them from others.</w:t>
      </w:r>
      <w:r>
        <w:rPr>
          <w:rFonts w:ascii="Times New Roman" w:hAnsi="Times New Roman"/>
          <w:b w:val="false"/>
          <w:i w:val="false"/>
          <w:color w:val="000000"/>
          <w:sz w:val="32"/>
        </w:rPr>
        <w:t>To communicate information about the product, its features, and its place of sale.</w:t>
      </w:r>
      <w:r>
        <w:rPr>
          <w:rFonts w:ascii="Times New Roman" w:hAnsi="Times New Roman"/>
          <w:b w:val="false"/>
          <w:i w:val="false"/>
          <w:color w:val="000000"/>
          <w:sz w:val="32"/>
        </w:rPr>
        <w:t>To induce consumers to try new products and to suggest reuse.</w:t>
      </w:r>
      <w:r>
        <w:rPr>
          <w:rFonts w:ascii="Times New Roman" w:hAnsi="Times New Roman"/>
          <w:b w:val="false"/>
          <w:i w:val="false"/>
          <w:color w:val="000000"/>
          <w:sz w:val="32"/>
        </w:rPr>
        <w:t>To stimulate the distribution of a product.</w:t>
      </w:r>
      <w:r>
        <w:rPr>
          <w:rFonts w:ascii="Times New Roman" w:hAnsi="Times New Roman"/>
          <w:b w:val="false"/>
          <w:i w:val="false"/>
          <w:color w:val="000000"/>
          <w:sz w:val="32"/>
        </w:rPr>
        <w:t>To increase product use.</w:t>
      </w:r>
      <w:r>
        <w:rPr>
          <w:rFonts w:ascii="Times New Roman" w:hAnsi="Times New Roman"/>
          <w:b w:val="false"/>
          <w:i w:val="false"/>
          <w:color w:val="000000"/>
          <w:sz w:val="32"/>
        </w:rPr>
        <w:t>To build value, brand preference, and loyalty.</w:t>
      </w:r>
      <w:r>
        <w:rPr>
          <w:rFonts w:ascii="Times New Roman" w:hAnsi="Times New Roman"/>
          <w:b w:val="false"/>
          <w:i w:val="false"/>
          <w:color w:val="000000"/>
          <w:sz w:val="32"/>
        </w:rPr>
        <w:t>To lower the overall cost of sales.</w:t>
      </w:r>
      <w:r>
        <w:rPr>
          <w:rFonts w:ascii="Times New Roman" w:hAnsi="Times New Roman"/>
          <w:b w:val="false"/>
          <w:i w:val="false"/>
          <w:color w:val="000000"/>
          <w:sz w:val="32"/>
        </w:rPr>
        <w:t>Students should be able to demonstrate understanding of three of these as they relate to a real-life company.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 During the preindustrial age, several important events contributed to the eventual development of modern advertising. The Chinese invented paper and Europe had its first paper mill by 1275. Around 1439, Johannes Gutenberg invented the printing press in Germany.</w:t>
      </w:r>
      <w:r>
        <w:rPr>
          <w:rFonts w:ascii="Times New Roman" w:hAnsi="Times New Roman"/>
          <w:b w:val="false"/>
          <w:i w:val="false"/>
          <w:color w:val="000000"/>
          <w:sz w:val="32"/>
        </w:rPr>
        <w:t>Some entrepreneurs bought printing presses, mounted them in wagons, and traveled from town to town selling printing. This new technology made possible the early instances of advertising—posters, handbills, and signs—and, eventually, the first mass medium—the newspaper.</w:t>
      </w:r>
      <w:r>
        <w:rPr>
          <w:rFonts w:ascii="Times New Roman" w:hAnsi="Times New Roman"/>
          <w:b w:val="false"/>
          <w:i w:val="false"/>
          <w:color w:val="000000"/>
          <w:sz w:val="32"/>
        </w:rPr>
        <w:t>In 1472, the first ad in English appeared: a handbill tacked on church doors in London announcing a prayer book for sale. Two hundred years later the first newspaper ad was published, offering a reward for the return of 12 stolen horses. Soon newspapers carried ads for coffee, chocolate, tea, real estate, medicines, and even personal ads. These early ads were still directed to a very limited number of people: the customers of the coffeehouses where most newspapers were read.</w:t>
      </w:r>
      <w:r>
        <w:rPr>
          <w:rFonts w:ascii="Times New Roman" w:hAnsi="Times New Roman"/>
          <w:b w:val="false"/>
          <w:i w:val="false"/>
          <w:color w:val="000000"/>
          <w:sz w:val="32"/>
        </w:rPr>
        <w:t>Samuel Johnson, a famous English literary figure, observed in 1758 that advertisements were now so numerous that they were "negligently perused" and that it had become necessary to gain attention "by magnificence of promise." This was the beginning of puffery in advertising.</w:t>
      </w:r>
      <w:r>
        <w:rPr>
          <w:rFonts w:ascii="Times New Roman" w:hAnsi="Times New Roman"/>
          <w:b w:val="false"/>
          <w:i w:val="false"/>
          <w:color w:val="000000"/>
          <w:sz w:val="32"/>
        </w:rPr>
        <w:t>In the colonies, the Boston Newsletter began carrying ads in 1704. About 25 years later, Benjamin Franklin, the father of advertising art, made ads more readable by using large headlines and considerable white space. In fact, Franklin was the first American known to use illustrations in ads.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During the 1800s, manufacturers were principally concerned with production. The burden of marketing fell on wholesalers, who used advertising primarily as an information vehicle. Ads appeared in publications called price currents that informed retailers about the sources of supply and shipping schedules for commodities. Montgomery Ward and Sears Roebuck produced the earliest catalogs, bringing a wide variety of products to new, rural markets. Only a few innovative manufacturers (mostly of patent medicines, soaps, tobacco products, and canned foods) foresaw the usefulness of mass media advertising to stimulate consumer demand.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The industrial age started during the second half of the 19th century and lasted well into the 20th. Although ads were created prior to the industrial age, it was not until this period that it can be said that an advertising industry existed anywhere in the world. It was a period marked by tremendous growth and maturation of the country's industrial base. As U.S. industry met the basic needs of most of the population, commodity markets became saturated. Fresh mass markets then developed for the new, inexpensive brands of consumer luxury and convenience goods called consumer packaged goods.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Rosser Reeves of the Ted Bates Agency introduced the idea that every ad must point out the product's USP (unique selling proposition). The USP refers to product features that differentiate it from competitive products. It was an extension of the product differentiation strategy. The USP was a logical extension of the Lasker and Hopkins "reason why" credo.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The two factors that best characterize the marketing world during the postindustrial age are: (1) the aging of traditional products, with a corresponding growth in competition, and (2) the growing affluence and sophistication of the consuming public, led by the huge baby boomer generation.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 Widespread availability of cable TV and satellite receivers allows viewers to watch channels devoted to single types of programming, such as news, home shopping, sports, or comedy. This shift transformed television from the most widespread of mass media to a more specialized, “narrowcasting” medium. Small companies and product marketers that appeal to a limited clientele use TV to reach audiences with unique interests.</w:t>
      </w:r>
      <w:r>
        <w:rPr>
          <w:rFonts w:ascii="Times New Roman" w:hAnsi="Times New Roman"/>
          <w:b w:val="false"/>
          <w:i w:val="false"/>
          <w:color w:val="000000"/>
          <w:sz w:val="32"/>
        </w:rPr>
        <w:t>But increasingly, consumers are cutting their cables to watch TV via the web on such popular services as Netflix, Hulu, and Amazon Prime. This trend has proven so strong that as of 2015, both HBO and Showtime, which have operated as premium cable channels since their inceptions, have made their services available outside of cable to internet viewers.</w:t>
      </w:r>
      <w:r>
        <w:rPr>
          <w:rFonts w:ascii="Times New Roman" w:hAnsi="Times New Roman"/>
          <w:b w:val="false"/>
          <w:i w:val="false"/>
          <w:color w:val="000000"/>
          <w:sz w:val="32"/>
        </w:rPr>
        <w:t>Particularly hard hit was the newspaper industry. Through late 2011, newspapers saw 20 consecutive quarters of ad revenue decline, and the total decline through 2012 was 48.8 percent. Even worse, as the U.S. economy slowly improved heading into 2015, newspaper advertising revenue has failed to recover.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 By publicizing the material, social, and cultural opportunities of a free enterprise society, advertising has increased productivity in both management and labor.</w:t>
      </w:r>
      <w:r>
        <w:rPr>
          <w:rFonts w:ascii="Times New Roman" w:hAnsi="Times New Roman"/>
          <w:b w:val="false"/>
          <w:i w:val="false"/>
          <w:color w:val="000000"/>
          <w:sz w:val="32"/>
        </w:rPr>
        <w:t>Advertising serves other social needs besides simply stimulating sales. Free media are not really "free"; newspapers must pay for paper, ink, and energy, and radio stations require equipment, buildings, and towers. All media organizations must pay salaries and benefits for reporters, engineers, and management. Newspapers, magazines, radio, television, and many Web sites all receive their primary income from advertising. This facilitates freedom of the press and promotes more complete information.</w:t>
      </w:r>
      <w:r>
        <w:rPr>
          <w:rFonts w:ascii="Times New Roman" w:hAnsi="Times New Roman"/>
          <w:b w:val="false"/>
          <w:i w:val="false"/>
          <w:color w:val="000000"/>
          <w:sz w:val="32"/>
        </w:rPr>
        <w:t>Some advertising organizations also foster growth and understanding of important social issues and causes through public service. The Red Cross, United Way, and other noncommercial organizations receive continuous financial support and volunteer assistance due in large part to the power of advertising.</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Branding is a marketing function that identifies products and their source and differentiates them from all other products. One of the most basic functions of branding as well as advertising: to identify products and their source and to differentiate them from others.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63) The introduction of printing allowed information to be established, substantiated, recorded, and transported. Movable letters provided the flexibility to print in local dialects. This new technology made possible the early instances of advertising—posters, handbills, and signs—and, eventually, the first mass medium—the newspaper.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Benjamin Franklin, the father of advertising art, made ads more readable by using large headlines and considerable white space.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The industrial age started during the second half of the 19th century and lasted well into the 20th. As the U.S. industry met the basic needs of much of the population, commodity markets became saturated. Fresh mass markets then developed for the new, inexpensive brands of consumer luxury and convenience goods called consumer packaged goods.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66) In 1869, Francis Ayer formed an ad agency in Philadelphia and named it after his father. N. W. Ayer &amp; Sons was the first agency to charge a commission based on the "net cost of space" and the first to conduct a formal market survey. Ayer became the first ad agency to operate as agencies do today—planning, creating, and executing complete ad campaigns in exchange for media-paid commissions or fees from advertisers. In 1892, Ayer set up a copy department and hired the first full-time agency copywriter.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During the golden age of advertising, the introduction of television helped make the advertising industry a focus of great attention, which led to both acclaim and criticism.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The objective of market segmentation is to address the needs of unique groups of people through more specialized products.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The company is using positioning strategy by associating its brand with benefits that are important to consumers.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Beginning around 1980, the postindustrial age has been a period of cataclysmic change. Citizens became increasingly aware of the sensitive environment in which we live and alarmed by our dependence on vital natural resources. Acute energy shortages of the 1970s and 1980s introduced a new marketing term, demarketing. Producers of energy and energy-consuming goods used advertising to slow the demand for their products. Ads asked people to refrain from operating washers and dryers during the day when the demand for electricity peaked.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71) The importance of advertising in individual countries depends on the country’s level of development and national attitude toward promotion. Typically, advertising expenditures are higher in countries with higher personal incomes. Although the Communist countries once condemned advertising as an evil of capitalism, eastern European countries now encourage private enterprise and realize the benefits of advertising.</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Brands are company assets. They enhance the value of the product and increase sales.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Advertising has increased productivity by management and labor. It provides jobs and income for advertisers. It facilitates freedom of the press. It fosters growth and understanding of social issues and causes through public service.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TRUE</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McGraw Hill LLC</vt:lpwstr>
  </prop:property>
</prop:Properties>
</file>