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a survey of your preferences?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occupational 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academic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interest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 which type of interests enjoy working with their hands, working outside, using tools, installing and repairing things, or working with animals?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Enterprising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Gordon, a pre-med student, enjoys logic puzzles because they give him the opportunity to analyze and solve problems. Which type of interests does Gordon likely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Investigative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Enterprising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Conventional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Artistic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Angie loves to dance and is interested in studying classical sculpture and paintings. Which type of interests does Angie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Investigative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Artistic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 Social interests are most likely to be interested in which career?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occupational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magazine editor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computer programmer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wildlife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 these types of interests like to influence, lead, persuade, and manage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Investigative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Conventional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Enterprising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 Conventional interests tend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drawn to careers related to teaching.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sensitive and expressive.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precise in their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primarily interested in all areas of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things and ideals you consider to be really important are known as your: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job qualifications.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work value involves using your abilities and gaining a feeling of accomplishment?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If recognition is one of your work values, it means that you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doing things for other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getting along with coworkers.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directing the work of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having to do things that violate your ideals.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If this is one of your work values, it means that you value receiving helpful supervision, being treated fairly by your organization, and getting appropriate training.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an example of a work skill that is specific, not transferable?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logic and reasoning to solve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managing your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listening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writing computer 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person's understanding of their career goals, interests, and strengths is called their: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work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vocational 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occupational projection.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used to show you the steps you will take to complete the degree or certificate you want to earn?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core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academic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occupational 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college major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true of life circumstances for college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who start college at the same time will graduate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student's timeline may be different.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Unforeseen events should not affect one's coursework.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Once a degree program is selected, it should not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a collection of courses organized around an academic theme?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academic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vocational 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occupational 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college major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college major may prepare you for a variety of careers?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engineering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a course you choose to take based on your interests or career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general-education course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academic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Courses that give students a broad liberal education in the natural and social sciences, humanities, arts, and mathematics fall under which category?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academic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occupational vocations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general-education courses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A highly trained professional who can help you make effective academic decisions and refer you to valuable campus resources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informational interviewer.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teaching assistant.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academic adviser or counselor.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internship coordinator.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How often should you meet with your academic adviser?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once each 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once every two terms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once a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every other month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likely to earn more money per week with an associate's degree than with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 school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master's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bachelor's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doctoral degree.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A financial plan that documents your income and expenses over specific time periods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expenditure.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disbursement.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an example of a need for a college student?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textbooks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cable or satellite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concert tickets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fast food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an example of a want for a college student?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utilities such as electricity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gym membership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 clothing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NOT an advantage of having a job while in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make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have more time for your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gain valuable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build your résumé.</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FAFSA used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purchasing textbooks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establishing 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applying for financial 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creating a budget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true about Pell Grants?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based on financial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given for military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must be repaid with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issued by two- or four-year colleges.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direct subsidized loans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provided by private institutions such as banks.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usually have a higher interest rate than other types of loans.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qualify for this type of loan based on academic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Interest on this type of loan does not accrue while you are in 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PLUS loans are made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federal government to the parents of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federal government directly to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 governments to the parents of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 governments directly to students.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Once established, your work values cannot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Transferable work skills are very specific skills that are only needed in a few careers.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Your academic plan should reflect your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Your academic plan will likely be the same as those of your classmates.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important to find out the deadline by which you must declare your major so that you can prepare yourself as best as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Your academic adviser is ultimately responsible for your academic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You should not meet with counselors in the campus career center until you are ready to look for a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Scholarships do not have to be repaid.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To qualify for a direct unsubsidized loan, you must demonstrate financial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receive a work-study award, you are guaranteed a work-study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two or three of the Holland interest types with which you identify most closely, explain why, and describe the role they will likely play in your career choice.</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Correct answers should note two or three of the six Holland interest types, which are Realistic, Investigative, Artistic, Social, Enterprising, and Conventional. Correct responses should also include descriptions of the chosen types and show personal application to career choices using the descriptions.</w:t>
                  </w:r>
                </w:p>
                <w:p>
                  <w:pPr>
                    <w:pStyle w:val="p"/>
                    <w:bidi w:val="0"/>
                    <w:spacing w:before="0" w:beforeAutospacing="0" w:after="0" w:afterAutospacing="0"/>
                    <w:jc w:val="left"/>
                  </w:pP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Where do a person's values come from?</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Correct answers should indicate that a person's values stem from their experiences with their family, community, and/or faith.</w:t>
                  </w:r>
                </w:p>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How can you discover your skills and interests while in college?</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Correct answers should include thinking about what students like to do in their free time, which course subjects they enjoy, how they like to work, and with whom. Taking an interest inventory is another good way to discover skills and interests.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four components of academic planning?</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Correct answers should identify the four components of academic planning as choosing a degree or certificate, choosing a college major, choosing courses, and getting help from an academic adviser or a counselor.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your major and why you chose it. Be specific in explaining how your interests, your values, and your career goals match up with your chosen major. If you do not yet have a major, what steps could you take to decide on one?</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Correct answers should discuss the chosen major and why it matches the student's interests, values, and career goals. For those who do not have a major, they could discuss talking to the career center or taking an interest inventory.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important to begin planning for your transition to whatever you have planned after you graduate from college, whether that is transferring, getting a job, or furthering your education. What are at least four things you should be doing now to plan for your future?</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Correct answers should include developing and practicing success skills; focusing on earning a strong GPA; identifying career-related interests, skills, and values; getting involved in campus activities; developing a preliminary résumé; exploring work or volunteer activities; meeting with advisers at future colleges, applying to graduate or professional programs; and meeting with the career center. Other valid responses are also acceptable.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why choosing a major is so important to your academic planning.</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Correct answers should include a discussion on how a major allows students to understand one area of their field or scholarship in depth. Answers should also mention the consideration of career goals in selecting a major and aligning those career goals with what is important to the student. Finally, answers should also discuss the importance of realizing that some majors may require advanced education, such as pre-med or pre-law.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List five ways a college student can cut their expenses.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Correct answers should identify five ways to cut expenses. Examples include changing to a less expensive meal plan, shopping smart by using coupons and buying products on sale, dropping your cable plan, finding a cheaper Internet service, exploring less expensive housing options, canceling your gym membership and using campus facilities or exercising outdoors, going an extra two weeks between haircuts, and exploring options for taking more classes each term. Other valid responses are also acceptable.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Explore the potential advantages and disadvantages of working during college. Do you think it is a good idea for college students to hold down a job while going to school?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Correct answers should note the advantages to working include making money, gaining valuable experience, building skills, applying what's learned in class to the real world, and building a résumé. The potential risks associated with working are that students who work more than fifteen hours a week and those who work off campus are more likely to have lower grades and leave school before graduating. A stressful job with long hours might make it hard to put enough time into a student's studies. Other valid answers are also acceptable.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Jinan was approved for financial aid for his first term at college. Explain what he must do to maintain his financial aid going forward,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Correct answers should note that different types of financial aid have different requirements. Jinan may be required to maintain a certain GPA and/or stay enrolled as a full-time student. Other requirements may include applying for financial aid every year and keeping his financial status up-to-date.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Yousif Omer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GM3DAMZUGA4DIMRS</vt:lpwstr>
  </property>
</Properties>
</file>