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Describe five physical reactions to the release of cortisol and epinephrine in response to a stressor, and specify why that reaction would be beneficial in the case of an acute danger.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Describe and compare the characteristics of stressed power motivation and unstressed affiliation motivation.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Describe the exhaustion stage of the general adaptation syndrome, and discuss the long-term consequences of an extended period in this stage.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Describe how diversity plays into the issue of stress and stress responses among a group of college students who recently emigrated from the Middle East. Describe potential unique stressors that may be distinct from the experience of those students who were born 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Explain how over commitment and procrastination interact and negatively impact time management. Identify and explain four strategies for improving time 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Describe the pathway that connects chronic stress to the immune system, and give three examples of stress-related health problems that could result from changes in immune system functioning.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Shemar constantly worries about events that have not happened yet. He has trouble sleeping and experiences frequent headaches. Describe two mindfulness or body awareness techniques that he could use to help him cope with the stressors. Discuss the benefits of each technique, and explain why you have chosen each one.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The term   </w:t>
      </w:r>
      <w:r>
        <w:rPr>
          <w:rFonts w:ascii="Times New Roman"/>
          <w:b w:val="false"/>
          <w:i/>
          <w:color w:val="000000"/>
          <w:sz w:val="24"/>
        </w:rPr>
        <w:t xml:space="preserve">stressor </w:t>
      </w:r>
      <w:r>
        <w:rPr>
          <w:rFonts w:ascii="Times New Roman"/>
          <w:b w:val="false"/>
          <w:i w:val="false"/>
          <w:color w:val="000000"/>
          <w:sz w:val="24"/>
        </w:rPr>
        <w:t>refers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response to normal activities of daily life.</w:t>
      </w:r>
      <w:r>
        <w:rPr>
          <w:rFonts w:ascii="Times New Roman"/>
          <w:sz w:val="24"/>
        </w:rPr>
        <w:tab/>
        <w:br/>
        <w:tab/>
      </w:r>
      <w:r>
        <w:rPr>
          <w:rFonts w:ascii="Times New Roman"/>
          <w:sz w:val="24"/>
        </w:rPr>
        <w:t>B)    a physical or psychological event.</w:t>
      </w:r>
      <w:r>
        <w:rPr>
          <w:rFonts w:ascii="Times New Roman"/>
          <w:sz w:val="24"/>
        </w:rPr>
        <w:br/>
        <w:tab/>
      </w:r>
      <w:r>
        <w:rPr>
          <w:rFonts w:ascii="Times New Roman"/>
          <w:sz w:val="24"/>
        </w:rPr>
        <w:t>C)    a physical reaction to fright.</w:t>
      </w:r>
      <w:r>
        <w:rPr>
          <w:rFonts w:ascii="Times New Roman"/>
          <w:sz w:val="24"/>
        </w:rPr>
        <w:br/>
        <w:tab/>
      </w:r>
      <w:r>
        <w:rPr>
          <w:rFonts w:ascii="Times New Roman"/>
          <w:sz w:val="24"/>
        </w:rPr>
        <w:t>D)    a return to homeostasis.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one is a stressor?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final exam</w:t>
      </w:r>
      <w:r>
        <w:rPr>
          <w:rFonts w:ascii="Times New Roman"/>
          <w:sz w:val="24"/>
        </w:rPr>
        <w:tab/>
        <w:br/>
        <w:tab/>
      </w:r>
      <w:r>
        <w:rPr>
          <w:rFonts w:ascii="Times New Roman"/>
          <w:sz w:val="24"/>
        </w:rPr>
        <w:t>B)    sweaty palms</w:t>
      </w:r>
      <w:r>
        <w:rPr>
          <w:rFonts w:ascii="Times New Roman"/>
          <w:sz w:val="24"/>
        </w:rPr>
        <w:br/>
        <w:tab/>
      </w:r>
      <w:r>
        <w:rPr>
          <w:rFonts w:ascii="Times New Roman"/>
          <w:sz w:val="24"/>
        </w:rPr>
        <w:t>C)    elevated heart rate</w:t>
      </w:r>
      <w:r>
        <w:rPr>
          <w:rFonts w:ascii="Times New Roman"/>
          <w:sz w:val="24"/>
        </w:rPr>
        <w:br/>
        <w:tab/>
      </w:r>
      <w:r>
        <w:rPr>
          <w:rFonts w:ascii="Times New Roman"/>
          <w:sz w:val="24"/>
        </w:rPr>
        <w:t>D)    high fever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item best represents the term “stress”?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public speaking</w:t>
      </w:r>
      <w:r>
        <w:rPr>
          <w:rFonts w:ascii="Times New Roman"/>
          <w:sz w:val="24"/>
        </w:rPr>
        <w:tab/>
        <w:br/>
        <w:tab/>
      </w:r>
      <w:r>
        <w:rPr>
          <w:rFonts w:ascii="Times New Roman"/>
          <w:sz w:val="24"/>
        </w:rPr>
        <w:t>B)    a startle response</w:t>
      </w:r>
      <w:r>
        <w:rPr>
          <w:rFonts w:ascii="Times New Roman"/>
          <w:sz w:val="24"/>
        </w:rPr>
        <w:br/>
        <w:tab/>
      </w:r>
      <w:r>
        <w:rPr>
          <w:rFonts w:ascii="Times New Roman"/>
          <w:sz w:val="24"/>
        </w:rPr>
        <w:t>C)    anxiety about a test</w:t>
      </w:r>
      <w:r>
        <w:rPr>
          <w:rFonts w:ascii="Times New Roman"/>
          <w:sz w:val="24"/>
        </w:rPr>
        <w:br/>
        <w:tab/>
      </w:r>
      <w:r>
        <w:rPr>
          <w:rFonts w:ascii="Times New Roman"/>
          <w:sz w:val="24"/>
        </w:rPr>
        <w:t>D)    taking a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these is LEAST likely to be considered a stressor?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memories of the death of a loved one</w:t>
      </w:r>
      <w:r>
        <w:rPr>
          <w:rFonts w:ascii="Times New Roman"/>
          <w:sz w:val="24"/>
        </w:rPr>
        <w:tab/>
        <w:br/>
        <w:tab/>
      </w:r>
      <w:r>
        <w:rPr>
          <w:rFonts w:ascii="Times New Roman"/>
          <w:sz w:val="24"/>
        </w:rPr>
        <w:t>B)    sweaty palms</w:t>
      </w:r>
      <w:r>
        <w:rPr>
          <w:rFonts w:ascii="Times New Roman"/>
          <w:sz w:val="24"/>
        </w:rPr>
        <w:br/>
        <w:tab/>
      </w:r>
      <w:r>
        <w:rPr>
          <w:rFonts w:ascii="Times New Roman"/>
          <w:sz w:val="24"/>
        </w:rPr>
        <w:t>C)    getting married</w:t>
      </w:r>
      <w:r>
        <w:rPr>
          <w:rFonts w:ascii="Times New Roman"/>
          <w:sz w:val="24"/>
        </w:rPr>
        <w:br/>
        <w:tab/>
      </w:r>
      <w:r>
        <w:rPr>
          <w:rFonts w:ascii="Times New Roman"/>
          <w:sz w:val="24"/>
        </w:rPr>
        <w:t>D)    air pollution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physiological systems initiate the body's physical response to stressors?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cardiorespiratory</w:t>
      </w:r>
      <w:r>
        <w:rPr>
          <w:rFonts w:ascii="Times New Roman"/>
          <w:sz w:val="24"/>
        </w:rPr>
        <w:tab/>
        <w:br/>
        <w:tab/>
      </w:r>
      <w:r>
        <w:rPr>
          <w:rFonts w:ascii="Times New Roman"/>
          <w:sz w:val="24"/>
        </w:rPr>
        <w:t>B)    neuroendocrine</w:t>
      </w:r>
      <w:r>
        <w:rPr>
          <w:rFonts w:ascii="Times New Roman"/>
          <w:sz w:val="24"/>
        </w:rPr>
        <w:br/>
        <w:tab/>
      </w:r>
      <w:r>
        <w:rPr>
          <w:rFonts w:ascii="Times New Roman"/>
          <w:sz w:val="24"/>
        </w:rPr>
        <w:t>C)    digestive and lymphatic</w:t>
      </w:r>
      <w:r>
        <w:rPr>
          <w:rFonts w:ascii="Times New Roman"/>
          <w:sz w:val="24"/>
        </w:rPr>
        <w:br/>
        <w:tab/>
      </w:r>
      <w:r>
        <w:rPr>
          <w:rFonts w:ascii="Times New Roman"/>
          <w:sz w:val="24"/>
        </w:rPr>
        <w:t>D)    musculoskeletal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neurotransmitter is activated when you are faced with the threat of a physical attack?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acetylcholine</w:t>
      </w:r>
      <w:r>
        <w:rPr>
          <w:rFonts w:ascii="Times New Roman"/>
          <w:sz w:val="24"/>
        </w:rPr>
        <w:tab/>
        <w:br/>
        <w:tab/>
      </w:r>
      <w:r>
        <w:rPr>
          <w:rFonts w:ascii="Times New Roman"/>
          <w:sz w:val="24"/>
        </w:rPr>
        <w:t>B)    seratonin</w:t>
      </w:r>
      <w:r>
        <w:rPr>
          <w:rFonts w:ascii="Times New Roman"/>
          <w:sz w:val="24"/>
        </w:rPr>
        <w:br/>
        <w:tab/>
      </w:r>
      <w:r>
        <w:rPr>
          <w:rFonts w:ascii="Times New Roman"/>
          <w:sz w:val="24"/>
        </w:rPr>
        <w:t>C)    parasympathetic</w:t>
      </w:r>
      <w:r>
        <w:rPr>
          <w:rFonts w:ascii="Times New Roman"/>
          <w:sz w:val="24"/>
        </w:rPr>
        <w:br/>
        <w:tab/>
      </w:r>
      <w:r>
        <w:rPr>
          <w:rFonts w:ascii="Times New Roman"/>
          <w:sz w:val="24"/>
        </w:rPr>
        <w:t>D)    norepinephrine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autonomic nervous system directly controls all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digestion.</w:t>
      </w:r>
      <w:r>
        <w:rPr>
          <w:rFonts w:ascii="Times New Roman"/>
          <w:sz w:val="24"/>
        </w:rPr>
        <w:tab/>
        <w:br/>
        <w:tab/>
      </w:r>
      <w:r>
        <w:rPr>
          <w:rFonts w:ascii="Times New Roman"/>
          <w:sz w:val="24"/>
        </w:rPr>
        <w:t>B)    heart rate.</w:t>
      </w:r>
      <w:r>
        <w:rPr>
          <w:rFonts w:ascii="Times New Roman"/>
          <w:sz w:val="24"/>
        </w:rPr>
        <w:br/>
        <w:tab/>
      </w:r>
      <w:r>
        <w:rPr>
          <w:rFonts w:ascii="Times New Roman"/>
          <w:sz w:val="24"/>
        </w:rPr>
        <w:t>C)    voluntary muscle contraction.</w:t>
      </w:r>
      <w:r>
        <w:rPr>
          <w:rFonts w:ascii="Times New Roman"/>
          <w:sz w:val="24"/>
        </w:rPr>
        <w:br/>
        <w:tab/>
      </w:r>
      <w:r>
        <w:rPr>
          <w:rFonts w:ascii="Times New Roman"/>
          <w:sz w:val="24"/>
        </w:rPr>
        <w:t>D)    blood pressure.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is correct regarding the parasympathetic branch of the autonomic nervous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responsible for mobilizing energy sources for use in a crisis.</w:t>
      </w:r>
      <w:r>
        <w:rPr>
          <w:rFonts w:ascii="Times New Roman"/>
          <w:sz w:val="24"/>
        </w:rPr>
        <w:tab/>
        <w:br/>
        <w:tab/>
      </w:r>
      <w:r>
        <w:rPr>
          <w:rFonts w:ascii="Times New Roman"/>
          <w:sz w:val="24"/>
        </w:rPr>
        <w:t>B)    It activates the endocrine system.</w:t>
      </w:r>
      <w:r>
        <w:rPr>
          <w:rFonts w:ascii="Times New Roman"/>
          <w:sz w:val="24"/>
        </w:rPr>
        <w:br/>
        <w:tab/>
      </w:r>
      <w:r>
        <w:rPr>
          <w:rFonts w:ascii="Times New Roman"/>
          <w:sz w:val="24"/>
        </w:rPr>
        <w:t>C)    It is activated when one is frightened or angry.</w:t>
      </w:r>
      <w:r>
        <w:rPr>
          <w:rFonts w:ascii="Times New Roman"/>
          <w:sz w:val="24"/>
        </w:rPr>
        <w:br/>
        <w:tab/>
      </w:r>
      <w:r>
        <w:rPr>
          <w:rFonts w:ascii="Times New Roman"/>
          <w:sz w:val="24"/>
        </w:rPr>
        <w:t>D)    It aids in digestion and promoting growth.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branch of the autonomic nervous system is activated when a person is agitated by a stressor?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central</w:t>
      </w:r>
      <w:r>
        <w:rPr>
          <w:rFonts w:ascii="Times New Roman"/>
          <w:sz w:val="24"/>
        </w:rPr>
        <w:tab/>
        <w:br/>
        <w:tab/>
      </w:r>
      <w:r>
        <w:rPr>
          <w:rFonts w:ascii="Times New Roman"/>
          <w:sz w:val="24"/>
        </w:rPr>
        <w:t>B)    somatic</w:t>
      </w:r>
      <w:r>
        <w:rPr>
          <w:rFonts w:ascii="Times New Roman"/>
          <w:sz w:val="24"/>
        </w:rPr>
        <w:br/>
        <w:tab/>
      </w:r>
      <w:r>
        <w:rPr>
          <w:rFonts w:ascii="Times New Roman"/>
          <w:sz w:val="24"/>
        </w:rPr>
        <w:t>C)    parasympathetic</w:t>
      </w:r>
      <w:r>
        <w:rPr>
          <w:rFonts w:ascii="Times New Roman"/>
          <w:sz w:val="24"/>
        </w:rPr>
        <w:br/>
        <w:tab/>
      </w:r>
      <w:r>
        <w:rPr>
          <w:rFonts w:ascii="Times New Roman"/>
          <w:sz w:val="24"/>
        </w:rPr>
        <w:t>D)    sympathetic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system helps control body functions by releasing hormones?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central nervous system</w:t>
      </w:r>
      <w:r>
        <w:rPr>
          <w:rFonts w:ascii="Times New Roman"/>
          <w:sz w:val="24"/>
        </w:rPr>
        <w:tab/>
        <w:br/>
        <w:tab/>
      </w:r>
      <w:r>
        <w:rPr>
          <w:rFonts w:ascii="Times New Roman"/>
          <w:sz w:val="24"/>
        </w:rPr>
        <w:t>B)    endocrine system</w:t>
      </w:r>
      <w:r>
        <w:rPr>
          <w:rFonts w:ascii="Times New Roman"/>
          <w:sz w:val="24"/>
        </w:rPr>
        <w:br/>
        <w:tab/>
      </w:r>
      <w:r>
        <w:rPr>
          <w:rFonts w:ascii="Times New Roman"/>
          <w:sz w:val="24"/>
        </w:rPr>
        <w:t>C)    endorphin system</w:t>
      </w:r>
      <w:r>
        <w:rPr>
          <w:rFonts w:ascii="Times New Roman"/>
          <w:sz w:val="24"/>
        </w:rPr>
        <w:br/>
        <w:tab/>
      </w:r>
      <w:r>
        <w:rPr>
          <w:rFonts w:ascii="Times New Roman"/>
          <w:sz w:val="24"/>
        </w:rPr>
        <w:t>D)    integumentary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change does NOT occur as a result of cortisol and epinephrine being released in response to stress?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Hearing and vision become more acute.</w:t>
      </w:r>
      <w:r>
        <w:rPr>
          <w:rFonts w:ascii="Times New Roman"/>
          <w:sz w:val="24"/>
        </w:rPr>
        <w:tab/>
        <w:br/>
        <w:tab/>
      </w:r>
      <w:r>
        <w:rPr>
          <w:rFonts w:ascii="Times New Roman"/>
          <w:sz w:val="24"/>
        </w:rPr>
        <w:t>B)    The pancreas increases secretion of insulin.</w:t>
      </w:r>
      <w:r>
        <w:rPr>
          <w:rFonts w:ascii="Times New Roman"/>
          <w:sz w:val="24"/>
        </w:rPr>
        <w:br/>
        <w:tab/>
      </w:r>
      <w:r>
        <w:rPr>
          <w:rFonts w:ascii="Times New Roman"/>
          <w:sz w:val="24"/>
        </w:rPr>
        <w:t>C)    The liver releases sugar into the blood.</w:t>
      </w:r>
      <w:r>
        <w:rPr>
          <w:rFonts w:ascii="Times New Roman"/>
          <w:sz w:val="24"/>
        </w:rPr>
        <w:br/>
        <w:tab/>
      </w:r>
      <w:r>
        <w:rPr>
          <w:rFonts w:ascii="Times New Roman"/>
          <w:sz w:val="24"/>
        </w:rPr>
        <w:t>D)    Perspiration increases.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process is most likely to be controlled by the parasympathetic nervous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lifting an apple to your mouth</w:t>
      </w:r>
      <w:r>
        <w:rPr>
          <w:rFonts w:ascii="Times New Roman"/>
          <w:sz w:val="24"/>
        </w:rPr>
        <w:tab/>
        <w:br/>
        <w:tab/>
      </w:r>
      <w:r>
        <w:rPr>
          <w:rFonts w:ascii="Times New Roman"/>
          <w:sz w:val="24"/>
        </w:rPr>
        <w:t>B)    release of digestive enzymes</w:t>
      </w:r>
      <w:r>
        <w:rPr>
          <w:rFonts w:ascii="Times New Roman"/>
          <w:sz w:val="24"/>
        </w:rPr>
        <w:br/>
        <w:tab/>
      </w:r>
      <w:r>
        <w:rPr>
          <w:rFonts w:ascii="Times New Roman"/>
          <w:sz w:val="24"/>
        </w:rPr>
        <w:t>C)    increased rate of breathing as you trot across a street</w:t>
      </w:r>
      <w:r>
        <w:rPr>
          <w:rFonts w:ascii="Times New Roman"/>
          <w:sz w:val="24"/>
        </w:rPr>
        <w:br/>
        <w:tab/>
      </w:r>
      <w:r>
        <w:rPr>
          <w:rFonts w:ascii="Times New Roman"/>
          <w:sz w:val="24"/>
        </w:rPr>
        <w:t>D)    release of endorphins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response would be expected from stimulation of the sympathetic nervous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activation of the adrenal glands</w:t>
      </w:r>
      <w:r>
        <w:rPr>
          <w:rFonts w:ascii="Times New Roman"/>
          <w:sz w:val="24"/>
        </w:rPr>
        <w:tab/>
        <w:br/>
        <w:tab/>
      </w:r>
      <w:r>
        <w:rPr>
          <w:rFonts w:ascii="Times New Roman"/>
          <w:sz w:val="24"/>
        </w:rPr>
        <w:t>B)    increased storage of sugar in the liver</w:t>
      </w:r>
      <w:r>
        <w:rPr>
          <w:rFonts w:ascii="Times New Roman"/>
          <w:sz w:val="24"/>
        </w:rPr>
        <w:br/>
        <w:tab/>
      </w:r>
      <w:r>
        <w:rPr>
          <w:rFonts w:ascii="Times New Roman"/>
          <w:sz w:val="24"/>
        </w:rPr>
        <w:t>C)    constriction of pores and reduced sweat rate</w:t>
      </w:r>
      <w:r>
        <w:rPr>
          <w:rFonts w:ascii="Times New Roman"/>
          <w:sz w:val="24"/>
        </w:rPr>
        <w:br/>
        <w:tab/>
      </w:r>
      <w:r>
        <w:rPr>
          <w:rFonts w:ascii="Times New Roman"/>
          <w:sz w:val="24"/>
        </w:rPr>
        <w:t>D)    return of heart rate and respiration to resting levels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In which situation would you anticipate endorphins to be released?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drifting off to sleep</w:t>
      </w:r>
      <w:r>
        <w:rPr>
          <w:rFonts w:ascii="Times New Roman"/>
          <w:sz w:val="24"/>
        </w:rPr>
        <w:tab/>
        <w:br/>
        <w:tab/>
      </w:r>
      <w:r>
        <w:rPr>
          <w:rFonts w:ascii="Times New Roman"/>
          <w:sz w:val="24"/>
        </w:rPr>
        <w:t>B)    eating a meal</w:t>
      </w:r>
      <w:r>
        <w:rPr>
          <w:rFonts w:ascii="Times New Roman"/>
          <w:sz w:val="24"/>
        </w:rPr>
        <w:br/>
        <w:tab/>
      </w:r>
      <w:r>
        <w:rPr>
          <w:rFonts w:ascii="Times New Roman"/>
          <w:sz w:val="24"/>
        </w:rPr>
        <w:t>C)    waking up in the morning</w:t>
      </w:r>
      <w:r>
        <w:rPr>
          <w:rFonts w:ascii="Times New Roman"/>
          <w:sz w:val="24"/>
        </w:rPr>
        <w:br/>
        <w:tab/>
      </w:r>
      <w:r>
        <w:rPr>
          <w:rFonts w:ascii="Times New Roman"/>
          <w:sz w:val="24"/>
        </w:rPr>
        <w:t>D)    vigorous exercise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body reaction is characteristic of the stress response?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pupils constrict</w:t>
      </w:r>
      <w:r>
        <w:rPr>
          <w:rFonts w:ascii="Times New Roman"/>
          <w:sz w:val="24"/>
        </w:rPr>
        <w:tab/>
        <w:br/>
        <w:tab/>
      </w:r>
      <w:r>
        <w:rPr>
          <w:rFonts w:ascii="Times New Roman"/>
          <w:sz w:val="24"/>
        </w:rPr>
        <w:t>B)    respiratory mucous membranes shrink</w:t>
      </w:r>
      <w:r>
        <w:rPr>
          <w:rFonts w:ascii="Times New Roman"/>
          <w:sz w:val="24"/>
        </w:rPr>
        <w:br/>
        <w:tab/>
      </w:r>
      <w:r>
        <w:rPr>
          <w:rFonts w:ascii="Times New Roman"/>
          <w:sz w:val="24"/>
        </w:rPr>
        <w:t>C)    body temperature drops</w:t>
      </w:r>
      <w:r>
        <w:rPr>
          <w:rFonts w:ascii="Times New Roman"/>
          <w:sz w:val="24"/>
        </w:rPr>
        <w:br/>
        <w:tab/>
      </w:r>
      <w:r>
        <w:rPr>
          <w:rFonts w:ascii="Times New Roman"/>
          <w:sz w:val="24"/>
        </w:rPr>
        <w:t>D)    skin blood vessels dilate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is FALSE regarding the fight-or-flight reaction?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particularly useful in coping with modern life.</w:t>
      </w:r>
      <w:r>
        <w:rPr>
          <w:rFonts w:ascii="Times New Roman"/>
          <w:sz w:val="24"/>
        </w:rPr>
        <w:tab/>
        <w:br/>
        <w:tab/>
      </w:r>
      <w:r>
        <w:rPr>
          <w:rFonts w:ascii="Times New Roman"/>
          <w:sz w:val="24"/>
        </w:rPr>
        <w:t>B)    It enables us to quickly escape from possible injury.</w:t>
      </w:r>
      <w:r>
        <w:rPr>
          <w:rFonts w:ascii="Times New Roman"/>
          <w:sz w:val="24"/>
        </w:rPr>
        <w:br/>
        <w:tab/>
      </w:r>
      <w:r>
        <w:rPr>
          <w:rFonts w:ascii="Times New Roman"/>
          <w:sz w:val="24"/>
        </w:rPr>
        <w:t>C)    It prepares our bodies for action by boosting energy.</w:t>
      </w:r>
      <w:r>
        <w:rPr>
          <w:rFonts w:ascii="Times New Roman"/>
          <w:sz w:val="24"/>
        </w:rPr>
        <w:br/>
        <w:tab/>
      </w:r>
      <w:r>
        <w:rPr>
          <w:rFonts w:ascii="Times New Roman"/>
          <w:sz w:val="24"/>
        </w:rPr>
        <w:t>D)    It enables our bodies to perceive danger more quickly.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branch of the autonomic nervous system returns the body to homeostasis following exposure to a stressor?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central</w:t>
      </w:r>
      <w:r>
        <w:rPr>
          <w:rFonts w:ascii="Times New Roman"/>
          <w:sz w:val="24"/>
        </w:rPr>
        <w:tab/>
        <w:br/>
        <w:tab/>
      </w:r>
      <w:r>
        <w:rPr>
          <w:rFonts w:ascii="Times New Roman"/>
          <w:sz w:val="24"/>
        </w:rPr>
        <w:t>B)    somatic</w:t>
      </w:r>
      <w:r>
        <w:rPr>
          <w:rFonts w:ascii="Times New Roman"/>
          <w:sz w:val="24"/>
        </w:rPr>
        <w:br/>
        <w:tab/>
      </w:r>
      <w:r>
        <w:rPr>
          <w:rFonts w:ascii="Times New Roman"/>
          <w:sz w:val="24"/>
        </w:rPr>
        <w:t>C)    parasympathetic</w:t>
      </w:r>
      <w:r>
        <w:rPr>
          <w:rFonts w:ascii="Times New Roman"/>
          <w:sz w:val="24"/>
        </w:rPr>
        <w:br/>
        <w:tab/>
      </w:r>
      <w:r>
        <w:rPr>
          <w:rFonts w:ascii="Times New Roman"/>
          <w:sz w:val="24"/>
        </w:rPr>
        <w:t>D)    sympathetic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What is homeostasis?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response of the body to unmanaged stress.</w:t>
      </w:r>
      <w:r>
        <w:rPr>
          <w:rFonts w:ascii="Times New Roman"/>
          <w:sz w:val="24"/>
        </w:rPr>
        <w:tab/>
        <w:br/>
        <w:tab/>
      </w:r>
      <w:r>
        <w:rPr>
          <w:rFonts w:ascii="Times New Roman"/>
          <w:b w:val="false"/>
          <w:i w:val="false"/>
          <w:color w:val="000000"/>
          <w:sz w:val="24"/>
        </w:rPr>
        <w:t>B)    It is the body's condition during the fight-or-flight reaction.</w:t>
      </w:r>
      <w:r>
        <w:rPr>
          <w:rFonts w:ascii="Times New Roman"/>
          <w:sz w:val="24"/>
        </w:rPr>
      </w:r>
      <w:r>
        <w:rPr>
          <w:rFonts w:ascii="Times New Roman"/>
          <w:sz w:val="24"/>
        </w:rPr>
        <w:br/>
        <w:tab/>
      </w:r>
      <w:r>
        <w:rPr>
          <w:rFonts w:ascii="Times New Roman"/>
          <w:b w:val="false"/>
          <w:i w:val="false"/>
          <w:color w:val="000000"/>
          <w:sz w:val="24"/>
        </w:rPr>
        <w:t>C)    It is the body’s process of maintaining a stable internal environment.</w:t>
      </w:r>
      <w:r>
        <w:rPr>
          <w:rFonts w:ascii="Times New Roman"/>
          <w:sz w:val="24"/>
        </w:rPr>
      </w:r>
      <w:r>
        <w:rPr>
          <w:rFonts w:ascii="Times New Roman"/>
          <w:sz w:val="24"/>
        </w:rPr>
        <w:br/>
        <w:tab/>
      </w:r>
      <w:r>
        <w:rPr>
          <w:rFonts w:ascii="Times New Roman"/>
          <w:sz w:val="24"/>
        </w:rPr>
        <w:t>D)    It is the response of the body to prolonged exposure to stressors.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The sum of one's cognitive, behavioral, and emotional tendencies defines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personality.</w:t>
      </w:r>
      <w:r>
        <w:rPr>
          <w:rFonts w:ascii="Times New Roman"/>
          <w:sz w:val="24"/>
        </w:rPr>
        <w:tab/>
        <w:br/>
        <w:tab/>
      </w:r>
      <w:r>
        <w:rPr>
          <w:rFonts w:ascii="Times New Roman"/>
          <w:sz w:val="24"/>
        </w:rPr>
        <w:t>B)    temperament.</w:t>
      </w:r>
      <w:r>
        <w:rPr>
          <w:rFonts w:ascii="Times New Roman"/>
          <w:sz w:val="24"/>
        </w:rPr>
        <w:br/>
        <w:tab/>
      </w:r>
      <w:r>
        <w:rPr>
          <w:rFonts w:ascii="Times New Roman"/>
          <w:sz w:val="24"/>
        </w:rPr>
        <w:t>C)    happiness.</w:t>
      </w:r>
      <w:r>
        <w:rPr>
          <w:rFonts w:ascii="Times New Roman"/>
          <w:sz w:val="24"/>
        </w:rPr>
        <w:br/>
        <w:tab/>
      </w:r>
      <w:r>
        <w:rPr>
          <w:rFonts w:ascii="Times New Roman"/>
          <w:sz w:val="24"/>
        </w:rPr>
        <w:t>D)    intelligence.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statement about people with hardy personalities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view stressors as growth opportunities.</w:t>
      </w:r>
      <w:r>
        <w:rPr>
          <w:rFonts w:ascii="Times New Roman"/>
          <w:sz w:val="24"/>
        </w:rPr>
        <w:tab/>
        <w:br/>
        <w:tab/>
      </w:r>
      <w:r>
        <w:rPr>
          <w:rFonts w:ascii="Times New Roman"/>
          <w:sz w:val="24"/>
        </w:rPr>
        <w:t>B)    They tend to perceive fewer situations as stressful.</w:t>
      </w:r>
      <w:r>
        <w:rPr>
          <w:rFonts w:ascii="Times New Roman"/>
          <w:sz w:val="24"/>
        </w:rPr>
        <w:br/>
        <w:tab/>
      </w:r>
      <w:r>
        <w:rPr>
          <w:rFonts w:ascii="Times New Roman"/>
          <w:sz w:val="24"/>
        </w:rPr>
        <w:t>C)    They tend to have an external locus of control.</w:t>
      </w:r>
      <w:r>
        <w:rPr>
          <w:rFonts w:ascii="Times New Roman"/>
          <w:sz w:val="24"/>
        </w:rPr>
        <w:br/>
        <w:tab/>
      </w:r>
      <w:r>
        <w:rPr>
          <w:rFonts w:ascii="Times New Roman"/>
          <w:sz w:val="24"/>
        </w:rPr>
        <w:t>D)    They have a commitment to their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is a good example of a resilient personality?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single mother of two who works a part-time job and is completing coursework for a college degree</w:t>
      </w:r>
      <w:r>
        <w:rPr>
          <w:rFonts w:ascii="Times New Roman"/>
          <w:sz w:val="24"/>
        </w:rPr>
        <w:tab/>
        <w:br/>
        <w:tab/>
      </w:r>
      <w:r>
        <w:rPr>
          <w:rFonts w:ascii="Times New Roman"/>
          <w:sz w:val="24"/>
        </w:rPr>
        <w:t>B)    an athlete who is focused on training for an upcoming event</w:t>
      </w:r>
      <w:r>
        <w:rPr>
          <w:rFonts w:ascii="Times New Roman"/>
          <w:sz w:val="24"/>
        </w:rPr>
        <w:br/>
        <w:tab/>
      </w:r>
      <w:r>
        <w:rPr>
          <w:rFonts w:ascii="Times New Roman"/>
          <w:sz w:val="24"/>
        </w:rPr>
        <w:t>C)    an intelligent person failing an exam</w:t>
      </w:r>
      <w:r>
        <w:rPr>
          <w:rFonts w:ascii="Times New Roman"/>
          <w:sz w:val="24"/>
        </w:rPr>
        <w:br/>
        <w:tab/>
      </w:r>
      <w:r>
        <w:rPr>
          <w:rFonts w:ascii="Times New Roman"/>
          <w:sz w:val="24"/>
        </w:rPr>
        <w:t>D)    a person with an undiagnosed disability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Based on the statistics published by the American Psychological Association Stress in America survey, which is correct regarding reports of “tremendous stress” among college students?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Males are more likely than females to report tremendous stress.</w:t>
      </w:r>
      <w:r>
        <w:rPr>
          <w:rFonts w:ascii="Times New Roman"/>
          <w:sz w:val="24"/>
        </w:rPr>
        <w:tab/>
        <w:br/>
        <w:tab/>
      </w:r>
      <w:r>
        <w:rPr>
          <w:rFonts w:ascii="Times New Roman"/>
          <w:sz w:val="24"/>
        </w:rPr>
        <w:t>B)    Females are more likely than males to report tremendous stress.</w:t>
      </w:r>
      <w:r>
        <w:rPr>
          <w:rFonts w:ascii="Times New Roman"/>
          <w:sz w:val="24"/>
        </w:rPr>
        <w:br/>
        <w:tab/>
      </w:r>
      <w:r>
        <w:rPr>
          <w:rFonts w:ascii="Times New Roman"/>
          <w:sz w:val="24"/>
        </w:rPr>
        <w:t>C)    There is no difference between male and female college students.</w:t>
      </w:r>
      <w:r>
        <w:rPr>
          <w:rFonts w:ascii="Times New Roman"/>
          <w:sz w:val="24"/>
        </w:rPr>
        <w:br/>
        <w:tab/>
      </w:r>
      <w:r>
        <w:rPr>
          <w:rFonts w:ascii="Times New Roman"/>
          <w:sz w:val="24"/>
        </w:rPr>
        <w:t>D)    Over 85% of all college students report tremendous stress.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What is a significant difference between eustress and distress?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Eustress is only triggered by something pleasant but challenging.</w:t>
      </w:r>
      <w:r>
        <w:rPr>
          <w:rFonts w:ascii="Times New Roman"/>
          <w:sz w:val="24"/>
        </w:rPr>
        <w:tab/>
        <w:br/>
        <w:tab/>
      </w:r>
      <w:r>
        <w:rPr>
          <w:rFonts w:ascii="Times New Roman"/>
          <w:sz w:val="24"/>
        </w:rPr>
        <w:t>B)    Eustress is only triggered by something considered to be a hindrance.</w:t>
      </w:r>
      <w:r>
        <w:rPr>
          <w:rFonts w:ascii="Times New Roman"/>
          <w:sz w:val="24"/>
        </w:rPr>
        <w:br/>
        <w:tab/>
      </w:r>
      <w:r>
        <w:rPr>
          <w:rFonts w:ascii="Times New Roman"/>
          <w:sz w:val="24"/>
        </w:rPr>
        <w:t>C)    Eustress does not trigger the stress response.</w:t>
      </w:r>
      <w:r>
        <w:rPr>
          <w:rFonts w:ascii="Times New Roman"/>
          <w:sz w:val="24"/>
        </w:rPr>
        <w:br/>
        <w:tab/>
      </w:r>
      <w:r>
        <w:rPr>
          <w:rFonts w:ascii="Times New Roman"/>
          <w:sz w:val="24"/>
        </w:rPr>
        <w:t>D)    Eustress is triggered only when there is an absence of stimulation.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Sam is very anxious about the organic chemistry class he’s signed up for. He dreads taking tests. Which of these things is likely to improve his cognitive response to this situation?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knowing in advance when the tests are scheduled</w:t>
      </w:r>
      <w:r>
        <w:rPr>
          <w:rFonts w:ascii="Times New Roman"/>
          <w:sz w:val="24"/>
        </w:rPr>
        <w:tab/>
        <w:br/>
        <w:tab/>
      </w:r>
      <w:r>
        <w:rPr>
          <w:rFonts w:ascii="Times New Roman"/>
          <w:sz w:val="24"/>
        </w:rPr>
        <w:t>B)    acknowledging that he has no control</w:t>
      </w:r>
      <w:r>
        <w:rPr>
          <w:rFonts w:ascii="Times New Roman"/>
          <w:sz w:val="24"/>
        </w:rPr>
        <w:br/>
        <w:tab/>
      </w:r>
      <w:r>
        <w:rPr>
          <w:rFonts w:ascii="Times New Roman"/>
          <w:sz w:val="24"/>
        </w:rPr>
        <w:t>C)    reminding himself that if it gets too hard he can always walk out</w:t>
      </w:r>
      <w:r>
        <w:rPr>
          <w:rFonts w:ascii="Times New Roman"/>
          <w:sz w:val="24"/>
        </w:rPr>
        <w:br/>
        <w:tab/>
      </w:r>
      <w:r>
        <w:rPr>
          <w:rFonts w:ascii="Times New Roman"/>
          <w:sz w:val="24"/>
        </w:rPr>
        <w:t>D)    seeking to follow a stressed power motivation coping format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individual would be most likely to demonstrate the psychological characteristic of affiliation motivation?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Mohammed, who is a member of several fraternities and always takes charge at the weekly meetings</w:t>
      </w:r>
      <w:r>
        <w:rPr>
          <w:rFonts w:ascii="Times New Roman"/>
          <w:sz w:val="24"/>
        </w:rPr>
        <w:tab/>
        <w:br/>
        <w:tab/>
      </w:r>
      <w:r>
        <w:rPr>
          <w:rFonts w:ascii="Times New Roman"/>
          <w:sz w:val="24"/>
        </w:rPr>
        <w:t>B)    Shania, who always joins you at lunch and often reaches out to meet new friends on campus</w:t>
      </w:r>
      <w:r>
        <w:rPr>
          <w:rFonts w:ascii="Times New Roman"/>
          <w:sz w:val="24"/>
        </w:rPr>
        <w:br/>
        <w:tab/>
      </w:r>
      <w:r>
        <w:rPr>
          <w:rFonts w:ascii="Times New Roman"/>
          <w:sz w:val="24"/>
        </w:rPr>
        <w:t>C)    Cindy, who is President of the debate club, and was previously President of the Student Union</w:t>
      </w:r>
      <w:r>
        <w:rPr>
          <w:rFonts w:ascii="Times New Roman"/>
          <w:sz w:val="24"/>
        </w:rPr>
        <w:br/>
        <w:tab/>
      </w:r>
      <w:r>
        <w:rPr>
          <w:rFonts w:ascii="Times New Roman"/>
          <w:sz w:val="24"/>
        </w:rPr>
        <w:t>D)    Saul, a freshman who rarely speaks in class and does not belong to any campus clubs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George just received an F on his term paper. Which type of stress is he likely to experience?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eustress</w:t>
      </w:r>
      <w:r>
        <w:rPr>
          <w:rFonts w:ascii="Times New Roman"/>
          <w:sz w:val="24"/>
        </w:rPr>
        <w:tab/>
        <w:br/>
        <w:tab/>
      </w:r>
      <w:r>
        <w:rPr>
          <w:rFonts w:ascii="Times New Roman"/>
          <w:sz w:val="24"/>
        </w:rPr>
        <w:t>B)    allostatic stress</w:t>
      </w:r>
      <w:r>
        <w:rPr>
          <w:rFonts w:ascii="Times New Roman"/>
          <w:sz w:val="24"/>
        </w:rPr>
        <w:br/>
        <w:tab/>
      </w:r>
      <w:r>
        <w:rPr>
          <w:rFonts w:ascii="Times New Roman"/>
          <w:sz w:val="24"/>
        </w:rPr>
        <w:t>C)    distress</w:t>
      </w:r>
      <w:r>
        <w:rPr>
          <w:rFonts w:ascii="Times New Roman"/>
          <w:sz w:val="24"/>
        </w:rPr>
        <w:br/>
        <w:tab/>
      </w:r>
      <w:r>
        <w:rPr>
          <w:rFonts w:ascii="Times New Roman"/>
          <w:sz w:val="24"/>
        </w:rPr>
        <w:t>D)    chronic stress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According to the general adaptation syndrome model, during which phase would the fight-or-flight reaction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alarm</w:t>
      </w:r>
      <w:r>
        <w:rPr>
          <w:rFonts w:ascii="Times New Roman"/>
          <w:sz w:val="24"/>
        </w:rPr>
        <w:tab/>
        <w:br/>
        <w:tab/>
      </w:r>
      <w:r>
        <w:rPr>
          <w:rFonts w:ascii="Times New Roman"/>
          <w:sz w:val="24"/>
        </w:rPr>
        <w:t>B)    resistance</w:t>
      </w:r>
      <w:r>
        <w:rPr>
          <w:rFonts w:ascii="Times New Roman"/>
          <w:sz w:val="24"/>
        </w:rPr>
        <w:br/>
        <w:tab/>
      </w:r>
      <w:r>
        <w:rPr>
          <w:rFonts w:ascii="Times New Roman"/>
          <w:sz w:val="24"/>
        </w:rPr>
        <w:t>C)    exhaustion</w:t>
      </w:r>
      <w:r>
        <w:rPr>
          <w:rFonts w:ascii="Times New Roman"/>
          <w:sz w:val="24"/>
        </w:rPr>
        <w:br/>
        <w:tab/>
      </w:r>
      <w:r>
        <w:rPr>
          <w:rFonts w:ascii="Times New Roman"/>
          <w:sz w:val="24"/>
        </w:rPr>
        <w:t>D)    recovery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According to the general adaptation syndrome theory of stress, at which point would you be expected to have the greatest resistance to injury?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during your first week at a new school</w:t>
      </w:r>
      <w:r>
        <w:rPr>
          <w:rFonts w:ascii="Times New Roman"/>
          <w:sz w:val="24"/>
        </w:rPr>
        <w:tab/>
        <w:br/>
        <w:tab/>
      </w:r>
      <w:r>
        <w:rPr>
          <w:rFonts w:ascii="Times New Roman"/>
          <w:sz w:val="24"/>
        </w:rPr>
        <w:t>B)    after being at your new school for a few weeks</w:t>
      </w:r>
      <w:r>
        <w:rPr>
          <w:rFonts w:ascii="Times New Roman"/>
          <w:sz w:val="24"/>
        </w:rPr>
        <w:br/>
        <w:tab/>
      </w:r>
      <w:r>
        <w:rPr>
          <w:rFonts w:ascii="Times New Roman"/>
          <w:sz w:val="24"/>
        </w:rPr>
        <w:t>C)    during final exam week at school</w:t>
      </w:r>
      <w:r>
        <w:rPr>
          <w:rFonts w:ascii="Times New Roman"/>
          <w:sz w:val="24"/>
        </w:rPr>
        <w:br/>
        <w:tab/>
      </w:r>
      <w:r>
        <w:rPr>
          <w:rFonts w:ascii="Times New Roman"/>
          <w:sz w:val="24"/>
        </w:rPr>
        <w:t>D)    during periods when you have several stressors simultaneously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Tom is very anxious about an upcoming exam. He has no appetite, is easily distracted, and has had difficulty sleeping. According to the general adaptation syndrome theory, which stage of stress response is Tom most likely experiencing?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alarm</w:t>
      </w:r>
      <w:r>
        <w:rPr>
          <w:rFonts w:ascii="Times New Roman"/>
          <w:sz w:val="24"/>
        </w:rPr>
        <w:tab/>
        <w:br/>
        <w:tab/>
      </w:r>
      <w:r>
        <w:rPr>
          <w:rFonts w:ascii="Times New Roman"/>
          <w:sz w:val="24"/>
        </w:rPr>
        <w:t>B)    allostatic</w:t>
      </w:r>
      <w:r>
        <w:rPr>
          <w:rFonts w:ascii="Times New Roman"/>
          <w:sz w:val="24"/>
        </w:rPr>
        <w:br/>
        <w:tab/>
      </w:r>
      <w:r>
        <w:rPr>
          <w:rFonts w:ascii="Times New Roman"/>
          <w:sz w:val="24"/>
        </w:rPr>
        <w:t>C)    resistance</w:t>
      </w:r>
      <w:r>
        <w:rPr>
          <w:rFonts w:ascii="Times New Roman"/>
          <w:sz w:val="24"/>
        </w:rPr>
        <w:br/>
        <w:tab/>
      </w:r>
      <w:r>
        <w:rPr>
          <w:rFonts w:ascii="Times New Roman"/>
          <w:sz w:val="24"/>
        </w:rPr>
        <w:t>D)    exhaustion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According to the general adaptation syndrome theory, what is the body’s typical response during the resistance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in a relaxed state.</w:t>
      </w:r>
      <w:r>
        <w:rPr>
          <w:rFonts w:ascii="Times New Roman"/>
          <w:sz w:val="24"/>
        </w:rPr>
        <w:tab/>
        <w:br/>
        <w:tab/>
      </w:r>
      <w:r>
        <w:rPr>
          <w:rFonts w:ascii="Times New Roman"/>
          <w:sz w:val="24"/>
        </w:rPr>
        <w:t>B)    There is heightened activation of the sympathetic nervous system.</w:t>
      </w:r>
      <w:r>
        <w:rPr>
          <w:rFonts w:ascii="Times New Roman"/>
          <w:sz w:val="24"/>
        </w:rPr>
        <w:br/>
        <w:tab/>
      </w:r>
      <w:r>
        <w:rPr>
          <w:rFonts w:ascii="Times New Roman"/>
          <w:sz w:val="24"/>
        </w:rPr>
        <w:t>C)    A new level of homeostasis is established.</w:t>
      </w:r>
      <w:r>
        <w:rPr>
          <w:rFonts w:ascii="Times New Roman"/>
          <w:sz w:val="24"/>
        </w:rPr>
        <w:br/>
        <w:tab/>
      </w:r>
      <w:r>
        <w:rPr>
          <w:rFonts w:ascii="Times New Roman"/>
          <w:sz w:val="24"/>
        </w:rPr>
        <w:t>D)    It can no longer react effectively to normal life situations.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According to the general adaptation syndrome theory, the exhaustion phase may occur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fight-or-flight reaction is resolved.</w:t>
      </w:r>
      <w:r>
        <w:rPr>
          <w:rFonts w:ascii="Times New Roman"/>
          <w:sz w:val="24"/>
        </w:rPr>
        <w:tab/>
        <w:br/>
        <w:tab/>
      </w:r>
      <w:r>
        <w:rPr>
          <w:rFonts w:ascii="Times New Roman"/>
          <w:sz w:val="24"/>
        </w:rPr>
        <w:t>B)    stress-related hormones are secreted.</w:t>
      </w:r>
      <w:r>
        <w:rPr>
          <w:rFonts w:ascii="Times New Roman"/>
          <w:sz w:val="24"/>
        </w:rPr>
        <w:br/>
        <w:tab/>
      </w:r>
      <w:r>
        <w:rPr>
          <w:rFonts w:ascii="Times New Roman"/>
          <w:sz w:val="24"/>
        </w:rPr>
        <w:t>C)    allostatic load is alleviated.</w:t>
      </w:r>
      <w:r>
        <w:rPr>
          <w:rFonts w:ascii="Times New Roman"/>
          <w:sz w:val="24"/>
        </w:rPr>
        <w:br/>
        <w:tab/>
      </w:r>
      <w:r>
        <w:rPr>
          <w:rFonts w:ascii="Times New Roman"/>
          <w:sz w:val="24"/>
        </w:rPr>
        <w:t>D)    multiple stressors occur in succession.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is NOT typical of the exhaustion stage of the general adaptation syndrome?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new level of homeostasis</w:t>
      </w:r>
      <w:r>
        <w:rPr>
          <w:rFonts w:ascii="Times New Roman"/>
          <w:sz w:val="24"/>
        </w:rPr>
        <w:tab/>
        <w:br/>
        <w:tab/>
      </w:r>
      <w:r>
        <w:rPr>
          <w:rFonts w:ascii="Times New Roman"/>
          <w:sz w:val="24"/>
        </w:rPr>
        <w:t>B)    chronic illness</w:t>
      </w:r>
      <w:r>
        <w:rPr>
          <w:rFonts w:ascii="Times New Roman"/>
          <w:sz w:val="24"/>
        </w:rPr>
        <w:br/>
        <w:tab/>
      </w:r>
      <w:r>
        <w:rPr>
          <w:rFonts w:ascii="Times New Roman"/>
          <w:sz w:val="24"/>
        </w:rPr>
        <w:t>C)    physiological depletion</w:t>
      </w:r>
      <w:r>
        <w:rPr>
          <w:rFonts w:ascii="Times New Roman"/>
          <w:sz w:val="24"/>
        </w:rPr>
        <w:br/>
        <w:tab/>
      </w:r>
      <w:r>
        <w:rPr>
          <w:rFonts w:ascii="Times New Roman"/>
          <w:sz w:val="24"/>
        </w:rPr>
        <w:t>D)    depression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physiological consequence of exposure to repeated or chronic stress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eustress.</w:t>
      </w:r>
      <w:r>
        <w:rPr>
          <w:rFonts w:ascii="Times New Roman"/>
          <w:sz w:val="24"/>
        </w:rPr>
        <w:tab/>
        <w:br/>
        <w:tab/>
      </w:r>
      <w:r>
        <w:rPr>
          <w:rFonts w:ascii="Times New Roman"/>
          <w:sz w:val="24"/>
        </w:rPr>
        <w:t>B)    distress.</w:t>
      </w:r>
      <w:r>
        <w:rPr>
          <w:rFonts w:ascii="Times New Roman"/>
          <w:sz w:val="24"/>
        </w:rPr>
        <w:br/>
        <w:tab/>
      </w:r>
      <w:r>
        <w:rPr>
          <w:rFonts w:ascii="Times New Roman"/>
          <w:sz w:val="24"/>
        </w:rPr>
        <w:t>C)    homeostasis.</w:t>
      </w:r>
      <w:r>
        <w:rPr>
          <w:rFonts w:ascii="Times New Roman"/>
          <w:sz w:val="24"/>
        </w:rPr>
        <w:br/>
        <w:tab/>
      </w:r>
      <w:r>
        <w:rPr>
          <w:rFonts w:ascii="Times New Roman"/>
          <w:sz w:val="24"/>
        </w:rPr>
        <w:t>D)    allostatic load.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Psychoneuroimmunology (PNI) is the study of the interaction among all the following systems EXCEPT the 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nervous</w:t>
      </w:r>
      <w:r>
        <w:rPr>
          <w:rFonts w:ascii="Times New Roman"/>
          <w:sz w:val="24"/>
        </w:rPr>
        <w:tab/>
        <w:br/>
        <w:tab/>
      </w:r>
      <w:r>
        <w:rPr>
          <w:rFonts w:ascii="Times New Roman"/>
          <w:sz w:val="24"/>
        </w:rPr>
        <w:t>B)    endocrine</w:t>
      </w:r>
      <w:r>
        <w:rPr>
          <w:rFonts w:ascii="Times New Roman"/>
          <w:sz w:val="24"/>
        </w:rPr>
        <w:br/>
        <w:tab/>
      </w:r>
      <w:r>
        <w:rPr>
          <w:rFonts w:ascii="Times New Roman"/>
          <w:sz w:val="24"/>
        </w:rPr>
        <w:t>C)    immune</w:t>
      </w:r>
      <w:r>
        <w:rPr>
          <w:rFonts w:ascii="Times New Roman"/>
          <w:sz w:val="24"/>
        </w:rPr>
        <w:br/>
        <w:tab/>
      </w:r>
      <w:r>
        <w:rPr>
          <w:rFonts w:ascii="Times New Roman"/>
          <w:sz w:val="24"/>
        </w:rPr>
        <w:t>D)    integumentary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is the correct interpretation of psychoneuroimmunology?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study of how hormone-like substances translate stressful emotions into biochemical events which affect the immune system.</w:t>
      </w:r>
      <w:r>
        <w:rPr>
          <w:rFonts w:ascii="Times New Roman"/>
          <w:sz w:val="24"/>
        </w:rPr>
        <w:tab/>
        <w:br/>
        <w:tab/>
      </w:r>
      <w:r>
        <w:rPr>
          <w:rFonts w:ascii="Times New Roman"/>
          <w:sz w:val="24"/>
        </w:rPr>
        <w:t>B)    It is the study of how immune system components like lymphocytes can affect personality traits.</w:t>
      </w:r>
      <w:r>
        <w:rPr>
          <w:rFonts w:ascii="Times New Roman"/>
          <w:sz w:val="24"/>
        </w:rPr>
        <w:br/>
        <w:tab/>
      </w:r>
      <w:r>
        <w:rPr>
          <w:rFonts w:ascii="Times New Roman"/>
          <w:sz w:val="24"/>
        </w:rPr>
        <w:t>C)    It is the study of how personality traits can affect the nervous system.</w:t>
      </w:r>
      <w:r>
        <w:rPr>
          <w:rFonts w:ascii="Times New Roman"/>
          <w:sz w:val="24"/>
        </w:rPr>
        <w:br/>
        <w:tab/>
      </w:r>
      <w:r>
        <w:rPr>
          <w:rFonts w:ascii="Times New Roman"/>
          <w:sz w:val="24"/>
        </w:rPr>
        <w:t>D)    It implies that interactions between the immune system and the nervous system can lead to personality traits like hardiness.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relationship has been shown through the study of psychoneuroimmunology?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levels of cortisol are linked to a decreased number of lymphocytes.</w:t>
      </w:r>
      <w:r>
        <w:rPr>
          <w:rFonts w:ascii="Times New Roman"/>
          <w:sz w:val="24"/>
        </w:rPr>
        <w:tab/>
        <w:br/>
        <w:tab/>
      </w:r>
      <w:r>
        <w:rPr>
          <w:rFonts w:ascii="Times New Roman"/>
          <w:sz w:val="24"/>
        </w:rPr>
        <w:t>B)    Increased levels of cortisol are linked to an increased number of lymphocytes.</w:t>
      </w:r>
      <w:r>
        <w:rPr>
          <w:rFonts w:ascii="Times New Roman"/>
          <w:sz w:val="24"/>
        </w:rPr>
        <w:br/>
        <w:tab/>
      </w:r>
      <w:r>
        <w:rPr>
          <w:rFonts w:ascii="Times New Roman"/>
          <w:sz w:val="24"/>
        </w:rPr>
        <w:t>C)    Decreased levels of cortisol are linked to a decreased number of lymphocytes.</w:t>
      </w:r>
      <w:r>
        <w:rPr>
          <w:rFonts w:ascii="Times New Roman"/>
          <w:sz w:val="24"/>
        </w:rPr>
        <w:br/>
        <w:tab/>
      </w:r>
      <w:r>
        <w:rPr>
          <w:rFonts w:ascii="Times New Roman"/>
          <w:sz w:val="24"/>
        </w:rPr>
        <w:t>D)    There appears to be no relationship between cortisol and lymphocytes.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What is the role of chronic stress in diseases such as heart disease and type 2 diabetes?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acceleration of inflammation</w:t>
      </w:r>
      <w:r>
        <w:rPr>
          <w:rFonts w:ascii="Times New Roman"/>
          <w:sz w:val="24"/>
        </w:rPr>
        <w:tab/>
        <w:br/>
        <w:tab/>
      </w:r>
      <w:r>
        <w:rPr>
          <w:rFonts w:ascii="Times New Roman"/>
          <w:sz w:val="24"/>
        </w:rPr>
        <w:t>B)    reduction in blood pressure</w:t>
      </w:r>
      <w:r>
        <w:rPr>
          <w:rFonts w:ascii="Times New Roman"/>
          <w:sz w:val="24"/>
        </w:rPr>
        <w:br/>
        <w:tab/>
      </w:r>
      <w:r>
        <w:rPr>
          <w:rFonts w:ascii="Times New Roman"/>
          <w:sz w:val="24"/>
        </w:rPr>
        <w:t>C)    reduced heart rate</w:t>
      </w:r>
      <w:r>
        <w:rPr>
          <w:rFonts w:ascii="Times New Roman"/>
          <w:sz w:val="24"/>
        </w:rPr>
        <w:br/>
        <w:tab/>
      </w:r>
      <w:r>
        <w:rPr>
          <w:rFonts w:ascii="Times New Roman"/>
          <w:sz w:val="24"/>
        </w:rPr>
        <w:t>D)    increased blood flow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character trait is most closely associated with elevated risk of cardiovascular disease?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hostility</w:t>
      </w:r>
      <w:r>
        <w:rPr>
          <w:rFonts w:ascii="Times New Roman"/>
          <w:sz w:val="24"/>
        </w:rPr>
        <w:tab/>
        <w:br/>
        <w:tab/>
      </w:r>
      <w:r>
        <w:rPr>
          <w:rFonts w:ascii="Times New Roman"/>
          <w:sz w:val="24"/>
        </w:rPr>
        <w:t>B)    excitability</w:t>
      </w:r>
      <w:r>
        <w:rPr>
          <w:rFonts w:ascii="Times New Roman"/>
          <w:sz w:val="24"/>
        </w:rPr>
        <w:br/>
        <w:tab/>
      </w:r>
      <w:r>
        <w:rPr>
          <w:rFonts w:ascii="Times New Roman"/>
          <w:sz w:val="24"/>
        </w:rPr>
        <w:t>C)    lack of purpose</w:t>
      </w:r>
      <w:r>
        <w:rPr>
          <w:rFonts w:ascii="Times New Roman"/>
          <w:sz w:val="24"/>
        </w:rPr>
        <w:br/>
        <w:tab/>
      </w:r>
      <w:r>
        <w:rPr>
          <w:rFonts w:ascii="Times New Roman"/>
          <w:sz w:val="24"/>
        </w:rPr>
        <w:t>D)    resilience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Stress has been found to contribute to which of the following conditions?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depression</w:t>
      </w:r>
      <w:r>
        <w:rPr>
          <w:rFonts w:ascii="Times New Roman"/>
          <w:sz w:val="24"/>
        </w:rPr>
        <w:tab/>
        <w:br/>
        <w:tab/>
      </w:r>
      <w:r>
        <w:rPr>
          <w:rFonts w:ascii="Times New Roman"/>
          <w:sz w:val="24"/>
        </w:rPr>
        <w:t>B)    schizophrenia</w:t>
      </w:r>
      <w:r>
        <w:rPr>
          <w:rFonts w:ascii="Times New Roman"/>
          <w:sz w:val="24"/>
        </w:rPr>
        <w:br/>
        <w:tab/>
      </w:r>
      <w:r>
        <w:rPr>
          <w:rFonts w:ascii="Times New Roman"/>
          <w:sz w:val="24"/>
        </w:rPr>
        <w:t>C)    autism</w:t>
      </w:r>
      <w:r>
        <w:rPr>
          <w:rFonts w:ascii="Times New Roman"/>
          <w:sz w:val="24"/>
        </w:rPr>
        <w:br/>
        <w:tab/>
      </w:r>
      <w:r>
        <w:rPr>
          <w:rFonts w:ascii="Times New Roman"/>
          <w:sz w:val="24"/>
        </w:rPr>
        <w:t>D)    osteoporosis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condition has been linked to unmanaged stress?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constipation</w:t>
      </w:r>
      <w:r>
        <w:rPr>
          <w:rFonts w:ascii="Times New Roman"/>
          <w:sz w:val="24"/>
        </w:rPr>
        <w:tab/>
        <w:br/>
        <w:tab/>
      </w:r>
      <w:r>
        <w:rPr>
          <w:rFonts w:ascii="Times New Roman"/>
          <w:sz w:val="24"/>
        </w:rPr>
        <w:t>B)    myopia</w:t>
      </w:r>
      <w:r>
        <w:rPr>
          <w:rFonts w:ascii="Times New Roman"/>
          <w:sz w:val="24"/>
        </w:rPr>
        <w:br/>
        <w:tab/>
      </w:r>
      <w:r>
        <w:rPr>
          <w:rFonts w:ascii="Times New Roman"/>
          <w:sz w:val="24"/>
        </w:rPr>
        <w:t>C)    impacted teeth</w:t>
      </w:r>
      <w:r>
        <w:rPr>
          <w:rFonts w:ascii="Times New Roman"/>
          <w:sz w:val="24"/>
        </w:rPr>
        <w:br/>
        <w:tab/>
      </w:r>
      <w:r>
        <w:rPr>
          <w:rFonts w:ascii="Times New Roman"/>
          <w:sz w:val="24"/>
        </w:rPr>
        <w:t>D)    glaucoma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statement is FALSE regarding stress?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sequence of physiological responses to eustress and distress are different.</w:t>
      </w:r>
      <w:r>
        <w:rPr>
          <w:rFonts w:ascii="Times New Roman"/>
          <w:sz w:val="24"/>
        </w:rPr>
        <w:tab/>
        <w:br/>
        <w:tab/>
      </w:r>
      <w:r>
        <w:rPr>
          <w:rFonts w:ascii="Times New Roman"/>
          <w:sz w:val="24"/>
        </w:rPr>
        <w:t>B)    The college years are often very stressful.</w:t>
      </w:r>
      <w:r>
        <w:rPr>
          <w:rFonts w:ascii="Times New Roman"/>
          <w:sz w:val="24"/>
        </w:rPr>
        <w:br/>
        <w:tab/>
      </w:r>
      <w:r>
        <w:rPr>
          <w:rFonts w:ascii="Times New Roman"/>
          <w:b w:val="false"/>
          <w:i w:val="false"/>
          <w:color w:val="000000"/>
          <w:sz w:val="24"/>
        </w:rPr>
        <w:t>C)    Positive changes in one's life can be significant stressors.</w:t>
      </w:r>
      <w:r>
        <w:rPr>
          <w:rFonts w:ascii="Times New Roman"/>
          <w:sz w:val="24"/>
        </w:rPr>
      </w:r>
      <w:r>
        <w:rPr>
          <w:rFonts w:ascii="Times New Roman"/>
          <w:sz w:val="24"/>
        </w:rPr>
        <w:br/>
        <w:tab/>
      </w:r>
      <w:r>
        <w:rPr>
          <w:rFonts w:ascii="Times New Roman"/>
          <w:sz w:val="24"/>
        </w:rPr>
        <w:t>D)    Stress responses can vary depending genetic factors.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is the most common form of headache?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tension headaches</w:t>
      </w:r>
      <w:r>
        <w:rPr>
          <w:rFonts w:ascii="Times New Roman"/>
          <w:sz w:val="24"/>
        </w:rPr>
        <w:tab/>
        <w:br/>
        <w:tab/>
      </w:r>
      <w:r>
        <w:rPr>
          <w:rFonts w:ascii="Times New Roman"/>
          <w:sz w:val="24"/>
        </w:rPr>
        <w:t>B)    migraines</w:t>
      </w:r>
      <w:r>
        <w:rPr>
          <w:rFonts w:ascii="Times New Roman"/>
          <w:sz w:val="24"/>
        </w:rPr>
        <w:br/>
        <w:tab/>
      </w:r>
      <w:r>
        <w:rPr>
          <w:rFonts w:ascii="Times New Roman"/>
          <w:sz w:val="24"/>
        </w:rPr>
        <w:t>C)    cluster headaches</w:t>
      </w:r>
      <w:r>
        <w:rPr>
          <w:rFonts w:ascii="Times New Roman"/>
          <w:sz w:val="24"/>
        </w:rPr>
        <w:br/>
        <w:tab/>
      </w:r>
      <w:r>
        <w:rPr>
          <w:rFonts w:ascii="Times New Roman"/>
          <w:sz w:val="24"/>
        </w:rPr>
        <w:t>D)    sinus headaches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group is disproportionately affected by cluster headaches?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men</w:t>
      </w:r>
      <w:r>
        <w:rPr>
          <w:rFonts w:ascii="Times New Roman"/>
          <w:sz w:val="24"/>
        </w:rPr>
        <w:tab/>
        <w:br/>
        <w:tab/>
      </w:r>
      <w:r>
        <w:rPr>
          <w:rFonts w:ascii="Times New Roman"/>
          <w:sz w:val="24"/>
        </w:rPr>
        <w:t>B)    women</w:t>
      </w:r>
      <w:r>
        <w:rPr>
          <w:rFonts w:ascii="Times New Roman"/>
          <w:sz w:val="24"/>
        </w:rPr>
        <w:br/>
        <w:tab/>
      </w:r>
      <w:r>
        <w:rPr>
          <w:rFonts w:ascii="Times New Roman"/>
          <w:sz w:val="24"/>
        </w:rPr>
        <w:t>C)    teenagers</w:t>
      </w:r>
      <w:r>
        <w:rPr>
          <w:rFonts w:ascii="Times New Roman"/>
          <w:sz w:val="24"/>
        </w:rPr>
        <w:br/>
        <w:tab/>
      </w:r>
      <w:r>
        <w:rPr>
          <w:rFonts w:ascii="Times New Roman"/>
          <w:sz w:val="24"/>
        </w:rPr>
        <w:t>D)    elderly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According to the Stress in America Survey, which statement is consistent with the top stressor reported for Americans in 2017?</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 am worried about the future of the nation.</w:t>
      </w:r>
      <w:r>
        <w:rPr>
          <w:rFonts w:ascii="Times New Roman"/>
          <w:sz w:val="24"/>
        </w:rPr>
        <w:tab/>
        <w:br/>
        <w:tab/>
      </w:r>
      <w:r>
        <w:rPr>
          <w:rFonts w:ascii="Times New Roman"/>
          <w:sz w:val="24"/>
        </w:rPr>
        <w:t>B)    I am fearful that I will not be able to pay for the minimal needs of my family.</w:t>
      </w:r>
      <w:r>
        <w:rPr>
          <w:rFonts w:ascii="Times New Roman"/>
          <w:sz w:val="24"/>
        </w:rPr>
        <w:br/>
        <w:tab/>
      </w:r>
      <w:r>
        <w:rPr>
          <w:rFonts w:ascii="Times New Roman"/>
          <w:sz w:val="24"/>
        </w:rPr>
        <w:t>C)    I am very concerned about job stability in my profession.</w:t>
      </w:r>
      <w:r>
        <w:rPr>
          <w:rFonts w:ascii="Times New Roman"/>
          <w:sz w:val="24"/>
        </w:rPr>
        <w:br/>
        <w:tab/>
      </w:r>
      <w:r>
        <w:rPr>
          <w:rFonts w:ascii="Times New Roman"/>
          <w:sz w:val="24"/>
        </w:rPr>
        <w:t>D)    I am lonely or in a relationship that is unsafe.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Chandra survived a school shooting last year, but she frequently has flashbacks of the event. She’s anxious about being in crowded public spaces, and she hasn’t slept soundly in months. Which statement is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Her symptoms are consistent with PTSD.</w:t>
      </w:r>
      <w:r>
        <w:rPr>
          <w:rFonts w:ascii="Times New Roman"/>
          <w:sz w:val="24"/>
        </w:rPr>
        <w:tab/>
        <w:br/>
        <w:tab/>
      </w:r>
      <w:r>
        <w:rPr>
          <w:rFonts w:ascii="Times New Roman"/>
          <w:sz w:val="24"/>
        </w:rPr>
        <w:t>B)    She should honor her fears and avoid social contacts.</w:t>
      </w:r>
      <w:r>
        <w:rPr>
          <w:rFonts w:ascii="Times New Roman"/>
          <w:sz w:val="24"/>
        </w:rPr>
        <w:br/>
        <w:tab/>
      </w:r>
      <w:r>
        <w:rPr>
          <w:rFonts w:ascii="Times New Roman"/>
          <w:sz w:val="24"/>
        </w:rPr>
        <w:t>C)    This is likely a temporary challenge that she can overcome with positive thinking.</w:t>
      </w:r>
      <w:r>
        <w:rPr>
          <w:rFonts w:ascii="Times New Roman"/>
          <w:sz w:val="24"/>
        </w:rPr>
        <w:br/>
        <w:tab/>
      </w:r>
      <w:r>
        <w:rPr>
          <w:rFonts w:ascii="Times New Roman"/>
          <w:sz w:val="24"/>
        </w:rPr>
        <w:t>D)    She should review the media coverage of the event.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circumstances are most likely to reduce job stresses?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employee participation in committees that determine job responsibilities</w:t>
      </w:r>
      <w:r>
        <w:rPr>
          <w:rFonts w:ascii="Times New Roman"/>
          <w:sz w:val="24"/>
        </w:rPr>
        <w:tab/>
        <w:br/>
        <w:tab/>
      </w:r>
      <w:r>
        <w:rPr>
          <w:rFonts w:ascii="Times New Roman"/>
          <w:sz w:val="24"/>
        </w:rPr>
        <w:t>B)    having a desk job</w:t>
      </w:r>
      <w:r>
        <w:rPr>
          <w:rFonts w:ascii="Times New Roman"/>
          <w:sz w:val="24"/>
        </w:rPr>
        <w:br/>
        <w:tab/>
      </w:r>
      <w:r>
        <w:rPr>
          <w:rFonts w:ascii="Times New Roman"/>
          <w:sz w:val="24"/>
        </w:rPr>
        <w:t>C)    having a job that requires physical activity</w:t>
      </w:r>
      <w:r>
        <w:rPr>
          <w:rFonts w:ascii="Times New Roman"/>
          <w:sz w:val="24"/>
        </w:rPr>
        <w:br/>
        <w:tab/>
      </w:r>
      <w:r>
        <w:rPr>
          <w:rFonts w:ascii="Times New Roman"/>
          <w:sz w:val="24"/>
        </w:rPr>
        <w:t>D)    a high level of motivation combined with a very tight schedule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Despair and hostility are a type of ________ stressor.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interpersonal</w:t>
      </w:r>
      <w:r>
        <w:rPr>
          <w:rFonts w:ascii="Times New Roman"/>
          <w:sz w:val="24"/>
        </w:rPr>
        <w:tab/>
        <w:br/>
        <w:tab/>
      </w:r>
      <w:r>
        <w:rPr>
          <w:rFonts w:ascii="Times New Roman"/>
          <w:sz w:val="24"/>
        </w:rPr>
        <w:t>B)    internal</w:t>
      </w:r>
      <w:r>
        <w:rPr>
          <w:rFonts w:ascii="Times New Roman"/>
          <w:sz w:val="24"/>
        </w:rPr>
        <w:br/>
        <w:tab/>
      </w:r>
      <w:r>
        <w:rPr>
          <w:rFonts w:ascii="Times New Roman"/>
          <w:sz w:val="24"/>
        </w:rPr>
        <w:t>C)    environmental</w:t>
      </w:r>
      <w:r>
        <w:rPr>
          <w:rFonts w:ascii="Times New Roman"/>
          <w:sz w:val="24"/>
        </w:rPr>
        <w:br/>
        <w:tab/>
      </w:r>
      <w:r>
        <w:rPr>
          <w:rFonts w:ascii="Times New Roman"/>
          <w:sz w:val="24"/>
        </w:rPr>
        <w:t>D)    social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would be the LEAST effective strategy for coping with stress?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ignoring it</w:t>
      </w:r>
      <w:r>
        <w:rPr>
          <w:rFonts w:ascii="Times New Roman"/>
          <w:sz w:val="24"/>
        </w:rPr>
        <w:tab/>
        <w:br/>
        <w:tab/>
      </w:r>
      <w:r>
        <w:rPr>
          <w:rFonts w:ascii="Times New Roman"/>
          <w:sz w:val="24"/>
        </w:rPr>
        <w:t>B)    exercising regularly</w:t>
      </w:r>
      <w:r>
        <w:rPr>
          <w:rFonts w:ascii="Times New Roman"/>
          <w:sz w:val="24"/>
        </w:rPr>
        <w:br/>
        <w:tab/>
      </w:r>
      <w:r>
        <w:rPr>
          <w:rFonts w:ascii="Times New Roman"/>
          <w:sz w:val="24"/>
        </w:rPr>
        <w:t>C)    improving time-management skills</w:t>
      </w:r>
      <w:r>
        <w:rPr>
          <w:rFonts w:ascii="Times New Roman"/>
          <w:sz w:val="24"/>
        </w:rPr>
        <w:br/>
        <w:tab/>
      </w:r>
      <w:r>
        <w:rPr>
          <w:rFonts w:ascii="Times New Roman"/>
          <w:sz w:val="24"/>
        </w:rPr>
        <w:t>D)    maintaining a social support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If you are still emotionally distressed weeks after a tragic event, the most helpful strategy would be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review the archived media coverage of the event.</w:t>
      </w:r>
      <w:r>
        <w:rPr>
          <w:rFonts w:ascii="Times New Roman"/>
          <w:sz w:val="24"/>
        </w:rPr>
        <w:tab/>
        <w:br/>
        <w:tab/>
      </w:r>
      <w:r>
        <w:rPr>
          <w:rFonts w:ascii="Times New Roman"/>
          <w:sz w:val="24"/>
        </w:rPr>
        <w:t>B)    avoid sharing your feelings with others.</w:t>
      </w:r>
      <w:r>
        <w:rPr>
          <w:rFonts w:ascii="Times New Roman"/>
          <w:sz w:val="24"/>
        </w:rPr>
        <w:br/>
        <w:tab/>
      </w:r>
      <w:r>
        <w:rPr>
          <w:rFonts w:ascii="Times New Roman"/>
          <w:sz w:val="24"/>
        </w:rPr>
        <w:t>C)    seek professional help.</w:t>
      </w:r>
      <w:r>
        <w:rPr>
          <w:rFonts w:ascii="Times New Roman"/>
          <w:sz w:val="24"/>
        </w:rPr>
        <w:br/>
        <w:tab/>
      </w:r>
      <w:r>
        <w:rPr>
          <w:rFonts w:ascii="Times New Roman"/>
          <w:sz w:val="24"/>
        </w:rPr>
        <w:t>D)    take a long walk to reduce your anxiety.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statement regarding exercise and stress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Exercise stimulates birth of new brain cells.</w:t>
      </w:r>
      <w:r>
        <w:rPr>
          <w:rFonts w:ascii="Times New Roman"/>
          <w:sz w:val="24"/>
        </w:rPr>
        <w:tab/>
        <w:br/>
        <w:tab/>
      </w:r>
      <w:r>
        <w:rPr>
          <w:rFonts w:ascii="Times New Roman"/>
          <w:sz w:val="24"/>
        </w:rPr>
        <w:t>B)    Fewer than 20% of Americans take part in exercise to cope with stress.</w:t>
      </w:r>
      <w:r>
        <w:rPr>
          <w:rFonts w:ascii="Times New Roman"/>
          <w:sz w:val="24"/>
        </w:rPr>
        <w:br/>
        <w:tab/>
      </w:r>
      <w:r>
        <w:rPr>
          <w:rFonts w:ascii="Times New Roman"/>
          <w:sz w:val="24"/>
        </w:rPr>
        <w:t>C)    Exercise results in reduced stress responses.</w:t>
      </w:r>
      <w:r>
        <w:rPr>
          <w:rFonts w:ascii="Times New Roman"/>
          <w:sz w:val="24"/>
        </w:rPr>
        <w:br/>
        <w:tab/>
      </w:r>
      <w:r>
        <w:rPr>
          <w:rFonts w:ascii="Times New Roman"/>
          <w:sz w:val="24"/>
        </w:rPr>
        <w:t>D)    Exercise expends built-up nervous energy.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statement regarding exercise and stress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Taking a long walk can help increase blood pressure.</w:t>
      </w:r>
      <w:r>
        <w:rPr>
          <w:rFonts w:ascii="Times New Roman"/>
          <w:sz w:val="24"/>
        </w:rPr>
        <w:tab/>
        <w:br/>
        <w:tab/>
      </w:r>
      <w:r>
        <w:rPr>
          <w:rFonts w:ascii="Times New Roman"/>
          <w:sz w:val="24"/>
        </w:rPr>
        <w:t>B)    In order to be beneficial for stress management, the exercise must occur within 15 minutes of the stressor.</w:t>
      </w:r>
      <w:r>
        <w:rPr>
          <w:rFonts w:ascii="Times New Roman"/>
          <w:sz w:val="24"/>
        </w:rPr>
        <w:br/>
        <w:tab/>
      </w:r>
      <w:r>
        <w:rPr>
          <w:rFonts w:ascii="Times New Roman"/>
          <w:sz w:val="24"/>
        </w:rPr>
        <w:t>C)    Three 45-minute walks per week can increase your sense of wellness.</w:t>
      </w:r>
      <w:r>
        <w:rPr>
          <w:rFonts w:ascii="Times New Roman"/>
          <w:sz w:val="24"/>
        </w:rPr>
        <w:br/>
        <w:tab/>
      </w:r>
      <w:r>
        <w:rPr>
          <w:rFonts w:ascii="Times New Roman"/>
          <w:sz w:val="24"/>
        </w:rPr>
        <w:t>D)    People who exercise regularly have stronger physical responses to stress.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is the most effective way to overcome procrastination?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Avoid thinking about tasks that have been put off.</w:t>
      </w:r>
      <w:r>
        <w:rPr>
          <w:rFonts w:ascii="Times New Roman"/>
          <w:sz w:val="24"/>
        </w:rPr>
        <w:tab/>
        <w:br/>
        <w:tab/>
      </w:r>
      <w:r>
        <w:rPr>
          <w:rFonts w:ascii="Times New Roman"/>
          <w:sz w:val="24"/>
        </w:rPr>
        <w:t>B)    Do favorite tasks first to build up momentum.</w:t>
      </w:r>
      <w:r>
        <w:rPr>
          <w:rFonts w:ascii="Times New Roman"/>
          <w:sz w:val="24"/>
        </w:rPr>
        <w:br/>
        <w:tab/>
      </w:r>
      <w:r>
        <w:rPr>
          <w:rFonts w:ascii="Times New Roman"/>
          <w:sz w:val="24"/>
        </w:rPr>
        <w:t>C)    Consolidate short-term goals into long-term goals.</w:t>
      </w:r>
      <w:r>
        <w:rPr>
          <w:rFonts w:ascii="Times New Roman"/>
          <w:sz w:val="24"/>
        </w:rPr>
        <w:br/>
        <w:tab/>
      </w:r>
      <w:r>
        <w:rPr>
          <w:rFonts w:ascii="Times New Roman"/>
          <w:sz w:val="24"/>
        </w:rPr>
        <w:t>D)    Consolidate tasks when possible.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statement is the most helpful recommendation regarding the prioritization of tasks?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Prioritize according to how long a task has gone unfinished.</w:t>
      </w:r>
      <w:r>
        <w:rPr>
          <w:rFonts w:ascii="Times New Roman"/>
          <w:sz w:val="24"/>
        </w:rPr>
        <w:tab/>
        <w:br/>
        <w:tab/>
      </w:r>
      <w:r>
        <w:rPr>
          <w:rFonts w:ascii="Times New Roman"/>
          <w:sz w:val="24"/>
        </w:rPr>
        <w:t>B)    Divide tasks into three groups and ignore the least important group.</w:t>
      </w:r>
      <w:r>
        <w:rPr>
          <w:rFonts w:ascii="Times New Roman"/>
          <w:sz w:val="24"/>
        </w:rPr>
        <w:br/>
        <w:tab/>
      </w:r>
      <w:r>
        <w:rPr>
          <w:rFonts w:ascii="Times New Roman"/>
          <w:sz w:val="24"/>
        </w:rPr>
        <w:t>C)    Do the simple tasks first because they only take a few minutes.</w:t>
      </w:r>
      <w:r>
        <w:rPr>
          <w:rFonts w:ascii="Times New Roman"/>
          <w:sz w:val="24"/>
        </w:rPr>
        <w:br/>
        <w:tab/>
      </w:r>
      <w:r>
        <w:rPr>
          <w:rFonts w:ascii="Times New Roman"/>
          <w:sz w:val="24"/>
        </w:rPr>
        <w:t>D)    Prioritize based on how enjoyable the task 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technique is NOT considered helpful for improving efficiency at completing tasks?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Use the “SMART” goal setting technique.</w:t>
      </w:r>
      <w:r>
        <w:rPr>
          <w:rFonts w:ascii="Times New Roman"/>
          <w:sz w:val="24"/>
        </w:rPr>
      </w:r>
      <w:r>
        <w:rPr>
          <w:rFonts w:ascii="Times New Roman"/>
          <w:sz w:val="24"/>
        </w:rPr>
        <w:tab/>
        <w:br/>
        <w:tab/>
      </w:r>
      <w:r>
        <w:rPr>
          <w:rFonts w:ascii="Times New Roman"/>
          <w:sz w:val="24"/>
        </w:rPr>
        <w:t>B)    Write down the goals.</w:t>
      </w:r>
      <w:r>
        <w:rPr>
          <w:rFonts w:ascii="Times New Roman"/>
          <w:sz w:val="24"/>
        </w:rPr>
        <w:br/>
        <w:tab/>
      </w:r>
      <w:r>
        <w:rPr>
          <w:rFonts w:ascii="Times New Roman"/>
          <w:sz w:val="24"/>
        </w:rPr>
        <w:t>C)    Only start a goal when you have enough time to complete it.</w:t>
      </w:r>
      <w:r>
        <w:rPr>
          <w:rFonts w:ascii="Times New Roman"/>
          <w:sz w:val="24"/>
        </w:rPr>
        <w:br/>
        <w:tab/>
      </w:r>
      <w:r>
        <w:rPr>
          <w:rFonts w:ascii="Times New Roman"/>
          <w:sz w:val="24"/>
        </w:rPr>
        <w:t>D)    Allow extra time to achieve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is NOT a recommended time-management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prioritize tasks</w:t>
      </w:r>
      <w:r>
        <w:rPr>
          <w:rFonts w:ascii="Times New Roman"/>
          <w:sz w:val="24"/>
        </w:rPr>
        <w:tab/>
        <w:br/>
        <w:tab/>
      </w:r>
      <w:r>
        <w:rPr>
          <w:rFonts w:ascii="Times New Roman"/>
          <w:sz w:val="24"/>
        </w:rPr>
        <w:t>B)    consolidate tasks</w:t>
      </w:r>
      <w:r>
        <w:rPr>
          <w:rFonts w:ascii="Times New Roman"/>
          <w:sz w:val="24"/>
        </w:rPr>
        <w:br/>
        <w:tab/>
      </w:r>
      <w:r>
        <w:rPr>
          <w:rFonts w:ascii="Times New Roman"/>
          <w:sz w:val="24"/>
        </w:rPr>
        <w:t>C)    avoid unstructured time</w:t>
      </w:r>
      <w:r>
        <w:rPr>
          <w:rFonts w:ascii="Times New Roman"/>
          <w:sz w:val="24"/>
        </w:rPr>
        <w:br/>
        <w:tab/>
      </w:r>
      <w:r>
        <w:rPr>
          <w:rFonts w:ascii="Times New Roman"/>
          <w:sz w:val="24"/>
        </w:rPr>
        <w:t>D)    keep track of tasks you put off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Which is NOT helpful for improving time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Emphasize only long-term goals.</w:t>
      </w:r>
      <w:r>
        <w:rPr>
          <w:rFonts w:ascii="Times New Roman"/>
          <w:sz w:val="24"/>
        </w:rPr>
        <w:tab/>
        <w:br/>
        <w:tab/>
      </w:r>
      <w:r>
        <w:rPr>
          <w:rFonts w:ascii="Times New Roman"/>
          <w:sz w:val="24"/>
        </w:rPr>
        <w:t>B)    Visualize achievement of your goals.</w:t>
      </w:r>
      <w:r>
        <w:rPr>
          <w:rFonts w:ascii="Times New Roman"/>
          <w:sz w:val="24"/>
        </w:rPr>
        <w:br/>
        <w:tab/>
      </w:r>
      <w:r>
        <w:rPr>
          <w:rFonts w:ascii="Times New Roman"/>
          <w:sz w:val="24"/>
        </w:rPr>
        <w:t>C)    Delegate responsibility.</w:t>
      </w:r>
      <w:r>
        <w:rPr>
          <w:rFonts w:ascii="Times New Roman"/>
          <w:sz w:val="24"/>
        </w:rPr>
        <w:br/>
        <w:tab/>
      </w:r>
      <w:r>
        <w:rPr>
          <w:rFonts w:ascii="Times New Roman"/>
          <w:b w:val="false"/>
          <w:i w:val="false"/>
          <w:color w:val="000000"/>
          <w:sz w:val="24"/>
        </w:rPr>
        <w:t>D)    Say "no" when necessary.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Julio likes to watch television to relax, but he often spends more time doing so than he intends. Now he has a big paper to write that is due tomorrow. Which would be the most productive when he feels he needs a break?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Limit his television break to 5-10 minutes.</w:t>
      </w:r>
      <w:r>
        <w:rPr>
          <w:rFonts w:ascii="Times New Roman"/>
          <w:sz w:val="24"/>
        </w:rPr>
        <w:tab/>
        <w:br/>
        <w:tab/>
      </w:r>
      <w:r>
        <w:rPr>
          <w:rFonts w:ascii="Times New Roman"/>
          <w:sz w:val="24"/>
        </w:rPr>
        <w:t>B)    Take a 5-minute walk.</w:t>
      </w:r>
      <w:r>
        <w:rPr>
          <w:rFonts w:ascii="Times New Roman"/>
          <w:sz w:val="24"/>
        </w:rPr>
        <w:br/>
        <w:tab/>
      </w:r>
      <w:r>
        <w:rPr>
          <w:rFonts w:ascii="Times New Roman"/>
          <w:sz w:val="24"/>
        </w:rPr>
        <w:t>C)    Watch just a few shows when he needs a break.</w:t>
      </w:r>
      <w:r>
        <w:rPr>
          <w:rFonts w:ascii="Times New Roman"/>
          <w:sz w:val="24"/>
        </w:rPr>
        <w:br/>
        <w:tab/>
      </w:r>
      <w:r>
        <w:rPr>
          <w:rFonts w:ascii="Times New Roman"/>
          <w:sz w:val="24"/>
        </w:rPr>
        <w:t>D)    Surf online for a few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is a cognitive technique for stress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progressive relaxation</w:t>
      </w:r>
      <w:r>
        <w:rPr>
          <w:rFonts w:ascii="Times New Roman"/>
          <w:sz w:val="24"/>
        </w:rPr>
        <w:tab/>
        <w:br/>
        <w:tab/>
      </w:r>
      <w:r>
        <w:rPr>
          <w:rFonts w:ascii="Times New Roman"/>
          <w:sz w:val="24"/>
        </w:rPr>
        <w:t>B)    deep breathing</w:t>
      </w:r>
      <w:r>
        <w:rPr>
          <w:rFonts w:ascii="Times New Roman"/>
          <w:sz w:val="24"/>
        </w:rPr>
        <w:br/>
        <w:tab/>
      </w:r>
      <w:r>
        <w:rPr>
          <w:rFonts w:ascii="Times New Roman"/>
          <w:sz w:val="24"/>
        </w:rPr>
        <w:t>C)    cultivating higher expectations</w:t>
      </w:r>
      <w:r>
        <w:rPr>
          <w:rFonts w:ascii="Times New Roman"/>
          <w:sz w:val="24"/>
        </w:rPr>
        <w:br/>
        <w:tab/>
      </w:r>
      <w:r>
        <w:rPr>
          <w:rFonts w:ascii="Times New Roman"/>
          <w:sz w:val="24"/>
        </w:rPr>
        <w:t>D)    positive self-talk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is NOT a cognitive technique for stress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solving problems</w:t>
      </w:r>
      <w:r>
        <w:rPr>
          <w:rFonts w:ascii="Times New Roman"/>
          <w:sz w:val="24"/>
        </w:rPr>
        <w:tab/>
        <w:br/>
        <w:tab/>
      </w:r>
      <w:r>
        <w:rPr>
          <w:rFonts w:ascii="Times New Roman"/>
          <w:sz w:val="24"/>
        </w:rPr>
        <w:t>B)    modifying expectations</w:t>
      </w:r>
      <w:r>
        <w:rPr>
          <w:rFonts w:ascii="Times New Roman"/>
          <w:sz w:val="24"/>
        </w:rPr>
        <w:br/>
        <w:tab/>
      </w:r>
      <w:r>
        <w:rPr>
          <w:rFonts w:ascii="Times New Roman"/>
          <w:sz w:val="24"/>
        </w:rPr>
        <w:t>C)    maintaining positivity</w:t>
      </w:r>
      <w:r>
        <w:rPr>
          <w:rFonts w:ascii="Times New Roman"/>
          <w:sz w:val="24"/>
        </w:rPr>
        <w:br/>
        <w:tab/>
      </w:r>
      <w:r>
        <w:rPr>
          <w:rFonts w:ascii="Times New Roman"/>
          <w:sz w:val="24"/>
        </w:rPr>
        <w:t>D)    delegation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What is the physiological response several minutes after a good laugh?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Heart rate is increased.</w:t>
      </w:r>
      <w:r>
        <w:rPr>
          <w:rFonts w:ascii="Times New Roman"/>
          <w:sz w:val="24"/>
        </w:rPr>
        <w:tab/>
        <w:br/>
        <w:tab/>
      </w:r>
      <w:r>
        <w:rPr>
          <w:rFonts w:ascii="Times New Roman"/>
          <w:sz w:val="24"/>
        </w:rPr>
        <w:t>B)    Muscles are relaxed.</w:t>
      </w:r>
      <w:r>
        <w:rPr>
          <w:rFonts w:ascii="Times New Roman"/>
          <w:sz w:val="24"/>
        </w:rPr>
        <w:br/>
        <w:tab/>
      </w:r>
      <w:r>
        <w:rPr>
          <w:rFonts w:ascii="Times New Roman"/>
          <w:sz w:val="24"/>
        </w:rPr>
        <w:t>C)    Blood pressure is increased.</w:t>
      </w:r>
      <w:r>
        <w:rPr>
          <w:rFonts w:ascii="Times New Roman"/>
          <w:sz w:val="24"/>
        </w:rPr>
        <w:br/>
        <w:tab/>
      </w:r>
      <w:r>
        <w:rPr>
          <w:rFonts w:ascii="Times New Roman"/>
          <w:sz w:val="24"/>
        </w:rPr>
        <w:t>D)    Brain suppresses endorphins.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Simon goes to a comedy club once a week. What are the physiological effects of his laughter?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release of cortisol</w:t>
      </w:r>
      <w:r>
        <w:rPr>
          <w:rFonts w:ascii="Times New Roman"/>
          <w:sz w:val="24"/>
        </w:rPr>
        <w:tab/>
        <w:br/>
        <w:tab/>
      </w:r>
      <w:r>
        <w:rPr>
          <w:rFonts w:ascii="Times New Roman"/>
          <w:sz w:val="24"/>
        </w:rPr>
        <w:t>B)    reduced endorphin concentration</w:t>
      </w:r>
      <w:r>
        <w:rPr>
          <w:rFonts w:ascii="Times New Roman"/>
          <w:sz w:val="24"/>
        </w:rPr>
        <w:br/>
        <w:tab/>
      </w:r>
      <w:r>
        <w:rPr>
          <w:rFonts w:ascii="Times New Roman"/>
          <w:sz w:val="24"/>
        </w:rPr>
        <w:t>C)    reduced antibody concentration</w:t>
      </w:r>
      <w:r>
        <w:rPr>
          <w:rFonts w:ascii="Times New Roman"/>
          <w:sz w:val="24"/>
        </w:rPr>
        <w:br/>
        <w:tab/>
      </w:r>
      <w:r>
        <w:rPr>
          <w:rFonts w:ascii="Times New Roman"/>
          <w:sz w:val="24"/>
        </w:rPr>
        <w:t>D)    increased blood flow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Philip is attempting to use mindfulness-based stress reduction to help him deal with his stress. Which of the following would NOT be helpful?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Quietly focus on breathing for 5-15 minutes.</w:t>
      </w:r>
      <w:r>
        <w:rPr>
          <w:rFonts w:ascii="Times New Roman"/>
          <w:sz w:val="24"/>
        </w:rPr>
        <w:tab/>
        <w:br/>
        <w:tab/>
      </w:r>
      <w:r>
        <w:rPr>
          <w:rFonts w:ascii="Times New Roman"/>
          <w:sz w:val="24"/>
        </w:rPr>
        <w:t>B)    Focus on sensory input.</w:t>
      </w:r>
      <w:r>
        <w:rPr>
          <w:rFonts w:ascii="Times New Roman"/>
          <w:sz w:val="24"/>
        </w:rPr>
        <w:br/>
        <w:tab/>
      </w:r>
      <w:r>
        <w:rPr>
          <w:rFonts w:ascii="Times New Roman"/>
          <w:sz w:val="24"/>
        </w:rPr>
        <w:t>C)    Organize and prioritize goals.</w:t>
      </w:r>
      <w:r>
        <w:rPr>
          <w:rFonts w:ascii="Times New Roman"/>
          <w:sz w:val="24"/>
        </w:rPr>
        <w:br/>
        <w:tab/>
      </w:r>
      <w:r>
        <w:rPr>
          <w:rFonts w:ascii="Times New Roman"/>
          <w:sz w:val="24"/>
        </w:rPr>
        <w:t>D)    Be present in each moment, even if it is uncomfortable.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is correct regarding the practice of mindfulness-based stress reduction?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was first described in the early 13th century and is focused around the practice of Yoga.</w:t>
      </w:r>
      <w:r>
        <w:rPr>
          <w:rFonts w:ascii="Times New Roman"/>
          <w:sz w:val="24"/>
        </w:rPr>
        <w:tab/>
        <w:br/>
        <w:tab/>
      </w:r>
      <w:r>
        <w:rPr>
          <w:rFonts w:ascii="Times New Roman"/>
          <w:b w:val="false"/>
          <w:i w:val="false"/>
          <w:color w:val="000000"/>
          <w:sz w:val="24"/>
        </w:rPr>
        <w:t>B)    A core philosophy is that “there is more right with you than there is wrong with you”.</w:t>
      </w:r>
      <w:r>
        <w:rPr>
          <w:rFonts w:ascii="Times New Roman"/>
          <w:sz w:val="24"/>
        </w:rPr>
      </w:r>
      <w:r>
        <w:rPr>
          <w:rFonts w:ascii="Times New Roman"/>
          <w:sz w:val="24"/>
        </w:rPr>
        <w:br/>
        <w:tab/>
      </w:r>
      <w:r>
        <w:rPr>
          <w:rFonts w:ascii="Times New Roman"/>
          <w:sz w:val="24"/>
        </w:rPr>
        <w:t>C)    In order to achieve benefits, one must undergo training by a professional.</w:t>
      </w:r>
      <w:r>
        <w:rPr>
          <w:rFonts w:ascii="Times New Roman"/>
          <w:sz w:val="24"/>
        </w:rPr>
        <w:br/>
        <w:tab/>
      </w:r>
      <w:r>
        <w:rPr>
          <w:rFonts w:ascii="Times New Roman"/>
          <w:sz w:val="24"/>
        </w:rPr>
        <w:t>D)    Exercise is a fundamental requirement to achieve full mindfulness.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A person who regularly practices mindfulness meditation could anticipate which physiological effects in the brain?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improved connections between the amygdala and pre-frontal cortex</w:t>
      </w:r>
      <w:r>
        <w:rPr>
          <w:rFonts w:ascii="Times New Roman"/>
          <w:sz w:val="24"/>
        </w:rPr>
        <w:tab/>
        <w:br/>
        <w:tab/>
      </w:r>
      <w:r>
        <w:rPr>
          <w:rFonts w:ascii="Times New Roman"/>
          <w:sz w:val="24"/>
        </w:rPr>
        <w:t>B)    improved endorphin re-uptake</w:t>
      </w:r>
      <w:r>
        <w:rPr>
          <w:rFonts w:ascii="Times New Roman"/>
          <w:sz w:val="24"/>
        </w:rPr>
        <w:br/>
        <w:tab/>
      </w:r>
      <w:r>
        <w:rPr>
          <w:rFonts w:ascii="Times New Roman"/>
          <w:sz w:val="24"/>
        </w:rPr>
        <w:t>C)    heightened activity within the cerebellum</w:t>
      </w:r>
      <w:r>
        <w:rPr>
          <w:rFonts w:ascii="Times New Roman"/>
          <w:sz w:val="24"/>
        </w:rPr>
        <w:br/>
        <w:tab/>
      </w:r>
      <w:r>
        <w:rPr>
          <w:rFonts w:ascii="Times New Roman"/>
          <w:sz w:val="24"/>
        </w:rPr>
        <w:t>D)    no effects have been documented to date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stress management technique emphasizes the use of breath, control, and balance?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meditation</w:t>
      </w:r>
      <w:r>
        <w:rPr>
          <w:rFonts w:ascii="Times New Roman"/>
          <w:sz w:val="24"/>
        </w:rPr>
        <w:tab/>
        <w:br/>
        <w:tab/>
      </w:r>
      <w:r>
        <w:rPr>
          <w:rFonts w:ascii="Times New Roman"/>
          <w:sz w:val="24"/>
        </w:rPr>
        <w:t>B)    hatha yoga</w:t>
      </w:r>
      <w:r>
        <w:rPr>
          <w:rFonts w:ascii="Times New Roman"/>
          <w:sz w:val="24"/>
        </w:rPr>
        <w:br/>
        <w:tab/>
      </w:r>
      <w:r>
        <w:rPr>
          <w:rFonts w:ascii="Times New Roman"/>
          <w:sz w:val="24"/>
        </w:rPr>
        <w:t>C)    qigong</w:t>
      </w:r>
      <w:r>
        <w:rPr>
          <w:rFonts w:ascii="Times New Roman"/>
          <w:sz w:val="24"/>
        </w:rPr>
        <w:br/>
        <w:tab/>
      </w:r>
      <w:r>
        <w:rPr>
          <w:rFonts w:ascii="Times New Roman"/>
          <w:sz w:val="24"/>
        </w:rPr>
        <w:t>D)    tai chi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What is the primary benefit of tai chi?</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teaches students to remain calm and centered.</w:t>
      </w:r>
      <w:r>
        <w:rPr>
          <w:rFonts w:ascii="Times New Roman"/>
          <w:sz w:val="24"/>
        </w:rPr>
        <w:tab/>
        <w:br/>
        <w:tab/>
      </w:r>
      <w:r>
        <w:rPr>
          <w:rFonts w:ascii="Times New Roman"/>
          <w:sz w:val="24"/>
        </w:rPr>
        <w:t>B)    It is an excellent cardiovascular workout.</w:t>
      </w:r>
      <w:r>
        <w:rPr>
          <w:rFonts w:ascii="Times New Roman"/>
          <w:sz w:val="24"/>
        </w:rPr>
        <w:br/>
        <w:tab/>
      </w:r>
      <w:r>
        <w:rPr>
          <w:rFonts w:ascii="Times New Roman"/>
          <w:sz w:val="24"/>
        </w:rPr>
        <w:t>C)    It helps the student become aware of stress through awareness of heart rate, skin temperature or sweating.</w:t>
      </w:r>
      <w:r>
        <w:rPr>
          <w:rFonts w:ascii="Times New Roman"/>
          <w:sz w:val="24"/>
        </w:rPr>
        <w:br/>
        <w:tab/>
      </w:r>
      <w:r>
        <w:rPr>
          <w:rFonts w:ascii="Times New Roman"/>
          <w:sz w:val="24"/>
        </w:rPr>
        <w:t>D)    It is easily self-taught.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How does biofeedback help people reduce stress?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electrical stimulation can help remove the internal stressors in their lives.</w:t>
      </w:r>
      <w:r>
        <w:rPr>
          <w:rFonts w:ascii="Times New Roman"/>
          <w:sz w:val="24"/>
        </w:rPr>
        <w:tab/>
        <w:br/>
        <w:tab/>
      </w:r>
      <w:r>
        <w:rPr>
          <w:rFonts w:ascii="Times New Roman"/>
          <w:sz w:val="24"/>
        </w:rPr>
        <w:t>B)    It cleanses the body of toxins.</w:t>
      </w:r>
      <w:r>
        <w:rPr>
          <w:rFonts w:ascii="Times New Roman"/>
          <w:sz w:val="24"/>
        </w:rPr>
        <w:br/>
        <w:tab/>
      </w:r>
      <w:r>
        <w:rPr>
          <w:rFonts w:ascii="Times New Roman"/>
          <w:sz w:val="24"/>
        </w:rPr>
        <w:t>C)    Electrical stimulation increases muscle strength and flexibility.</w:t>
      </w:r>
      <w:r>
        <w:rPr>
          <w:rFonts w:ascii="Times New Roman"/>
          <w:sz w:val="24"/>
        </w:rPr>
        <w:br/>
        <w:tab/>
      </w:r>
      <w:r>
        <w:rPr>
          <w:rFonts w:ascii="Times New Roman"/>
          <w:sz w:val="24"/>
        </w:rPr>
        <w:t>D)    It heightens awareness of physiological functions.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Which strategy is NOT considered counterproductive in managing stress?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tobacco use</w:t>
      </w:r>
      <w:r>
        <w:rPr>
          <w:rFonts w:ascii="Times New Roman"/>
          <w:sz w:val="24"/>
        </w:rPr>
        <w:tab/>
        <w:br/>
        <w:tab/>
      </w:r>
      <w:r>
        <w:rPr>
          <w:rFonts w:ascii="Times New Roman"/>
          <w:sz w:val="24"/>
        </w:rPr>
        <w:t>B)    avoidance of all challenging situations</w:t>
      </w:r>
      <w:r>
        <w:rPr>
          <w:rFonts w:ascii="Times New Roman"/>
          <w:sz w:val="24"/>
        </w:rPr>
        <w:br/>
        <w:tab/>
      </w:r>
      <w:r>
        <w:rPr>
          <w:rFonts w:ascii="Times New Roman"/>
          <w:sz w:val="24"/>
        </w:rPr>
        <w:t>C)    increasing intake of fruits and vegetables</w:t>
      </w:r>
      <w:r>
        <w:rPr>
          <w:rFonts w:ascii="Times New Roman"/>
          <w:sz w:val="24"/>
        </w:rPr>
        <w:br/>
        <w:tab/>
      </w:r>
      <w:r>
        <w:rPr>
          <w:rFonts w:ascii="Times New Roman"/>
          <w:sz w:val="24"/>
        </w:rPr>
        <w:t>D)    alcohol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is the first step in creating a personal plan for managing stress?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Design your plan.</w:t>
      </w:r>
      <w:r>
        <w:rPr>
          <w:rFonts w:ascii="Times New Roman"/>
          <w:sz w:val="24"/>
        </w:rPr>
        <w:tab/>
        <w:br/>
        <w:tab/>
      </w:r>
      <w:r>
        <w:rPr>
          <w:rFonts w:ascii="Times New Roman"/>
          <w:sz w:val="24"/>
        </w:rPr>
        <w:t>B)    Learn to listen to your body.</w:t>
      </w:r>
      <w:r>
        <w:rPr>
          <w:rFonts w:ascii="Times New Roman"/>
          <w:sz w:val="24"/>
        </w:rPr>
        <w:br/>
        <w:tab/>
      </w:r>
      <w:r>
        <w:rPr>
          <w:rFonts w:ascii="Times New Roman"/>
          <w:sz w:val="24"/>
        </w:rPr>
        <w:t>C)    Seek professional help.</w:t>
      </w:r>
      <w:r>
        <w:rPr>
          <w:rFonts w:ascii="Times New Roman"/>
          <w:sz w:val="24"/>
        </w:rPr>
        <w:br/>
        <w:tab/>
      </w:r>
      <w:r>
        <w:rPr>
          <w:rFonts w:ascii="Times New Roman"/>
          <w:sz w:val="24"/>
        </w:rPr>
        <w:t>D)    Investigate support groups.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What is the primary value of a support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shared experiences</w:t>
      </w:r>
      <w:r>
        <w:rPr>
          <w:rFonts w:ascii="Times New Roman"/>
          <w:sz w:val="24"/>
        </w:rPr>
        <w:tab/>
        <w:br/>
        <w:tab/>
      </w:r>
      <w:r>
        <w:rPr>
          <w:rFonts w:ascii="Times New Roman"/>
          <w:sz w:val="24"/>
        </w:rPr>
        <w:t>B)    inexpensive psychotherapy sessions</w:t>
      </w:r>
      <w:r>
        <w:rPr>
          <w:rFonts w:ascii="Times New Roman"/>
          <w:sz w:val="24"/>
        </w:rPr>
        <w:br/>
        <w:tab/>
      </w:r>
      <w:r>
        <w:rPr>
          <w:rFonts w:ascii="Times New Roman"/>
          <w:sz w:val="24"/>
        </w:rPr>
        <w:t>C)    relaxation techniques</w:t>
      </w:r>
      <w:r>
        <w:rPr>
          <w:rFonts w:ascii="Times New Roman"/>
          <w:sz w:val="24"/>
        </w:rPr>
        <w:br/>
        <w:tab/>
      </w:r>
      <w:r>
        <w:rPr>
          <w:rFonts w:ascii="Times New Roman"/>
          <w:sz w:val="24"/>
        </w:rPr>
        <w:t>D)    pastoral counseling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Which is correct regarding the role of caffeine in stress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Even a single cup of coffee daily is problematic.</w:t>
      </w:r>
      <w:r>
        <w:rPr>
          <w:rFonts w:ascii="Times New Roman"/>
          <w:sz w:val="24"/>
        </w:rPr>
        <w:tab/>
        <w:br/>
        <w:tab/>
      </w:r>
      <w:r>
        <w:rPr>
          <w:rFonts w:ascii="Times New Roman"/>
          <w:sz w:val="24"/>
        </w:rPr>
        <w:t>B)    Caffeine can reduce irritability.</w:t>
      </w:r>
      <w:r>
        <w:rPr>
          <w:rFonts w:ascii="Times New Roman"/>
          <w:sz w:val="24"/>
        </w:rPr>
        <w:br/>
        <w:tab/>
      </w:r>
      <w:r>
        <w:rPr>
          <w:rFonts w:ascii="Times New Roman"/>
          <w:sz w:val="24"/>
        </w:rPr>
        <w:t>C)    High doses of caffeine can enhance feelings of self-control.</w:t>
      </w:r>
      <w:r>
        <w:rPr>
          <w:rFonts w:ascii="Times New Roman"/>
          <w:sz w:val="24"/>
        </w:rPr>
        <w:br/>
        <w:tab/>
      </w:r>
      <w:r>
        <w:rPr>
          <w:rFonts w:ascii="Times New Roman"/>
          <w:sz w:val="24"/>
        </w:rPr>
        <w:t>D)    Caffeine can increase levels of cortisol.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Sue has been attending college for about a month. During the past week, when she had two exams coming up, she has had trouble sleeping, experienced headaches, and had difficulty concentrating.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79.1)</w:t>
        <w:tab/>
      </w:r>
      <w:r>
        <w:rPr>
          <w:rFonts w:ascii="Times New Roman"/>
          <w:sz w:val="24"/>
        </w:rPr>
        <w:t>Sue most likely is experiencing</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worry about her post-college career.</w:t>
      </w:r>
      <w:r>
        <w:rPr>
          <w:rFonts w:ascii="Times New Roman"/>
          <w:sz w:val="24"/>
        </w:rPr>
        <w:tab/>
        <w:br/>
        <w:tab/>
      </w:r>
      <w:r>
        <w:rPr>
          <w:rFonts w:ascii="Times New Roman"/>
          <w:sz w:val="24"/>
        </w:rPr>
        <w:t>B)    academic stress.</w:t>
      </w:r>
      <w:r>
        <w:rPr>
          <w:rFonts w:ascii="Times New Roman"/>
          <w:sz w:val="24"/>
        </w:rPr>
        <w:br/>
        <w:tab/>
      </w:r>
      <w:r>
        <w:rPr>
          <w:rFonts w:ascii="Times New Roman"/>
          <w:sz w:val="24"/>
        </w:rPr>
        <w:t>C)    interpersonal stress.</w:t>
      </w:r>
      <w:r>
        <w:rPr>
          <w:rFonts w:ascii="Times New Roman"/>
          <w:sz w:val="24"/>
        </w:rPr>
        <w:br/>
        <w:tab/>
      </w:r>
      <w:r>
        <w:rPr>
          <w:rFonts w:ascii="Times New Roman"/>
          <w:sz w:val="24"/>
        </w:rPr>
        <w:t>D)    financial concerns.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79.2)</w:t>
        <w:tab/>
      </w:r>
      <w:r>
        <w:rPr>
          <w:rFonts w:ascii="Times New Roman"/>
          <w:b w:val="false"/>
          <w:i w:val="false"/>
          <w:color w:val="000000"/>
          <w:sz w:val="24"/>
        </w:rPr>
        <w:t>Which strategy would be LEAST helpful in alleviating Sue's symptoms?</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concentrating on obstacles</w:t>
      </w:r>
      <w:r>
        <w:rPr>
          <w:rFonts w:ascii="Times New Roman"/>
          <w:sz w:val="24"/>
        </w:rPr>
        <w:tab/>
        <w:br/>
        <w:tab/>
      </w:r>
      <w:r>
        <w:rPr>
          <w:rFonts w:ascii="Times New Roman"/>
          <w:sz w:val="24"/>
        </w:rPr>
        <w:t>B)    practicing affirmation</w:t>
      </w:r>
      <w:r>
        <w:rPr>
          <w:rFonts w:ascii="Times New Roman"/>
          <w:sz w:val="24"/>
        </w:rPr>
        <w:br/>
        <w:tab/>
      </w:r>
      <w:r>
        <w:rPr>
          <w:rFonts w:ascii="Times New Roman"/>
          <w:sz w:val="24"/>
        </w:rPr>
        <w:t>C)    joining a social group</w:t>
      </w:r>
      <w:r>
        <w:rPr>
          <w:rFonts w:ascii="Times New Roman"/>
          <w:sz w:val="24"/>
        </w:rPr>
        <w:br/>
        <w:tab/>
      </w:r>
      <w:r>
        <w:rPr>
          <w:rFonts w:ascii="Times New Roman"/>
          <w:sz w:val="24"/>
        </w:rPr>
        <w:t>D)    adopting a Yoga practice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 physical or psychological event called a stressor triggers the stress response.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A high score on a perceived stress scale generally means you are coping well with stressors in your life.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Emotional reactions are the sole form of stress response.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Endorphins are brain secretions that inhibit pain.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physical responses to a given stressor are always consistent from person to person.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Individual perceptions affect stress response.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Beth has enrolled in the most difficult course of her college career and views it as an opportunity for growth. Beth has the psychological characteristic of power motivation.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There is NO gender difference in the experience of stress.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intensity of an emotional response to a stressor has NO impact on the intensity of the physical response.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Being promoted to a longed-for but challenging job is more likely to be associated with distress than eustress.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When you are in the resistance stage of the general adaptation syndrome you are likely to have distorted perceptions and disorganized thinking.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The general adaptation syndrome is a theory that describes a universal and predictable response pattern to all stressors.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Allostatic load depends solely on the amount of exposure to stress.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During periods of stress, the cardiovascular system becomes more resistant to inflammation and heart attacks.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Increased levels of cortisol are associated with an increased function of the immune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Stress affects cardiovascular disease.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Those with high stress levels are more resistant to asthma and allergy attacks.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Daily hassles such as misplacing your car keys can be a greater source of stress than major life changes such as moving.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Marriage is associated with an increase in life expectancy, but the benefit appears to be greater in women than in men.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Regular physical activity impedes the ability to return to homeostasis after a stressful situation.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Social isolation can produce changes in the autonomic nervous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A key element of mindfulness-based stress reduction is to focus thoughts to more conceptual and discursive activities.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Answers will vary but could include any of the responses highlighted and outlined in Figure 2.1</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Answers will vary but should include distinction between those motivated by a need to have power over others vs. those with a need to be liked by others.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Answers will vary but may contain distinct descriptions of cultural norms, communication and language challenges, racism, intolerance to non-mainstream gender roles, religious persecution, altered access to familiar foods, etc.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Answers will vary but should include the pathway where prolonged secretion of cortisol may lead to a decrease in the number of lymphocytes and a reduction in immune cell efficiency as well as the acceleration of inflammation that can contribute to a variety of diseases.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Answers will vary but may include meditation, mindful breathing, visualization, walking meditation, yoga, tai chi, biofeedback.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