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Discuss how Fitbit and Apple’s Health App is an example of using IoT.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Describe the evolution of the Internet and web.</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Define the parts of a URL.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Describe the various technologies used to provide highly interactive and animated websites.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Briefly explain how instant messaging works.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Describe a wiki and explain how a wiki differs from a blog.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Explain how a search engine works.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Discuss the four elements to consider when evaluating the content and accuracy of information on the web.</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Describe both the advantages and the disadvantages associated with electronic commerce.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Describe the two greatest challenges for e-commerce.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Launched in 1969 as a U.S funded project that developed a national computer network, the Internet was initially called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World Wide Web</w:t>
      </w:r>
      <w:r>
        <w:rPr>
          <w:rFonts w:ascii="Times New Roman"/>
          <w:sz w:val="24"/>
        </w:rPr>
        <w:tab/>
        <w:br/>
        <w:tab/>
      </w:r>
      <w:r>
        <w:rPr>
          <w:rFonts w:ascii="Times New Roman"/>
          <w:sz w:val="24"/>
        </w:rPr>
        <w:t>B) Intranet</w:t>
      </w:r>
      <w:r>
        <w:rPr>
          <w:rFonts w:ascii="Times New Roman"/>
          <w:sz w:val="24"/>
        </w:rPr>
        <w:br/>
        <w:tab/>
      </w:r>
      <w:r>
        <w:rPr>
          <w:rFonts w:ascii="Times New Roman"/>
          <w:sz w:val="24"/>
        </w:rPr>
        <w:t>C) NSFNet</w:t>
      </w:r>
      <w:r>
        <w:rPr>
          <w:rFonts w:ascii="Times New Roman"/>
          <w:sz w:val="24"/>
        </w:rPr>
        <w:br/>
        <w:tab/>
      </w:r>
      <w:r>
        <w:rPr>
          <w:rFonts w:ascii="Times New Roman"/>
          <w:sz w:val="24"/>
        </w:rPr>
        <w:t>D) ARPANET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Web was introduced in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1967</w:t>
      </w:r>
      <w:r>
        <w:rPr>
          <w:rFonts w:ascii="Times New Roman"/>
          <w:sz w:val="24"/>
        </w:rPr>
        <w:tab/>
        <w:br/>
        <w:tab/>
      </w:r>
      <w:r>
        <w:rPr>
          <w:rFonts w:ascii="Times New Roman"/>
          <w:sz w:val="24"/>
        </w:rPr>
        <w:t>B) 1991</w:t>
      </w:r>
      <w:r>
        <w:rPr>
          <w:rFonts w:ascii="Times New Roman"/>
          <w:sz w:val="24"/>
        </w:rPr>
        <w:br/>
        <w:tab/>
      </w:r>
      <w:r>
        <w:rPr>
          <w:rFonts w:ascii="Times New Roman"/>
          <w:sz w:val="24"/>
        </w:rPr>
        <w:t>C) 1998</w:t>
      </w:r>
      <w:r>
        <w:rPr>
          <w:rFonts w:ascii="Times New Roman"/>
          <w:sz w:val="24"/>
        </w:rPr>
        <w:br/>
        <w:tab/>
      </w:r>
      <w:r>
        <w:rPr>
          <w:rFonts w:ascii="Times New Roman"/>
          <w:sz w:val="24"/>
        </w:rPr>
        <w:t>D) 2004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Internet is a(n) ________ made up of wires, cables, satellites, and rules for exchanging information between computers connected to the network.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 network</w:t>
      </w:r>
      <w:r>
        <w:rPr>
          <w:rFonts w:ascii="Times New Roman"/>
          <w:sz w:val="24"/>
        </w:rPr>
        <w:tab/>
        <w:br/>
        <w:tab/>
      </w:r>
      <w:r>
        <w:rPr>
          <w:rFonts w:ascii="Times New Roman"/>
          <w:sz w:val="24"/>
        </w:rPr>
        <w:t>B) virtual network</w:t>
      </w:r>
      <w:r>
        <w:rPr>
          <w:rFonts w:ascii="Times New Roman"/>
          <w:sz w:val="24"/>
        </w:rPr>
        <w:br/>
        <w:tab/>
      </w:r>
      <w:r>
        <w:rPr>
          <w:rFonts w:ascii="Times New Roman"/>
          <w:sz w:val="24"/>
        </w:rPr>
        <w:t>C) multimedia interface</w:t>
      </w:r>
      <w:r>
        <w:rPr>
          <w:rFonts w:ascii="Times New Roman"/>
          <w:sz w:val="24"/>
        </w:rPr>
        <w:br/>
        <w:tab/>
      </w:r>
      <w:r>
        <w:rPr>
          <w:rFonts w:ascii="Times New Roman"/>
          <w:sz w:val="24"/>
        </w:rPr>
        <w:t>D) domain name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This version of the web evolved to support more dynamic content creation and social interaction.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Web 1.0</w:t>
      </w:r>
      <w:r>
        <w:rPr>
          <w:rFonts w:ascii="Times New Roman"/>
          <w:sz w:val="24"/>
        </w:rPr>
        <w:tab/>
        <w:br/>
        <w:tab/>
      </w:r>
      <w:r>
        <w:rPr>
          <w:rFonts w:ascii="Times New Roman"/>
          <w:sz w:val="24"/>
        </w:rPr>
        <w:t>B) Web 2.0</w:t>
      </w:r>
      <w:r>
        <w:rPr>
          <w:rFonts w:ascii="Times New Roman"/>
          <w:sz w:val="24"/>
        </w:rPr>
        <w:br/>
        <w:tab/>
      </w:r>
      <w:r>
        <w:rPr>
          <w:rFonts w:ascii="Times New Roman"/>
          <w:sz w:val="24"/>
        </w:rPr>
        <w:t>C) Web 3.0</w:t>
      </w:r>
      <w:r>
        <w:rPr>
          <w:rFonts w:ascii="Times New Roman"/>
          <w:sz w:val="24"/>
        </w:rPr>
        <w:br/>
        <w:tab/>
      </w:r>
      <w:r>
        <w:rPr>
          <w:rFonts w:ascii="Times New Roman"/>
          <w:sz w:val="24"/>
        </w:rPr>
        <w:t>D) Web 4.0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most common way to access the Internet is through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Internet service provider (ISP)</w:t>
      </w:r>
      <w:r>
        <w:rPr>
          <w:rFonts w:ascii="Times New Roman"/>
          <w:sz w:val="24"/>
        </w:rPr>
        <w:tab/>
        <w:br/>
        <w:tab/>
      </w:r>
      <w:r>
        <w:rPr>
          <w:rFonts w:ascii="Times New Roman"/>
          <w:sz w:val="24"/>
        </w:rPr>
        <w:t>B) an instant messaging (IM) service</w:t>
      </w:r>
      <w:r>
        <w:rPr>
          <w:rFonts w:ascii="Times New Roman"/>
          <w:sz w:val="24"/>
        </w:rPr>
        <w:br/>
        <w:tab/>
      </w:r>
      <w:r>
        <w:rPr>
          <w:rFonts w:ascii="Times New Roman"/>
          <w:sz w:val="24"/>
        </w:rPr>
        <w:t>C) an application service provider (ASP)</w:t>
      </w:r>
      <w:r>
        <w:rPr>
          <w:rFonts w:ascii="Times New Roman"/>
          <w:sz w:val="24"/>
        </w:rPr>
        <w:br/>
        <w:tab/>
      </w:r>
      <w:r>
        <w:rPr>
          <w:rFonts w:ascii="Times New Roman"/>
          <w:sz w:val="24"/>
        </w:rPr>
        <w:t>D) Facebook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Which of the following is not a well-known browser?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Microsoft Edge</w:t>
      </w:r>
      <w:r>
        <w:rPr>
          <w:rFonts w:ascii="Times New Roman"/>
          <w:sz w:val="24"/>
        </w:rPr>
        <w:tab/>
        <w:br/>
        <w:tab/>
      </w:r>
      <w:r>
        <w:rPr>
          <w:rFonts w:ascii="Times New Roman"/>
          <w:sz w:val="24"/>
        </w:rPr>
        <w:t>B) Windows Explorer</w:t>
      </w:r>
      <w:r>
        <w:rPr>
          <w:rFonts w:ascii="Times New Roman"/>
          <w:sz w:val="24"/>
        </w:rPr>
        <w:br/>
        <w:tab/>
      </w:r>
      <w:r>
        <w:rPr>
          <w:rFonts w:ascii="Times New Roman"/>
          <w:sz w:val="24"/>
        </w:rPr>
        <w:t>C) Apple Safari</w:t>
      </w:r>
      <w:r>
        <w:rPr>
          <w:rFonts w:ascii="Times New Roman"/>
          <w:sz w:val="24"/>
        </w:rPr>
        <w:br/>
        <w:tab/>
      </w:r>
      <w:r>
        <w:rPr>
          <w:rFonts w:ascii="Times New Roman"/>
          <w:sz w:val="24"/>
        </w:rPr>
        <w:t>D) Google Chrome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A web page typically contains ________, which contains the formatting instructions for displaying the web page.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uniform resource locators (URLs)</w:t>
      </w:r>
      <w:r>
        <w:rPr>
          <w:rFonts w:ascii="Times New Roman"/>
          <w:sz w:val="24"/>
        </w:rPr>
        <w:tab/>
        <w:br/>
        <w:tab/>
      </w:r>
      <w:r>
        <w:rPr>
          <w:rFonts w:ascii="Times New Roman"/>
          <w:sz w:val="24"/>
        </w:rPr>
        <w:t>B) top-level domain (TLD)</w:t>
      </w:r>
      <w:r>
        <w:rPr>
          <w:rFonts w:ascii="Times New Roman"/>
          <w:sz w:val="24"/>
        </w:rPr>
        <w:br/>
        <w:tab/>
      </w:r>
      <w:r>
        <w:rPr>
          <w:rFonts w:ascii="Times New Roman"/>
          <w:sz w:val="24"/>
        </w:rPr>
        <w:t>C) Hypertext Markup Language (HTML)</w:t>
      </w:r>
      <w:r>
        <w:rPr>
          <w:rFonts w:ascii="Times New Roman"/>
          <w:sz w:val="24"/>
        </w:rPr>
        <w:br/>
        <w:tab/>
      </w:r>
      <w:r>
        <w:rPr>
          <w:rFonts w:ascii="Times New Roman"/>
          <w:sz w:val="24"/>
        </w:rPr>
        <w:t>D) hyperlinks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For browsers to connect to resources on the Internet, the location of the resources must be specified through addresses called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uniform resource locators (URLs)</w:t>
      </w:r>
      <w:r>
        <w:rPr>
          <w:rFonts w:ascii="Times New Roman"/>
          <w:sz w:val="24"/>
        </w:rPr>
        <w:tab/>
        <w:br/>
        <w:tab/>
      </w:r>
      <w:r>
        <w:rPr>
          <w:rFonts w:ascii="Times New Roman"/>
          <w:sz w:val="24"/>
        </w:rPr>
        <w:t>B) top-level domains (TLDs)</w:t>
      </w:r>
      <w:r>
        <w:rPr>
          <w:rFonts w:ascii="Times New Roman"/>
          <w:sz w:val="24"/>
        </w:rPr>
        <w:br/>
        <w:tab/>
      </w:r>
      <w:r>
        <w:rPr>
          <w:rFonts w:ascii="Times New Roman"/>
          <w:sz w:val="24"/>
        </w:rPr>
        <w:t>C) Hypertext Markup Language (HTML)</w:t>
      </w:r>
      <w:r>
        <w:rPr>
          <w:rFonts w:ascii="Times New Roman"/>
          <w:sz w:val="24"/>
        </w:rPr>
        <w:br/>
        <w:tab/>
      </w:r>
      <w:r>
        <w:rPr>
          <w:rFonts w:ascii="Times New Roman"/>
          <w:sz w:val="24"/>
        </w:rPr>
        <w:t>D) hyperlinks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In the URL "http://www.simnetonline.com", what is the domain name?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http://www.simnetonline.com</w:t>
      </w:r>
      <w:r>
        <w:rPr>
          <w:rFonts w:ascii="Times New Roman"/>
          <w:sz w:val="24"/>
        </w:rPr>
        <w:tab/>
        <w:br/>
        <w:tab/>
      </w:r>
      <w:r>
        <w:rPr>
          <w:rFonts w:ascii="Times New Roman"/>
          <w:sz w:val="24"/>
        </w:rPr>
        <w:t>B) www.simnetonline.com</w:t>
      </w:r>
      <w:r>
        <w:rPr>
          <w:rFonts w:ascii="Times New Roman"/>
          <w:sz w:val="24"/>
        </w:rPr>
        <w:br/>
        <w:tab/>
      </w:r>
      <w:r>
        <w:rPr>
          <w:rFonts w:ascii="Times New Roman"/>
          <w:sz w:val="24"/>
        </w:rPr>
        <w:t>C) simnetonline</w:t>
      </w:r>
      <w:r>
        <w:rPr>
          <w:rFonts w:ascii="Times New Roman"/>
          <w:sz w:val="24"/>
        </w:rPr>
        <w:br/>
        <w:tab/>
      </w:r>
      <w:r>
        <w:rPr>
          <w:rFonts w:ascii="Times New Roman"/>
          <w:sz w:val="24"/>
        </w:rPr>
        <w:t>D) com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In the URL "http://www.simnetonline.com," ".com" is the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top-level domain (TLD)</w:t>
      </w:r>
      <w:r>
        <w:rPr>
          <w:rFonts w:ascii="Times New Roman"/>
          <w:sz w:val="24"/>
        </w:rPr>
        <w:tab/>
        <w:br/>
        <w:tab/>
      </w:r>
      <w:r>
        <w:rPr>
          <w:rFonts w:ascii="Times New Roman"/>
          <w:sz w:val="24"/>
        </w:rPr>
        <w:t>B) uniform resource locator (URL)</w:t>
      </w:r>
      <w:r>
        <w:rPr>
          <w:rFonts w:ascii="Times New Roman"/>
          <w:sz w:val="24"/>
        </w:rPr>
        <w:br/>
        <w:tab/>
      </w:r>
      <w:r>
        <w:rPr>
          <w:rFonts w:ascii="Times New Roman"/>
          <w:sz w:val="24"/>
        </w:rPr>
        <w:t>C) domain name server (DNS)</w:t>
      </w:r>
      <w:r>
        <w:rPr>
          <w:rFonts w:ascii="Times New Roman"/>
          <w:sz w:val="24"/>
        </w:rPr>
        <w:br/>
        <w:tab/>
      </w:r>
      <w:r>
        <w:rPr>
          <w:rFonts w:ascii="Times New Roman"/>
          <w:sz w:val="24"/>
        </w:rPr>
        <w:t>D) domain name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programming language is used within HTML documents to trigger interactive features?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CSS</w:t>
      </w:r>
      <w:r>
        <w:rPr>
          <w:rFonts w:ascii="Times New Roman"/>
          <w:sz w:val="24"/>
        </w:rPr>
        <w:tab/>
        <w:br/>
        <w:tab/>
      </w:r>
      <w:r>
        <w:rPr>
          <w:rFonts w:ascii="Times New Roman"/>
          <w:sz w:val="24"/>
        </w:rPr>
        <w:t>B) JavaScript</w:t>
      </w:r>
      <w:r>
        <w:rPr>
          <w:rFonts w:ascii="Times New Roman"/>
          <w:sz w:val="24"/>
        </w:rPr>
        <w:br/>
        <w:tab/>
      </w:r>
      <w:r>
        <w:rPr>
          <w:rFonts w:ascii="Times New Roman"/>
          <w:sz w:val="24"/>
        </w:rPr>
        <w:t>C) HTML</w:t>
      </w:r>
      <w:r>
        <w:rPr>
          <w:rFonts w:ascii="Times New Roman"/>
          <w:sz w:val="24"/>
        </w:rPr>
        <w:br/>
        <w:tab/>
      </w:r>
      <w:r>
        <w:rPr>
          <w:rFonts w:ascii="Times New Roman"/>
          <w:sz w:val="24"/>
        </w:rPr>
        <w:t>D) Visual Basic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of the following are files inserted into an HTML document that control the appearance of web pages including layout, colors, and fonts?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Javascript</w:t>
      </w:r>
      <w:r>
        <w:rPr>
          <w:rFonts w:ascii="Times New Roman"/>
          <w:sz w:val="24"/>
        </w:rPr>
        <w:tab/>
        <w:br/>
        <w:tab/>
      </w:r>
      <w:r>
        <w:rPr>
          <w:rFonts w:ascii="Times New Roman"/>
          <w:sz w:val="24"/>
        </w:rPr>
        <w:t>B) Applets</w:t>
      </w:r>
      <w:r>
        <w:rPr>
          <w:rFonts w:ascii="Times New Roman"/>
          <w:sz w:val="24"/>
        </w:rPr>
        <w:br/>
        <w:tab/>
      </w:r>
      <w:r>
        <w:rPr>
          <w:rFonts w:ascii="Times New Roman"/>
          <w:sz w:val="24"/>
        </w:rPr>
        <w:t>C) AJAX</w:t>
      </w:r>
      <w:r>
        <w:rPr>
          <w:rFonts w:ascii="Times New Roman"/>
          <w:sz w:val="24"/>
        </w:rPr>
        <w:br/>
        <w:tab/>
      </w:r>
      <w:r>
        <w:rPr>
          <w:rFonts w:ascii="Times New Roman"/>
          <w:sz w:val="24"/>
        </w:rPr>
        <w:t>D) CSS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This type of e-mail account is more widely used because it frees the user from installing and maintaining an e-mail client on every computer used to access e-mail.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Client-based</w:t>
      </w:r>
      <w:r>
        <w:rPr>
          <w:rFonts w:ascii="Times New Roman"/>
          <w:sz w:val="24"/>
        </w:rPr>
        <w:tab/>
        <w:br/>
        <w:tab/>
      </w:r>
      <w:r>
        <w:rPr>
          <w:rFonts w:ascii="Times New Roman"/>
          <w:sz w:val="24"/>
        </w:rPr>
        <w:t>B) Web-based</w:t>
      </w:r>
      <w:r>
        <w:rPr>
          <w:rFonts w:ascii="Times New Roman"/>
          <w:sz w:val="24"/>
        </w:rPr>
        <w:br/>
        <w:tab/>
      </w:r>
      <w:r>
        <w:rPr>
          <w:rFonts w:ascii="Times New Roman"/>
          <w:sz w:val="24"/>
        </w:rPr>
        <w:t>C) Cloud</w:t>
      </w:r>
      <w:r>
        <w:rPr>
          <w:rFonts w:ascii="Times New Roman"/>
          <w:sz w:val="24"/>
        </w:rPr>
        <w:br/>
        <w:tab/>
      </w:r>
      <w:r>
        <w:rPr>
          <w:rFonts w:ascii="Times New Roman"/>
          <w:sz w:val="24"/>
        </w:rPr>
        <w:t>D) Mobile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Apple’s Mail and Microsoft’s Outlook are examples of a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spam blocker</w:t>
      </w:r>
      <w:r>
        <w:rPr>
          <w:rFonts w:ascii="Times New Roman"/>
          <w:sz w:val="24"/>
        </w:rPr>
        <w:tab/>
        <w:br/>
        <w:tab/>
      </w:r>
      <w:r>
        <w:rPr>
          <w:rFonts w:ascii="Times New Roman"/>
          <w:sz w:val="24"/>
        </w:rPr>
        <w:t>B) web-based e-mail system</w:t>
      </w:r>
      <w:r>
        <w:rPr>
          <w:rFonts w:ascii="Times New Roman"/>
          <w:sz w:val="24"/>
        </w:rPr>
        <w:br/>
        <w:tab/>
      </w:r>
      <w:r>
        <w:rPr>
          <w:rFonts w:ascii="Times New Roman"/>
          <w:sz w:val="24"/>
        </w:rPr>
        <w:t>C) spam filter</w:t>
      </w:r>
      <w:r>
        <w:rPr>
          <w:rFonts w:ascii="Times New Roman"/>
          <w:sz w:val="24"/>
        </w:rPr>
        <w:br/>
        <w:tab/>
      </w:r>
      <w:r>
        <w:rPr>
          <w:rFonts w:ascii="Times New Roman"/>
          <w:sz w:val="24"/>
        </w:rPr>
        <w:t>D) client-based e-mail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Twitter is an example of what type of site?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Wiki</w:t>
      </w:r>
      <w:r>
        <w:rPr>
          <w:rFonts w:ascii="Times New Roman"/>
          <w:sz w:val="24"/>
        </w:rPr>
        <w:tab/>
        <w:br/>
        <w:tab/>
      </w:r>
      <w:r>
        <w:rPr>
          <w:rFonts w:ascii="Times New Roman"/>
          <w:sz w:val="24"/>
        </w:rPr>
        <w:t>B) Blog</w:t>
      </w:r>
      <w:r>
        <w:rPr>
          <w:rFonts w:ascii="Times New Roman"/>
          <w:sz w:val="24"/>
        </w:rPr>
        <w:br/>
        <w:tab/>
      </w:r>
      <w:r>
        <w:rPr>
          <w:rFonts w:ascii="Times New Roman"/>
          <w:sz w:val="24"/>
        </w:rPr>
        <w:t>C) Microblog</w:t>
      </w:r>
      <w:r>
        <w:rPr>
          <w:rFonts w:ascii="Times New Roman"/>
          <w:sz w:val="24"/>
        </w:rPr>
        <w:br/>
        <w:tab/>
      </w:r>
      <w:r>
        <w:rPr>
          <w:rFonts w:ascii="Times New Roman"/>
          <w:sz w:val="24"/>
        </w:rPr>
        <w:t>D) 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________ are audio programs delivered over the Internet.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Podcasts</w:t>
      </w:r>
      <w:r>
        <w:rPr>
          <w:rFonts w:ascii="Times New Roman"/>
          <w:sz w:val="24"/>
        </w:rPr>
        <w:tab/>
        <w:br/>
        <w:tab/>
      </w:r>
      <w:r>
        <w:rPr>
          <w:rFonts w:ascii="Times New Roman"/>
          <w:sz w:val="24"/>
        </w:rPr>
        <w:t>B) Blogs</w:t>
      </w:r>
      <w:r>
        <w:rPr>
          <w:rFonts w:ascii="Times New Roman"/>
          <w:sz w:val="24"/>
        </w:rPr>
        <w:br/>
        <w:tab/>
      </w:r>
      <w:r>
        <w:rPr>
          <w:rFonts w:ascii="Times New Roman"/>
          <w:sz w:val="24"/>
        </w:rPr>
        <w:t>C) Microblogs</w:t>
      </w:r>
      <w:r>
        <w:rPr>
          <w:rFonts w:ascii="Times New Roman"/>
          <w:sz w:val="24"/>
        </w:rPr>
        <w:br/>
        <w:tab/>
      </w:r>
      <w:r>
        <w:rPr>
          <w:rFonts w:ascii="Times New Roman"/>
          <w:sz w:val="24"/>
        </w:rPr>
        <w:t>D) Twitter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_______ are typically programs that offer a series of related episodes.</w:t>
      </w:r>
      <w:r>
        <w:rPr>
          <w:rFonts w:ascii="Times New Roman"/>
          <w:sz w:val="24"/>
        </w:rPr>
        <w:br/>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Wikis</w:t>
      </w:r>
      <w:r>
        <w:rPr>
          <w:rFonts w:ascii="Times New Roman"/>
          <w:sz w:val="24"/>
        </w:rPr>
        <w:tab/>
        <w:br/>
        <w:tab/>
      </w:r>
      <w:r>
        <w:rPr>
          <w:rFonts w:ascii="Times New Roman"/>
          <w:sz w:val="24"/>
        </w:rPr>
        <w:t>B) Podcasts</w:t>
      </w:r>
      <w:r>
        <w:rPr>
          <w:rFonts w:ascii="Times New Roman"/>
          <w:sz w:val="24"/>
        </w:rPr>
        <w:br/>
        <w:tab/>
      </w:r>
      <w:r>
        <w:rPr>
          <w:rFonts w:ascii="Times New Roman"/>
          <w:sz w:val="24"/>
        </w:rPr>
        <w:t>C) Microblogs</w:t>
      </w:r>
      <w:r>
        <w:rPr>
          <w:rFonts w:ascii="Times New Roman"/>
          <w:sz w:val="24"/>
        </w:rPr>
        <w:br/>
        <w:tab/>
      </w:r>
      <w:r>
        <w:rPr>
          <w:rFonts w:ascii="Times New Roman"/>
          <w:sz w:val="24"/>
        </w:rPr>
        <w:t>D) Twitter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Which of the following is a website specially designed to allow visitors to use their browser to add, edit, or delete the site’s content?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Wiki</w:t>
      </w:r>
      <w:r>
        <w:rPr>
          <w:rFonts w:ascii="Times New Roman"/>
          <w:sz w:val="24"/>
        </w:rPr>
        <w:tab/>
        <w:br/>
        <w:tab/>
      </w:r>
      <w:r>
        <w:rPr>
          <w:rFonts w:ascii="Times New Roman"/>
          <w:sz w:val="24"/>
        </w:rPr>
        <w:t>B) Blog</w:t>
      </w:r>
      <w:r>
        <w:rPr>
          <w:rFonts w:ascii="Times New Roman"/>
          <w:sz w:val="24"/>
        </w:rPr>
        <w:br/>
        <w:tab/>
      </w:r>
      <w:r>
        <w:rPr>
          <w:rFonts w:ascii="Times New Roman"/>
          <w:sz w:val="24"/>
        </w:rPr>
        <w:t>C) Podcast</w:t>
      </w:r>
      <w:r>
        <w:rPr>
          <w:rFonts w:ascii="Times New Roman"/>
          <w:sz w:val="24"/>
        </w:rPr>
        <w:br/>
        <w:tab/>
      </w:r>
      <w:r>
        <w:rPr>
          <w:rFonts w:ascii="Times New Roman"/>
          <w:sz w:val="24"/>
        </w:rPr>
        <w:t>D) Microblog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These special programs continually look for new information and update the databases used by search services.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Spiders</w:t>
      </w:r>
      <w:r>
        <w:rPr>
          <w:rFonts w:ascii="Times New Roman"/>
          <w:sz w:val="24"/>
        </w:rPr>
        <w:tab/>
        <w:br/>
        <w:tab/>
      </w:r>
      <w:r>
        <w:rPr>
          <w:rFonts w:ascii="Times New Roman"/>
          <w:sz w:val="24"/>
        </w:rPr>
        <w:t>B) Webcrawlers</w:t>
      </w:r>
      <w:r>
        <w:rPr>
          <w:rFonts w:ascii="Times New Roman"/>
          <w:sz w:val="24"/>
        </w:rPr>
        <w:br/>
        <w:tab/>
      </w:r>
      <w:r>
        <w:rPr>
          <w:rFonts w:ascii="Times New Roman"/>
          <w:sz w:val="24"/>
        </w:rPr>
        <w:t>C) Bugs</w:t>
      </w:r>
      <w:r>
        <w:rPr>
          <w:rFonts w:ascii="Times New Roman"/>
          <w:sz w:val="24"/>
        </w:rPr>
        <w:br/>
        <w:tab/>
      </w:r>
      <w:r>
        <w:rPr>
          <w:rFonts w:ascii="Times New Roman"/>
          <w:sz w:val="24"/>
        </w:rPr>
        <w:t>D) Hits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________ compares your entry against its database and returns the result, a list of sites on that topic.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spider</w:t>
      </w:r>
      <w:r>
        <w:rPr>
          <w:rFonts w:ascii="Times New Roman"/>
          <w:sz w:val="24"/>
        </w:rPr>
        <w:tab/>
        <w:br/>
        <w:tab/>
      </w:r>
      <w:r>
        <w:rPr>
          <w:rFonts w:ascii="Times New Roman"/>
          <w:sz w:val="24"/>
        </w:rPr>
        <w:t>B) search engine</w:t>
      </w:r>
      <w:r>
        <w:rPr>
          <w:rFonts w:ascii="Times New Roman"/>
          <w:sz w:val="24"/>
        </w:rPr>
        <w:br/>
        <w:tab/>
      </w:r>
      <w:r>
        <w:rPr>
          <w:rFonts w:ascii="Times New Roman"/>
          <w:sz w:val="24"/>
        </w:rPr>
        <w:t>C) wiki</w:t>
      </w:r>
      <w:r>
        <w:rPr>
          <w:rFonts w:ascii="Times New Roman"/>
          <w:sz w:val="24"/>
        </w:rPr>
        <w:br/>
        <w:tab/>
      </w:r>
      <w:r>
        <w:rPr>
          <w:rFonts w:ascii="Times New Roman"/>
          <w:sz w:val="24"/>
        </w:rPr>
        <w:t>D) content evaluator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This type of e-commerce often resembles the electronic version of the classified ads or an auction.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B2C</w:t>
      </w:r>
      <w:r>
        <w:rPr>
          <w:rFonts w:ascii="Times New Roman"/>
          <w:sz w:val="24"/>
        </w:rPr>
        <w:tab/>
        <w:br/>
        <w:tab/>
      </w:r>
      <w:r>
        <w:rPr>
          <w:rFonts w:ascii="Times New Roman"/>
          <w:sz w:val="24"/>
        </w:rPr>
        <w:t>B) C2C</w:t>
      </w:r>
      <w:r>
        <w:rPr>
          <w:rFonts w:ascii="Times New Roman"/>
          <w:sz w:val="24"/>
        </w:rPr>
        <w:br/>
        <w:tab/>
      </w:r>
      <w:r>
        <w:rPr>
          <w:rFonts w:ascii="Times New Roman"/>
          <w:sz w:val="24"/>
        </w:rPr>
        <w:t>C) C2B</w:t>
      </w:r>
      <w:r>
        <w:rPr>
          <w:rFonts w:ascii="Times New Roman"/>
          <w:sz w:val="24"/>
        </w:rPr>
        <w:br/>
        <w:tab/>
      </w:r>
      <w:r>
        <w:rPr>
          <w:rFonts w:ascii="Times New Roman"/>
          <w:sz w:val="24"/>
        </w:rPr>
        <w:t>D) B2B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Online banking is an example of what type of e-commerce?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B2C</w:t>
      </w:r>
      <w:r>
        <w:rPr>
          <w:rFonts w:ascii="Times New Roman"/>
          <w:sz w:val="24"/>
        </w:rPr>
        <w:tab/>
        <w:br/>
        <w:tab/>
      </w:r>
      <w:r>
        <w:rPr>
          <w:rFonts w:ascii="Times New Roman"/>
          <w:sz w:val="24"/>
        </w:rPr>
        <w:t>B) C2C</w:t>
      </w:r>
      <w:r>
        <w:rPr>
          <w:rFonts w:ascii="Times New Roman"/>
          <w:sz w:val="24"/>
        </w:rPr>
        <w:br/>
        <w:tab/>
      </w:r>
      <w:r>
        <w:rPr>
          <w:rFonts w:ascii="Times New Roman"/>
          <w:sz w:val="24"/>
        </w:rPr>
        <w:t>C) C2B</w:t>
      </w:r>
      <w:r>
        <w:rPr>
          <w:rFonts w:ascii="Times New Roman"/>
          <w:sz w:val="24"/>
        </w:rPr>
        <w:br/>
        <w:tab/>
      </w:r>
      <w:r>
        <w:rPr>
          <w:rFonts w:ascii="Times New Roman"/>
          <w:sz w:val="24"/>
        </w:rPr>
        <w:t>D) B2B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of the following is not one of the three basic components of cloud computing?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clients</w:t>
      </w:r>
      <w:r>
        <w:rPr>
          <w:rFonts w:ascii="Times New Roman"/>
          <w:sz w:val="24"/>
        </w:rPr>
        <w:tab/>
        <w:br/>
        <w:tab/>
      </w:r>
      <w:r>
        <w:rPr>
          <w:rFonts w:ascii="Times New Roman"/>
          <w:sz w:val="24"/>
        </w:rPr>
        <w:t>B) service providers</w:t>
      </w:r>
      <w:r>
        <w:rPr>
          <w:rFonts w:ascii="Times New Roman"/>
          <w:sz w:val="24"/>
        </w:rPr>
        <w:br/>
        <w:tab/>
      </w:r>
      <w:r>
        <w:rPr>
          <w:rFonts w:ascii="Times New Roman"/>
          <w:sz w:val="24"/>
        </w:rPr>
        <w:t>C) the Internet</w:t>
      </w:r>
      <w:r>
        <w:rPr>
          <w:rFonts w:ascii="Times New Roman"/>
          <w:sz w:val="24"/>
        </w:rPr>
        <w:br/>
        <w:tab/>
      </w:r>
      <w:r>
        <w:rPr>
          <w:rFonts w:ascii="Times New Roman"/>
          <w:sz w:val="24"/>
        </w:rPr>
        <w:t>D) wireless connectivity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In a(n) ________ sellers post descriptions of products at a website and buyers submit bids electronically.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Web auction</w:t>
      </w:r>
      <w:r>
        <w:rPr>
          <w:rFonts w:ascii="Times New Roman"/>
          <w:sz w:val="24"/>
        </w:rPr>
        <w:tab/>
        <w:br/>
        <w:tab/>
      </w:r>
      <w:r>
        <w:rPr>
          <w:rFonts w:ascii="Times New Roman"/>
          <w:sz w:val="24"/>
        </w:rPr>
        <w:t>B) spider commerce</w:t>
      </w:r>
      <w:r>
        <w:rPr>
          <w:rFonts w:ascii="Times New Roman"/>
          <w:sz w:val="24"/>
        </w:rPr>
        <w:br/>
        <w:tab/>
      </w:r>
      <w:r>
        <w:rPr>
          <w:rFonts w:ascii="Times New Roman"/>
          <w:sz w:val="24"/>
        </w:rPr>
        <w:t>C) digital transaction</w:t>
      </w:r>
      <w:r>
        <w:rPr>
          <w:rFonts w:ascii="Times New Roman"/>
          <w:sz w:val="24"/>
        </w:rPr>
        <w:br/>
        <w:tab/>
      </w:r>
      <w:r>
        <w:rPr>
          <w:rFonts w:ascii="Times New Roman"/>
          <w:sz w:val="24"/>
        </w:rPr>
        <w:t>D) ActiveX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Parents can use this type of program to block access to selected Websites.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Spider</w:t>
      </w:r>
      <w:r>
        <w:rPr>
          <w:rFonts w:ascii="Times New Roman"/>
          <w:sz w:val="24"/>
        </w:rPr>
        <w:tab/>
        <w:br/>
        <w:tab/>
      </w:r>
      <w:r>
        <w:rPr>
          <w:rFonts w:ascii="Times New Roman"/>
          <w:sz w:val="24"/>
        </w:rPr>
        <w:t>B) FTP</w:t>
      </w:r>
      <w:r>
        <w:rPr>
          <w:rFonts w:ascii="Times New Roman"/>
          <w:sz w:val="24"/>
        </w:rPr>
        <w:br/>
        <w:tab/>
      </w:r>
      <w:r>
        <w:rPr>
          <w:rFonts w:ascii="Times New Roman"/>
          <w:sz w:val="24"/>
        </w:rPr>
        <w:t>C) BitTorrent</w:t>
      </w:r>
      <w:r>
        <w:rPr>
          <w:rFonts w:ascii="Times New Roman"/>
          <w:sz w:val="24"/>
        </w:rPr>
        <w:br/>
        <w:tab/>
      </w:r>
      <w:r>
        <w:rPr>
          <w:rFonts w:ascii="Times New Roman"/>
          <w:sz w:val="24"/>
        </w:rPr>
        <w:t>D) Filter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This method of file transfer has been used for decades and is frequently used for uploading changes to a website hosted by an Internet service provider.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SSP</w:t>
      </w:r>
      <w:r>
        <w:rPr>
          <w:rFonts w:ascii="Times New Roman"/>
          <w:sz w:val="24"/>
        </w:rPr>
        <w:tab/>
        <w:br/>
        <w:tab/>
      </w:r>
      <w:r>
        <w:rPr>
          <w:rFonts w:ascii="Times New Roman"/>
          <w:sz w:val="24"/>
        </w:rPr>
        <w:t>B) FTP</w:t>
      </w:r>
      <w:r>
        <w:rPr>
          <w:rFonts w:ascii="Times New Roman"/>
          <w:sz w:val="24"/>
        </w:rPr>
        <w:br/>
        <w:tab/>
      </w:r>
      <w:r>
        <w:rPr>
          <w:rFonts w:ascii="Times New Roman"/>
          <w:sz w:val="24"/>
        </w:rPr>
        <w:t>C) BitTorrent</w:t>
      </w:r>
      <w:r>
        <w:rPr>
          <w:rFonts w:ascii="Times New Roman"/>
          <w:sz w:val="24"/>
        </w:rPr>
        <w:br/>
        <w:tab/>
      </w:r>
      <w:r>
        <w:rPr>
          <w:rFonts w:ascii="Times New Roman"/>
          <w:sz w:val="24"/>
        </w:rPr>
        <w:t>D) Dropbox.com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This method of file transfer distributes file transfers across many different computers.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SSP</w:t>
      </w:r>
      <w:r>
        <w:rPr>
          <w:rFonts w:ascii="Times New Roman"/>
          <w:sz w:val="24"/>
        </w:rPr>
        <w:tab/>
        <w:br/>
        <w:tab/>
      </w:r>
      <w:r>
        <w:rPr>
          <w:rFonts w:ascii="Times New Roman"/>
          <w:sz w:val="24"/>
        </w:rPr>
        <w:t>B) FTP</w:t>
      </w:r>
      <w:r>
        <w:rPr>
          <w:rFonts w:ascii="Times New Roman"/>
          <w:sz w:val="24"/>
        </w:rPr>
        <w:br/>
        <w:tab/>
      </w:r>
      <w:r>
        <w:rPr>
          <w:rFonts w:ascii="Times New Roman"/>
          <w:sz w:val="24"/>
        </w:rPr>
        <w:t>C) BitTorrent</w:t>
      </w:r>
      <w:r>
        <w:rPr>
          <w:rFonts w:ascii="Times New Roman"/>
          <w:sz w:val="24"/>
        </w:rPr>
        <w:br/>
        <w:tab/>
      </w:r>
      <w:r>
        <w:rPr>
          <w:rFonts w:ascii="Times New Roman"/>
          <w:sz w:val="24"/>
        </w:rPr>
        <w:t>D) Dropbox.com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The continuing development of the Internet that allows everyday objects embedded with electronic devices to send and receive data over the Internet.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Web 3.0</w:t>
      </w:r>
      <w:r>
        <w:rPr>
          <w:rFonts w:ascii="Times New Roman"/>
          <w:sz w:val="24"/>
        </w:rPr>
        <w:tab/>
        <w:br/>
        <w:tab/>
      </w:r>
      <w:r>
        <w:rPr>
          <w:rFonts w:ascii="Times New Roman"/>
          <w:sz w:val="24"/>
        </w:rPr>
        <w:t>B) Cloud</w:t>
      </w:r>
      <w:r>
        <w:rPr>
          <w:rFonts w:ascii="Times New Roman"/>
          <w:sz w:val="24"/>
        </w:rPr>
        <w:br/>
        <w:tab/>
      </w:r>
      <w:r>
        <w:rPr>
          <w:rFonts w:ascii="Times New Roman"/>
          <w:sz w:val="24"/>
        </w:rPr>
        <w:t>C) IoT</w:t>
      </w:r>
      <w:r>
        <w:rPr>
          <w:rFonts w:ascii="Times New Roman"/>
          <w:sz w:val="24"/>
        </w:rPr>
        <w:br/>
        <w:tab/>
      </w:r>
      <w:r>
        <w:rPr>
          <w:rFonts w:ascii="Times New Roman"/>
          <w:sz w:val="24"/>
        </w:rPr>
        <w:t>D) IoW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Google Chrome is an example of a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browser</w:t>
      </w:r>
      <w:r>
        <w:rPr>
          <w:rFonts w:ascii="Times New Roman"/>
          <w:sz w:val="24"/>
        </w:rPr>
        <w:tab/>
        <w:br/>
        <w:tab/>
      </w:r>
      <w:r>
        <w:rPr>
          <w:rFonts w:ascii="Times New Roman"/>
          <w:sz w:val="24"/>
        </w:rPr>
        <w:t>B) world</w:t>
      </w:r>
      <w:r>
        <w:rPr>
          <w:rFonts w:ascii="Times New Roman"/>
          <w:sz w:val="24"/>
        </w:rPr>
        <w:br/>
        <w:tab/>
      </w:r>
      <w:r>
        <w:rPr>
          <w:rFonts w:ascii="Times New Roman"/>
          <w:sz w:val="24"/>
        </w:rPr>
        <w:t>C) net</w:t>
      </w:r>
      <w:r>
        <w:rPr>
          <w:rFonts w:ascii="Times New Roman"/>
          <w:sz w:val="24"/>
        </w:rPr>
        <w:br/>
        <w:tab/>
      </w:r>
      <w:r>
        <w:rPr>
          <w:rFonts w:ascii="Times New Roman"/>
          <w:sz w:val="24"/>
        </w:rPr>
        <w:t>D) cloud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The protocol ________ is used for web traffic and is one of the most widely used Internet protocols.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URL</w:t>
      </w:r>
      <w:r>
        <w:rPr>
          <w:rFonts w:ascii="Times New Roman"/>
          <w:sz w:val="24"/>
        </w:rPr>
        <w:tab/>
        <w:br/>
        <w:tab/>
      </w:r>
      <w:r>
        <w:rPr>
          <w:rFonts w:ascii="Times New Roman"/>
          <w:sz w:val="24"/>
        </w:rPr>
        <w:t>B) https</w:t>
      </w:r>
      <w:r>
        <w:rPr>
          <w:rFonts w:ascii="Times New Roman"/>
          <w:sz w:val="24"/>
        </w:rPr>
        <w:br/>
        <w:tab/>
      </w:r>
      <w:r>
        <w:rPr>
          <w:rFonts w:ascii="Times New Roman"/>
          <w:sz w:val="24"/>
        </w:rPr>
        <w:t>C) TLD</w:t>
      </w:r>
      <w:r>
        <w:rPr>
          <w:rFonts w:ascii="Times New Roman"/>
          <w:sz w:val="24"/>
        </w:rPr>
        <w:br/>
        <w:tab/>
      </w:r>
      <w:r>
        <w:rPr>
          <w:rFonts w:ascii="Times New Roman"/>
          <w:sz w:val="24"/>
        </w:rPr>
        <w:t>D) css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In “http://</w:t>
      </w:r>
      <w:r>
        <w:rPr>
          <w:rFonts w:ascii="Times New Roman"/>
          <w:b w:val="false"/>
          <w:i w:val="false"/>
          <w:color w:val="000000"/>
          <w:sz w:val="24"/>
          <w:u w:val="single"/>
        </w:rPr>
        <w:t>www.simnetonline.com</w:t>
      </w:r>
      <w:r>
        <w:rPr>
          <w:rFonts w:ascii="Times New Roman"/>
          <w:b w:val="false"/>
          <w:i w:val="false"/>
          <w:color w:val="000000"/>
          <w:sz w:val="24"/>
        </w:rPr>
        <w:t>,” the underlined section is the ________ name.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server</w:t>
      </w:r>
      <w:r>
        <w:rPr>
          <w:rFonts w:ascii="Times New Roman"/>
          <w:sz w:val="24"/>
        </w:rPr>
        <w:tab/>
        <w:br/>
        <w:tab/>
      </w:r>
      <w:r>
        <w:rPr>
          <w:rFonts w:ascii="Times New Roman"/>
          <w:sz w:val="24"/>
        </w:rPr>
        <w:t>B) top-level</w:t>
      </w:r>
      <w:r>
        <w:rPr>
          <w:rFonts w:ascii="Times New Roman"/>
          <w:sz w:val="24"/>
        </w:rPr>
        <w:br/>
        <w:tab/>
      </w:r>
      <w:r>
        <w:rPr>
          <w:rFonts w:ascii="Times New Roman"/>
          <w:sz w:val="24"/>
        </w:rPr>
        <w:t>C) domain</w:t>
      </w:r>
      <w:r>
        <w:rPr>
          <w:rFonts w:ascii="Times New Roman"/>
          <w:sz w:val="24"/>
        </w:rPr>
        <w:br/>
        <w:tab/>
      </w:r>
      <w:r>
        <w:rPr>
          <w:rFonts w:ascii="Times New Roman"/>
          <w:sz w:val="24"/>
        </w:rPr>
        <w:t>D) uniform resource locator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HTML stands for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Hypertools Main Linguistics</w:t>
      </w:r>
      <w:r>
        <w:rPr>
          <w:rFonts w:ascii="Times New Roman"/>
          <w:sz w:val="24"/>
        </w:rPr>
        <w:tab/>
        <w:br/>
        <w:tab/>
      </w:r>
      <w:r>
        <w:rPr>
          <w:rFonts w:ascii="Times New Roman"/>
          <w:sz w:val="24"/>
        </w:rPr>
        <w:t>B) Hyperlink Tools Main Language</w:t>
      </w:r>
      <w:r>
        <w:rPr>
          <w:rFonts w:ascii="Times New Roman"/>
          <w:sz w:val="24"/>
        </w:rPr>
        <w:br/>
        <w:tab/>
      </w:r>
      <w:r>
        <w:rPr>
          <w:rFonts w:ascii="Times New Roman"/>
          <w:sz w:val="24"/>
        </w:rPr>
        <w:t>C) Hypertools Markup Linguistics</w:t>
      </w:r>
      <w:r>
        <w:rPr>
          <w:rFonts w:ascii="Times New Roman"/>
          <w:sz w:val="24"/>
        </w:rPr>
        <w:br/>
        <w:tab/>
      </w:r>
      <w:r>
        <w:rPr>
          <w:rFonts w:ascii="Times New Roman"/>
          <w:sz w:val="24"/>
        </w:rPr>
        <w:t>D) Hypertext Markup Language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References and ________ connect to other documents or web pages containing related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hyperlinks</w:t>
      </w:r>
      <w:r>
        <w:rPr>
          <w:rFonts w:ascii="Times New Roman"/>
          <w:sz w:val="24"/>
        </w:rPr>
        <w:tab/>
        <w:br/>
        <w:tab/>
      </w:r>
      <w:r>
        <w:rPr>
          <w:rFonts w:ascii="Times New Roman"/>
          <w:sz w:val="24"/>
        </w:rPr>
        <w:t>B) markups</w:t>
      </w:r>
      <w:r>
        <w:rPr>
          <w:rFonts w:ascii="Times New Roman"/>
          <w:sz w:val="24"/>
        </w:rPr>
        <w:br/>
        <w:tab/>
      </w:r>
      <w:r>
        <w:rPr>
          <w:rFonts w:ascii="Times New Roman"/>
          <w:sz w:val="24"/>
        </w:rPr>
        <w:t>C) hotspots</w:t>
      </w:r>
      <w:r>
        <w:rPr>
          <w:rFonts w:ascii="Times New Roman"/>
          <w:sz w:val="24"/>
        </w:rPr>
        <w:br/>
        <w:tab/>
      </w:r>
      <w:r>
        <w:rPr>
          <w:rFonts w:ascii="Times New Roman"/>
          <w:sz w:val="24"/>
        </w:rPr>
        <w:t>D) resource locators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Special web browsers, called ________ browsers, are designed to run on portable devices such as cell phones and tablets.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web-based</w:t>
      </w:r>
      <w:r>
        <w:rPr>
          <w:rFonts w:ascii="Times New Roman"/>
          <w:sz w:val="24"/>
        </w:rPr>
        <w:tab/>
        <w:br/>
        <w:tab/>
      </w:r>
      <w:r>
        <w:rPr>
          <w:rFonts w:ascii="Times New Roman"/>
          <w:sz w:val="24"/>
        </w:rPr>
        <w:t>B) mobile</w:t>
      </w:r>
      <w:r>
        <w:rPr>
          <w:rFonts w:ascii="Times New Roman"/>
          <w:sz w:val="24"/>
        </w:rPr>
        <w:br/>
        <w:tab/>
      </w:r>
      <w:r>
        <w:rPr>
          <w:rFonts w:ascii="Times New Roman"/>
          <w:sz w:val="24"/>
        </w:rPr>
        <w:t>C) cloud</w:t>
      </w:r>
      <w:r>
        <w:rPr>
          <w:rFonts w:ascii="Times New Roman"/>
          <w:sz w:val="24"/>
        </w:rPr>
        <w:br/>
        <w:tab/>
      </w:r>
      <w:r>
        <w:rPr>
          <w:rFonts w:ascii="Times New Roman"/>
          <w:sz w:val="24"/>
        </w:rPr>
        <w:t>D) client-based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________ e-mail systems do not require an e-mail program to be installed on your computer.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Client-based</w:t>
      </w:r>
      <w:r>
        <w:rPr>
          <w:rFonts w:ascii="Times New Roman"/>
          <w:sz w:val="24"/>
        </w:rPr>
        <w:tab/>
        <w:br/>
        <w:tab/>
      </w:r>
      <w:r>
        <w:rPr>
          <w:rFonts w:ascii="Times New Roman"/>
          <w:sz w:val="24"/>
        </w:rPr>
        <w:t>B) Microblog</w:t>
      </w:r>
      <w:r>
        <w:rPr>
          <w:rFonts w:ascii="Times New Roman"/>
          <w:sz w:val="24"/>
        </w:rPr>
        <w:br/>
        <w:tab/>
      </w:r>
      <w:r>
        <w:rPr>
          <w:rFonts w:ascii="Times New Roman"/>
          <w:sz w:val="24"/>
        </w:rPr>
        <w:t>C) Web-based</w:t>
      </w:r>
      <w:r>
        <w:rPr>
          <w:rFonts w:ascii="Times New Roman"/>
          <w:sz w:val="24"/>
        </w:rPr>
        <w:br/>
        <w:tab/>
      </w:r>
      <w:r>
        <w:rPr>
          <w:rFonts w:ascii="Times New Roman"/>
          <w:sz w:val="24"/>
        </w:rPr>
        <w:t>D) Podcast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Unsolicited e-mail is called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wiki</w:t>
      </w:r>
      <w:r>
        <w:rPr>
          <w:rFonts w:ascii="Times New Roman"/>
          <w:sz w:val="24"/>
        </w:rPr>
        <w:tab/>
        <w:br/>
        <w:tab/>
      </w:r>
      <w:r>
        <w:rPr>
          <w:rFonts w:ascii="Times New Roman"/>
          <w:sz w:val="24"/>
        </w:rPr>
        <w:t>B) blog</w:t>
      </w:r>
      <w:r>
        <w:rPr>
          <w:rFonts w:ascii="Times New Roman"/>
          <w:sz w:val="24"/>
        </w:rPr>
        <w:br/>
        <w:tab/>
      </w:r>
      <w:r>
        <w:rPr>
          <w:rFonts w:ascii="Times New Roman"/>
          <w:sz w:val="24"/>
        </w:rPr>
        <w:t>C) casting</w:t>
      </w:r>
      <w:r>
        <w:rPr>
          <w:rFonts w:ascii="Times New Roman"/>
          <w:sz w:val="24"/>
        </w:rPr>
        <w:br/>
        <w:tab/>
      </w:r>
      <w:r>
        <w:rPr>
          <w:rFonts w:ascii="Times New Roman"/>
          <w:sz w:val="24"/>
        </w:rPr>
        <w:t>D) spam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________ messaging is the process of sending short electronic messages using a wireless network.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Text</w:t>
      </w:r>
      <w:r>
        <w:rPr>
          <w:rFonts w:ascii="Times New Roman"/>
          <w:sz w:val="24"/>
        </w:rPr>
        <w:tab/>
        <w:br/>
        <w:tab/>
      </w:r>
      <w:r>
        <w:rPr>
          <w:rFonts w:ascii="Times New Roman"/>
          <w:sz w:val="24"/>
        </w:rPr>
        <w:t>B) Webcast</w:t>
      </w:r>
      <w:r>
        <w:rPr>
          <w:rFonts w:ascii="Times New Roman"/>
          <w:sz w:val="24"/>
        </w:rPr>
        <w:br/>
        <w:tab/>
      </w:r>
      <w:r>
        <w:rPr>
          <w:rFonts w:ascii="Times New Roman"/>
          <w:sz w:val="24"/>
        </w:rPr>
        <w:t>C) E-mail</w:t>
      </w:r>
      <w:r>
        <w:rPr>
          <w:rFonts w:ascii="Times New Roman"/>
          <w:sz w:val="24"/>
        </w:rPr>
        <w:br/>
        <w:tab/>
      </w:r>
      <w:r>
        <w:rPr>
          <w:rFonts w:ascii="Times New Roman"/>
          <w:sz w:val="24"/>
        </w:rPr>
        <w:t>D) Podcast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A(n) ________ allows an individual or company to share posts with an audience; however, they are designed to be used with mobile devices and limit the size of posts.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podcast</w:t>
      </w:r>
      <w:r>
        <w:rPr>
          <w:rFonts w:ascii="Times New Roman"/>
          <w:sz w:val="24"/>
        </w:rPr>
        <w:tab/>
        <w:br/>
        <w:tab/>
      </w:r>
      <w:r>
        <w:rPr>
          <w:rFonts w:ascii="Times New Roman"/>
          <w:sz w:val="24"/>
        </w:rPr>
        <w:t>B) microblog</w:t>
      </w:r>
      <w:r>
        <w:rPr>
          <w:rFonts w:ascii="Times New Roman"/>
          <w:sz w:val="24"/>
        </w:rPr>
        <w:br/>
        <w:tab/>
      </w:r>
      <w:r>
        <w:rPr>
          <w:rFonts w:ascii="Times New Roman"/>
          <w:sz w:val="24"/>
        </w:rPr>
        <w:t>C) webcast</w:t>
      </w:r>
      <w:r>
        <w:rPr>
          <w:rFonts w:ascii="Times New Roman"/>
          <w:sz w:val="24"/>
        </w:rPr>
        <w:br/>
        <w:tab/>
      </w:r>
      <w:r>
        <w:rPr>
          <w:rFonts w:ascii="Times New Roman"/>
          <w:sz w:val="24"/>
        </w:rPr>
        <w:t>D) e-mail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One of the most popular microblogging sites is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Facebook</w:t>
      </w:r>
      <w:r>
        <w:rPr>
          <w:rFonts w:ascii="Times New Roman"/>
          <w:sz w:val="24"/>
        </w:rPr>
        <w:tab/>
        <w:br/>
        <w:tab/>
      </w:r>
      <w:r>
        <w:rPr>
          <w:rFonts w:ascii="Times New Roman"/>
          <w:sz w:val="24"/>
        </w:rPr>
        <w:t>B) Google</w:t>
      </w:r>
      <w:r>
        <w:rPr>
          <w:rFonts w:ascii="Times New Roman"/>
          <w:sz w:val="24"/>
        </w:rPr>
        <w:br/>
        <w:tab/>
      </w:r>
      <w:r>
        <w:rPr>
          <w:rFonts w:ascii="Times New Roman"/>
          <w:sz w:val="24"/>
        </w:rPr>
        <w:t>C) Twitter</w:t>
      </w:r>
      <w:r>
        <w:rPr>
          <w:rFonts w:ascii="Times New Roman"/>
          <w:sz w:val="24"/>
        </w:rPr>
        <w:br/>
        <w:tab/>
      </w:r>
      <w:r>
        <w:rPr>
          <w:rFonts w:ascii="Times New Roman"/>
          <w:sz w:val="24"/>
        </w:rPr>
        <w:t>D) Wiki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A(n) ________ is a website specially designed to allow visitors to use their browser to add, edit, or delete the site’s content.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podcast</w:t>
      </w:r>
      <w:r>
        <w:rPr>
          <w:rFonts w:ascii="Times New Roman"/>
          <w:sz w:val="24"/>
        </w:rPr>
        <w:tab/>
        <w:br/>
        <w:tab/>
      </w:r>
      <w:r>
        <w:rPr>
          <w:rFonts w:ascii="Times New Roman"/>
          <w:sz w:val="24"/>
        </w:rPr>
        <w:t>B) social network</w:t>
      </w:r>
      <w:r>
        <w:rPr>
          <w:rFonts w:ascii="Times New Roman"/>
          <w:sz w:val="24"/>
        </w:rPr>
        <w:br/>
        <w:tab/>
      </w:r>
      <w:r>
        <w:rPr>
          <w:rFonts w:ascii="Times New Roman"/>
          <w:sz w:val="24"/>
        </w:rPr>
        <w:t>C) blog</w:t>
      </w:r>
      <w:r>
        <w:rPr>
          <w:rFonts w:ascii="Times New Roman"/>
          <w:sz w:val="24"/>
        </w:rPr>
        <w:br/>
        <w:tab/>
      </w:r>
      <w:r>
        <w:rPr>
          <w:rFonts w:ascii="Times New Roman"/>
          <w:sz w:val="24"/>
        </w:rPr>
        <w:t>D) wiki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"Wiki" comes from the Hawaiian word for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fast</w:t>
      </w:r>
      <w:r>
        <w:rPr>
          <w:rFonts w:ascii="Times New Roman"/>
          <w:sz w:val="24"/>
        </w:rPr>
        <w:tab/>
        <w:br/>
        <w:tab/>
      </w:r>
      <w:r>
        <w:rPr>
          <w:rFonts w:ascii="Times New Roman"/>
          <w:sz w:val="24"/>
        </w:rPr>
        <w:t>B) changeable</w:t>
      </w:r>
      <w:r>
        <w:rPr>
          <w:rFonts w:ascii="Times New Roman"/>
          <w:sz w:val="24"/>
        </w:rPr>
        <w:br/>
        <w:tab/>
      </w:r>
      <w:r>
        <w:rPr>
          <w:rFonts w:ascii="Times New Roman"/>
          <w:sz w:val="24"/>
        </w:rPr>
        <w:t>C) social</w:t>
      </w:r>
      <w:r>
        <w:rPr>
          <w:rFonts w:ascii="Times New Roman"/>
          <w:sz w:val="24"/>
        </w:rPr>
        <w:br/>
        <w:tab/>
      </w:r>
      <w:r>
        <w:rPr>
          <w:rFonts w:ascii="Times New Roman"/>
          <w:sz w:val="24"/>
        </w:rPr>
        <w:t>D) small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A(n) ________ engine is a specialized program that assists you in locating information on the web and the Internet.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w:t>
      </w:r>
      <w:r>
        <w:rPr>
          <w:rFonts w:ascii="Times New Roman"/>
          <w:sz w:val="24"/>
        </w:rPr>
        <w:tab/>
        <w:br/>
        <w:tab/>
      </w:r>
      <w:r>
        <w:rPr>
          <w:rFonts w:ascii="Times New Roman"/>
          <w:sz w:val="24"/>
        </w:rPr>
        <w:t>B) search</w:t>
      </w:r>
      <w:r>
        <w:rPr>
          <w:rFonts w:ascii="Times New Roman"/>
          <w:sz w:val="24"/>
        </w:rPr>
        <w:br/>
        <w:tab/>
      </w:r>
      <w:r>
        <w:rPr>
          <w:rFonts w:ascii="Times New Roman"/>
          <w:sz w:val="24"/>
        </w:rPr>
        <w:t>C) wiki</w:t>
      </w:r>
      <w:r>
        <w:rPr>
          <w:rFonts w:ascii="Times New Roman"/>
          <w:sz w:val="24"/>
        </w:rPr>
        <w:br/>
        <w:tab/>
      </w:r>
      <w:r>
        <w:rPr>
          <w:rFonts w:ascii="Times New Roman"/>
          <w:sz w:val="24"/>
        </w:rPr>
        <w:t>D) cloud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Some sites promote ________ or information that is inaccurate or biased.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spiders</w:t>
      </w:r>
      <w:r>
        <w:rPr>
          <w:rFonts w:ascii="Times New Roman"/>
          <w:sz w:val="24"/>
        </w:rPr>
        <w:tab/>
        <w:br/>
        <w:tab/>
      </w:r>
      <w:r>
        <w:rPr>
          <w:rFonts w:ascii="Times New Roman"/>
          <w:sz w:val="24"/>
        </w:rPr>
        <w:t>B) wikis</w:t>
      </w:r>
      <w:r>
        <w:rPr>
          <w:rFonts w:ascii="Times New Roman"/>
          <w:sz w:val="24"/>
        </w:rPr>
        <w:br/>
        <w:tab/>
      </w:r>
      <w:r>
        <w:rPr>
          <w:rFonts w:ascii="Times New Roman"/>
          <w:sz w:val="24"/>
        </w:rPr>
        <w:t>C) fake news</w:t>
      </w:r>
      <w:r>
        <w:rPr>
          <w:rFonts w:ascii="Times New Roman"/>
          <w:sz w:val="24"/>
        </w:rPr>
        <w:br/>
        <w:tab/>
      </w:r>
      <w:r>
        <w:rPr>
          <w:rFonts w:ascii="Times New Roman"/>
          <w:sz w:val="24"/>
        </w:rPr>
        <w:t>D) pods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When evaluating a website's content, whether or not the information is up to date is considered part of the ________ element.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authority</w:t>
      </w:r>
      <w:r>
        <w:rPr>
          <w:rFonts w:ascii="Times New Roman"/>
          <w:sz w:val="24"/>
        </w:rPr>
        <w:tab/>
        <w:br/>
        <w:tab/>
      </w:r>
      <w:r>
        <w:rPr>
          <w:rFonts w:ascii="Times New Roman"/>
          <w:sz w:val="24"/>
        </w:rPr>
        <w:t>B) accuracy</w:t>
      </w:r>
      <w:r>
        <w:rPr>
          <w:rFonts w:ascii="Times New Roman"/>
          <w:sz w:val="24"/>
        </w:rPr>
        <w:br/>
        <w:tab/>
      </w:r>
      <w:r>
        <w:rPr>
          <w:rFonts w:ascii="Times New Roman"/>
          <w:sz w:val="24"/>
        </w:rPr>
        <w:t>C) objectivity</w:t>
      </w:r>
      <w:r>
        <w:rPr>
          <w:rFonts w:ascii="Times New Roman"/>
          <w:sz w:val="24"/>
        </w:rPr>
        <w:br/>
        <w:tab/>
      </w:r>
      <w:r>
        <w:rPr>
          <w:rFonts w:ascii="Times New Roman"/>
          <w:sz w:val="24"/>
        </w:rPr>
        <w:t>D) currency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________ cash is the Internet’s equivalent to traditional cash.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Digital</w:t>
      </w:r>
      <w:r>
        <w:rPr>
          <w:rFonts w:ascii="Times New Roman"/>
          <w:sz w:val="24"/>
        </w:rPr>
        <w:tab/>
        <w:br/>
        <w:tab/>
      </w:r>
      <w:r>
        <w:rPr>
          <w:rFonts w:ascii="Times New Roman"/>
          <w:sz w:val="24"/>
        </w:rPr>
        <w:t>B) Currency</w:t>
      </w:r>
      <w:r>
        <w:rPr>
          <w:rFonts w:ascii="Times New Roman"/>
          <w:sz w:val="24"/>
        </w:rPr>
        <w:br/>
        <w:tab/>
      </w:r>
      <w:r>
        <w:rPr>
          <w:rFonts w:ascii="Times New Roman"/>
          <w:sz w:val="24"/>
        </w:rPr>
        <w:t>C) Wiki</w:t>
      </w:r>
      <w:r>
        <w:rPr>
          <w:rFonts w:ascii="Times New Roman"/>
          <w:sz w:val="24"/>
        </w:rPr>
        <w:br/>
        <w:tab/>
      </w:r>
      <w:r>
        <w:rPr>
          <w:rFonts w:ascii="Times New Roman"/>
          <w:sz w:val="24"/>
        </w:rPr>
        <w:t>D) Bit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________ computing provides access to software, programs, and data from anywhere through an Internet connection.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Service provider</w:t>
      </w:r>
      <w:r>
        <w:rPr>
          <w:rFonts w:ascii="Times New Roman"/>
          <w:sz w:val="24"/>
        </w:rPr>
        <w:tab/>
        <w:br/>
        <w:tab/>
      </w:r>
      <w:r>
        <w:rPr>
          <w:rFonts w:ascii="Times New Roman"/>
          <w:sz w:val="24"/>
        </w:rPr>
        <w:t>B) Cloud</w:t>
      </w:r>
      <w:r>
        <w:rPr>
          <w:rFonts w:ascii="Times New Roman"/>
          <w:sz w:val="24"/>
        </w:rPr>
        <w:br/>
        <w:tab/>
      </w:r>
      <w:r>
        <w:rPr>
          <w:rFonts w:ascii="Times New Roman"/>
          <w:sz w:val="24"/>
        </w:rPr>
        <w:t>C) Three-way</w:t>
      </w:r>
      <w:r>
        <w:rPr>
          <w:rFonts w:ascii="Times New Roman"/>
          <w:sz w:val="24"/>
        </w:rPr>
        <w:br/>
        <w:tab/>
      </w:r>
      <w:r>
        <w:rPr>
          <w:rFonts w:ascii="Times New Roman"/>
          <w:sz w:val="24"/>
        </w:rPr>
        <w:t>D) Client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An Internet ________ is a collection of utility programs designed to maintain your security and privacy while you are on the web.</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plug-in suite</w:t>
      </w:r>
      <w:r>
        <w:rPr>
          <w:rFonts w:ascii="Times New Roman"/>
          <w:sz w:val="24"/>
        </w:rPr>
        <w:tab/>
        <w:br/>
        <w:tab/>
      </w:r>
      <w:r>
        <w:rPr>
          <w:rFonts w:ascii="Times New Roman"/>
          <w:sz w:val="24"/>
        </w:rPr>
        <w:t>B) filter set</w:t>
      </w:r>
      <w:r>
        <w:rPr>
          <w:rFonts w:ascii="Times New Roman"/>
          <w:sz w:val="24"/>
        </w:rPr>
        <w:br/>
        <w:tab/>
      </w:r>
      <w:r>
        <w:rPr>
          <w:rFonts w:ascii="Times New Roman"/>
          <w:sz w:val="24"/>
        </w:rPr>
        <w:t>C) security suite</w:t>
      </w:r>
      <w:r>
        <w:rPr>
          <w:rFonts w:ascii="Times New Roman"/>
          <w:sz w:val="24"/>
        </w:rPr>
        <w:br/>
        <w:tab/>
      </w:r>
      <w:r>
        <w:rPr>
          <w:rFonts w:ascii="Times New Roman"/>
          <w:sz w:val="24"/>
        </w:rPr>
        <w:t>D) file transfer set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Knowledge of HTML and CSS is considered essential for the job of a(n)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podcaster</w:t>
      </w:r>
      <w:r>
        <w:rPr>
          <w:rFonts w:ascii="Times New Roman"/>
          <w:sz w:val="24"/>
        </w:rPr>
        <w:tab/>
        <w:br/>
        <w:tab/>
      </w:r>
      <w:r>
        <w:rPr>
          <w:rFonts w:ascii="Times New Roman"/>
          <w:sz w:val="24"/>
        </w:rPr>
        <w:t>B) browser manager</w:t>
      </w:r>
      <w:r>
        <w:rPr>
          <w:rFonts w:ascii="Times New Roman"/>
          <w:sz w:val="24"/>
        </w:rPr>
        <w:br/>
        <w:tab/>
      </w:r>
      <w:r>
        <w:rPr>
          <w:rFonts w:ascii="Times New Roman"/>
          <w:sz w:val="24"/>
        </w:rPr>
        <w:t>C) blogger</w:t>
      </w:r>
      <w:r>
        <w:rPr>
          <w:rFonts w:ascii="Times New Roman"/>
          <w:sz w:val="24"/>
        </w:rPr>
        <w:br/>
        <w:tab/>
      </w:r>
      <w:r>
        <w:rPr>
          <w:rFonts w:ascii="Times New Roman"/>
          <w:sz w:val="24"/>
        </w:rPr>
        <w:t>D) webmaster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A ________ is an example of an IoT device.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Fitbit</w:t>
      </w:r>
      <w:r>
        <w:rPr>
          <w:rFonts w:ascii="Times New Roman"/>
          <w:sz w:val="24"/>
        </w:rPr>
        <w:tab/>
        <w:br/>
        <w:tab/>
      </w:r>
      <w:r>
        <w:rPr>
          <w:rFonts w:ascii="Times New Roman"/>
          <w:sz w:val="24"/>
        </w:rPr>
        <w:t>B) land line telephone</w:t>
      </w:r>
      <w:r>
        <w:rPr>
          <w:rFonts w:ascii="Times New Roman"/>
          <w:sz w:val="24"/>
        </w:rPr>
        <w:br/>
        <w:tab/>
      </w:r>
      <w:r>
        <w:rPr>
          <w:rFonts w:ascii="Times New Roman"/>
          <w:sz w:val="24"/>
        </w:rPr>
        <w:t>C) bicycle</w:t>
      </w:r>
      <w:r>
        <w:rPr>
          <w:rFonts w:ascii="Times New Roman"/>
          <w:sz w:val="24"/>
        </w:rPr>
        <w:br/>
        <w:tab/>
      </w:r>
      <w:r>
        <w:rPr>
          <w:rFonts w:ascii="Times New Roman"/>
          <w:sz w:val="24"/>
        </w:rPr>
        <w:t>D) railway car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The Internet connects millions of computers and resources throughout the world via wires, cables, and satellite.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The Internet and the Web are the same.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The Apple Health application is a Web 3.0 application.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In addition to an Internet connection, users need browser software to easily display web resources.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In order to connect to a website, the browser must know only the site's domain name.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JavaScript is a language often used within HTML documents to trigger interactive features.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Cascading Style Sheets (CSS) are files inserted into an HTML document that control the appearance of web pages including layout, colors, and fonts.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PHP is a language often used within HTML documents to improve a website’s interactivity.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Client-based e-mail accounts require a special program called an e-mail client to be installed on your computer.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Attachments to e-mail messages can be a document or an image.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CAN-SPAM requirements have proven to be more effective than spam blockers at preventing unwanted e-mail.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Instant messaging allows text only.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Cloud computing is an example of a social networking site.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LinkedIn is a business-oriented social networking site that you should visit if you are looking for professional employment.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Instagram, a popular microblogging site, is designed to share images and videos posts, with little to no written content.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Wikis allow many individuals to edit the site’s content.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All information found on the web through search tools can be considered as factual.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One of the greatest challenges for the growth of e-commerce is the development of fast, secure, and reliable payment methods for buying goods.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News feed is the first page you see after logging into a social networking site.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Cloud computing has the potential to free end-users from owning, maintaining, and storing software and data.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Uploading is the process of copying a file from a website to your computer.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Computing Essentials 2021 Author: O'Leary 28th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 Apple’s Health App, a Web 3.0 application, can access your Fitbit data, combine it with other related health data, analyze the data, and report back to you through your cell phone.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 The Internet was launched in 1969 when the United States funded a project to develop a national computer network called Advanced Research Project Agency Network (ARPANET). The Internet is an immense network that connects smaller networks all over the globe. Initially, the Internet was all text—no graphics, animations, sound, or video. The web was introduced in 1991 and added a multimedia interface to the resources available on the Internet.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3) For browsers to connect to resources on the Internet, the address of the resources must be specified. These addresses are called uniform resource locators or URLs. All URLs have at least two basic parts. The protocol is the first part of the address and specifies which protocol (set of rules for exchanging data) to use when connecting to the Internet resources. In the example, http://www.espn.com, the protocol is http. The protocol https is used for web traffic and is one of the most widely used Internet protocols. The second part of the URL is the domain name, for example www.espn.com. This indicates the specific address where the resource is located. The part of the domain name following the dot (.) is the top-level domain. It identifies the type of organization. A “.com” top-level domain indicates a commercial site.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4) JavaScript is a language often used within HTML documents to trigger interactive features, such as opening new browser windows and checking information entered in online forms. PHP, like JavaScript, is a language often used within HTML documents to improve a website’s interactivity. Unlike JavaScript, which is executed on the user’s computer, PHP executes on the website’s computer.</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Instant messaging (IM) allows two or more people to contact each other via direct, live communication. To use instant messaging, you specify a list of friends and register with an instant messaging server. Whenever you connect to the Internet, special software informs your messaging server that you are online. In response, the server will notify you if any of your contacts are online. At the same time, it notifies your friends that you are online. You can then send messages directly back and forth to one another.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 A wiki is a website specifically designed to allow visitors to use their browser to add, edit, or delete that site’s content. Wikis support collaborative writing in which there is not a single expert author, but rather a community of interested people that builds knowledge over time. Although blogs may have multiple authors, community feedback is limited to adding comments to the site. Blogs are not a collaborative effort like wikis.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 To use a search website, you enter a keyword or phrase reflecting the information you want. The search engine compares your entry against its database and returns a list of hits, or sites that contain the keywords. Each hit includes a link to the referenced web page (or other resource) along with a brief discussion of the information contained at that location. Many searches result in a large number of hits. For example, if you were to enter the keyword</w:t>
      </w:r>
      <w:r>
        <w:rPr>
          <w:rFonts w:ascii="Times New Roman" w:hAnsi="Times New Roman"/>
          <w:b w:val="false"/>
          <w:i/>
          <w:color w:val="000000"/>
          <w:sz w:val="32"/>
        </w:rPr>
        <w:t>music,</w:t>
      </w:r>
      <w:r>
        <w:rPr>
          <w:rFonts w:ascii="Times New Roman" w:hAnsi="Times New Roman"/>
          <w:b w:val="false"/>
          <w:i w:val="false"/>
          <w:color w:val="000000"/>
          <w:sz w:val="32"/>
        </w:rPr>
        <w:t xml:space="preserve"> you would get billions of hits. Search engines order the hits according to those sites that most likely contain the information requested and present the list to you in that order, usually in groups of 10.</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 There are four elements to consider when evaluating the accuracy of information on the web: authority, accuracy, objectivity, and currency. Authority refers to the author's expertise on the subject. Is the site an official site for the information presented, or is the site an individual's personal website? In order to determine the accuracy of a website, read beyond the headlines and consult other reputable sources on any surprising claims to separate the real news from the fake. Headlines can be misleading and fake news articles often make their statements seem accurate by referencing other fake news articles. Objectivity is reached when the information is factually reported without an author bias. Finally, currency is the timeliness of the website. Is the information up to date? Does the site specify the date when the site was last updated?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 Electronic commerce, also known as e-commerce, is the buying and selling of goods over the Internet. The underlying reason for the rapid growth in e-commerce is that it provides incentives for both buyers and sellers. From the buyer's perspective, goods and services can be purchased at any time of day or night. Traditional commerce is typically limited to standard business hours when the seller is open. Additionally, buyers no longer have to physically travel to the seller's location. From the seller's perspective, the costs associated with owning and operating a retail outlet can be eliminated. Another advantage is reduced inventory. Some of the disadvantages include the inability to provide immediate delivery of goods, the inability to "try on" prospective purchases, and questions relating to the security of online payments.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The two greatest challenges for e-commerce is the development of (1) fast, secure, and reliable payment methods for purchased goods and (2) providing convenient ways to provide required information such as mailing addresses and credit card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