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sz w:val="24"/>
        </w:rPr>
        <w:t>What is Medisoft?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computer operating system</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practice management program</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file sharing system</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medical records database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Identify the daily work that Medisoft can perform in the medical practice.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submit insurance claims to payers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schedule appointments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monitor collections activities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Where is the information entered into Medisoft stored?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 databases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 online folders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 storage cabinets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The office administrator has asked you what version of Medisoft your practice is currently using. What method would you use to find this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access the File Maintenance feature via the File menu</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access Medisoft support on the Internet via the Help menu</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access the About Medisoft feature on the Help menu</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access the Practice Information feature via the File menu</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A collection of related bits of information is 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provider network.</w:t>
      </w:r>
      <w:r>
        <w:rPr>
          <w:rFonts w:ascii="Times New Roman"/>
          <w:sz w:val="24"/>
        </w:rPr>
        <w:tab/>
        <w:br/>
        <w:tab/>
      </w:r>
      <w:r>
        <w:rPr>
          <w:rFonts w:ascii="Times New Roman"/>
          <w:sz w:val="24"/>
        </w:rPr>
        <w:t>B) disk.</w:t>
      </w:r>
      <w:r>
        <w:rPr>
          <w:rFonts w:ascii="Times New Roman"/>
          <w:sz w:val="24"/>
        </w:rPr>
        <w:br/>
        <w:tab/>
      </w:r>
      <w:r>
        <w:rPr>
          <w:rFonts w:ascii="Times New Roman"/>
          <w:sz w:val="24"/>
        </w:rPr>
        <w:t>C) file.</w:t>
      </w:r>
      <w:r>
        <w:rPr>
          <w:rFonts w:ascii="Times New Roman"/>
          <w:sz w:val="24"/>
        </w:rPr>
        <w:br/>
        <w:tab/>
      </w:r>
      <w:r>
        <w:rPr>
          <w:rFonts w:ascii="Times New Roman"/>
          <w:sz w:val="24"/>
        </w:rPr>
        <w:t>D) database.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Explain how databases within Medisoft are linked.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by having at least one fact in common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through connection wires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by entering data into more than one place in the program</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You are working at a medical practice that has just purchased and installed Medisoft. What must be done before the practice may begin using the program?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Basic information about the practice must be entered in the computer.</w:t>
      </w:r>
      <w:r>
        <w:rPr>
          <w:rFonts w:ascii="Times New Roman"/>
          <w:sz w:val="24"/>
        </w:rPr>
        <w:tab/>
        <w:br/>
        <w:tab/>
      </w:r>
      <w:r>
        <w:rPr>
          <w:rFonts w:ascii="Times New Roman"/>
          <w:b w:val="false"/>
          <w:i w:val="false"/>
          <w:color w:val="000000"/>
          <w:sz w:val="24"/>
        </w:rPr>
        <w:t>B) Basic information about the practice's patients must be entered in the computer.</w:t>
      </w:r>
      <w:r>
        <w:rPr>
          <w:rFonts w:ascii="Times New Roman"/>
          <w:sz w:val="24"/>
        </w:rPr>
      </w:r>
      <w:r>
        <w:rPr>
          <w:rFonts w:ascii="Times New Roman"/>
          <w:sz w:val="24"/>
        </w:rPr>
        <w:br/>
        <w:tab/>
      </w:r>
      <w:r>
        <w:rPr>
          <w:rFonts w:ascii="Times New Roman"/>
          <w:sz w:val="24"/>
        </w:rPr>
        <w:t>C) The charges for patient visits must be entered in the computer.</w:t>
      </w:r>
      <w:r>
        <w:rPr>
          <w:rFonts w:ascii="Times New Roman"/>
          <w:sz w:val="24"/>
        </w:rPr>
        <w:br/>
        <w:tab/>
      </w:r>
      <w:r>
        <w:rPr>
          <w:rFonts w:ascii="Times New Roman"/>
          <w:b w:val="false"/>
          <w:i w:val="false"/>
          <w:color w:val="000000"/>
          <w:sz w:val="24"/>
        </w:rPr>
        <w:t>D) Basic information about the practice and the practice's patients must be entered in the computer.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How many major types of data are stored in Medisoft?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three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four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six</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ten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Which type of data stored in Medisoft contains the data that are needed to create charges?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diagnosis codes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procedure codes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transactions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What types of transactions are stored in the transaction database in Medisoft?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payments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charges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adjustments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What Medisoft database stores information on each carrier's electronic claim submission requirements?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provider data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patient data</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insurance carriers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transactions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What Medisoft database stores provider identification numbers?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provider data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patient data</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insurance carriers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transactions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What Medisoft database contains the unique chart numbers of patients?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provider data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patient data</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insurance carriers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transactions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Where can the Set Program Date command be found in Medisoft?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Tools menu</w:t>
      </w:r>
      <w:r>
        <w:rPr>
          <w:rFonts w:ascii="Times New Roman"/>
          <w:sz w:val="24"/>
        </w:rPr>
        <w:tab/>
        <w:br/>
        <w:tab/>
      </w:r>
      <w:r>
        <w:rPr>
          <w:rFonts w:ascii="Times New Roman"/>
          <w:sz w:val="24"/>
        </w:rPr>
        <w:t>B) Activities menu</w:t>
      </w:r>
      <w:r>
        <w:rPr>
          <w:rFonts w:ascii="Times New Roman"/>
          <w:sz w:val="24"/>
        </w:rPr>
        <w:br/>
        <w:tab/>
      </w:r>
      <w:r>
        <w:rPr>
          <w:rFonts w:ascii="Times New Roman"/>
          <w:sz w:val="24"/>
        </w:rPr>
        <w:t>C) Windows menu</w:t>
      </w:r>
      <w:r>
        <w:rPr>
          <w:rFonts w:ascii="Times New Roman"/>
          <w:sz w:val="24"/>
        </w:rPr>
        <w:br/>
        <w:tab/>
      </w:r>
      <w:r>
        <w:rPr>
          <w:rFonts w:ascii="Times New Roman"/>
          <w:sz w:val="24"/>
        </w:rPr>
        <w:t>D) File menu</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How many menus does Medisoft contain?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6</w:t>
      </w:r>
      <w:r>
        <w:rPr>
          <w:rFonts w:ascii="Times New Roman"/>
          <w:sz w:val="24"/>
        </w:rPr>
        <w:tab/>
        <w:br/>
        <w:tab/>
      </w:r>
      <w:r>
        <w:rPr>
          <w:rFonts w:ascii="Times New Roman"/>
          <w:sz w:val="24"/>
        </w:rPr>
        <w:t>B) 8</w:t>
      </w:r>
      <w:r>
        <w:rPr>
          <w:rFonts w:ascii="Times New Roman"/>
          <w:sz w:val="24"/>
        </w:rPr>
        <w:br/>
        <w:tab/>
      </w:r>
      <w:r>
        <w:rPr>
          <w:rFonts w:ascii="Times New Roman"/>
          <w:sz w:val="24"/>
        </w:rPr>
        <w:t>C) 10</w:t>
      </w:r>
      <w:r>
        <w:rPr>
          <w:rFonts w:ascii="Times New Roman"/>
          <w:sz w:val="24"/>
        </w:rPr>
        <w:br/>
        <w:tab/>
      </w:r>
      <w:r>
        <w:rPr>
          <w:rFonts w:ascii="Times New Roman"/>
          <w:sz w:val="24"/>
        </w:rPr>
        <w:t>D) 12</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Where can Medisoft's file maintenance utilities be accessed?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File menu</w:t>
      </w:r>
      <w:r>
        <w:rPr>
          <w:rFonts w:ascii="Times New Roman"/>
          <w:sz w:val="24"/>
        </w:rPr>
        <w:tab/>
        <w:br/>
        <w:tab/>
      </w:r>
      <w:r>
        <w:rPr>
          <w:rFonts w:ascii="Times New Roman"/>
          <w:sz w:val="24"/>
        </w:rPr>
        <w:t>B) Tools menu</w:t>
      </w:r>
      <w:r>
        <w:rPr>
          <w:rFonts w:ascii="Times New Roman"/>
          <w:sz w:val="24"/>
        </w:rPr>
        <w:br/>
        <w:tab/>
      </w:r>
      <w:r>
        <w:rPr>
          <w:rFonts w:ascii="Times New Roman"/>
          <w:sz w:val="24"/>
        </w:rPr>
        <w:t>C) Activities menu</w:t>
      </w:r>
      <w:r>
        <w:rPr>
          <w:rFonts w:ascii="Times New Roman"/>
          <w:sz w:val="24"/>
        </w:rPr>
        <w:br/>
        <w:tab/>
      </w:r>
      <w:r>
        <w:rPr>
          <w:rFonts w:ascii="Times New Roman"/>
          <w:sz w:val="24"/>
        </w:rPr>
        <w:t>D) Window menu</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Which of the following commands is listed on the Edit menu?</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cut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copy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delete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Which of the following menus would you use to enter a charge for an office visit?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File menu</w:t>
      </w:r>
      <w:r>
        <w:rPr>
          <w:rFonts w:ascii="Times New Roman"/>
          <w:sz w:val="24"/>
        </w:rPr>
        <w:tab/>
        <w:br/>
        <w:tab/>
      </w:r>
      <w:r>
        <w:rPr>
          <w:rFonts w:ascii="Times New Roman"/>
          <w:sz w:val="24"/>
        </w:rPr>
        <w:t>B) Reports menu</w:t>
      </w:r>
      <w:r>
        <w:rPr>
          <w:rFonts w:ascii="Times New Roman"/>
          <w:sz w:val="24"/>
        </w:rPr>
        <w:br/>
        <w:tab/>
      </w:r>
      <w:r>
        <w:rPr>
          <w:rFonts w:ascii="Times New Roman"/>
          <w:sz w:val="24"/>
        </w:rPr>
        <w:t>C) Tools menu</w:t>
      </w:r>
      <w:r>
        <w:rPr>
          <w:rFonts w:ascii="Times New Roman"/>
          <w:sz w:val="24"/>
        </w:rPr>
        <w:br/>
        <w:tab/>
      </w:r>
      <w:r>
        <w:rPr>
          <w:rFonts w:ascii="Times New Roman"/>
          <w:sz w:val="24"/>
        </w:rPr>
        <w:t>D) Activities menu</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Where can a calculator tool be found in Medisoft?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Tools menu</w:t>
      </w:r>
      <w:r>
        <w:rPr>
          <w:rFonts w:ascii="Times New Roman"/>
          <w:sz w:val="24"/>
        </w:rPr>
        <w:tab/>
        <w:br/>
        <w:tab/>
      </w:r>
      <w:r>
        <w:rPr>
          <w:rFonts w:ascii="Times New Roman"/>
          <w:sz w:val="24"/>
        </w:rPr>
        <w:t>B) Edit menu</w:t>
      </w:r>
      <w:r>
        <w:rPr>
          <w:rFonts w:ascii="Times New Roman"/>
          <w:sz w:val="24"/>
        </w:rPr>
        <w:br/>
        <w:tab/>
      </w:r>
      <w:r>
        <w:rPr>
          <w:rFonts w:ascii="Times New Roman"/>
          <w:sz w:val="24"/>
        </w:rPr>
        <w:t>C) Activities menu</w:t>
      </w:r>
      <w:r>
        <w:rPr>
          <w:rFonts w:ascii="Times New Roman"/>
          <w:sz w:val="24"/>
        </w:rPr>
        <w:br/>
        <w:tab/>
      </w:r>
      <w:r>
        <w:rPr>
          <w:rFonts w:ascii="Times New Roman"/>
          <w:sz w:val="24"/>
        </w:rPr>
        <w:t>D) File menu</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 xml:space="preserve">Which of the following is  </w:t>
      </w:r>
      <w:r>
        <w:rPr>
          <w:rFonts w:ascii="Times New Roman"/>
          <w:b w:val="false"/>
          <w:i/>
          <w:color w:val="000000"/>
          <w:sz w:val="24"/>
        </w:rPr>
        <w:t>not</w:t>
      </w:r>
      <w:r>
        <w:rPr>
          <w:rFonts w:ascii="Times New Roman"/>
          <w:b w:val="false"/>
          <w:i w:val="false"/>
          <w:color w:val="000000"/>
          <w:sz w:val="24"/>
        </w:rPr>
        <w:t xml:space="preserve"> a standard report format offered by Medisoft?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day sheets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customer satisfaction reports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aging reports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patient ledgers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Explain how Medisoft's Help menu can provide useful information.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It is used to access Medisoft's built-in help feature.</w:t>
      </w:r>
      <w:r>
        <w:rPr>
          <w:rFonts w:ascii="Times New Roman"/>
          <w:sz w:val="24"/>
        </w:rPr>
      </w:r>
      <w:r>
        <w:rPr>
          <w:rFonts w:ascii="Times New Roman"/>
          <w:sz w:val="24"/>
        </w:rPr>
        <w:tab/>
        <w:br/>
        <w:tab/>
      </w:r>
      <w:r>
        <w:rPr>
          <w:rFonts w:ascii="Times New Roman"/>
          <w:sz w:val="24"/>
        </w:rPr>
        <w:t>B) It provides a link to Medisoft support online.</w:t>
      </w:r>
      <w:r>
        <w:rPr>
          <w:rFonts w:ascii="Times New Roman"/>
          <w:sz w:val="24"/>
        </w:rPr>
        <w:br/>
        <w:tab/>
      </w:r>
      <w:r>
        <w:rPr>
          <w:rFonts w:ascii="Times New Roman"/>
          <w:sz w:val="24"/>
        </w:rPr>
        <w:t>C) It selects diagnosis codes based on documentation.</w:t>
      </w:r>
      <w:r>
        <w:rPr>
          <w:rFonts w:ascii="Times New Roman"/>
          <w:sz w:val="24"/>
        </w:rPr>
        <w:br/>
        <w:tab/>
      </w:r>
      <w:r>
        <w:rPr>
          <w:rFonts w:ascii="Times New Roman"/>
          <w:b w:val="false"/>
          <w:i w:val="false"/>
          <w:color w:val="000000"/>
          <w:sz w:val="24"/>
        </w:rPr>
        <w:t>D) It is used to access Medisoft's built-in help feature and provides a link to Medisoft support online.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The office administrator has asked you what version of Medisoft your practice is currently using. What method would you use to find this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access the File Maintenance feature via the File menu</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access Medisoft support on the Internet via the Help menu</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access the About Medisoft feature on the Help menu</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access the Practice Information feature via the File menu</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What billing tasks may be performed via the Activities menu?</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entering charges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entering deposits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writing off small balance activities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You need to transfer patient information from one field to another in Medisoft. What is the most efficient way of performing this task?</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use the Cut and Paste commands to move the information to a new location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use the Delete command via the Edit menu to erase the information and then retype it in the new location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use the Activities menu to transfer the information to a new location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use the Lists menu to find and move the information to a new location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What Medisoft menu can be used to verify patient eligibility with insurance carriers?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Tools menu</w:t>
      </w:r>
      <w:r>
        <w:rPr>
          <w:rFonts w:ascii="Times New Roman"/>
          <w:sz w:val="24"/>
        </w:rPr>
        <w:tab/>
        <w:br/>
        <w:tab/>
      </w:r>
      <w:r>
        <w:rPr>
          <w:rFonts w:ascii="Times New Roman"/>
          <w:sz w:val="24"/>
        </w:rPr>
        <w:t>B) Edit menu</w:t>
      </w:r>
      <w:r>
        <w:rPr>
          <w:rFonts w:ascii="Times New Roman"/>
          <w:sz w:val="24"/>
        </w:rPr>
        <w:br/>
        <w:tab/>
      </w:r>
      <w:r>
        <w:rPr>
          <w:rFonts w:ascii="Times New Roman"/>
          <w:sz w:val="24"/>
        </w:rPr>
        <w:t>C) Activities menu</w:t>
      </w:r>
      <w:r>
        <w:rPr>
          <w:rFonts w:ascii="Times New Roman"/>
          <w:sz w:val="24"/>
        </w:rPr>
        <w:br/>
        <w:tab/>
      </w:r>
      <w:r>
        <w:rPr>
          <w:rFonts w:ascii="Times New Roman"/>
          <w:sz w:val="24"/>
        </w:rPr>
        <w:t>D) File menu</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A patient arrives for an encounter and his insurance eligibility needs to be verified before his appointment. How can his eligibility be verified?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use the Eligibility Verification feature via the Lists menu</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use the Eligibility Verification feature via the Activities menu</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use the Insurance feature via the Lists menu</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use the Insurance feature via the Activities menu</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How are commands issued in Medisoft?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by clicking options on the menus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by clicking shortcut buttons on the toolbar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by clicking on the files in the File menu</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by clicking options on the menus and shortcut buttons on the toolbar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What Medisoft menu is used to create a new practice in the program?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File menu</w:t>
      </w:r>
      <w:r>
        <w:rPr>
          <w:rFonts w:ascii="Times New Roman"/>
          <w:sz w:val="24"/>
        </w:rPr>
        <w:tab/>
        <w:br/>
        <w:tab/>
      </w:r>
      <w:r>
        <w:rPr>
          <w:rFonts w:ascii="Times New Roman"/>
          <w:sz w:val="24"/>
        </w:rPr>
        <w:t>B) Tools menu</w:t>
      </w:r>
      <w:r>
        <w:rPr>
          <w:rFonts w:ascii="Times New Roman"/>
          <w:sz w:val="24"/>
        </w:rPr>
        <w:br/>
        <w:tab/>
      </w:r>
      <w:r>
        <w:rPr>
          <w:rFonts w:ascii="Times New Roman"/>
          <w:sz w:val="24"/>
        </w:rPr>
        <w:t>C) Activities menu</w:t>
      </w:r>
      <w:r>
        <w:rPr>
          <w:rFonts w:ascii="Times New Roman"/>
          <w:sz w:val="24"/>
        </w:rPr>
        <w:br/>
        <w:tab/>
      </w:r>
      <w:r>
        <w:rPr>
          <w:rFonts w:ascii="Times New Roman"/>
          <w:sz w:val="24"/>
        </w:rPr>
        <w:t>D) Window menu</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Explain how to open the appointment scheduler in Medisoft.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use the Appointment Book feature via the Lists menu</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use the Appointment Book feature via the Activities menu</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use the Patient Entry Template via the Lists menu</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use the Patient Entry Template via the Activities menu</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What are the shortcuts for frequently used Medisoft menu commands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tabs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buttons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clickers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markers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What Collection List shortcut button opens in Medisoft?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Collection List dialog box</w:t>
      </w:r>
      <w:r>
        <w:rPr>
          <w:rFonts w:ascii="Times New Roman"/>
          <w:sz w:val="24"/>
        </w:rPr>
        <w:tab/>
        <w:br/>
        <w:tab/>
      </w:r>
      <w:r>
        <w:rPr>
          <w:rFonts w:ascii="Times New Roman"/>
          <w:sz w:val="24"/>
        </w:rPr>
        <w:t>B) Add Collection List Items dialog box</w:t>
      </w:r>
      <w:r>
        <w:rPr>
          <w:rFonts w:ascii="Times New Roman"/>
          <w:sz w:val="24"/>
        </w:rPr>
        <w:br/>
        <w:tab/>
      </w:r>
      <w:r>
        <w:rPr>
          <w:rFonts w:ascii="Times New Roman"/>
          <w:sz w:val="24"/>
        </w:rPr>
        <w:t>C) Claim Management dialog box</w:t>
      </w:r>
      <w:r>
        <w:rPr>
          <w:rFonts w:ascii="Times New Roman"/>
          <w:sz w:val="24"/>
        </w:rPr>
        <w:br/>
        <w:tab/>
      </w:r>
      <w:r>
        <w:rPr>
          <w:rFonts w:ascii="Times New Roman"/>
          <w:sz w:val="24"/>
        </w:rPr>
        <w:t>D) Statement Management dialog box</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How many buttons are there on the Medisoft toolbar?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9</w:t>
      </w:r>
      <w:r>
        <w:rPr>
          <w:rFonts w:ascii="Times New Roman"/>
          <w:sz w:val="24"/>
        </w:rPr>
        <w:tab/>
        <w:br/>
        <w:tab/>
      </w:r>
      <w:r>
        <w:rPr>
          <w:rFonts w:ascii="Times New Roman"/>
          <w:sz w:val="24"/>
        </w:rPr>
        <w:t>B) 18</w:t>
      </w:r>
      <w:r>
        <w:rPr>
          <w:rFonts w:ascii="Times New Roman"/>
          <w:sz w:val="24"/>
        </w:rPr>
        <w:br/>
        <w:tab/>
      </w:r>
      <w:r>
        <w:rPr>
          <w:rFonts w:ascii="Times New Roman"/>
          <w:sz w:val="24"/>
        </w:rPr>
        <w:t>C) 26</w:t>
      </w:r>
      <w:r>
        <w:rPr>
          <w:rFonts w:ascii="Times New Roman"/>
          <w:sz w:val="24"/>
        </w:rPr>
        <w:br/>
        <w:tab/>
      </w:r>
      <w:r>
        <w:rPr>
          <w:rFonts w:ascii="Times New Roman"/>
          <w:sz w:val="24"/>
        </w:rPr>
        <w:t>D) 32</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Which button is clicked to open Office Hours in Medisoft?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Office Hours button</w:t>
      </w:r>
      <w:r>
        <w:rPr>
          <w:rFonts w:ascii="Times New Roman"/>
          <w:sz w:val="24"/>
        </w:rPr>
        <w:tab/>
        <w:br/>
        <w:tab/>
      </w:r>
      <w:r>
        <w:rPr>
          <w:rFonts w:ascii="Times New Roman"/>
          <w:sz w:val="24"/>
        </w:rPr>
        <w:t>B) Timesheet button</w:t>
      </w:r>
      <w:r>
        <w:rPr>
          <w:rFonts w:ascii="Times New Roman"/>
          <w:sz w:val="24"/>
        </w:rPr>
        <w:br/>
        <w:tab/>
      </w:r>
      <w:r>
        <w:rPr>
          <w:rFonts w:ascii="Times New Roman"/>
          <w:sz w:val="24"/>
        </w:rPr>
        <w:t>C) Schedule button</w:t>
      </w:r>
      <w:r>
        <w:rPr>
          <w:rFonts w:ascii="Times New Roman"/>
          <w:sz w:val="24"/>
        </w:rPr>
        <w:br/>
        <w:tab/>
      </w:r>
      <w:r>
        <w:rPr>
          <w:rFonts w:ascii="Times New Roman"/>
          <w:sz w:val="24"/>
        </w:rPr>
        <w:t>D) Appointment Book button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What does the Enter Deposits and Apply Payments button open in Medisoft?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Apply Payments to Charges dialog box</w:t>
      </w:r>
      <w:r>
        <w:rPr>
          <w:rFonts w:ascii="Times New Roman"/>
          <w:sz w:val="24"/>
        </w:rPr>
        <w:tab/>
        <w:br/>
        <w:tab/>
      </w:r>
      <w:r>
        <w:rPr>
          <w:rFonts w:ascii="Times New Roman"/>
          <w:sz w:val="24"/>
        </w:rPr>
        <w:t>B) Deposit List dialog box</w:t>
      </w:r>
      <w:r>
        <w:rPr>
          <w:rFonts w:ascii="Times New Roman"/>
          <w:sz w:val="24"/>
        </w:rPr>
        <w:br/>
        <w:tab/>
      </w:r>
      <w:r>
        <w:rPr>
          <w:rFonts w:ascii="Times New Roman"/>
          <w:sz w:val="24"/>
        </w:rPr>
        <w:t>C) Apply Payments/Adjustments to Charges dialog box</w:t>
      </w:r>
      <w:r>
        <w:rPr>
          <w:rFonts w:ascii="Times New Roman"/>
          <w:sz w:val="24"/>
        </w:rPr>
        <w:br/>
        <w:tab/>
      </w:r>
      <w:r>
        <w:rPr>
          <w:rFonts w:ascii="Times New Roman"/>
          <w:sz w:val="24"/>
        </w:rPr>
        <w:t>D) Transaction Entry dialog box</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What dialog box would you use to open a custom report in Medisoft?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Open Report dialog box</w:t>
      </w:r>
      <w:r>
        <w:rPr>
          <w:rFonts w:ascii="Times New Roman"/>
          <w:sz w:val="24"/>
        </w:rPr>
        <w:tab/>
        <w:br/>
        <w:tab/>
      </w:r>
      <w:r>
        <w:rPr>
          <w:rFonts w:ascii="Times New Roman"/>
          <w:sz w:val="24"/>
        </w:rPr>
        <w:t>B) Procedure/Payment/Adjustment Code List dialog box</w:t>
      </w:r>
      <w:r>
        <w:rPr>
          <w:rFonts w:ascii="Times New Roman"/>
          <w:sz w:val="24"/>
        </w:rPr>
        <w:br/>
        <w:tab/>
      </w:r>
      <w:r>
        <w:rPr>
          <w:rFonts w:ascii="Times New Roman"/>
          <w:sz w:val="24"/>
        </w:rPr>
        <w:t>C) Patient List dialog box</w:t>
      </w:r>
      <w:r>
        <w:rPr>
          <w:rFonts w:ascii="Times New Roman"/>
          <w:sz w:val="24"/>
        </w:rPr>
        <w:br/>
        <w:tab/>
      </w:r>
      <w:r>
        <w:rPr>
          <w:rFonts w:ascii="Times New Roman"/>
          <w:sz w:val="24"/>
        </w:rPr>
        <w:t>D) Quick Ledger dialog box</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You have been asked to create some patient notes using Medisoft's built-in word processor. What button would you click to begin this process?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Launch Work Administrator</w:t>
      </w:r>
      <w:r>
        <w:rPr>
          <w:rFonts w:ascii="Times New Roman"/>
          <w:sz w:val="24"/>
        </w:rPr>
        <w:tab/>
        <w:br/>
        <w:tab/>
      </w:r>
      <w:r>
        <w:rPr>
          <w:rFonts w:ascii="Times New Roman"/>
          <w:sz w:val="24"/>
        </w:rPr>
        <w:t>B) Medisoft Help</w:t>
      </w:r>
      <w:r>
        <w:rPr>
          <w:rFonts w:ascii="Times New Roman"/>
          <w:sz w:val="24"/>
        </w:rPr>
        <w:br/>
        <w:tab/>
      </w:r>
      <w:r>
        <w:rPr>
          <w:rFonts w:ascii="Times New Roman"/>
          <w:sz w:val="24"/>
        </w:rPr>
        <w:t>C) Edit Patient Notes in Final Draft</w:t>
      </w:r>
      <w:r>
        <w:rPr>
          <w:rFonts w:ascii="Times New Roman"/>
          <w:sz w:val="24"/>
        </w:rPr>
        <w:br/>
        <w:tab/>
      </w:r>
      <w:r>
        <w:rPr>
          <w:rFonts w:ascii="Times New Roman"/>
          <w:sz w:val="24"/>
        </w:rPr>
        <w:t>D) Launch Medisoft Reports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What activity can be performed via Medisoft's Provider List button?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Insurance carriers can be entered.</w:t>
      </w:r>
      <w:r>
        <w:rPr>
          <w:rFonts w:ascii="Times New Roman"/>
          <w:sz w:val="24"/>
        </w:rPr>
        <w:tab/>
        <w:br/>
        <w:tab/>
      </w:r>
      <w:r>
        <w:rPr>
          <w:rFonts w:ascii="Times New Roman"/>
          <w:sz w:val="24"/>
        </w:rPr>
        <w:t>B) Patient information can be entered.</w:t>
      </w:r>
      <w:r>
        <w:rPr>
          <w:rFonts w:ascii="Times New Roman"/>
          <w:sz w:val="24"/>
        </w:rPr>
        <w:br/>
        <w:tab/>
      </w:r>
      <w:r>
        <w:rPr>
          <w:rFonts w:ascii="Times New Roman"/>
          <w:sz w:val="24"/>
        </w:rPr>
        <w:t>C) Referring providers can be entered.</w:t>
      </w:r>
      <w:r>
        <w:rPr>
          <w:rFonts w:ascii="Times New Roman"/>
          <w:sz w:val="24"/>
        </w:rPr>
        <w:br/>
        <w:tab/>
      </w:r>
      <w:r>
        <w:rPr>
          <w:rFonts w:ascii="Times New Roman"/>
          <w:sz w:val="24"/>
        </w:rPr>
        <w:t>D) Providers may be entered.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What button is clicked to check on the results of an inquiry into the insurance eligibility of a patient?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Insurance Carrier List</w:t>
      </w:r>
      <w:r>
        <w:rPr>
          <w:rFonts w:ascii="Times New Roman"/>
          <w:sz w:val="24"/>
        </w:rPr>
        <w:tab/>
        <w:br/>
        <w:tab/>
      </w:r>
      <w:r>
        <w:rPr>
          <w:rFonts w:ascii="Times New Roman"/>
          <w:sz w:val="24"/>
        </w:rPr>
        <w:t>B) Patient List</w:t>
      </w:r>
      <w:r>
        <w:rPr>
          <w:rFonts w:ascii="Times New Roman"/>
          <w:sz w:val="24"/>
        </w:rPr>
        <w:br/>
        <w:tab/>
      </w:r>
      <w:r>
        <w:rPr>
          <w:rFonts w:ascii="Times New Roman"/>
          <w:sz w:val="24"/>
        </w:rPr>
        <w:t>C) View Eligibility Verification Results</w:t>
      </w:r>
      <w:r>
        <w:rPr>
          <w:rFonts w:ascii="Times New Roman"/>
          <w:sz w:val="24"/>
        </w:rPr>
        <w:br/>
        <w:tab/>
      </w:r>
      <w:r>
        <w:rPr>
          <w:rFonts w:ascii="Times New Roman"/>
          <w:sz w:val="24"/>
        </w:rPr>
        <w:t>D) Statement Management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What button is used to create statements in Medisoft?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Statement Management</w:t>
      </w:r>
      <w:r>
        <w:rPr>
          <w:rFonts w:ascii="Times New Roman"/>
          <w:sz w:val="24"/>
        </w:rPr>
        <w:tab/>
        <w:br/>
        <w:tab/>
      </w:r>
      <w:r>
        <w:rPr>
          <w:rFonts w:ascii="Times New Roman"/>
          <w:sz w:val="24"/>
        </w:rPr>
        <w:t>B) Claim Management</w:t>
      </w:r>
      <w:r>
        <w:rPr>
          <w:rFonts w:ascii="Times New Roman"/>
          <w:sz w:val="24"/>
        </w:rPr>
        <w:br/>
        <w:tab/>
      </w:r>
      <w:r>
        <w:rPr>
          <w:rFonts w:ascii="Times New Roman"/>
          <w:sz w:val="24"/>
        </w:rPr>
        <w:t>C) Transaction Entry</w:t>
      </w:r>
      <w:r>
        <w:rPr>
          <w:rFonts w:ascii="Times New Roman"/>
          <w:sz w:val="24"/>
        </w:rPr>
        <w:br/>
        <w:tab/>
      </w:r>
      <w:r>
        <w:rPr>
          <w:rFonts w:ascii="Times New Roman"/>
          <w:sz w:val="24"/>
        </w:rPr>
        <w:t>D) Collection List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You have been asked to review the patient accounts requiring collection and determine which need to be followed up on promptly. What dialog box would allow you to perform this task?</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Add Collection List Item dialog box</w:t>
      </w:r>
      <w:r>
        <w:rPr>
          <w:rFonts w:ascii="Times New Roman"/>
          <w:sz w:val="24"/>
        </w:rPr>
        <w:tab/>
        <w:br/>
        <w:tab/>
      </w:r>
      <w:r>
        <w:rPr>
          <w:rFonts w:ascii="Times New Roman"/>
          <w:sz w:val="24"/>
        </w:rPr>
        <w:t>B) Collection List dialog box</w:t>
      </w:r>
      <w:r>
        <w:rPr>
          <w:rFonts w:ascii="Times New Roman"/>
          <w:sz w:val="24"/>
        </w:rPr>
        <w:br/>
        <w:tab/>
      </w:r>
      <w:r>
        <w:rPr>
          <w:rFonts w:ascii="Times New Roman"/>
          <w:sz w:val="24"/>
        </w:rPr>
        <w:t>C) Patient List dialog box</w:t>
      </w:r>
      <w:r>
        <w:rPr>
          <w:rFonts w:ascii="Times New Roman"/>
          <w:sz w:val="24"/>
        </w:rPr>
        <w:br/>
        <w:tab/>
      </w:r>
      <w:r>
        <w:rPr>
          <w:rFonts w:ascii="Times New Roman"/>
          <w:sz w:val="24"/>
        </w:rPr>
        <w:t>D) Insurance Carrier List dialog box</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To add a patient's employer to Medisoft, you would use Medisoft's ____________ button.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Address List</w:t>
      </w:r>
      <w:r>
        <w:rPr>
          <w:rFonts w:ascii="Times New Roman"/>
          <w:sz w:val="24"/>
        </w:rPr>
        <w:tab/>
        <w:br/>
        <w:tab/>
      </w:r>
      <w:r>
        <w:rPr>
          <w:rFonts w:ascii="Times New Roman"/>
          <w:sz w:val="24"/>
        </w:rPr>
        <w:t>B) Launch Medisoft Reports</w:t>
      </w:r>
      <w:r>
        <w:rPr>
          <w:rFonts w:ascii="Times New Roman"/>
          <w:sz w:val="24"/>
        </w:rPr>
        <w:br/>
        <w:tab/>
      </w:r>
      <w:r>
        <w:rPr>
          <w:rFonts w:ascii="Times New Roman"/>
          <w:sz w:val="24"/>
        </w:rPr>
        <w:t>C) Employer List</w:t>
      </w:r>
      <w:r>
        <w:rPr>
          <w:rFonts w:ascii="Times New Roman"/>
          <w:sz w:val="24"/>
        </w:rPr>
        <w:br/>
        <w:tab/>
      </w:r>
      <w:r>
        <w:rPr>
          <w:rFonts w:ascii="Times New Roman"/>
          <w:sz w:val="24"/>
        </w:rPr>
        <w:t>D) Administrative List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What key is used to move between text boxes within a dialog box?</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Tab key</w:t>
      </w:r>
      <w:r>
        <w:rPr>
          <w:rFonts w:ascii="Times New Roman"/>
          <w:sz w:val="24"/>
        </w:rPr>
        <w:tab/>
        <w:br/>
        <w:tab/>
      </w:r>
      <w:r>
        <w:rPr>
          <w:rFonts w:ascii="Times New Roman"/>
          <w:sz w:val="24"/>
        </w:rPr>
        <w:t>B) Ctrl key</w:t>
      </w:r>
      <w:r>
        <w:rPr>
          <w:rFonts w:ascii="Times New Roman"/>
          <w:sz w:val="24"/>
        </w:rPr>
        <w:br/>
        <w:tab/>
      </w:r>
      <w:r>
        <w:rPr>
          <w:rFonts w:ascii="Times New Roman"/>
          <w:sz w:val="24"/>
        </w:rPr>
        <w:t>C) Shift key</w:t>
      </w:r>
      <w:r>
        <w:rPr>
          <w:rFonts w:ascii="Times New Roman"/>
          <w:sz w:val="24"/>
        </w:rPr>
        <w:br/>
        <w:tab/>
      </w:r>
      <w:r>
        <w:rPr>
          <w:rFonts w:ascii="Times New Roman"/>
          <w:sz w:val="24"/>
        </w:rPr>
        <w:t>D) Alt key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In order to edit a transaction, where must the user click?</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on the Delete button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on the New button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 the field that needs to be changed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Where are data saved in most medical practices?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floppy disks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network drive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online servers</w:t>
      </w:r>
      <w:r>
        <w:rPr>
          <w:rFonts w:ascii="Times New Roman"/>
          <w:sz w:val="24"/>
        </w:rPr>
      </w:r>
      <w:r>
        <w:rPr>
          <w:rFonts w:ascii="Times New Roman"/>
          <w:sz w:val="24"/>
        </w:rPr>
        <w:br/>
        <w:tab/>
      </w:r>
      <w:r>
        <w:rPr>
          <w:rFonts w:ascii="Times New Roman"/>
          <w:sz w:val="24"/>
        </w:rPr>
        <w:t>D) CDs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Medisoft always asks for confirmation before _____________.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adding data</w:t>
      </w:r>
      <w:r>
        <w:rPr>
          <w:rFonts w:ascii="Times New Roman"/>
          <w:sz w:val="24"/>
        </w:rPr>
        <w:tab/>
        <w:br/>
        <w:tab/>
      </w:r>
      <w:r>
        <w:rPr>
          <w:rFonts w:ascii="Times New Roman"/>
          <w:sz w:val="24"/>
        </w:rPr>
        <w:t>B) editing data</w:t>
      </w:r>
      <w:r>
        <w:rPr>
          <w:rFonts w:ascii="Times New Roman"/>
          <w:sz w:val="24"/>
        </w:rPr>
        <w:br/>
        <w:tab/>
      </w:r>
      <w:r>
        <w:rPr>
          <w:rFonts w:ascii="Times New Roman"/>
          <w:sz w:val="24"/>
        </w:rPr>
        <w:t>C) saving data</w:t>
      </w:r>
      <w:r>
        <w:rPr>
          <w:rFonts w:ascii="Times New Roman"/>
          <w:sz w:val="24"/>
        </w:rPr>
        <w:br/>
        <w:tab/>
      </w:r>
      <w:r>
        <w:rPr>
          <w:rFonts w:ascii="Times New Roman"/>
          <w:sz w:val="24"/>
        </w:rPr>
        <w:t>D) deleting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How are all data entered into Medisoft?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through the menus on the menu bar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through the buttons on the toolbar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through the Office Hours program</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through the menus on the menu bar and the buttons on the toolbar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You have been asked to delete some data from Medisoft but find that there is no Delete button. What is another method you can use to delete the data?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Select the text that is to be deleted and use the right mouse button to delete the data.</w:t>
      </w:r>
      <w:r>
        <w:rPr>
          <w:rFonts w:ascii="Times New Roman"/>
          <w:sz w:val="24"/>
        </w:rPr>
        <w:tab/>
        <w:br/>
        <w:tab/>
      </w:r>
      <w:r>
        <w:rPr>
          <w:rFonts w:ascii="Times New Roman"/>
          <w:sz w:val="24"/>
        </w:rPr>
        <w:t>B) Select the text that is to be deleted and click the Delete key on the keyboard.</w:t>
      </w:r>
      <w:r>
        <w:rPr>
          <w:rFonts w:ascii="Times New Roman"/>
          <w:sz w:val="24"/>
        </w:rPr>
        <w:br/>
        <w:tab/>
      </w:r>
      <w:r>
        <w:rPr>
          <w:rFonts w:ascii="Times New Roman"/>
          <w:sz w:val="24"/>
        </w:rPr>
        <w:t>C) Select the text that is to be deleted and then either use the right mouse button to delete the data or click the Delete key on the keyboard: both methods would work.</w:t>
      </w:r>
      <w:r>
        <w:rPr>
          <w:rFonts w:ascii="Times New Roman"/>
          <w:sz w:val="24"/>
        </w:rPr>
        <w:br/>
        <w:tab/>
      </w:r>
      <w:r>
        <w:rPr>
          <w:rFonts w:ascii="Times New Roman"/>
          <w:sz w:val="24"/>
        </w:rPr>
        <w:t>D) Neither method indicated is correct: this type of data cannot be deleted.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In most dialog boxes in Medisoft, entered information is saved by clicking the ____________ button.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Save</w:t>
      </w:r>
      <w:r>
        <w:rPr>
          <w:rFonts w:ascii="Times New Roman"/>
          <w:sz w:val="24"/>
        </w:rPr>
        <w:tab/>
        <w:br/>
        <w:tab/>
      </w:r>
      <w:r>
        <w:rPr>
          <w:rFonts w:ascii="Times New Roman"/>
          <w:sz w:val="24"/>
        </w:rPr>
        <w:t>B) Store</w:t>
      </w:r>
      <w:r>
        <w:rPr>
          <w:rFonts w:ascii="Times New Roman"/>
          <w:sz w:val="24"/>
        </w:rPr>
        <w:br/>
        <w:tab/>
      </w:r>
      <w:r>
        <w:rPr>
          <w:rFonts w:ascii="Times New Roman"/>
          <w:sz w:val="24"/>
        </w:rPr>
        <w:t>C) OK</w:t>
      </w:r>
      <w:r>
        <w:rPr>
          <w:rFonts w:ascii="Times New Roman"/>
          <w:sz w:val="24"/>
        </w:rPr>
        <w:br/>
        <w:tab/>
      </w:r>
      <w:r>
        <w:rPr>
          <w:rFonts w:ascii="Times New Roman"/>
          <w:sz w:val="24"/>
        </w:rPr>
        <w:t>D) Record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Explain how a drop-down list may be used to enter data in Medisoft.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Selections may be made from the list of choices in a drop-down list.</w:t>
      </w:r>
      <w:r>
        <w:rPr>
          <w:rFonts w:ascii="Times New Roman"/>
          <w:sz w:val="24"/>
        </w:rPr>
        <w:tab/>
        <w:br/>
        <w:tab/>
      </w:r>
      <w:r>
        <w:rPr>
          <w:rFonts w:ascii="Times New Roman"/>
          <w:sz w:val="24"/>
        </w:rPr>
        <w:t>B) Selections may be made by copying and pasting information from a drop-down list.</w:t>
      </w:r>
      <w:r>
        <w:rPr>
          <w:rFonts w:ascii="Times New Roman"/>
          <w:sz w:val="24"/>
        </w:rPr>
        <w:br/>
        <w:tab/>
      </w:r>
      <w:r>
        <w:rPr>
          <w:rFonts w:ascii="Times New Roman"/>
          <w:sz w:val="24"/>
        </w:rPr>
        <w:t>C) Selections may be made by cutting and pasting information from a drop-down list.</w:t>
      </w:r>
      <w:r>
        <w:rPr>
          <w:rFonts w:ascii="Times New Roman"/>
          <w:sz w:val="24"/>
        </w:rPr>
        <w:br/>
        <w:tab/>
      </w:r>
      <w:r>
        <w:rPr>
          <w:rFonts w:ascii="Times New Roman"/>
          <w:sz w:val="24"/>
        </w:rPr>
        <w:t>D) None of these is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The techniques used to manipulate data in Medisoft are similar to those used in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every other type of PMP.</w:t>
      </w:r>
      <w:r>
        <w:rPr>
          <w:rFonts w:ascii="Times New Roman"/>
          <w:sz w:val="24"/>
        </w:rPr>
        <w:tab/>
        <w:br/>
        <w:tab/>
      </w:r>
      <w:r>
        <w:rPr>
          <w:rFonts w:ascii="Times New Roman"/>
          <w:sz w:val="24"/>
        </w:rPr>
        <w:t>B) a word-processing program.</w:t>
      </w:r>
      <w:r>
        <w:rPr>
          <w:rFonts w:ascii="Times New Roman"/>
          <w:sz w:val="24"/>
        </w:rPr>
        <w:br/>
        <w:tab/>
      </w:r>
      <w:r>
        <w:rPr>
          <w:rFonts w:ascii="Times New Roman"/>
          <w:sz w:val="24"/>
        </w:rPr>
        <w:t>C) every other type of PMP and a word-processing program.</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None of these are correct.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What steps should be used to change information already entered in Medisoft?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steps used to save data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steps used to delete data</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steps originally used to enter the data</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Most dates are entered in Medisoft using the ____________ format.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MMDDCCYY</w:t>
      </w:r>
      <w:r>
        <w:rPr>
          <w:rFonts w:ascii="Times New Roman"/>
          <w:sz w:val="24"/>
        </w:rPr>
        <w:tab/>
        <w:br/>
        <w:tab/>
      </w:r>
      <w:r>
        <w:rPr>
          <w:rFonts w:ascii="Times New Roman"/>
          <w:sz w:val="24"/>
        </w:rPr>
        <w:t>B) MMDDYY</w:t>
      </w:r>
      <w:r>
        <w:rPr>
          <w:rFonts w:ascii="Times New Roman"/>
          <w:sz w:val="24"/>
        </w:rPr>
        <w:br/>
        <w:tab/>
      </w:r>
      <w:r>
        <w:rPr>
          <w:rFonts w:ascii="Times New Roman"/>
          <w:sz w:val="24"/>
        </w:rPr>
        <w:t>C) CCYYMMDD</w:t>
      </w:r>
      <w:r>
        <w:rPr>
          <w:rFonts w:ascii="Times New Roman"/>
          <w:sz w:val="24"/>
        </w:rPr>
        <w:br/>
        <w:tab/>
      </w:r>
      <w:r>
        <w:rPr>
          <w:rFonts w:ascii="Times New Roman"/>
          <w:sz w:val="24"/>
        </w:rPr>
        <w:t>D) DDMMCCYY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How many different methods of changing the date in the program are available in Medisoft?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Zero</w:t>
      </w:r>
      <w:r>
        <w:rPr>
          <w:rFonts w:ascii="Times New Roman"/>
          <w:sz w:val="24"/>
        </w:rPr>
        <w:tab/>
        <w:br/>
        <w:tab/>
      </w:r>
      <w:r>
        <w:rPr>
          <w:rFonts w:ascii="Times New Roman"/>
          <w:sz w:val="24"/>
        </w:rPr>
        <w:t>B) One</w:t>
      </w:r>
      <w:r>
        <w:rPr>
          <w:rFonts w:ascii="Times New Roman"/>
          <w:sz w:val="24"/>
        </w:rPr>
        <w:br/>
        <w:tab/>
      </w:r>
      <w:r>
        <w:rPr>
          <w:rFonts w:ascii="Times New Roman"/>
          <w:sz w:val="24"/>
        </w:rPr>
        <w:t>C) Two</w:t>
      </w:r>
      <w:r>
        <w:rPr>
          <w:rFonts w:ascii="Times New Roman"/>
          <w:sz w:val="24"/>
        </w:rPr>
        <w:br/>
        <w:tab/>
      </w:r>
      <w:r>
        <w:rPr>
          <w:rFonts w:ascii="Times New Roman"/>
          <w:sz w:val="24"/>
        </w:rPr>
        <w:t>D) Three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What name is given to the date the Medisoft program uses to record when a transaction occurred?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Date</w:t>
      </w:r>
      <w:r>
        <w:rPr>
          <w:rFonts w:ascii="Times New Roman"/>
          <w:sz w:val="24"/>
        </w:rPr>
        <w:tab/>
        <w:br/>
        <w:tab/>
      </w:r>
      <w:r>
        <w:rPr>
          <w:rFonts w:ascii="Times New Roman"/>
          <w:sz w:val="24"/>
        </w:rPr>
        <w:t>B) Medisoft Date</w:t>
      </w:r>
      <w:r>
        <w:rPr>
          <w:rFonts w:ascii="Times New Roman"/>
          <w:sz w:val="24"/>
        </w:rPr>
        <w:br/>
        <w:tab/>
      </w:r>
      <w:r>
        <w:rPr>
          <w:rFonts w:ascii="Times New Roman"/>
          <w:sz w:val="24"/>
        </w:rPr>
        <w:t>C) Program Date</w:t>
      </w:r>
      <w:r>
        <w:rPr>
          <w:rFonts w:ascii="Times New Roman"/>
          <w:sz w:val="24"/>
        </w:rPr>
        <w:br/>
        <w:tab/>
      </w:r>
      <w:r>
        <w:rPr>
          <w:rFonts w:ascii="Times New Roman"/>
          <w:sz w:val="24"/>
        </w:rPr>
        <w:t>D) Medisoft Program Date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The information in reports will be ________ if incorrect dates are used when entering data.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incomplete</w:t>
      </w:r>
      <w:r>
        <w:rPr>
          <w:rFonts w:ascii="Times New Roman"/>
          <w:sz w:val="24"/>
        </w:rPr>
        <w:tab/>
        <w:br/>
        <w:tab/>
      </w:r>
      <w:r>
        <w:rPr>
          <w:rFonts w:ascii="Times New Roman"/>
          <w:sz w:val="24"/>
        </w:rPr>
        <w:t>B) inaccurate</w:t>
      </w:r>
      <w:r>
        <w:rPr>
          <w:rFonts w:ascii="Times New Roman"/>
          <w:sz w:val="24"/>
        </w:rPr>
        <w:br/>
        <w:tab/>
      </w:r>
      <w:r>
        <w:rPr>
          <w:rFonts w:ascii="Times New Roman"/>
          <w:sz w:val="24"/>
        </w:rPr>
        <w:t>C) unaffected</w:t>
      </w:r>
      <w:r>
        <w:rPr>
          <w:rFonts w:ascii="Times New Roman"/>
          <w:sz w:val="24"/>
        </w:rPr>
        <w:br/>
        <w:tab/>
      </w:r>
      <w:r>
        <w:rPr>
          <w:rFonts w:ascii="Times New Roman"/>
          <w:sz w:val="24"/>
        </w:rPr>
        <w:t>D)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Which of the following choices represents a valid date in MMDDCCYY format?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08242018</w:t>
      </w:r>
      <w:r>
        <w:rPr>
          <w:rFonts w:ascii="Times New Roman"/>
          <w:sz w:val="24"/>
        </w:rPr>
        <w:tab/>
        <w:br/>
        <w:tab/>
      </w:r>
      <w:r>
        <w:rPr>
          <w:rFonts w:ascii="Times New Roman"/>
          <w:sz w:val="24"/>
        </w:rPr>
        <w:t>B) 24082018</w:t>
      </w:r>
      <w:r>
        <w:rPr>
          <w:rFonts w:ascii="Times New Roman"/>
          <w:sz w:val="24"/>
        </w:rPr>
        <w:br/>
        <w:tab/>
      </w:r>
      <w:r>
        <w:rPr>
          <w:rFonts w:ascii="Times New Roman"/>
          <w:sz w:val="24"/>
        </w:rPr>
        <w:t>C) 20182408</w:t>
      </w:r>
      <w:r>
        <w:rPr>
          <w:rFonts w:ascii="Times New Roman"/>
          <w:sz w:val="24"/>
        </w:rPr>
        <w:br/>
        <w:tab/>
      </w:r>
      <w:r>
        <w:rPr>
          <w:rFonts w:ascii="Times New Roman"/>
          <w:sz w:val="24"/>
        </w:rPr>
        <w:t>D) 20180824</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What is the appropriate MMDDCCYY format that corresponds to the date April 16, 2018?</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20160418</w:t>
      </w:r>
      <w:r>
        <w:rPr>
          <w:rFonts w:ascii="Times New Roman"/>
          <w:sz w:val="24"/>
        </w:rPr>
        <w:tab/>
        <w:br/>
        <w:tab/>
      </w:r>
      <w:r>
        <w:rPr>
          <w:rFonts w:ascii="Times New Roman"/>
          <w:sz w:val="24"/>
        </w:rPr>
        <w:t>B) 04162018</w:t>
      </w:r>
      <w:r>
        <w:rPr>
          <w:rFonts w:ascii="Times New Roman"/>
          <w:sz w:val="24"/>
        </w:rPr>
        <w:br/>
        <w:tab/>
      </w:r>
      <w:r>
        <w:rPr>
          <w:rFonts w:ascii="Times New Roman"/>
          <w:sz w:val="24"/>
        </w:rPr>
        <w:t>C) 16042018</w:t>
      </w:r>
      <w:r>
        <w:rPr>
          <w:rFonts w:ascii="Times New Roman"/>
          <w:sz w:val="24"/>
        </w:rPr>
        <w:br/>
        <w:tab/>
      </w:r>
      <w:r>
        <w:rPr>
          <w:rFonts w:ascii="Times New Roman"/>
          <w:sz w:val="24"/>
        </w:rPr>
        <w:t>D) 04.16.2018</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What date would be keyed 12022018 in MMDDCCYY format?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December 2, 2018</w:t>
      </w:r>
      <w:r>
        <w:rPr>
          <w:rFonts w:ascii="Times New Roman"/>
          <w:sz w:val="24"/>
        </w:rPr>
        <w:tab/>
        <w:br/>
        <w:tab/>
      </w:r>
      <w:r>
        <w:rPr>
          <w:rFonts w:ascii="Times New Roman"/>
          <w:sz w:val="24"/>
        </w:rPr>
        <w:t>B) February 12, 2018</w:t>
      </w:r>
      <w:r>
        <w:rPr>
          <w:rFonts w:ascii="Times New Roman"/>
          <w:sz w:val="24"/>
        </w:rPr>
        <w:br/>
        <w:tab/>
      </w:r>
      <w:r>
        <w:rPr>
          <w:rFonts w:ascii="Times New Roman"/>
          <w:sz w:val="24"/>
        </w:rPr>
        <w:t>C) October 22, 2018</w:t>
      </w:r>
      <w:r>
        <w:rPr>
          <w:rFonts w:ascii="Times New Roman"/>
          <w:sz w:val="24"/>
        </w:rPr>
        <w:br/>
        <w:tab/>
      </w:r>
      <w:r>
        <w:rPr>
          <w:rFonts w:ascii="Times New Roman"/>
          <w:sz w:val="24"/>
        </w:rPr>
        <w:t>D) January 20, 2018</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When entering certain patient transactions, the __________ window appears and asks whether the transaction should be saved.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Medisoft Program Date</w:t>
      </w:r>
      <w:r>
        <w:rPr>
          <w:rFonts w:ascii="Times New Roman"/>
          <w:sz w:val="24"/>
        </w:rPr>
        <w:tab/>
        <w:br/>
        <w:tab/>
      </w:r>
      <w:r>
        <w:rPr>
          <w:rFonts w:ascii="Times New Roman"/>
          <w:sz w:val="24"/>
        </w:rPr>
        <w:t>B) Date of Service Validation</w:t>
      </w:r>
      <w:r>
        <w:rPr>
          <w:rFonts w:ascii="Times New Roman"/>
          <w:sz w:val="24"/>
        </w:rPr>
        <w:br/>
        <w:tab/>
      </w:r>
      <w:r>
        <w:rPr>
          <w:rFonts w:ascii="Times New Roman"/>
          <w:sz w:val="24"/>
        </w:rPr>
        <w:t>C) Date of Treatment</w:t>
      </w:r>
      <w:r>
        <w:rPr>
          <w:rFonts w:ascii="Times New Roman"/>
          <w:sz w:val="24"/>
        </w:rPr>
        <w:br/>
        <w:tab/>
      </w:r>
      <w:r>
        <w:rPr>
          <w:rFonts w:ascii="Times New Roman"/>
          <w:sz w:val="24"/>
        </w:rPr>
        <w:t>D) Date Confirmation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b w:val="false"/>
          <w:i w:val="false"/>
          <w:color w:val="000000"/>
          <w:sz w:val="24"/>
        </w:rPr>
        <w:t>Date-sensitive information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must be entered into Medisoft on the same day that the event or transaction occurred.</w:t>
      </w:r>
      <w:r>
        <w:rPr>
          <w:rFonts w:ascii="Times New Roman"/>
          <w:sz w:val="24"/>
        </w:rPr>
        <w:tab/>
        <w:br/>
        <w:tab/>
      </w:r>
      <w:r>
        <w:rPr>
          <w:rFonts w:ascii="Times New Roman"/>
          <w:sz w:val="24"/>
        </w:rPr>
        <w:t>B) must be entered into Medisoft prior to the day that the event or transaction occurred.</w:t>
      </w:r>
      <w:r>
        <w:rPr>
          <w:rFonts w:ascii="Times New Roman"/>
          <w:sz w:val="24"/>
        </w:rPr>
        <w:br/>
        <w:tab/>
      </w:r>
      <w:r>
        <w:rPr>
          <w:rFonts w:ascii="Times New Roman"/>
          <w:sz w:val="24"/>
        </w:rPr>
        <w:t>C) must be entered into Medisoft after the day that the event or transaction occurred.</w:t>
      </w:r>
      <w:r>
        <w:rPr>
          <w:rFonts w:ascii="Times New Roman"/>
          <w:sz w:val="24"/>
        </w:rPr>
        <w:br/>
        <w:tab/>
      </w:r>
      <w:r>
        <w:rPr>
          <w:rFonts w:ascii="Times New Roman"/>
          <w:sz w:val="24"/>
        </w:rPr>
        <w:t>D) might not be entered into Medisoft on the same day that the event or transaction occurred.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Why is it important to know how to change the Medisoft Program Date?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Medisoft does not allow information to be entered if the wrong date is being used.</w:t>
      </w:r>
      <w:r>
        <w:rPr>
          <w:rFonts w:ascii="Times New Roman"/>
          <w:sz w:val="24"/>
        </w:rPr>
        <w:tab/>
        <w:br/>
        <w:tab/>
      </w:r>
      <w:r>
        <w:rPr>
          <w:rFonts w:ascii="Times New Roman"/>
          <w:sz w:val="24"/>
        </w:rPr>
        <w:t>B) All information must be entered using the correct date to be accurate.</w:t>
      </w:r>
      <w:r>
        <w:rPr>
          <w:rFonts w:ascii="Times New Roman"/>
          <w:sz w:val="24"/>
        </w:rPr>
        <w:br/>
        <w:tab/>
      </w:r>
      <w:r>
        <w:rPr>
          <w:rFonts w:ascii="Times New Roman"/>
          <w:sz w:val="24"/>
        </w:rPr>
        <w:t>C) Medisoft does not allow information to be entered if the wrong date is being used and all information must be entered using the correct date to be accurate.</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Which of the following types of help is NOT available in Medisoft?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built-in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hints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patient education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are available.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Where do hints appear in Medisoft?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on the status bar at the bottom of the screen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 the margin on the left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 the dialog box</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 the built-in Help feature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b w:val="false"/>
          <w:i w:val="false"/>
          <w:color w:val="000000"/>
          <w:sz w:val="24"/>
        </w:rPr>
        <w:t>How is Medisoft's built-in help feature accessed?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by moving the cursor over certain fields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by selecting Medisoft Help on the Help menu</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through the Medisoft corporate website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How many different types of help does Medisoft offer?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one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two</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three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four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What causes hints to appear in Medisoft?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clicking the left mouse button in certain fields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clicking the right mouse button in certain fields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double-clicking the left mouse button in certain fields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moving the cursor over certain fields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Medisoft's built-in Help feature contains a Contents tab, a Search tab, and ________.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FAQ tab</w:t>
      </w:r>
      <w:r>
        <w:rPr>
          <w:rFonts w:ascii="Times New Roman"/>
          <w:sz w:val="24"/>
        </w:rPr>
        <w:tab/>
        <w:br/>
        <w:tab/>
      </w:r>
      <w:r>
        <w:rPr>
          <w:rFonts w:ascii="Times New Roman"/>
          <w:sz w:val="24"/>
        </w:rPr>
        <w:t>B) an Index tab</w:t>
      </w:r>
      <w:r>
        <w:rPr>
          <w:rFonts w:ascii="Times New Roman"/>
          <w:sz w:val="24"/>
        </w:rPr>
        <w:br/>
        <w:tab/>
      </w:r>
      <w:r>
        <w:rPr>
          <w:rFonts w:ascii="Times New Roman"/>
          <w:sz w:val="24"/>
        </w:rPr>
        <w:t>C) a Knowledge base tab</w:t>
      </w:r>
      <w:r>
        <w:rPr>
          <w:rFonts w:ascii="Times New Roman"/>
          <w:sz w:val="24"/>
        </w:rPr>
        <w:br/>
        <w:tab/>
      </w:r>
      <w:r>
        <w:rPr>
          <w:rFonts w:ascii="Times New Roman"/>
          <w:sz w:val="24"/>
        </w:rPr>
        <w:t>D) an Update tab</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How is Medisoft exited?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by clicking Exit on the File menu</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by clicking the Exit button on the toolbar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by clicking the Save button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by clicking Exit on the File menu or the Exit button on the toolbar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What is a copy of data files made at a specific point in time known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restored data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backup data</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saved data</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packed data</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Name the process of retrieving data from backup storage devices.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backing up data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saving data</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restoring data</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packing data</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sz w:val="24"/>
        </w:rPr>
        <w:t>You are starting the Medisoft program and need to access data that have previously been saved to the computer. What process should you follow to retrieve the necessary data?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restoring data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backing up data</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rebuilding data</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packing data</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Explain the purpose of backing up data.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to educate staff on common practices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to protect the practice against lawsuits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to ensure the financial viability of the practice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to prevent the loss of information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b w:val="false"/>
          <w:i w:val="false"/>
          <w:color w:val="000000"/>
          <w:sz w:val="24"/>
        </w:rPr>
        <w:t>Who determines a practice's backup schedule?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HIPAA regulations</w:t>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state regulations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practice itself</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health plan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sz w:val="24"/>
        </w:rPr>
        <w:t>How can Medisoft users avoid the inconvenience of exiting and restarting Medisoft if they need to use a different program on the computer?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by using the Minimize button to make Medisoft temporarily inactive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by clicking the Close box to make Medisoft temporarily inactive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by clicking the Inactivate button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sz w:val="24"/>
        </w:rPr>
        <w:t>Many practices store a copy of backup data ____________ to prevent the loss of information in the event of a natural or man-made disaster at the office facility.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on the office's central computer</w:t>
      </w:r>
      <w:r>
        <w:rPr>
          <w:rFonts w:ascii="Times New Roman"/>
          <w:sz w:val="24"/>
        </w:rPr>
      </w:r>
      <w:r>
        <w:rPr>
          <w:rFonts w:ascii="Times New Roman"/>
          <w:sz w:val="24"/>
        </w:rPr>
        <w:tab/>
        <w:br/>
        <w:tab/>
      </w:r>
      <w:r>
        <w:rPr>
          <w:rFonts w:ascii="Times New Roman"/>
          <w:sz w:val="24"/>
        </w:rPr>
        <w:t>B) at a location other than the office</w:t>
      </w:r>
      <w:r>
        <w:rPr>
          <w:rFonts w:ascii="Times New Roman"/>
          <w:sz w:val="24"/>
        </w:rPr>
        <w:br/>
        <w:tab/>
      </w:r>
      <w:r>
        <w:rPr>
          <w:rFonts w:ascii="Times New Roman"/>
          <w:sz w:val="24"/>
        </w:rPr>
        <w:t>C) that is printed out and stored in secure filing cabinets at the office</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sz w:val="24"/>
        </w:rPr>
        <w:t>What button initiates the process of backing up data in Medisoft?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Exit Program</w:t>
      </w:r>
      <w:r>
        <w:rPr>
          <w:rFonts w:ascii="Times New Roman"/>
          <w:sz w:val="24"/>
        </w:rPr>
        <w:tab/>
        <w:br/>
        <w:tab/>
      </w:r>
      <w:r>
        <w:rPr>
          <w:rFonts w:ascii="Times New Roman"/>
          <w:sz w:val="24"/>
        </w:rPr>
        <w:t>B) Back Up Reminder</w:t>
      </w:r>
      <w:r>
        <w:rPr>
          <w:rFonts w:ascii="Times New Roman"/>
          <w:sz w:val="24"/>
        </w:rPr>
        <w:br/>
        <w:tab/>
      </w:r>
      <w:r>
        <w:rPr>
          <w:rFonts w:ascii="Times New Roman"/>
          <w:sz w:val="24"/>
        </w:rPr>
        <w:t>C) Back Up Data Now</w:t>
      </w:r>
      <w:r>
        <w:rPr>
          <w:rFonts w:ascii="Times New Roman"/>
          <w:sz w:val="24"/>
        </w:rPr>
        <w:br/>
        <w:tab/>
      </w:r>
      <w:r>
        <w:rPr>
          <w:rFonts w:ascii="Times New Roman"/>
          <w:sz w:val="24"/>
        </w:rPr>
        <w:t>D) Start Restore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b w:val="false"/>
          <w:i w:val="false"/>
          <w:color w:val="000000"/>
          <w:sz w:val="24"/>
        </w:rPr>
        <w:t>What button initiates the process of restoring data in Medisoft?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Back Up Data Now</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Backup Complete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Destination Path</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Restore Data</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b w:val="false"/>
          <w:i w:val="false"/>
          <w:color w:val="000000"/>
          <w:sz w:val="24"/>
        </w:rPr>
        <w:t>Which of the following features is provided by Medisoft to assist in maintaining data files stored in a system?</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purge data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recalculate balances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rebuild indexes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val="false"/>
          <w:color w:val="000000"/>
          <w:sz w:val="24"/>
        </w:rPr>
        <w:t>Name the process that checks and verifies data and corrects any internal problems with the data.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purging data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rebuilding indexes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recalculating balances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packing data</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sz w:val="24"/>
        </w:rPr>
        <w:t>Name the term that refers to the deletion of vacant slots from the database.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purging data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rebuilding indexes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recalculating balances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packing data</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sz w:val="24"/>
        </w:rPr>
        <w:t>Name the process of deleting files of patients who are no longer seen by a provider in a practice.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purging data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rebuilding indexes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recalculating balances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packing data</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sz w:val="24"/>
        </w:rPr>
        <w:t>Name the process of updating patient accounts to reflect the most recent changes made to the data.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purging data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rebuilding indexes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recalculating balances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packing data</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b w:val="false"/>
          <w:i w:val="false"/>
          <w:color w:val="000000"/>
          <w:sz w:val="24"/>
        </w:rPr>
        <w:t>Explain what happens to the content of the data in the process of rebuilding indexes.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checked and verified.</w:t>
      </w:r>
      <w:r>
        <w:rPr>
          <w:rFonts w:ascii="Times New Roman"/>
          <w:sz w:val="24"/>
        </w:rPr>
        <w:tab/>
        <w:br/>
        <w:tab/>
      </w:r>
      <w:r>
        <w:rPr>
          <w:rFonts w:ascii="Times New Roman"/>
          <w:sz w:val="24"/>
        </w:rPr>
        <w:t>B) It is not checked or verified.</w:t>
      </w:r>
      <w:r>
        <w:rPr>
          <w:rFonts w:ascii="Times New Roman"/>
          <w:sz w:val="24"/>
        </w:rPr>
        <w:br/>
        <w:tab/>
      </w:r>
      <w:r>
        <w:rPr>
          <w:rFonts w:ascii="Times New Roman"/>
          <w:sz w:val="24"/>
        </w:rPr>
        <w:t>C) It is changed.</w:t>
      </w:r>
      <w:r>
        <w:rPr>
          <w:rFonts w:ascii="Times New Roman"/>
          <w:sz w:val="24"/>
        </w:rPr>
        <w:br/>
        <w:tab/>
      </w:r>
      <w:r>
        <w:rPr>
          <w:rFonts w:ascii="Times New Roman"/>
          <w:sz w:val="24"/>
        </w:rPr>
        <w:t>D) It is deleted.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sz w:val="24"/>
        </w:rPr>
        <w:t>About how often should files be rebuilt in Medisoft to keep them working efficiently?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once per day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once per week</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twice per week</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once per month</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b w:val="false"/>
          <w:i w:val="false"/>
          <w:color w:val="000000"/>
          <w:sz w:val="24"/>
        </w:rPr>
        <w:t>What dialog box contains Medisoft's four features that assist in maintaining stored data files?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Backup dialog box</w:t>
      </w:r>
      <w:r>
        <w:rPr>
          <w:rFonts w:ascii="Times New Roman"/>
          <w:sz w:val="24"/>
        </w:rPr>
        <w:tab/>
        <w:br/>
        <w:tab/>
      </w:r>
      <w:r>
        <w:rPr>
          <w:rFonts w:ascii="Times New Roman"/>
          <w:sz w:val="24"/>
        </w:rPr>
        <w:t>B) Restore dialog box</w:t>
      </w:r>
      <w:r>
        <w:rPr>
          <w:rFonts w:ascii="Times New Roman"/>
          <w:sz w:val="24"/>
        </w:rPr>
        <w:br/>
        <w:tab/>
      </w:r>
      <w:r>
        <w:rPr>
          <w:rFonts w:ascii="Times New Roman"/>
          <w:sz w:val="24"/>
        </w:rPr>
        <w:t>C) File Maintenance dialog box</w:t>
      </w:r>
      <w:r>
        <w:rPr>
          <w:rFonts w:ascii="Times New Roman"/>
          <w:sz w:val="24"/>
        </w:rPr>
        <w:br/>
        <w:tab/>
      </w:r>
      <w:r>
        <w:rPr>
          <w:rFonts w:ascii="Times New Roman"/>
          <w:sz w:val="24"/>
        </w:rPr>
        <w:t>D) Transaction Entry dialog box</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sz w:val="24"/>
        </w:rPr>
        <w:t>What should be done as a safety precaution before purging data?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Data should be packed.</w:t>
      </w:r>
      <w:r>
        <w:rPr>
          <w:rFonts w:ascii="Times New Roman"/>
          <w:sz w:val="24"/>
        </w:rPr>
        <w:tab/>
        <w:br/>
        <w:tab/>
      </w:r>
      <w:r>
        <w:rPr>
          <w:rFonts w:ascii="Times New Roman"/>
          <w:sz w:val="24"/>
        </w:rPr>
        <w:t>B) A backup should be performed.</w:t>
      </w:r>
      <w:r>
        <w:rPr>
          <w:rFonts w:ascii="Times New Roman"/>
          <w:sz w:val="24"/>
        </w:rPr>
        <w:br/>
        <w:tab/>
      </w:r>
      <w:r>
        <w:rPr>
          <w:rFonts w:ascii="Times New Roman"/>
          <w:sz w:val="24"/>
        </w:rPr>
        <w:t>C) Rebuilding index should be performed.</w:t>
      </w:r>
      <w:r>
        <w:rPr>
          <w:rFonts w:ascii="Times New Roman"/>
          <w:sz w:val="24"/>
        </w:rPr>
        <w:br/>
        <w:tab/>
      </w:r>
      <w:r>
        <w:rPr>
          <w:rFonts w:ascii="Times New Roman"/>
          <w:sz w:val="24"/>
        </w:rPr>
        <w:t>D) Recalculating balances should be performed.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sz w:val="24"/>
        </w:rPr>
        <w:t>What should be done when more space is needed on the hard disk and there are vacant slots to be deleted?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packing data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purging data</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restoring data</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backing up data</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sz w:val="24"/>
        </w:rPr>
        <w:t>Data can be purged for ____________ in Medisoft.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statements</w:t>
      </w:r>
      <w:r>
        <w:rPr>
          <w:rFonts w:ascii="Times New Roman"/>
          <w:sz w:val="24"/>
        </w:rPr>
        <w:tab/>
        <w:br/>
        <w:tab/>
      </w:r>
      <w:r>
        <w:rPr>
          <w:rFonts w:ascii="Times New Roman"/>
          <w:sz w:val="24"/>
        </w:rPr>
        <w:t>B) appointments</w:t>
      </w:r>
      <w:r>
        <w:rPr>
          <w:rFonts w:ascii="Times New Roman"/>
          <w:sz w:val="24"/>
        </w:rPr>
        <w:br/>
        <w:tab/>
      </w:r>
      <w:r>
        <w:rPr>
          <w:rFonts w:ascii="Times New Roman"/>
          <w:sz w:val="24"/>
        </w:rPr>
        <w:t>C) recalls</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sz w:val="24"/>
        </w:rPr>
        <w:t>What determines which areas of the program a particular user can access and whether that user can only view data or has rights to enter or edit data?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access rights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employee level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physician status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sz w:val="24"/>
        </w:rPr>
        <w:t>What feature is designed to protect data files from unauthorized access by logging a user off after detecting no activity for a specified number of minutes?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Auto Log Off feature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Boot Off feature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Back Up feature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Close Medisoft feature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b w:val="false"/>
          <w:i w:val="false"/>
          <w:color w:val="000000"/>
          <w:sz w:val="24"/>
        </w:rPr>
        <w:t>The Auto Log Off field can be set for up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20 minutes.</w:t>
      </w:r>
      <w:r>
        <w:rPr>
          <w:rFonts w:ascii="Times New Roman"/>
          <w:sz w:val="24"/>
        </w:rPr>
        <w:tab/>
        <w:br/>
        <w:tab/>
      </w:r>
      <w:r>
        <w:rPr>
          <w:rFonts w:ascii="Times New Roman"/>
          <w:sz w:val="24"/>
        </w:rPr>
        <w:t>B) 39 minutes.</w:t>
      </w:r>
      <w:r>
        <w:rPr>
          <w:rFonts w:ascii="Times New Roman"/>
          <w:sz w:val="24"/>
        </w:rPr>
        <w:br/>
        <w:tab/>
      </w:r>
      <w:r>
        <w:rPr>
          <w:rFonts w:ascii="Times New Roman"/>
          <w:sz w:val="24"/>
        </w:rPr>
        <w:t>C) 59 minutes.</w:t>
      </w:r>
      <w:r>
        <w:rPr>
          <w:rFonts w:ascii="Times New Roman"/>
          <w:sz w:val="24"/>
        </w:rPr>
        <w:br/>
        <w:tab/>
      </w:r>
      <w:r>
        <w:rPr>
          <w:rFonts w:ascii="Times New Roman"/>
          <w:sz w:val="24"/>
        </w:rPr>
        <w:t>D) 90 minutes.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sz w:val="24"/>
        </w:rPr>
        <w:t>Who can assign access rights to each level of security in Medisoft?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every user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administrator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person who installs Medisoft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sz w:val="24"/>
        </w:rPr>
        <w:t>What are Medisoft users assigned once security has been set up in Medisoft?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user names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passwords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security codes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user names and passwords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sz w:val="24"/>
        </w:rPr>
        <w:t>Explain the purpose of the Auto Log Off feature.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to flag Medisoft users who are violating office security policies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to remind Medisoft users not to leave their work stations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to protect data files from unauthorized access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sz w:val="24"/>
        </w:rPr>
        <w:t>What can the audit function be used to do?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track changes made in Medisoft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track who made changes in Medisoft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evaluate the practice's coding and billing decisions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track changes made in Medisoft and track who made the changes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Computers in the Medical Office Author: Sanderson 9th ch2</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D</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