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one dimensional, linear 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airliner accelerating down the runway.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rocket climbing upward from a launch 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rock dropped toward the 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electron orbiting around 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swimmer swimming two lengths of a pool (there and 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particle moves from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 cm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 40 cm. The displacement of this particle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particle moves from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cm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 cm. The displacement of this particle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Four successive displacements of 3 km, 4 km, 5 km, and 4 km are at right angles to each other as shown in the diagram.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28"/>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40.25pt;width:162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magnitude of the resultant displacement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Four successive displacements of 4 km, 5 km, 4 km, and 2 km are at right angles to each other as shown in the diagram.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20"/>
                <w:sz w:val="24"/>
                <w:szCs w:val="24"/>
                <w:bdr w:val="nil"/>
                <w:rtl w:val="0"/>
              </w:rPr>
              <w:pict>
                <v:shape id="_x0000_i1027" type="#_x0000_t75" style="height:132pt;width:175.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magnitude of the resultant displacement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particle moves from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 cm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 cm in 5 s. The average velocity of the particle during this time interval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cm/s.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You drive for 30 min at 100 km/h and then stop for 15 min. You then drive for 45 min at 80 km/h. Your average speed for the entire trip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km/h.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You drive for 30 min for 30 km east and then another 30 min for 40 km north. Your average speed for the entire trip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km/h.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You drive for 30 min for 30 km east and then another 30 min for 40 km north. The magnitude of your average velocity for the entire trip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km/h.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displacement of an object for a round trip between two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always greater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always less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be greater than or less than but not equal to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have any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displacement of an object during any time interval is ________ the distance it travels during that same time interval.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than or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or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much greater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object, located at the origin when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 moves along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 as shown in the diagram.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19"/>
                <w:sz w:val="24"/>
                <w:szCs w:val="24"/>
                <w:bdr w:val="nil"/>
                <w:rtl w:val="0"/>
              </w:rPr>
              <w:pict>
                <v:shape id="_x0000_i1028" type="#_x0000_t75" style="height:131.25pt;width:289.5pt">
                  <v:imagedata r:id="rId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At which point is the object farthest from its starting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shows how the position of a particle depends on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2"/>
                <w:sz w:val="24"/>
                <w:szCs w:val="24"/>
                <w:bdr w:val="nil"/>
                <w:rtl w:val="0"/>
              </w:rPr>
              <w:pict>
                <v:shape id="_x0000_i1029" type="#_x0000_t75" style="height:2in;width:254.2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is closest to the average speed of the particle in the time interval between 0 and 6 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0.67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0.75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graph of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best describes the motion of a particle whose velocity is constant and negative?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1"/>
                <w:sz w:val="24"/>
                <w:szCs w:val="24"/>
                <w:bdr w:val="nil"/>
                <w:rtl w:val="0"/>
              </w:rPr>
              <w:pict>
                <v:shape id="_x0000_i1030" type="#_x0000_t75" style="height:113.25pt;width:47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which graph of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does the particle end up closest to its starting point?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1"/>
                <w:sz w:val="24"/>
                <w:szCs w:val="24"/>
                <w:bdr w:val="nil"/>
                <w:rtl w:val="0"/>
              </w:rPr>
              <w:pict>
                <v:shape id="_x0000_i1031" type="#_x0000_t75" style="height:113.25pt;width:47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which graph of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does the particle end up farthest from its starting point?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1"/>
                <w:sz w:val="24"/>
                <w:szCs w:val="24"/>
                <w:bdr w:val="nil"/>
                <w:rtl w:val="0"/>
              </w:rPr>
              <w:pict>
                <v:shape id="_x0000_i1032" type="#_x0000_t75" style="height:113.25pt;width:47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speed of particle A is twice that of particle B, the distance particle B travels in a given interval of time as compared with particle 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twice as great.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half as great.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 times as great.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one-fourth as great.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motion diagram plots the motion of an ant moving to the right along a straight line as it is recorded every 1.0 s, starting at point at x = 0.0 cm. Assuming the ant starts from rest, which graph shows ant's position as a function of time?</w:t>
            </w:r>
          </w:p>
          <w:p>
            <w:pPr>
              <w:pStyle w:val="p"/>
              <w:bidi w:val="0"/>
              <w:spacing w:before="0" w:beforeAutospacing="0" w:after="0" w:afterAutospacing="0"/>
              <w:jc w:val="left"/>
            </w:pPr>
            <w:r>
              <w:rPr>
                <w:position w:val="-56"/>
              </w:rPr>
              <w:pict>
                <v:shape id="_x0000_i1033" type="#_x0000_t75" style="height:68.25pt;width:461.25pt">
                  <v:imagedata r:id="rId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21"/>
              </w:rPr>
              <w:pict>
                <v:shape id="_x0000_i1034" type="#_x0000_t75" style="height:133pt;width:60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motion diagram plots the motion of an ant moving to the right along a straight line as it is recorded every 1.0 s, starting at point at x = 0.0 cm. Assuming the ant starts from rest, which graph shows ant's velocity as a function of time?</w:t>
            </w:r>
          </w:p>
          <w:p>
            <w:pPr>
              <w:pStyle w:val="p"/>
              <w:bidi w:val="0"/>
              <w:spacing w:before="0" w:beforeAutospacing="0" w:after="0" w:afterAutospacing="0"/>
              <w:jc w:val="left"/>
            </w:pPr>
            <w:r>
              <w:rPr>
                <w:position w:val="-56"/>
              </w:rPr>
              <w:pict>
                <v:shape id="_x0000_i1035" type="#_x0000_t75" style="height:68.25pt;width:461.25pt">
                  <v:imagedata r:id="rId9" o:title=""/>
                </v:shape>
              </w:pict>
            </w:r>
          </w:p>
          <w:p>
            <w:pPr>
              <w:pStyle w:val="p"/>
              <w:bidi w:val="0"/>
              <w:spacing w:before="0" w:beforeAutospacing="0" w:after="0" w:afterAutospacing="0"/>
              <w:jc w:val="left"/>
            </w:pPr>
            <w:r>
              <w:rPr>
                <w:position w:val="-120"/>
              </w:rPr>
              <w:pict>
                <v:shape id="_x0000_i1036" type="#_x0000_t75" style="height:132pt;width:600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represents the position of a particle as a function of time.</w:t>
            </w:r>
          </w:p>
          <w:p>
            <w:pPr>
              <w:pStyle w:val="p"/>
              <w:bidi w:val="0"/>
              <w:spacing w:before="0" w:beforeAutospacing="0" w:after="0" w:afterAutospacing="0"/>
              <w:jc w:val="left"/>
            </w:pPr>
            <w:r>
              <w:rPr>
                <w:position w:val="-137"/>
              </w:rPr>
              <w:pict>
                <v:shape id="_x0000_i1037" type="#_x0000_t75" style="height:148.5pt;width:252pt">
                  <v:imagedata r:id="rId1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interval in which the velocity of this particle is zero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 represents the position of a particle along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 as a function of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7"/>
                <w:sz w:val="24"/>
                <w:szCs w:val="24"/>
                <w:bdr w:val="nil"/>
                <w:rtl w:val="0"/>
              </w:rPr>
              <w:pict>
                <v:shape id="_x0000_i1038" type="#_x0000_t75" style="height:148.5pt;width:252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point has the highest instantaneous velocity?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 represents the position of a particle along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 as a function of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7"/>
                <w:sz w:val="24"/>
                <w:szCs w:val="24"/>
                <w:bdr w:val="nil"/>
                <w:rtl w:val="0"/>
              </w:rPr>
              <w:pict>
                <v:shape id="_x0000_i1039" type="#_x0000_t75" style="height:148.5pt;width:252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interval has the highest magnitude of acceleration?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equal acceleration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graph is the particle the farthest from its starting point at time t</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81"/>
              </w:rPr>
              <w:pict>
                <v:shape id="_x0000_i1040" type="#_x0000_t75" style="height:192.75pt;width:351.75pt">
                  <v:imagedata r:id="rId1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which graph is the particle the closest to the origin at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 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6"/>
                <w:sz w:val="24"/>
                <w:szCs w:val="24"/>
                <w:bdr w:val="nil"/>
                <w:rtl w:val="0"/>
              </w:rPr>
              <w:pict>
                <v:shape id="_x0000_i1041" type="#_x0000_t75" style="height:188.25pt;width:356.25pt">
                  <v:imagedata r:id="rId1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object moves along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 as shown in the diagram.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19"/>
                <w:sz w:val="24"/>
                <w:szCs w:val="24"/>
                <w:bdr w:val="nil"/>
                <w:rtl w:val="0"/>
              </w:rPr>
              <w:pict>
                <v:shape id="_x0000_i1042" type="#_x0000_t75" style="height:131.25pt;width:309.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At which point or points is the magnitude of its velocity the smallest?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object moves along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-axis as shown in the diagram.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19"/>
                <w:sz w:val="24"/>
                <w:szCs w:val="24"/>
                <w:bdr w:val="nil"/>
                <w:rtl w:val="0"/>
              </w:rPr>
              <w:pict>
                <v:shape id="_x0000_i1043" type="#_x0000_t75" style="height:131.25pt;width:309.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At which point or points is the object's instantaneous velocity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graph of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best describes the motion of a particle with positive velocity and negative acceleration?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1"/>
                <w:sz w:val="24"/>
                <w:szCs w:val="24"/>
                <w:bdr w:val="nil"/>
                <w:rtl w:val="0"/>
              </w:rPr>
              <w:pict>
                <v:shape id="_x0000_i1044" type="#_x0000_t75" style="height:113.25pt;width:47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graph of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best describes the motion of a particle with negative velocity and negative acceleration?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1"/>
                <w:sz w:val="24"/>
                <w:szCs w:val="24"/>
                <w:bdr w:val="nil"/>
                <w:rtl w:val="0"/>
              </w:rPr>
              <w:pict>
                <v:shape id="_x0000_i1045" type="#_x0000_t75" style="height:113.25pt;width:47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9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graphs shows a motion of a particle with the highest acceleration?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1"/>
                <w:sz w:val="24"/>
                <w:szCs w:val="24"/>
                <w:bdr w:val="nil"/>
                <w:rtl w:val="0"/>
              </w:rPr>
              <w:pict>
                <v:shape id="_x0000_i1046" type="#_x0000_t75" style="height:113.25pt;width:47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graphs shows motion of a particle that has zero acceleration at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 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8"/>
                <w:sz w:val="24"/>
                <w:szCs w:val="24"/>
                <w:bdr w:val="nil"/>
                <w:rtl w:val="0"/>
              </w:rPr>
              <w:pict>
                <v:shape id="_x0000_i1047" type="#_x0000_t75" style="height:189.75pt;width:352.5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graphs shows motion of a particle with constant acceleration for the entire 5 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8"/>
                <w:sz w:val="24"/>
                <w:szCs w:val="24"/>
                <w:bdr w:val="nil"/>
                <w:rtl w:val="0"/>
              </w:rPr>
              <w:pict>
                <v:shape id="_x0000_i1048" type="#_x0000_t75" style="height:189.75pt;width:352.5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graphs shows motion of a particle that never has a constant acceleration?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8"/>
                <w:sz w:val="24"/>
                <w:szCs w:val="24"/>
                <w:bdr w:val="nil"/>
                <w:rtl w:val="0"/>
              </w:rPr>
              <w:pict>
                <v:shape id="_x0000_i1049" type="#_x0000_t75" style="height:189.75pt;width:352.5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object is at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 m and has a velocity of 4 m/s. It is observed to be slowing down. Its acceleration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until the object stops and then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object is at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 m and has a velocity of – 4 m/s. It is observed to be slowing down. Its acceleration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until the object stops and then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a velocity versus time graph showing the motion of an object. The graph is a straight line. Which of these quantities CANNOT be determined from this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displacement from time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initial velocity at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velocity of the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initial position of the 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is a plot of velocity versus time for a moving object during a particular time interval.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29"/>
                <w:sz w:val="24"/>
                <w:szCs w:val="24"/>
                <w:bdr w:val="nil"/>
                <w:rtl w:val="0"/>
              </w:rPr>
              <w:pict>
                <v:shape id="_x0000_i1050" type="#_x0000_t75" style="height:141pt;width:185.25pt">
                  <v:imagedata r:id="rId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object is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object is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object is positive and increasing in magnitude.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object is negative and decreasing in magnitude.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object is positive and decreasing in magnitude.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Two of the graphs shown are INCORRECT for a particle undergoing one-dimensional motion with constant acceleration.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5"/>
                <w:sz w:val="24"/>
                <w:szCs w:val="24"/>
                <w:bdr w:val="nil"/>
                <w:rtl w:val="0"/>
              </w:rPr>
              <w:pict>
                <v:shape id="_x0000_i1051" type="#_x0000_t75" style="height:186.75pt;width:309pt">
                  <v:imagedata r:id="rId1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and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and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and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below shows velocity as a function of time for a particle.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1"/>
                <w:sz w:val="24"/>
                <w:szCs w:val="24"/>
                <w:bdr w:val="nil"/>
                <w:rtl w:val="0"/>
              </w:rPr>
              <w:pict>
                <v:shape id="_x0000_i1052" type="#_x0000_t75" style="height:143.25pt;width:186pt">
                  <v:imagedata r:id="rId1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information in the graph, fill in the table using "positive", "negative" or "zero".</w:t>
            </w:r>
          </w:p>
          <w:tbl>
            <w:tblPr>
              <w:tblW w:w="933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11"/>
              <w:gridCol w:w="2100"/>
              <w:gridCol w:w="1689"/>
              <w:gridCol w:w="1715"/>
              <w:gridCol w:w="2114"/>
            </w:tblGrid>
            <w:tr>
              <w:tblPrEx>
                <w:tblW w:w="933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83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TOTAL DISTANCE</w:t>
                  </w:r>
                </w:p>
              </w:tc>
              <w:tc>
                <w:tcPr>
                  <w:tcW w:w="211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TOTAL DISPLACEMENT</w:t>
                  </w:r>
                </w:p>
              </w:tc>
              <w:tc>
                <w:tcPr>
                  <w:tcW w:w="181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SPEED</w:t>
                  </w:r>
                </w:p>
              </w:tc>
              <w:tc>
                <w:tcPr>
                  <w:tcW w:w="183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VELOCITY</w:t>
                  </w:r>
                </w:p>
              </w:tc>
              <w:tc>
                <w:tcPr>
                  <w:tcW w:w="213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ACCELERATION</w:t>
                  </w:r>
                </w:p>
              </w:tc>
            </w:tr>
            <w:tr>
              <w:tblPrEx>
                <w:tblW w:w="933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zero, positive, zero, negative.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car accelerates uniformly from rest to a speed of 20 m/s at the end of 1 min; it then accelerates uniformly to a speed of 40 m/s at the end of the next minute. During this 2-min period, the average speed of the car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object is moving in a straight line. At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 its speed is 5.0 m/s. From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 to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 s, its acceleration is 2.5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From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 s to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11.0 s, its speed is constant. The average speed over the entire time interval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particle that is moving along a straight line accelerates uniformly from 40 cm/s to 20 cm/s in 5.0 s and then has a constant acceleration of 20 cm/s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during the next 4.0 s. The average speed over the whole time interval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cm/s.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 particle accelerates uniformly from a speed of 30 cm/s to 40 cm/s in 5 s and thereafter moves at a constant speed of 40 cm/s for an additional 3 s. The average speed over this total time interval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0.45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cm/s.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For uniformly accelerated motion, which of the following quantities must be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initial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initial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 of change of the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 of change of the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 of change of the 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 particle accelerates uniformly from a speed of 30 cm/s to rest in a time interval of 5.0 s. It then has a uniform acceleration of 10 cm/s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another 5.0 s. The particle moves in the same direction along a straight line. The average speed over the whole time interval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cm/s.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Triumph sports car starts at rest and accelerates uniformly to a speed of 27.0 m/s in 11.8 s. Calculate the distance the car travels during this time interval.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distance traveled by a car in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-direction is shown. When the car changes speed for t = 10 s to 15 s, it does so uniformly.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6"/>
                <w:sz w:val="24"/>
                <w:szCs w:val="24"/>
                <w:bdr w:val="nil"/>
                <w:rtl w:val="0"/>
              </w:rPr>
              <w:pict>
                <v:shape id="_x0000_i1053" type="#_x0000_t75" style="height:177.75pt;width:197.25pt">
                  <v:imagedata r:id="rId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car between 10 s and 15 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distance traveled by a car in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-direction is shown. When the car changes speed for t = 10 s to 15 s, it does so uniformly.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7"/>
                <w:sz w:val="24"/>
                <w:szCs w:val="24"/>
                <w:bdr w:val="nil"/>
                <w:rtl w:val="0"/>
              </w:rPr>
              <w:pict>
                <v:shape id="_x0000_i1054" type="#_x0000_t75" style="height:179.25pt;width:198.75pt">
                  <v:imagedata r:id="rId2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car at 5 s ____ acceleration at 20 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less than the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equal to the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greater than the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determined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depends on what happens when it is accelerating between 10 and 15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On a graph that shows position on the vertical axis and time on the horizontal axis, a parabolic curve that opens upward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constant positive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constant negative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no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positive acceleration followed by a motion with negative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negative acceleration followed by a motion with positive acceleration.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On a graph that shows position on the vertical axis and time on the horizontal axis, a parabolic curve that opens downward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constant positive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constant negative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no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a positive acceleration followed by a motion with negative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motion with negative acceleration followed by a motion with positive acceleration.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vehicle is traveling in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-direction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m. It then reverses direction. At the instant when it changes direction, the acceleration of the vehicle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then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then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vehicle is traveling in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direction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m. It then reverses direction. At the instant when it changes direction, the velocity of the vehicle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then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then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 vehicle is traveling in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direction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m. It then reverses direction. At the instant when it changes direction, the acceleration of the vehicle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then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then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 vehicle is traveling in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-direction to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m. It then reverses direction. At the instant when it changes direction, the velocity n of the vehicle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then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then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On a graph that shows velocity on the vertical axis and time on the horizontal axis, zero acceleration is represented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straight line with a 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straight line with a 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straight line with zero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a positive, negative, or zero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curved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On a graph that shows velocity on the vertical axis and time on the horizontal axis, constant acceleration is represented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straight line with a 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straight line with a 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straight line with zero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a positive, negative, or zero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On a graph that shows velocity on the vertical axis and time on the horizontal axis, the area under the curve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speed.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On a graph that shows acceleration on the vertical axis and time on the horizontal axis, the area under the curve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in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distance.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car and a truck, starting from rest, have the same acceleration, but the truck accelerates for twice the length of time. Compared with the car, the truck will travel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twice as far.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times as far.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times as far.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 times as far.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one-half as far.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An object moves along the horizontal axis as shown on the diagram.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19"/>
                <w:sz w:val="24"/>
                <w:szCs w:val="24"/>
                <w:bdr w:val="nil"/>
                <w:rtl w:val="0"/>
              </w:rPr>
              <w:pict>
                <v:shape id="_x0000_i1055" type="#_x0000_t75" style="height:131.25pt;width:309.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At which point or points is its acceleration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 Lamborghini sports car can accelerate from zero to 60 mph in 4 seconds. It can also accelerate from 60 mph to rest in 36.6 m. What is the ratio of the magnitudes of average positive acceleration over average negative acceleration?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0.688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the speed of light = 3.0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m/s. If we assume that a spaceship could accelerate from rest at a constant rate of 9.81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then how long would it take to reach 1% of the speed of 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days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If we assume that a spaceship could accelerate from rest up to 1% of the speed of light at a constant rate of 9.81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how many times would the spaceship travel the distance of 149.6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km between Earth and the sun?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3000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million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common statistic in car tests is the standing (starting from rest) quarter-mile performance. A modern sports car can achieve a terminal speed (speed at the end of the quarter-mile) of 120 mph (193 km/h). How does the average acceleration compare to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0.36 </w:t>
                  </w:r>
                  <w:r>
                    <w:rPr>
                      <w:rStyle w:val="DefaultParagraphFont"/>
                      <w:rFonts w:ascii="Times New Roman" w:eastAsia="Times New Roman" w:hAnsi="Times New Roman" w:cs="Times New Roman"/>
                      <w:b w:val="0"/>
                      <w:bCs w:val="0"/>
                      <w:i/>
                      <w:iCs/>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2.8 </w:t>
                  </w:r>
                  <w:r>
                    <w:rPr>
                      <w:rStyle w:val="DefaultParagraphFont"/>
                      <w:rFonts w:ascii="Times New Roman" w:eastAsia="Times New Roman" w:hAnsi="Times New Roman" w:cs="Times New Roman"/>
                      <w:b w:val="0"/>
                      <w:bCs w:val="0"/>
                      <w:i/>
                      <w:iCs/>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0.067 </w:t>
                  </w:r>
                  <w:r>
                    <w:rPr>
                      <w:rStyle w:val="DefaultParagraphFont"/>
                      <w:rFonts w:ascii="Times New Roman" w:eastAsia="Times New Roman" w:hAnsi="Times New Roman" w:cs="Times New Roman"/>
                      <w:b w:val="0"/>
                      <w:bCs w:val="0"/>
                      <w:i/>
                      <w:iCs/>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3.57 </w:t>
                  </w:r>
                  <w:r>
                    <w:rPr>
                      <w:rStyle w:val="DefaultParagraphFont"/>
                      <w:rFonts w:ascii="Times New Roman" w:eastAsia="Times New Roman" w:hAnsi="Times New Roman" w:cs="Times New Roman"/>
                      <w:b w:val="0"/>
                      <w:bCs w:val="0"/>
                      <w:i/>
                      <w:iCs/>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0.73 </w:t>
                  </w:r>
                  <w:r>
                    <w:rPr>
                      <w:rStyle w:val="DefaultParagraphFont"/>
                      <w:rFonts w:ascii="Times New Roman" w:eastAsia="Times New Roman" w:hAnsi="Times New Roman" w:cs="Times New Roman"/>
                      <w:b w:val="0"/>
                      <w:bCs w:val="0"/>
                      <w:i/>
                      <w:iCs/>
                      <w:smallCaps w:val="0"/>
                      <w:color w:val="000000"/>
                      <w:sz w:val="24"/>
                      <w:szCs w:val="24"/>
                      <w:bdr w:val="nil"/>
                      <w:rtl w:val="0"/>
                    </w:rPr>
                    <w:t>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racecar starts from rest and accelerates at a constant rate and reaches a speed of 160 km/h (100 mph) in 6.0 seconds. It continues at this speed for another 5 seconds. What is the car's average speed during the first 11 seconds?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34.3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29.3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44.4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 car is traveling at 120 km/h (75 mph). When applied the braking system can stop the car at a rate of 9.0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The typical reaction time for an alert driver is 0.5 s versus 2 s for a sleepy driver. Assuming a typical car length of 5 m, calculate the number of additional car lengths it takes the sleepy driver to stop compared to the alert driver.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car accelerates uniformly from a velocity of 10 km/h to 30 km/h in one minute.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1"/>
                <w:sz w:val="24"/>
                <w:szCs w:val="24"/>
                <w:bdr w:val="nil"/>
                <w:rtl w:val="0"/>
              </w:rPr>
              <w:pict>
                <v:shape id="_x0000_i1056" type="#_x0000_t75" style="height:183pt;width:328.5pt">
                  <v:imagedata r:id="rId2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graph best describes the motion of the car?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distracted driver going along a parkway at constant speed of 14 m/s passes a police car parked at the sidelines. If the police car takes 4.0 s to take off and chases the distracted driver accelerating at a rate of 2.0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how long until it catches with the distracted driver's car?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below shows position as a function of time for a swimmer competing in a 100-m race (swimming twice the length of a 50.0 m pool). Which of the following statements regarding the motion is incorrect?</w:t>
            </w:r>
          </w:p>
          <w:p>
            <w:pPr>
              <w:pStyle w:val="p"/>
              <w:bidi w:val="0"/>
              <w:spacing w:before="0" w:beforeAutospacing="0" w:after="0" w:afterAutospacing="0"/>
              <w:jc w:val="left"/>
            </w:pPr>
            <w:r>
              <w:rPr>
                <w:position w:val="-191"/>
              </w:rPr>
              <w:pict>
                <v:shape id="_x0000_i1057" type="#_x0000_t75" style="height:202.5pt;width:223.5pt">
                  <v:imagedata r:id="rId2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speed of the swimmer is 1.90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velocity of the swimmer is 1.90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velocity of the swimmer is 0.0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swimming the second part of the 100-m race, the swimmer is moving with negative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Swimmer's average acceleration during the second part of the 100-m race is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An object is dropped from rest near the surface of Earth. If the time interval during which it falls is cut in half, the distance it falls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by 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by a factor of 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by a factor of 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An object is dropped from rest near the surface of Earth. If the time interval during which it falls is doubled, the distance it falls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by 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by a factor of 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by a factor of 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 projectile is fired vertically upward with a speed of 62 m/s. In the absence of air resistance, the maximum height the projectile attains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 is dropped from the top of a building. In the absence of air resistance, the ball will hit the ground with a speed of 49 m/s. The height of the building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An object falling near the surface of Earth has a constant acceleration of 9.8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This means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falls 9.8 m during the first second of its 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falls 9.8 m during each second of its 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speed of the object increases by 9.8 m/s during each second of its 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acceleration of the object increases by 9.8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during each second of its 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 is thrown upward from an 80-ft tower with an initial vertical speed of 40 ft/s. If air resistance is ignored, the ball's speed when it reaches the ground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ft/s.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balloon is ascending at a rate of 16 ft/s to a height of 32 ft above the ground when a package is dropped. The time taken, in the absence of air resistance, for the package to reach the ground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balloon is ascending at a rate of 4.00 m/s to a height of 11.0 m above the ground when a package is dropped. The time taken, in absence of air resistance, for the package to reach the ground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0.364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balloon is ascending at a rate of 4.00 m/s to a height of 11.0 m above the ground when a package is dropped. In the absence of air resistance, the velocity of the ball when it hits the ground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An object is thrown upward with a velocity of 32 ft/s from a stationary balloon that is 48 ft above the ground. If air resistance is ignored, the total time until the object impacts the ground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An object is thrown upward with a velocity of 9.8 m/s from a stationary balloon that is 14.6 m above the ground. If air resistance is ignored, the total time until the object impacts the ground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 particle initially at rest undergoes linear motion with an acceleration that is constant in magnitude and direction. The velocity of the particle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constant in magnitude and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constant in direction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constant in magnitude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change in magnitude and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velocity is not a vector quantity.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velocity can always be expressed as a half of the sum of initial and final velocities.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accelerating body always changes its direction of 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instantaneous velocity is equal to the time rate of change of the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body undergoing constant acceleration changes its velocity by increasing increments in succeeding equal time intervals.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 has been thrown vertically upward. The graph shows the ball's position as a function of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29"/>
                <w:sz w:val="24"/>
                <w:szCs w:val="24"/>
                <w:bdr w:val="nil"/>
                <w:rtl w:val="0"/>
              </w:rPr>
              <w:pict>
                <v:shape id="_x0000_i1058" type="#_x0000_t75" style="height:141pt;width:135pt">
                  <v:imagedata r:id="rId2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statements best describes the motion of the ball?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velocity of the ball is the same at points A, B, C,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ball is 9.8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points A, B, D, and E and zero at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acceleration of the ball is –9.8 m/s</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points A, B, D, and E and zero at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ball is the same distance above the ground at points B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velocity of the ball changes continuously at the same rate during its flight.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 hammer and feather are dropped from the same height above the lunar surface. Which object hits the ground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because they both float in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at the same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 baseball is thrown vertically up to a height of 30 m on Earth. Assume the acceleration due to gravity on the moon is one-sixth the acceleration of gravity on Earth. If the same ball is thrown up on the moon with the same initial speed, how much further will it travel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Two baseballs are thrown vertically up from the ground at the same speed, one on Earth, and one on Mars. The baseball on Earth reaches a maximum height of 25 m. Assume the acceleration due to gravity on Mars is 0.38 times the acceleration due to gravity on Earth. Which ball hits the ground first and by what time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 by 7.4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Earth by 7.4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Earth by 3.7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 by 3.7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Earth by 2.7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 sandbag is released from a rising air balloon and hits the ground 7.00 seconds later. From what height was the sandbag dropped from if at the moment of release the balloon was traveling upward at 3.00 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p>
      <w:pPr>
        <w:bidi w:val="0"/>
        <w:spacing w:after="75"/>
        <w:jc w:val="left"/>
      </w:pPr>
    </w:p>
    <w:sectPr>
      <w:headerReference w:type="default" r:id="rId25"/>
      <w:footerReference w:type="default" r:id="rId2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02: Motion in One Dimension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Motion in One Dimension</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