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1.0 (Apache licensed) using REFERENCE JAXB in Amazon.com Inc. Java 11.0.8 on Linux -->
    <w:sectPr>
      <w:footerReference w:type="default" r:id="rId3"/>
      <w:type w:val="continuous"/>
      <w:pgMar w:top="1440" w:right="1440" w:bottom="1440" w:left="1440"/>
      <w:cols w:space="720"/>
    </w:sectPr>
    <w:p>
      <w:pPr>
        <w:keepNext w:val="true"/>
        <w:keepLines w:val="true"/>
        <w:jc w:val="left"/>
      </w:pPr>
      <w:r>
        <w:rPr>
          <w:rFonts w:ascii="Times New Roman"/>
          <w:sz w:val="28"/>
        </w:rPr>
        <w:t>Student name:__________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1)</w:t>
        <w:tab/>
      </w:r>
      <w:r>
        <w:rPr>
          <w:rFonts w:ascii="Times New Roman"/>
          <w:sz w:val="24"/>
        </w:rPr>
        <w:t>Short lists of important links on a campus website are known as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hotLinks.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quickLinks.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directLinks.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hyperLinks.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2)</w:t>
        <w:tab/>
      </w:r>
      <w:r>
        <w:rPr>
          <w:rFonts w:ascii="Times New Roman"/>
          <w:sz w:val="24"/>
        </w:rPr>
        <w:t>For many students, their first resource for identifying and understanding the language of their college community is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the admissions office.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the campus life office.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the college catalog.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the student newspaper.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3)</w:t>
        <w:tab/>
      </w:r>
      <w:r>
        <w:rPr>
          <w:rFonts w:ascii="Times New Roman"/>
          <w:sz w:val="24"/>
        </w:rPr>
        <w:t>Information about internships can most likely be found in the __________ section of your college catalog.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Student services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Admissions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Academic standards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Academic policies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4)</w:t>
        <w:tab/>
      </w:r>
      <w:r>
        <w:rPr>
          <w:rFonts w:ascii="Times New Roman"/>
          <w:sz w:val="24"/>
        </w:rPr>
        <w:t>To obtain an official transcript of your grades, you should contact the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A) Dean’s Office.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Business Office.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Advising Office.</w:t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D) Registrar’s Office.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5)</w:t>
        <w:tab/>
      </w:r>
      <w:r>
        <w:rPr>
          <w:rFonts w:ascii="Times New Roman"/>
          <w:sz w:val="24"/>
        </w:rPr>
        <w:t>On many campuses, the __________ offers tutoring, workshops in study skills, and computerized instruction.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Student Development Office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Learning Center</w:t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C) Dean’s Office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Advising Office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6)</w:t>
        <w:tab/>
      </w:r>
      <w:r>
        <w:rPr>
          <w:rFonts w:ascii="Times New Roman"/>
          <w:sz w:val="24"/>
        </w:rPr>
        <w:t>Understanding and appreciating campus diversity requires people to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be aware of their own prejudicial thoughts and feelings.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recognize stereotypical characterizations.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have an open mind toward others.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all of these are correct.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7)</w:t>
        <w:tab/>
      </w:r>
      <w:r>
        <w:rPr>
          <w:rFonts w:ascii="Times New Roman"/>
          <w:sz w:val="24"/>
        </w:rPr>
        <w:t>Participating in campus activities and service learning gives you the opportunity to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organize teams and compete against others.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get involved in campus life while getting paid.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get involved in ways that are fun and productive.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volunteer time to benefit others.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8)</w:t>
        <w:tab/>
      </w:r>
      <w:r>
        <w:rPr>
          <w:rFonts w:ascii="Times New Roman"/>
          <w:sz w:val="24"/>
        </w:rPr>
        <w:t>Job recruiters are interested in students who have participated in campus life because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they have something to talk about during interviews.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B) they know that grades aren’t really a measure of a person’s ability.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they like people who have participated in diverse activities and been academically successful.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they admire people who know how to enjoy themselves.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9)</w:t>
        <w:tab/>
      </w:r>
      <w:r>
        <w:rPr>
          <w:rFonts w:ascii="Times New Roman"/>
          <w:sz w:val="24"/>
        </w:rPr>
        <w:t>Collecting food and clothing for the homeless is an activity most likely sponsored by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intramural sports.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a special interest group.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a service organization.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all of these are correct.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10)</w:t>
        <w:tab/>
      </w:r>
      <w:r>
        <w:rPr>
          <w:rFonts w:ascii="Times New Roman"/>
          <w:sz w:val="24"/>
        </w:rPr>
        <w:t>Sending texts or checking your emails during class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communicates your intelligence and popularity.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demonstrates your ability to multitask.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conveys your lack of interest in the lecture or discussion.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reflects your interest in the world at large.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11)</w:t>
        <w:tab/>
      </w:r>
      <w:r>
        <w:rPr>
          <w:rFonts w:ascii="Times New Roman"/>
          <w:sz w:val="24"/>
        </w:rPr>
        <w:t>If you were emailing one of your professors, __________ would be the most appropriate way to begin your correspondence.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A) “Hey! It’s me, Michael, from your Bio class”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B) “Dear Professor Brown”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C) “Can u help me?”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D) “Hi Brownie, this is your favorite student from Bio”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12)</w:t>
        <w:tab/>
      </w:r>
      <w:r>
        <w:rPr>
          <w:rFonts w:ascii="Times New Roman"/>
          <w:sz w:val="24"/>
        </w:rPr>
        <w:t>If you think you have been unfairly graded, you should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speak directly with the professor in question.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go straight to the department chairperson.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make an appointment with the dean.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immediately file a grade grievance.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13)</w:t>
        <w:tab/>
      </w:r>
      <w:r>
        <w:rPr>
          <w:rFonts w:ascii="Times New Roman"/>
          <w:sz w:val="24"/>
        </w:rPr>
        <w:t>When you are emailing a professor, your correspondence should not contain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grammatical and spelling errors.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shorthand or abbreviations.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highly personal information (e.g. discussions of illnesses, family problems).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all of these are correct.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14)</w:t>
        <w:tab/>
      </w:r>
      <w:r>
        <w:rPr>
          <w:rFonts w:ascii="Times New Roman"/>
          <w:sz w:val="24"/>
        </w:rPr>
        <w:t>What would be the best way to ask a question of your instructor?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A) “I have no idea what you’re talking about”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B) “Help! I’m totally lost”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C) “I understand the first three theories you’ve presented, but not the fourth. Could you please review that?”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D) “I’m confused. Can you start from the beginning?”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15)</w:t>
        <w:tab/>
      </w:r>
      <w:r>
        <w:rPr>
          <w:rFonts w:ascii="Times New Roman"/>
          <w:b w:val="false"/>
          <w:i w:val="false"/>
          <w:color w:val="000000"/>
          <w:sz w:val="24"/>
        </w:rPr>
        <w:t>Factors that can influence communication include the participants’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emotions.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backgrounds.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skills.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All of the choices are correct.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16)</w:t>
        <w:tab/>
      </w:r>
      <w:r>
        <w:rPr>
          <w:rFonts w:ascii="Times New Roman"/>
          <w:b w:val="false"/>
          <w:i w:val="false"/>
          <w:color w:val="000000"/>
          <w:sz w:val="24"/>
        </w:rPr>
        <w:t>__________ is</w:t>
      </w:r>
      <w:r>
        <w:rPr>
          <w:rFonts w:ascii="Times New Roman"/>
          <w:b w:val="false"/>
          <w:i/>
          <w:color w:val="000000"/>
          <w:sz w:val="24"/>
        </w:rPr>
        <w:t>not</w:t>
      </w:r>
      <w:r>
        <w:rPr>
          <w:rFonts w:ascii="Times New Roman"/>
          <w:b w:val="false"/>
          <w:i w:val="false"/>
          <w:color w:val="000000"/>
          <w:sz w:val="24"/>
        </w:rPr>
        <w:t xml:space="preserve"> a good way to improve communication skills.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Becoming an active listener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Insisting that your view is always correct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Taking a speech course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Observing communication interactions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17)</w:t>
        <w:tab/>
      </w:r>
      <w:r>
        <w:rPr>
          <w:rFonts w:ascii="Times New Roman"/>
          <w:sz w:val="24"/>
        </w:rPr>
        <w:t>According to the textbook, conflicts may be resolved in __________ ways.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three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five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six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ten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18)</w:t>
        <w:tab/>
      </w:r>
      <w:r>
        <w:rPr>
          <w:rFonts w:ascii="Times New Roman"/>
          <w:sz w:val="24"/>
        </w:rPr>
        <w:t>An effective approach to conflict resolution is to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A) adopt a “take-no-prisoners” philosophy.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find someone to blame.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choose your battles.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stop speaking to people with whom you disagree.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19)</w:t>
        <w:tab/>
      </w:r>
      <w:r>
        <w:rPr>
          <w:rFonts w:ascii="Times New Roman"/>
          <w:sz w:val="24"/>
        </w:rPr>
        <w:t>One way that people can resolve a conflict is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by compromising.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by avoiding each other.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by talking things out with a psychologist.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all of these are correct.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20)</w:t>
        <w:tab/>
      </w:r>
      <w:r>
        <w:rPr>
          <w:rFonts w:ascii="Times New Roman"/>
          <w:b w:val="false"/>
          <w:i w:val="false"/>
          <w:color w:val="000000"/>
          <w:sz w:val="24"/>
        </w:rPr>
        <w:t>“Airing your dirty laundry” refers to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telling everyone your personal problems.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B) sending nasty emails or texts about people you don’t like.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discussing private disagreements with or in front of others.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none of these are correct.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21)</w:t>
        <w:tab/>
      </w:r>
      <w:r>
        <w:rPr>
          <w:rFonts w:ascii="Times New Roman"/>
          <w:sz w:val="24"/>
        </w:rPr>
        <w:t>What kind of information can you find on the Student Services/Campus Life link of your campus website?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22)</w:t>
        <w:tab/>
      </w:r>
      <w:r>
        <w:rPr>
          <w:rFonts w:ascii="Times New Roman"/>
          <w:sz w:val="24"/>
        </w:rPr>
        <w:t>In what section of the college catalog can you find information about certificate and degree requirements, academic standards, and registration regulations?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23)</w:t>
        <w:tab/>
      </w:r>
      <w:r>
        <w:rPr>
          <w:rFonts w:ascii="Times New Roman"/>
          <w:sz w:val="24"/>
        </w:rPr>
        <w:t>Why is it important for students to become familiar with various campus offices?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24)</w:t>
        <w:tab/>
      </w:r>
      <w:r>
        <w:rPr>
          <w:rFonts w:ascii="Times New Roman"/>
          <w:sz w:val="24"/>
        </w:rPr>
        <w:t>What can students do to develop a greater appreciation of diversity?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25)</w:t>
        <w:tab/>
      </w:r>
      <w:r>
        <w:rPr>
          <w:rFonts w:ascii="Times New Roman"/>
          <w:sz w:val="24"/>
        </w:rPr>
        <w:t>Why are students who participate in extracurricular activities more likely to remain in college longer than non-participating students?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26)</w:t>
        <w:tab/>
      </w:r>
      <w:r>
        <w:rPr>
          <w:rFonts w:ascii="Times New Roman"/>
          <w:sz w:val="24"/>
        </w:rPr>
        <w:t>Why do employers take a special interest in students who have participated in extracurricular activities in college?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27)</w:t>
        <w:tab/>
      </w:r>
      <w:r>
        <w:rPr>
          <w:rFonts w:ascii="Times New Roman"/>
          <w:sz w:val="24"/>
        </w:rPr>
        <w:t>What are the advantages of joining a special interest group in college?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28)</w:t>
        <w:tab/>
      </w:r>
      <w:r>
        <w:rPr>
          <w:rFonts w:ascii="Times New Roman"/>
          <w:sz w:val="24"/>
        </w:rPr>
        <w:t>What are three ways that students can make a positive impression in the classroom?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29)</w:t>
        <w:tab/>
      </w:r>
      <w:r>
        <w:rPr>
          <w:rFonts w:ascii="Times New Roman"/>
          <w:sz w:val="24"/>
        </w:rPr>
        <w:t>What are three examples of positive nonverbal classroom behavior?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30)</w:t>
        <w:tab/>
      </w:r>
      <w:r>
        <w:rPr>
          <w:rFonts w:ascii="Times New Roman"/>
          <w:sz w:val="24"/>
        </w:rPr>
        <w:t>What are three examples of negative nonverbal classroom behavior?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31)</w:t>
        <w:tab/>
      </w:r>
      <w:r>
        <w:rPr>
          <w:rFonts w:ascii="Times New Roman"/>
          <w:sz w:val="24"/>
        </w:rPr>
        <w:t>On many campuses, the grade appeal process involves four steps. What are these steps?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32)</w:t>
        <w:tab/>
      </w:r>
      <w:r>
        <w:rPr>
          <w:rFonts w:ascii="Times New Roman"/>
          <w:sz w:val="24"/>
        </w:rPr>
        <w:t>When emailing faculty, what behaviors should students avoid?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33)</w:t>
        <w:tab/>
      </w:r>
      <w:r>
        <w:rPr>
          <w:rFonts w:ascii="Times New Roman"/>
          <w:sz w:val="24"/>
        </w:rPr>
        <w:t>According to psychologists, what are four reasons problems occur between people?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34)</w:t>
        <w:tab/>
      </w:r>
      <w:r>
        <w:rPr>
          <w:rFonts w:ascii="Times New Roman"/>
          <w:sz w:val="24"/>
        </w:rPr>
        <w:t>Discuss ways that conflicts can be resolved.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35)</w:t>
        <w:tab/>
      </w:r>
      <w:r>
        <w:rPr>
          <w:rFonts w:ascii="Times New Roman"/>
          <w:sz w:val="24"/>
        </w:rPr>
        <w:t>What are three useful techniques for resolving conflicts?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36)</w:t>
        <w:tab/>
      </w:r>
      <w:r>
        <w:rPr>
          <w:rFonts w:ascii="Times New Roman"/>
          <w:sz w:val="24"/>
        </w:rPr>
        <w:t>When you are trying to resolve a conflict, what actions should you avoid?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37)</w:t>
        <w:tab/>
      </w:r>
      <w:r>
        <w:rPr>
          <w:rFonts w:ascii="Times New Roman"/>
          <w:sz w:val="24"/>
        </w:rPr>
        <w:t>You can learn about the language of your college community from your campus website and college catalog.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38)</w:t>
        <w:tab/>
      </w:r>
      <w:r>
        <w:rPr>
          <w:rFonts w:ascii="Times New Roman"/>
          <w:b w:val="false"/>
          <w:i w:val="false"/>
          <w:color w:val="000000"/>
          <w:sz w:val="24"/>
        </w:rPr>
        <w:t>Students should check their college’s information management system daily.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39)</w:t>
        <w:tab/>
      </w:r>
      <w:r>
        <w:rPr>
          <w:rFonts w:ascii="Times New Roman"/>
          <w:b w:val="false"/>
          <w:i w:val="false"/>
          <w:color w:val="000000"/>
          <w:sz w:val="24"/>
        </w:rPr>
        <w:t>Your campus website contains your college’s academic calendar, information about degree and certificate programs, and the names of college faculty.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40)</w:t>
        <w:tab/>
      </w:r>
      <w:r>
        <w:rPr>
          <w:rFonts w:ascii="Times New Roman"/>
          <w:b w:val="false"/>
          <w:i w:val="false"/>
          <w:color w:val="000000"/>
          <w:sz w:val="24"/>
        </w:rPr>
        <w:t>Though your campus website is a valuable resource, it doesn’t provide information about student services and campus life.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41)</w:t>
        <w:tab/>
      </w:r>
      <w:r>
        <w:rPr>
          <w:rFonts w:ascii="Times New Roman"/>
          <w:sz w:val="24"/>
        </w:rPr>
        <w:t>You can find degree requirements (required and elective courses needed for completion of a degree) in your college catalog.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42)</w:t>
        <w:tab/>
      </w:r>
      <w:r>
        <w:rPr>
          <w:rFonts w:ascii="Times New Roman"/>
          <w:sz w:val="24"/>
        </w:rPr>
        <w:t>The Admissions Information section of your college catalog contains rules governing student conduct, including disciplinary sanctions and appeal procedures.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43)</w:t>
        <w:tab/>
      </w:r>
      <w:r>
        <w:rPr>
          <w:rFonts w:ascii="Times New Roman"/>
          <w:sz w:val="24"/>
        </w:rPr>
        <w:t>The Financial Aid Office is where you pay your tuition each semester.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44)</w:t>
        <w:tab/>
      </w:r>
      <w:r>
        <w:rPr>
          <w:rFonts w:ascii="Times New Roman"/>
          <w:sz w:val="24"/>
        </w:rPr>
        <w:t>In addition to print and online materials, campus libraries may also contain a computer lab and photocopying facilities.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45)</w:t>
        <w:tab/>
      </w:r>
      <w:r>
        <w:rPr>
          <w:rFonts w:ascii="Times New Roman"/>
          <w:sz w:val="24"/>
        </w:rPr>
        <w:t>The concept of diversity refers exclusively to racial and religious differences.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46)</w:t>
        <w:tab/>
      </w:r>
      <w:r>
        <w:rPr>
          <w:rFonts w:ascii="Times New Roman"/>
          <w:sz w:val="24"/>
        </w:rPr>
        <w:t>Part of the process of understanding and appreciating diversity involves having an open mind about people you meet.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47)</w:t>
        <w:tab/>
      </w:r>
      <w:r>
        <w:rPr>
          <w:rFonts w:ascii="Times New Roman"/>
          <w:sz w:val="24"/>
        </w:rPr>
        <w:t>Students who become involved in campus activities or who have other campus interests tend to stay in school longer than students who do not participate.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48)</w:t>
        <w:tab/>
      </w:r>
      <w:r>
        <w:rPr>
          <w:rFonts w:ascii="Times New Roman"/>
          <w:b w:val="false"/>
          <w:i w:val="false"/>
          <w:color w:val="000000"/>
          <w:sz w:val="24"/>
        </w:rPr>
        <w:t>Job recruiters and employers don’t place much emphasis on students’ participation in extracurricular activities.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49)</w:t>
        <w:tab/>
      </w:r>
      <w:r>
        <w:rPr>
          <w:rFonts w:ascii="Times New Roman"/>
          <w:sz w:val="24"/>
        </w:rPr>
        <w:t>Campus service organizations offer students opportunities to work for the common good of their campus or community.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50)</w:t>
        <w:tab/>
      </w:r>
      <w:r>
        <w:rPr>
          <w:rFonts w:ascii="Times New Roman"/>
          <w:sz w:val="24"/>
        </w:rPr>
        <w:t>Your body language can be perceived as reflecting your interest (or lack of interest) in a class discussion or lecture.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51)</w:t>
        <w:tab/>
      </w:r>
      <w:r>
        <w:rPr>
          <w:rFonts w:ascii="Times New Roman"/>
          <w:sz w:val="24"/>
        </w:rPr>
        <w:t>Sitting near the front of the classroom in roughly the same spot is a good way to let professors know that you are routinely present.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52)</w:t>
        <w:tab/>
      </w:r>
      <w:r>
        <w:rPr>
          <w:rFonts w:ascii="Times New Roman"/>
          <w:sz w:val="24"/>
        </w:rPr>
        <w:t>If your professor is critical of your work, he or she probably has something against you.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53)</w:t>
        <w:tab/>
      </w:r>
      <w:r>
        <w:rPr>
          <w:rFonts w:ascii="Times New Roman"/>
          <w:b w:val="false"/>
          <w:i w:val="false"/>
          <w:color w:val="000000"/>
          <w:sz w:val="24"/>
        </w:rPr>
        <w:t>In class, professors can’t really tell whether students are using their computers to take notes or to check their email or play games.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54)</w:t>
        <w:tab/>
      </w:r>
      <w:r>
        <w:rPr>
          <w:rFonts w:ascii="Times New Roman"/>
          <w:sz w:val="24"/>
        </w:rPr>
        <w:t>If you enter a class late, you should approach the professor after the session has ended and apologize for your lateness.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55)</w:t>
        <w:tab/>
      </w:r>
      <w:r>
        <w:rPr>
          <w:rFonts w:ascii="Times New Roman"/>
          <w:sz w:val="24"/>
        </w:rPr>
        <w:t>If you want to make a good impression on your professors, make frequent visits to their offices during their office hours.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56)</w:t>
        <w:tab/>
      </w:r>
      <w:r>
        <w:rPr>
          <w:rFonts w:ascii="Times New Roman"/>
          <w:b w:val="false"/>
          <w:i w:val="false"/>
          <w:color w:val="000000"/>
          <w:sz w:val="24"/>
        </w:rPr>
        <w:t>Being specific when you ask a question in class makes a better impression than simply saying, “I don’t get it” or “I don’t understand.”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57)</w:t>
        <w:tab/>
      </w:r>
      <w:r>
        <w:rPr>
          <w:rFonts w:ascii="Times New Roman"/>
          <w:sz w:val="24"/>
        </w:rPr>
        <w:t>If you are emailing your professor with a question about an assignment, you should state your question as clearly and concisely as possible.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58)</w:t>
        <w:tab/>
      </w:r>
      <w:r>
        <w:rPr>
          <w:rFonts w:ascii="Times New Roman"/>
          <w:sz w:val="24"/>
        </w:rPr>
        <w:t>If you are dissatisfied with a grade you have received, you should speak immediately with the dean of students.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59)</w:t>
        <w:tab/>
      </w:r>
      <w:r>
        <w:rPr>
          <w:rFonts w:ascii="Times New Roman"/>
          <w:b w:val="false"/>
          <w:i w:val="false"/>
          <w:color w:val="000000"/>
          <w:sz w:val="24"/>
        </w:rPr>
        <w:t>One type of online course is known as a</w:t>
      </w:r>
      <w:r>
        <w:rPr>
          <w:rFonts w:ascii="Times New Roman"/>
          <w:b w:val="false"/>
          <w:i/>
          <w:color w:val="000000"/>
          <w:sz w:val="24"/>
        </w:rPr>
        <w:t>hybrid</w:t>
      </w:r>
      <w:r>
        <w:rPr>
          <w:rFonts w:ascii="Times New Roman"/>
          <w:b w:val="false"/>
          <w:i w:val="false"/>
          <w:color w:val="000000"/>
          <w:sz w:val="24"/>
        </w:rPr>
        <w:t>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60)</w:t>
        <w:tab/>
      </w:r>
      <w:r>
        <w:rPr>
          <w:rFonts w:ascii="Times New Roman"/>
          <w:sz w:val="24"/>
        </w:rPr>
        <w:t>Shorthand may be acceptable when you are texting or emailing friends, but it is not appropriate when corresponding with faculty, staff, or other college employees.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61)</w:t>
        <w:tab/>
      </w:r>
      <w:r>
        <w:rPr>
          <w:rFonts w:ascii="Times New Roman"/>
          <w:b w:val="false"/>
          <w:i w:val="false"/>
          <w:color w:val="000000"/>
          <w:sz w:val="24"/>
        </w:rPr>
        <w:t>When you take an online course, your professor can’t really tell how often you access class material or whether you are keeping up with assigned readings or other requirements.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62)</w:t>
        <w:tab/>
      </w:r>
      <w:r>
        <w:rPr>
          <w:rFonts w:ascii="Times New Roman"/>
          <w:sz w:val="24"/>
        </w:rPr>
        <w:t>If you are absent from class, you should contact your professor and ask if you missed anything important.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63)</w:t>
        <w:tab/>
      </w:r>
      <w:r>
        <w:rPr>
          <w:rFonts w:ascii="Times New Roman"/>
          <w:sz w:val="24"/>
        </w:rPr>
        <w:t>According to psychologists, one reason for conflict is that people are unwilling to accept responsibility for their own inappropriate actions or behavior.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64)</w:t>
        <w:tab/>
      </w:r>
      <w:r>
        <w:rPr>
          <w:rFonts w:ascii="Times New Roman"/>
          <w:sz w:val="24"/>
        </w:rPr>
        <w:t>To improve your communication skills, you should learn to be an active listener.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65)</w:t>
        <w:tab/>
      </w:r>
      <w:r>
        <w:rPr>
          <w:rFonts w:ascii="Times New Roman"/>
          <w:sz w:val="24"/>
        </w:rPr>
        <w:t>One effective way to resolve a conflict is for all involved to see their differences as positives rather than negatives.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66)</w:t>
        <w:tab/>
      </w:r>
      <w:r>
        <w:rPr>
          <w:rFonts w:ascii="Times New Roman"/>
          <w:b w:val="false"/>
          <w:i w:val="false"/>
          <w:color w:val="000000"/>
          <w:sz w:val="24"/>
        </w:rPr>
        <w:t>To resolve a conflict, you first need to determine who’s at fault.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36"/>
        </w:rPr>
        <w:br w:type="page"/>
        <w:t>Answer Key</w:t>
        <w:br/>
        <w:br/>
      </w:r>
      <w:r>
        <w:rPr>
          <w:rFonts w:ascii="Times New Roman"/>
          <w:sz w:val="32"/>
        </w:rPr>
        <w:t>Test name: Choosing Success Author: Atkinson 3th ch2</w:t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11)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12)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13)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14)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15)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16)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17)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18)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19)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20)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37)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38)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39)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40)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41)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42)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43)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44)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45)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46)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47)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48)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49)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50)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51)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52)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53)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54)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55)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56)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57)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58)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59)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60)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61)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62)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63)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64)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65)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66) FALSE</w:t>
        <w:br/>
      </w:r>
    </w:p>
    <w:sectPr>
      <w:footerReference w:type="default" r:id="rId3"/>
      <w:type w:val="continuous"/>
      <w:pgMar w:top="1440" w:right="1440" w:bottom="1440" w:left="1440"/>
      <w:cols w:space="720"/>
    </w:sectPr>
  </w:body>
</w:document>
</file>

<file path=word/footer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pPr>
      <w:spacing w:before="0" w:after="0"/>
      <w:jc w:val="left"/>
    </w:pPr>
    <w:rPr>
      <w:noProof/>
    </w:rPr>
    <w:r>
      <w:rPr>
        <w:rFonts w:ascii="Calibri"/>
        <w:sz w:val="24"/>
      </w:rPr>
      <w:t>Version 1</w:t>
      <w:tab/>
      <w:tab/>
      <w:tab/>
      <w:tab/>
      <w:tab/>
      <w:tab/>
      <w:tab/>
      <w:tab/>
      <w:tab/>
      <w:tab/>
      <w:tab/>
    </w:r>
    <w:r>
      <w:rPr>
        <w:rFonts w:ascii="Times New Roman"/>
        <w:sz w:val="24"/>
      </w:rPr>
    </w:r>
    <w:fldSimple w:instr=" PAGE \* MERGEFORMAT ">
      <w:r>
        <w:rPr>
          <w:rFonts w:ascii="Times New Roman"/>
          <w:sz w:val="24"/>
        </w:rPr>
      </w:r>
    </w:fldSimple>
  </w:p>
</w:ft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footer.xml" Type="http://schemas.openxmlformats.org/officeDocument/2006/relationships/footer" Id="rId3"/>
    <Relationship Target="numbering.xml" Type="http://schemas.openxmlformats.org/officeDocument/2006/relationships/numbering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pyright">
    <vt:lpwstr>Some content may be Copyright, McGraw Hill LLC</vt:lpwstr>
  </prop:property>
</prop:Properties>
</file>