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4.3.0.0 -->
  <w:background w:color="ffffff">
    <v:background id="_x0000_s1025" filled="t" fillcolor="white"/>
  </w:background>
  <w:body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All polymers form rigid solids at standard temperature and pressure.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209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Easy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 / 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Conducting Polymers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12/23/2013 1:59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1/19/2018 12:46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nucleus of an atom is comprised of protons and electrons.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264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Easy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 / 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Atomic Structure and Mass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12/23/2013 1:59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1/19/2018 12:46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Cations are particles with fewer electrons than protons.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198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Moderate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 / 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Ions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12/23/2013 1:59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1/19/2018 12:48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 horizontal row of elements on the periodic table is referred to as a family.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198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Easy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 / 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Periodic Table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12/23/2013 1:59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1/19/2018 12:50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systematic name of V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  <w:bdr w:val="nil"/>
                <w:vertAlign w:val="subscript"/>
                <w:rtl w:val="0"/>
              </w:rPr>
              <w:t>2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O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  <w:bdr w:val="nil"/>
                <w:vertAlign w:val="subscript"/>
                <w:rtl w:val="0"/>
              </w:rPr>
              <w:t>5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is vanadium pentoxide.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234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Moderate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 / 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Chemical Nomenclature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12/23/2013 1:59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1/19/2018 12:52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systematic name of AlCl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  <w:bdr w:val="nil"/>
                <w:vertAlign w:val="subscript"/>
                <w:rtl w:val="0"/>
              </w:rPr>
              <w:t>3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is aluminum chloride.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234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Moderate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 / 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Chemical Nomenclature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12/23/2013 1:59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1/19/2018 12:55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chemical formula for nitrite is NO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  <w:bdr w:val="nil"/>
                <w:vertAlign w:val="subscript"/>
                <w:rtl w:val="0"/>
              </w:rPr>
              <w:t>3</w:t>
            </w:r>
            <w:r>
              <w:rPr>
                <w:rStyle w:val="DefaultParagraphFont"/>
                <w:rFonts w:ascii="times" w:eastAsia="times" w:hAnsi="times" w:cs="times"/>
                <w:b w:val="0"/>
                <w:bCs w:val="0"/>
                <w:i w:val="0"/>
                <w:iCs w:val="0"/>
                <w:smallCaps w:val="0"/>
                <w:color w:val="000000"/>
                <w:sz w:val="18"/>
                <w:szCs w:val="18"/>
                <w:bdr w:val="nil"/>
                <w:rtl w:val="0"/>
              </w:rPr>
              <w:t>−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234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Easy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 / 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Chemical Nomenclature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12/23/2013 1:59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1/19/2018 12:58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Elements in a periodic family tend to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combine with the same number of hydrogen atoms.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198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Easy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 / 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Periodic Table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12/23/2013 1:59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1/19/2018 1:35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Free radicals, such as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Cl</w:t>
            </w:r>
            <w:r>
              <w:rPr>
                <w:rStyle w:val="DefaultParagraphFont"/>
                <w:rFonts w:ascii="Times" w:eastAsia="Times" w:hAnsi="Times" w:cs="Times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∙,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tend to be very reactive.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198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Easy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 / 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Polyethylene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12/23/2013 1:59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1/19/2018 1:39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Silicon tetrachloride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plays an important role in the production of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semiconductors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fldChar w:fldCharType="begin"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instrText xml:space="preserve"> HYPERLINK "file:///D:/Live%20Work/BH4e%20-%20Chemistry/Chapter%2002/Chapter_02.docx" \l "_msocom_1" </w:instrTex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fldChar w:fldCharType="separate"/>
            </w:r>
            <w:bookmarkStart w:id="0" w:name="_anchor_1"/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fldChar w:fldCharType="end"/>
            </w:r>
            <w:bookmarkEnd w:id="0"/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321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Easy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 / 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Inorganic and Organic Chemistry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12/23/2013 1:59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1/19/2018 1:40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CH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  <w:bdr w:val="nil"/>
                <w:vertAlign w:val="subscript"/>
                <w:rtl w:val="0"/>
              </w:rPr>
              <w:t>3</w:t>
            </w:r>
            <w:r>
              <w:rPr>
                <w:rStyle w:val="DefaultParagraphFont"/>
                <w:rFonts w:ascii="times" w:eastAsia="times" w:hAnsi="times" w:cs="times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−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O</w:t>
            </w:r>
            <w:r>
              <w:rPr>
                <w:rStyle w:val="DefaultParagraphFont"/>
                <w:rFonts w:ascii="times" w:eastAsia="times" w:hAnsi="times" w:cs="times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−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CH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  <w:bdr w:val="nil"/>
                <w:vertAlign w:val="subscript"/>
                <w:rtl w:val="0"/>
              </w:rPr>
              <w:t>3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is an example of an alcohol.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321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Moderate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 / 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Inorganic and Organic Chemistry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12/23/2013 1:59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1/19/2018 1:42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Chlorine forms four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oxyanions.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234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Easy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 / 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Chemical Nomenclature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12/23/2013 1:59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1/19/2018 1:44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average mass of an atom is determined by: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799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adding the number of protons and electrons and dividing it by the number of neutrons.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averaging the masses of each isotope.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calculating the weighted average of all stable isotopic masses.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adding the number of protons and neutrons and dividing it by the number of electrons.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264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Moderate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Atomic Structure and Mass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12/23/2013 1:59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1/19/2018 1:55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Ions of opposite charges attract one another. This attraction is governed by _____.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71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Graham's law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Henry's law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Kirchoff's law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Coulomb's law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198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Moderate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Ions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12/23/2013 1:59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1/19/2018 1:54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In the modern periodic table, the densest element is found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in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 _____.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12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period 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period 4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period 6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period 8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198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Moderate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Periodic Table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12/23/2013 1:59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1/19/2018 1:54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Group II elements (Be, Mg, Ca, Sr, and Ba) are commonly referred to as _____.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22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alkali metals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alkaline earth metals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halogen metals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lanthanide metals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198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Easy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Periodic Table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12/23/2013 1:59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1/19/2018 1:56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The vertical columns in the periodic table are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called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_____.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 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10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groups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periods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classes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sections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198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Easy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Periodic Table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12/23/2013 1:59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1/19/2018 3:00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In the context of the modern periodic table, _____ a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re examples of transition metals.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39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Fe and Zn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Sb and I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Pm and Gd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Al and Ga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198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Easy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Periodic Table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12/23/2013 1:59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1/19/2018 2:59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_____ are examples of actinides.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32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Ti and Cr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 and Np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Sm and Er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Kr and Xe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198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Easy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Periodic Table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12/23/2013 1:59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1/19/2018 3:01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of the following pairs of elements can be classified as noble gases?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29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 and He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 and K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Kr and Ar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 and O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198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Easy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Periodic Table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12/23/2013 1:59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1/19/2018 3:03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Uranium, plutonium, and neptunium are classified as _____.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22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alkali metals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alkaline earth metals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lanthanides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actinides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198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Easy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Periodic Table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12/23/2013 1:59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1/19/2018 3:04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Alkali metal cations carry a charge of _____.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63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1+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2+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</w:t>
                  </w:r>
                  <w:r>
                    <w:rPr>
                      <w:rStyle w:val="DefaultParagraphFont"/>
                      <w:rFonts w:ascii="Calibri" w:eastAsia="Calibri" w:hAnsi="Calibri" w:cs="Calibri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−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  <w:r>
                    <w:rPr>
                      <w:rStyle w:val="DefaultParagraphFont"/>
                      <w:rFonts w:ascii="Calibri" w:eastAsia="Calibri" w:hAnsi="Calibri" w:cs="Calibri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−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198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Easy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Periodic Table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12/23/2013 1:59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1/19/2018 3:09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CaCl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  <w:bdr w:val="nil"/>
                <w:vertAlign w:val="subscript"/>
                <w:rtl w:val="0"/>
              </w:rPr>
              <w:t>2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is an example of a(n) _____.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26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covalent compound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formula unit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molecular compound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organic acid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327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Moderate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Compounds and Chemical Bonds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12/23/2013 1:59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1/19/2018 3:11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molecular formula for lead nitrate is _____.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37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PbN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8"/>
                      <w:szCs w:val="28"/>
                      <w:bdr w:val="nil"/>
                      <w:vertAlign w:val="subscript"/>
                      <w:rtl w:val="0"/>
                    </w:rPr>
                    <w:t>3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Pb(NO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8"/>
                      <w:szCs w:val="28"/>
                      <w:bdr w:val="nil"/>
                      <w:vertAlign w:val="subscript"/>
                      <w:rtl w:val="0"/>
                    </w:rPr>
                    <w:t>2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)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8"/>
                      <w:szCs w:val="28"/>
                      <w:bdr w:val="nil"/>
                      <w:vertAlign w:val="subscript"/>
                      <w:rtl w:val="0"/>
                    </w:rPr>
                    <w:t>3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Pb(NO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8"/>
                      <w:szCs w:val="28"/>
                      <w:bdr w:val="nil"/>
                      <w:vertAlign w:val="subscript"/>
                      <w:rtl w:val="0"/>
                    </w:rPr>
                    <w:t>3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)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8"/>
                      <w:szCs w:val="28"/>
                      <w:bdr w:val="nil"/>
                      <w:vertAlign w:val="subscript"/>
                      <w:rtl w:val="0"/>
                    </w:rPr>
                    <w:t>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PNO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8"/>
                      <w:szCs w:val="28"/>
                      <w:bdr w:val="nil"/>
                      <w:vertAlign w:val="subscript"/>
                      <w:rtl w:val="0"/>
                    </w:rPr>
                    <w:t>3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234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Moderate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Chemical Nomenclature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12/23/2013 1:59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1/19/2018 3:16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molecular formula for ammonium chloride is _____.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10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NH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8"/>
                      <w:szCs w:val="28"/>
                      <w:bdr w:val="nil"/>
                      <w:vertAlign w:val="subscript"/>
                      <w:rtl w:val="0"/>
                    </w:rPr>
                    <w:t>3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NH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8"/>
                      <w:szCs w:val="18"/>
                      <w:bdr w:val="nil"/>
                      <w:rtl w:val="0"/>
                    </w:rPr>
                    <w:t>2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Cl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8"/>
                      <w:szCs w:val="18"/>
                      <w:bdr w:val="nil"/>
                      <w:rtl w:val="0"/>
                    </w:rPr>
                    <w:t>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NH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8"/>
                      <w:szCs w:val="28"/>
                      <w:bdr w:val="nil"/>
                      <w:vertAlign w:val="subscript"/>
                      <w:rtl w:val="0"/>
                    </w:rPr>
                    <w:t>4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NH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8"/>
                      <w:szCs w:val="18"/>
                      <w:bdr w:val="nil"/>
                      <w:rtl w:val="0"/>
                    </w:rPr>
                    <w:t>2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Cl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8"/>
                      <w:szCs w:val="18"/>
                      <w:bdr w:val="nil"/>
                      <w:rtl w:val="0"/>
                    </w:rPr>
                    <w:t>3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234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Moderate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Chemical Nomenclature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12/23/2013 1:59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1/19/2018 3:20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molecular formula for strontium chloride is _____.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10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SrCl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8"/>
                      <w:szCs w:val="28"/>
                      <w:bdr w:val="nil"/>
                      <w:vertAlign w:val="subscript"/>
                      <w:rtl w:val="0"/>
                    </w:rPr>
                    <w:t>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StCl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8"/>
                      <w:szCs w:val="28"/>
                      <w:bdr w:val="nil"/>
                      <w:vertAlign w:val="subscript"/>
                      <w:rtl w:val="0"/>
                    </w:rPr>
                    <w:t>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SrClO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8"/>
                      <w:szCs w:val="28"/>
                      <w:bdr w:val="nil"/>
                      <w:vertAlign w:val="subscript"/>
                      <w:rtl w:val="0"/>
                    </w:rPr>
                    <w:t>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SrCl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234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Moderate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Chemical Nomenclature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12/23/2013 1:59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1/19/2018 3:21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molecular formula for iron(II) bromide is _____.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98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FeBr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8"/>
                      <w:szCs w:val="28"/>
                      <w:bdr w:val="nil"/>
                      <w:vertAlign w:val="subscript"/>
                      <w:rtl w:val="0"/>
                    </w:rPr>
                    <w:t>3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FeBr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8"/>
                      <w:szCs w:val="28"/>
                      <w:bdr w:val="nil"/>
                      <w:vertAlign w:val="subscript"/>
                      <w:rtl w:val="0"/>
                    </w:rPr>
                    <w:t>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8"/>
                      <w:szCs w:val="28"/>
                      <w:bdr w:val="nil"/>
                      <w:vertAlign w:val="subscript"/>
                      <w:rtl w:val="0"/>
                    </w:rPr>
                    <w:t>2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Br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8"/>
                      <w:szCs w:val="28"/>
                      <w:bdr w:val="nil"/>
                      <w:vertAlign w:val="subscript"/>
                      <w:rtl w:val="0"/>
                    </w:rPr>
                    <w:t>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IBr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8"/>
                      <w:szCs w:val="28"/>
                      <w:bdr w:val="nil"/>
                      <w:vertAlign w:val="subscript"/>
                      <w:rtl w:val="0"/>
                    </w:rPr>
                    <w:t>3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234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Moderate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Chemical Nomenclature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12/23/2013 1:59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1/19/2018 3:23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molecular formula for dinitrogen pentoxide is _____.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14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8"/>
                      <w:szCs w:val="28"/>
                      <w:bdr w:val="nil"/>
                      <w:vertAlign w:val="subscript"/>
                      <w:rtl w:val="0"/>
                    </w:rPr>
                    <w:t>2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8"/>
                      <w:szCs w:val="28"/>
                      <w:bdr w:val="nil"/>
                      <w:vertAlign w:val="subscript"/>
                      <w:rtl w:val="0"/>
                    </w:rPr>
                    <w:t>5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(NO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8"/>
                      <w:szCs w:val="28"/>
                      <w:bdr w:val="nil"/>
                      <w:vertAlign w:val="subscript"/>
                      <w:rtl w:val="0"/>
                    </w:rPr>
                    <w:t>5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)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8"/>
                      <w:szCs w:val="28"/>
                      <w:bdr w:val="nil"/>
                      <w:vertAlign w:val="subscript"/>
                      <w:rtl w:val="0"/>
                    </w:rPr>
                    <w:t>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2NO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8"/>
                      <w:szCs w:val="28"/>
                      <w:bdr w:val="nil"/>
                      <w:vertAlign w:val="subscript"/>
                      <w:rtl w:val="0"/>
                    </w:rPr>
                    <w:t>5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8"/>
                      <w:szCs w:val="28"/>
                      <w:bdr w:val="nil"/>
                      <w:vertAlign w:val="subscript"/>
                      <w:rtl w:val="0"/>
                    </w:rPr>
                    <w:t>2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8"/>
                      <w:szCs w:val="28"/>
                      <w:bdr w:val="nil"/>
                      <w:vertAlign w:val="subscript"/>
                      <w:rtl w:val="0"/>
                    </w:rPr>
                    <w:t>5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234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Moderate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Chemical Nomenclature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12/23/2013 1:59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1/19/2018 3:29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molecular formula for rubidium chloride is _____.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00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RuCl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8"/>
                      <w:szCs w:val="28"/>
                      <w:bdr w:val="nil"/>
                      <w:vertAlign w:val="subscript"/>
                      <w:rtl w:val="0"/>
                    </w:rPr>
                    <w:t>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RbCl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8"/>
                      <w:szCs w:val="28"/>
                      <w:bdr w:val="nil"/>
                      <w:vertAlign w:val="subscript"/>
                      <w:rtl w:val="0"/>
                    </w:rPr>
                    <w:t>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RuCl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RbCl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234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Moderate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Chemical Nomenclature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12/23/2013 1:59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1/19/2018 3:27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molecular formula for calcium phosphate is _____.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49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Ca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8"/>
                      <w:szCs w:val="28"/>
                      <w:bdr w:val="nil"/>
                      <w:vertAlign w:val="subscript"/>
                      <w:rtl w:val="0"/>
                    </w:rPr>
                    <w:t>3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8"/>
                      <w:szCs w:val="28"/>
                      <w:bdr w:val="nil"/>
                      <w:vertAlign w:val="subscript"/>
                      <w:rtl w:val="0"/>
                    </w:rPr>
                    <w:t>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CaPO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8"/>
                      <w:szCs w:val="28"/>
                      <w:bdr w:val="nil"/>
                      <w:vertAlign w:val="subscript"/>
                      <w:rtl w:val="0"/>
                    </w:rPr>
                    <w:t>3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Ca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8"/>
                      <w:szCs w:val="28"/>
                      <w:bdr w:val="nil"/>
                      <w:vertAlign w:val="subscript"/>
                      <w:rtl w:val="0"/>
                    </w:rPr>
                    <w:t>3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(PO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8"/>
                      <w:szCs w:val="28"/>
                      <w:bdr w:val="nil"/>
                      <w:vertAlign w:val="subscript"/>
                      <w:rtl w:val="0"/>
                    </w:rPr>
                    <w:t>4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)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8"/>
                      <w:szCs w:val="28"/>
                      <w:bdr w:val="nil"/>
                      <w:vertAlign w:val="subscript"/>
                      <w:rtl w:val="0"/>
                    </w:rPr>
                    <w:t>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Ca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8"/>
                      <w:szCs w:val="28"/>
                      <w:bdr w:val="nil"/>
                      <w:vertAlign w:val="subscript"/>
                      <w:rtl w:val="0"/>
                    </w:rPr>
                    <w:t>2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(PO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8"/>
                      <w:szCs w:val="28"/>
                      <w:bdr w:val="nil"/>
                      <w:vertAlign w:val="subscript"/>
                      <w:rtl w:val="0"/>
                    </w:rPr>
                    <w:t>4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)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8"/>
                      <w:szCs w:val="28"/>
                      <w:bdr w:val="nil"/>
                      <w:vertAlign w:val="subscript"/>
                      <w:rtl w:val="0"/>
                    </w:rPr>
                    <w:t>3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234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Moderate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Chemical Nomenclature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12/23/2013 1:59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1/19/2018 3:34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The molecular formula for tin(IV) oxide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is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_____.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93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TiO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8"/>
                      <w:szCs w:val="28"/>
                      <w:bdr w:val="nil"/>
                      <w:vertAlign w:val="subscript"/>
                      <w:rtl w:val="0"/>
                    </w:rPr>
                    <w:t>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SnO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8"/>
                      <w:szCs w:val="28"/>
                      <w:bdr w:val="nil"/>
                      <w:vertAlign w:val="subscript"/>
                      <w:rtl w:val="0"/>
                    </w:rPr>
                    <w:t>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SnO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8"/>
                      <w:szCs w:val="28"/>
                      <w:bdr w:val="nil"/>
                      <w:vertAlign w:val="subscript"/>
                      <w:rtl w:val="0"/>
                    </w:rPr>
                    <w:t>4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TiO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8"/>
                      <w:szCs w:val="28"/>
                      <w:bdr w:val="nil"/>
                      <w:vertAlign w:val="subscript"/>
                      <w:rtl w:val="0"/>
                    </w:rPr>
                    <w:t>4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234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Moderate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Chemical Nomenclature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12/23/2013 1:59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1/19/2018 3:36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systematic (IUPAC) name of MgI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  <w:bdr w:val="nil"/>
                <w:vertAlign w:val="subscript"/>
                <w:rtl w:val="0"/>
              </w:rPr>
              <w:t>2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is _____.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36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manganese iodide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manganese diiodide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magnesium iodide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magnesium (II) iodide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234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Moderate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Chemical Nomenclature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12/23/2013 1:59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1/19/2018 3:38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systematic (IUPAC) name of Sr(NO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  <w:bdr w:val="nil"/>
                <w:vertAlign w:val="subscript"/>
                <w:rtl w:val="0"/>
              </w:rPr>
              <w:t>2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)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  <w:bdr w:val="nil"/>
                <w:vertAlign w:val="subscript"/>
                <w:rtl w:val="0"/>
              </w:rPr>
              <w:t>2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is _____.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03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strontium nitrate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strontium dinitrate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sirium nitrate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strontium nitrite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234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Moderate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Chemical Nomenclature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12/23/2013 1:59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1/19/2018 3:39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systematic (IUPAC) name of CuO is _____.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29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copper (I) oxide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copper (II) oxide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copper oxide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copper (II) hydroxide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234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Moderate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Chemical Nomenclature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12/23/2013 1:59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1/19/2018 3:42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systematic (IUPAC) name of NaClO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  <w:bdr w:val="nil"/>
                <w:vertAlign w:val="subscript"/>
                <w:rtl w:val="0"/>
              </w:rPr>
              <w:t>4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is _____.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75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sodium perchlorate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sodium chlorate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sodium hypochlorate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sodium chloride tetraoxide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234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Moderate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Chemical Nomenclature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12/23/2013 1:59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1/19/2018 3:49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How many neutrons are present in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18"/>
                <w:szCs w:val="18"/>
                <w:bdr w:val="nil"/>
                <w:rtl w:val="0"/>
              </w:rPr>
              <w:t>201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Hg?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fldChar w:fldCharType="begin"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instrText xml:space="preserve"> HYPERLINK "file:///D:/Live%20Work/BH4e%20-%20Chemistry/Chapter%2002/Chapter_02.docx" \l "_msocom_1" </w:instrTex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fldChar w:fldCharType="separate"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fldChar w:fldCharType="end"/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73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201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80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283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121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264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Moderate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Atomic Structure and Mass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12/23/2013 1:59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1/19/2018 3:48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How many electrons are present in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  <w:bdr w:val="nil"/>
                <w:vertAlign w:val="superscript"/>
                <w:rtl w:val="0"/>
              </w:rPr>
              <w:t>40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Ca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  <w:bdr w:val="nil"/>
                <w:vertAlign w:val="superscript"/>
                <w:rtl w:val="0"/>
              </w:rPr>
              <w:t>2+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62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40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38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20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18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198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Moderate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Ions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12/23/2013 1:59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1/19/2018 4:29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Which of the following chemical species contains 9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protons?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3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8"/>
                      <w:szCs w:val="28"/>
                      <w:bdr w:val="nil"/>
                      <w:vertAlign w:val="superscript"/>
                      <w:rtl w:val="0"/>
                    </w:rPr>
                    <w:t>16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8"/>
                      <w:szCs w:val="28"/>
                      <w:bdr w:val="nil"/>
                      <w:vertAlign w:val="superscript"/>
                      <w:rtl w:val="0"/>
                    </w:rPr>
                    <w:t>19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8"/>
                      <w:szCs w:val="28"/>
                      <w:bdr w:val="nil"/>
                      <w:vertAlign w:val="superscript"/>
                      <w:rtl w:val="0"/>
                    </w:rPr>
                    <w:t>35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8"/>
                      <w:szCs w:val="28"/>
                      <w:bdr w:val="nil"/>
                      <w:vertAlign w:val="superscript"/>
                      <w:rtl w:val="0"/>
                    </w:rPr>
                    <w:t>32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264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Moderate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Atomic Structure and Mass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12/23/2013 1:59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1/19/2018 3:50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If an ion contains 33 protons, 39 neutrons, and 34 electrons, the ion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is _____.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1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8"/>
                      <w:szCs w:val="28"/>
                      <w:bdr w:val="nil"/>
                      <w:vertAlign w:val="superscript"/>
                      <w:rtl w:val="0"/>
                    </w:rPr>
                    <w:t>73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Se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8"/>
                      <w:szCs w:val="28"/>
                      <w:bdr w:val="nil"/>
                      <w:vertAlign w:val="superscript"/>
                      <w:rtl w:val="0"/>
                    </w:rPr>
                    <w:t>1</w:t>
                  </w:r>
                  <w:r>
                    <w:rPr>
                      <w:rStyle w:val="DefaultParagraphFont"/>
                      <w:rFonts w:ascii="Calibri" w:eastAsia="Calibri" w:hAnsi="Calibri" w:cs="Calibri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8"/>
                      <w:szCs w:val="18"/>
                      <w:bdr w:val="nil"/>
                      <w:vertAlign w:val="superscript"/>
                      <w:rtl w:val="0"/>
                    </w:rPr>
                    <w:t>−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8"/>
                      <w:szCs w:val="28"/>
                      <w:bdr w:val="nil"/>
                      <w:vertAlign w:val="superscript"/>
                      <w:rtl w:val="0"/>
                    </w:rPr>
                    <w:t>72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As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8"/>
                      <w:szCs w:val="28"/>
                      <w:bdr w:val="nil"/>
                      <w:vertAlign w:val="superscript"/>
                      <w:rtl w:val="0"/>
                    </w:rPr>
                    <w:t>1</w:t>
                  </w:r>
                  <w:r>
                    <w:rPr>
                      <w:rStyle w:val="DefaultParagraphFont"/>
                      <w:rFonts w:ascii="Calibri" w:eastAsia="Calibri" w:hAnsi="Calibri" w:cs="Calibri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8"/>
                      <w:szCs w:val="18"/>
                      <w:bdr w:val="nil"/>
                      <w:vertAlign w:val="superscript"/>
                      <w:rtl w:val="0"/>
                    </w:rPr>
                    <w:t>−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8"/>
                      <w:szCs w:val="28"/>
                      <w:bdr w:val="nil"/>
                      <w:vertAlign w:val="superscript"/>
                      <w:rtl w:val="0"/>
                    </w:rPr>
                    <w:t>67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Y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8"/>
                      <w:szCs w:val="28"/>
                      <w:bdr w:val="nil"/>
                      <w:vertAlign w:val="superscript"/>
                      <w:rtl w:val="0"/>
                    </w:rPr>
                    <w:t>1+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8"/>
                      <w:szCs w:val="28"/>
                      <w:bdr w:val="nil"/>
                      <w:vertAlign w:val="superscript"/>
                      <w:rtl w:val="0"/>
                    </w:rPr>
                    <w:t>73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Se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8"/>
                      <w:szCs w:val="28"/>
                      <w:bdr w:val="nil"/>
                      <w:vertAlign w:val="superscript"/>
                      <w:rtl w:val="0"/>
                    </w:rPr>
                    <w:t>1+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198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Moderate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Ions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12/23/2013 1:59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1/19/2018 3:55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Consider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  <w:bdr w:val="nil"/>
                <w:vertAlign w:val="superscript"/>
                <w:rtl w:val="0"/>
              </w:rPr>
              <w:t>235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U. How many neutrons are present in this nuclide?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73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143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235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92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177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264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Moderate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Atomic Structure and Mass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12/23/2013 1:59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1/19/2018 3:56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When electrons are shared between pairs of atoms rather than donated from one atom to another or mobile across an entire lattice, we have _____ bonding.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327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covalent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Easy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Completion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Compounds and Chemical Bonds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12/23/2013 1:59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1/19/2018 3:58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atomic mass of an atom is the number of _____ in that particular atom.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264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protons and neutrons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Easy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Completion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Atomic Structure and Mass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12/23/2013 1:59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1/19/2018 3:59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An _____ provides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the relative ratio between the numbers of atoms of the different elements present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in a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 compound.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327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empirical formula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Easy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Completion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Compounds and Chemical Bonds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12/23/2013 1:59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1/19/2018 4:01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ratio of isotopes for a given element can be measured instrumentally using a _____.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264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mass spectrometer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Easy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Completion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Atomic Structure and Mass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12/23/2013 1:59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1/19/2018 4:02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Atoms of the same element that have different numbers of neutrons are called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_____.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264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isotopes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Easy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Completion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Atomic Structure and Mass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12/23/2013 1:59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1/19/2018 4:04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Potassium has two stable isotopes: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18"/>
                <w:szCs w:val="18"/>
                <w:bdr w:val="nil"/>
                <w:rtl w:val="0"/>
              </w:rPr>
              <w:t>39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K, which has a mass of 38.96 amu and makes up 93.26 % of the natural potassium found; and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18"/>
                <w:szCs w:val="18"/>
                <w:bdr w:val="nil"/>
                <w:rtl w:val="0"/>
              </w:rPr>
              <w:t>41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K, with a mass of 40.96 amu. What is the atomic weight of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potassium?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264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39.09 amu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Hard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Subjective Short Answer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Atomic Structure and Mass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1/19/2018 4:09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1/19/2018 4:36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Anions are negatively charged species that contain fewer electrons than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protons.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185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Easy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 / 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Ions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1/19/2018 4:11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1/19/2018 4:12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Barium is an alkali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metal.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185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Easy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 / 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Periodic Table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1/19/2018 4:12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1/19/2018 4:13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Which of the following is a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metalloid?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21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Boron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Lithium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Uranium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Tungsten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185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Easy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Periodic Table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1/19/2018 4:14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1/19/2018 4:15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of the following isotopes has the highest number of neutrons?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93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8"/>
                      <w:szCs w:val="28"/>
                      <w:bdr w:val="nil"/>
                      <w:vertAlign w:val="superscript"/>
                      <w:rtl w:val="0"/>
                    </w:rPr>
                    <w:t>85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8"/>
                      <w:szCs w:val="28"/>
                      <w:bdr w:val="nil"/>
                      <w:vertAlign w:val="superscript"/>
                      <w:rtl w:val="0"/>
                    </w:rPr>
                    <w:t>28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Si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8"/>
                      <w:szCs w:val="28"/>
                      <w:bdr w:val="nil"/>
                      <w:vertAlign w:val="superscript"/>
                      <w:rtl w:val="0"/>
                    </w:rPr>
                    <w:t>79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8"/>
                      <w:szCs w:val="28"/>
                      <w:bdr w:val="nil"/>
                      <w:vertAlign w:val="superscript"/>
                      <w:rtl w:val="0"/>
                    </w:rPr>
                    <w:t>83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Kr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264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Moderate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Atomic Structure and Mass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1/19/2018 4:16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1/19/2018 4:17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p>
      <w:pPr>
        <w:bidi w:val="0"/>
        <w:spacing w:after="75"/>
        <w:jc w:val="left"/>
      </w:pPr>
    </w:p>
    <w:sectPr>
      <w:headerReference w:type="default" r:id="rId4"/>
      <w:footerReference w:type="default" r:id="rId5"/>
      <w:pgMar w:top="720" w:right="720" w:bottom="720" w:left="720"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5465"/>
      <w:gridCol w:w="5315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4500" w:type="pct"/>
          <w:tcBorders>
            <w:top w:val="nil"/>
            <w:left w:val="nil"/>
            <w:bottom w:val="nil"/>
            <w:right w:val="nil"/>
          </w:tcBorders>
        </w:tcPr>
        <w:p>
          <w:pPr>
            <w:bidi w:val="0"/>
          </w:pPr>
          <w:r>
            <w:rPr>
              <w:rStyle w:val="DefaultParagraphFont"/>
              <w:b w:val="0"/>
              <w:bCs w:val="0"/>
              <w:i/>
              <w:iCs/>
              <w:sz w:val="16"/>
              <w:szCs w:val="16"/>
              <w:bdr w:val="nil"/>
              <w:rtl w:val="0"/>
            </w:rPr>
            <w:t>Copyright Cengage Learning. Powered by Cognero.</w:t>
          </w:r>
        </w:p>
      </w:tc>
      <w:tc>
        <w:tcPr>
          <w:tcW w:w="4500" w:type="pct"/>
          <w:tcBorders>
            <w:top w:val="nil"/>
            <w:left w:val="nil"/>
            <w:bottom w:val="nil"/>
            <w:right w:val="nil"/>
          </w:tcBorders>
        </w:tcPr>
        <w:p>
          <w:pPr>
            <w:bidi w:val="0"/>
            <w:jc w:val="right"/>
          </w:pPr>
          <w:r>
            <w:rPr>
              <w:rStyle w:val="DefaultParagraphFont"/>
              <w:b w:val="0"/>
              <w:bCs w:val="0"/>
              <w:sz w:val="16"/>
              <w:szCs w:val="16"/>
              <w:bdr w:val="nil"/>
              <w:rtl w:val="0"/>
            </w:rPr>
            <w:t>Page </w:t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fldChar w:fldCharType="end"/>
          </w:r>
        </w:p>
      </w:tc>
    </w:tr>
  </w:tbl>
  <w:p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bidi w:val="0"/>
    </w:pPr>
    <w:r>
      <w:rPr>
        <w:rStyle w:val="DefaultParagraphFont"/>
        <w:rFonts w:ascii="Times New Roman" w:eastAsia="Times New Roman" w:hAnsi="Times New Roman" w:cs="Times New Roman"/>
        <w:b/>
        <w:bCs/>
        <w:strike w:val="0"/>
        <w:color w:val="000000"/>
        <w:sz w:val="22"/>
        <w:szCs w:val="22"/>
        <w:u w:val="single"/>
        <w:bdr w:val="nil"/>
        <w:rtl w:val="0"/>
      </w:rPr>
      <w:t>Chapter 02</w:t>
    </w:r>
  </w:p>
  <w:p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spacing w:before="0" w:beforeAutospacing="0" w:after="0" w:afterAutospacing="0"/>
    </w:pPr>
    <w:rPr>
      <w:rFonts w:ascii="Arial" w:eastAsia="Arial" w:hAnsi="Arial" w:cs="Arial"/>
      <w:sz w:val="16"/>
      <w:szCs w:val="24"/>
      <w:bdr w:val="nil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2"/>
      <w:sz w:val="48"/>
      <w:szCs w:val="48"/>
      <w:bdr w:val="nil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  <w:bdr w:val="nil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  <w:bdr w:val="nil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  <w:bdr w:val="nil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  <w:bdr w:val="nil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  <w:bdr w:val="nil"/>
    </w:rPr>
  </w:style>
  <w:style w:type="character" w:default="1" w:styleId="DefaultParagraphFont">
    <w:name w:val="Default Paragraph Font"/>
    <w:semiHidden/>
  </w:style>
  <w:style w:type="paragraph" w:customStyle="1" w:styleId="questionContentItem">
    <w:name w:val="questionContentItem"/>
    <w:basedOn w:val="Normal"/>
    <w:pPr/>
    <w:rPr>
      <w:bdr w:val="nil"/>
    </w:rPr>
  </w:style>
  <w:style w:type="paragraph" w:customStyle="1" w:styleId="p">
    <w:name w:val="p"/>
    <w:basedOn w:val="Normal"/>
    <w:pPr>
      <w:spacing w:before="0" w:beforeAutospacing="0" w:after="0" w:afterAutospacing="0"/>
    </w:pPr>
    <w:rPr>
      <w:bdr w:val="nil"/>
    </w:rPr>
  </w:style>
  <w:style w:type="table" w:customStyle="1" w:styleId="questionMetaData">
    <w:name w:val="questionMetaData"/>
    <w:tbl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>Cengage Learning Testing, Powered by Cognero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02</dc:title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er User">
    <vt:lpwstr>Cengage SMQB Superuser</vt:lpwstr>
  </property>
</Properties>
</file>