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Suppose that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0.25pt;width:65.26pt">
                  <v:imagedata r:id="rId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027" type="#_x0000_t75" style="height:20.25pt;width:60.01pt">
                  <v:imagedata r:id="rId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following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8"/>
              </w:rPr>
              <w:pict>
                <v:shape id="_x0000_i1028" type="#_x0000_t75" style="height:20.25pt;width:42.75pt">
                  <v:imagedata r:id="rId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29" type="#_x0000_t75" style="height:9.75pt;width:9.75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30" type="#_x0000_t75" style="height:21.75pt;width:7.5pt">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31" type="#_x0000_t75" style="height:9.75pt;width:16.5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32" type="#_x0000_t75" style="height:21.75pt;width:7.5pt">
                        <v:imagedata r:id="rId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 sphere has a volume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4.12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cubic inches. What is the radius of the sphere?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0.9945 inch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1.5787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0.9918 inch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1.9835 inches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1.7988 inches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-values (if any) at which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033" type="#_x0000_t75" style="height:21pt;width:61.51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not continuous. Which of the discontinuities are removable?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and -10,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discontinuous everywhere 0 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everywhere 0 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and -10, not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 removable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the constant </w:t>
            </w:r>
            <w:r>
              <w:rPr>
                <w:rStyle w:val="DefaultParagraphFont"/>
                <w:rFonts w:ascii="Times New Roman" w:eastAsia="Times New Roman" w:hAnsi="Times New Roman" w:cs="Times New Roman"/>
                <w:b w:val="0"/>
                <w:bCs w:val="0"/>
                <w:i/>
                <w:iCs/>
                <w:smallCaps w:val="0"/>
                <w:color w:val="000000"/>
                <w:spacing w:val="0"/>
                <w:sz w:val="22"/>
                <w:szCs w:val="22"/>
                <w:bdr w:val="nil"/>
                <w:rtl w:val="0"/>
              </w:rPr>
              <w:t>a</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and </w:t>
            </w:r>
            <w:r>
              <w:rPr>
                <w:rStyle w:val="DefaultParagraphFont"/>
                <w:rFonts w:ascii="Times New Roman" w:eastAsia="Times New Roman" w:hAnsi="Times New Roman" w:cs="Times New Roman"/>
                <w:b w:val="0"/>
                <w:bCs w:val="0"/>
                <w:i/>
                <w:iCs/>
                <w:smallCaps w:val="0"/>
                <w:color w:val="000000"/>
                <w:spacing w:val="0"/>
                <w:sz w:val="22"/>
                <w:szCs w:val="22"/>
                <w:bdr w:val="nil"/>
                <w:rtl w:val="0"/>
              </w:rPr>
              <w:t>b</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such that the function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42"/>
              </w:rPr>
              <w:pict>
                <v:shape id="_x0000_i1034" type="#_x0000_t75" style="height:50.26pt;width:114.77pt">
                  <v:imagedata r:id="rId12"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continuous on the entire real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b</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b</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b</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b</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b</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following limit (if it exists). Write a simpler function that agrees with the given function at all but one point.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35" type="#_x0000_t75" style="height:27.75pt;width:71.26pt">
                  <v:imagedata r:id="rId1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36" type="#_x0000_t75" style="height:9.75pt;width:9.7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37" type="#_x0000_t75" style="height:9.75pt;width:16.5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38" type="#_x0000_t75" style="height:9.75pt;width:9.75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39" type="#_x0000_t75" style="height:9.75pt;width:16.5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40" type="#_x0000_t75" style="height:25.5pt;width:57.01pt">
                  <v:imagedata r:id="rId1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41" type="#_x0000_t75" style="height:21.75pt;width:18pt">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042" type="#_x0000_t75" style="height:21.75pt;width:15.75pt">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043" type="#_x0000_t75" style="height:21.75pt;width:11.25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Limit 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44" type="#_x0000_t75" style="height:25.5pt;width:45.76pt">
                  <v:imagedata r:id="rId2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45" type="#_x0000_t75" style="height:7.5pt;width:9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5"/>
                    </w:rPr>
                    <w:pict>
                      <v:shape id="_x0000_i1046" type="#_x0000_t75" style="height:6.75pt;width:12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Consider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7" type="#_x0000_t75" style="height:16.5pt;width:65.26pt">
                  <v:imagedata r:id="rId2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8" type="#_x0000_t75" style="height:12.75pt;width:31.5pt">
                  <v:imagedata r:id="rId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on the graph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Graph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secant line passing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49" type="#_x0000_t75" style="height:12.75pt;width:31.5pt">
                  <v:imagedata r:id="rId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0"/>
                <w:position w:val="-4"/>
                <w:sz w:val="22"/>
                <w:szCs w:val="22"/>
                <w:bdr w:val="nil"/>
                <w:rtl w:val="0"/>
              </w:rPr>
              <w:pict>
                <v:shape id="_x0000_i1050" type="#_x0000_t75" style="height:15pt;width:45pt">
                  <v:imagedata r:id="rId2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051" type="#_x0000_t75" style="height:9.75pt;width:18.75pt">
                  <v:imagedata r:id="rId2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2" type="#_x0000_t75" style="height:4in;width:4in">
                        <v:imagedata r:id="rId2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3" type="#_x0000_t75" style="height:4in;width:4in">
                        <v:imagedata r:id="rId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4" type="#_x0000_t75" style="height:4in;width:4in">
                        <v:imagedata r:id="rId3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5" type="#_x0000_t75" style="height:4in;width:4in">
                        <v:imagedata r:id="rId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6" type="#_x0000_t75" style="height:4in;width:4in">
                        <v:imagedata r:id="rId32" o:title=""/>
                      </v:shape>
                    </w:pic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spacing w:val="0"/>
                <w:position w:val="-9"/>
                <w:sz w:val="22"/>
                <w:szCs w:val="22"/>
                <w:bdr w:val="nil"/>
                <w:rtl w:val="0"/>
              </w:rPr>
              <w:pict>
                <v:shape id="_x0000_i1057" type="#_x0000_t75" style="height:19.5pt;width:51.75pt">
                  <v:imagedata r:id="rId3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the point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058" type="#_x0000_t75" style="height:12.75pt;width:36.76pt">
                  <v:imagedata r:id="rId3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on the graph of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slope of the secant line passing through</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059" type="#_x0000_t75" style="height:12.75pt;width:36.76pt">
                  <v:imagedata r:id="rId3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0"/>
                <w:position w:val="-4"/>
                <w:sz w:val="22"/>
                <w:szCs w:val="22"/>
                <w:bdr w:val="nil"/>
                <w:rtl w:val="0"/>
              </w:rPr>
              <w:pict>
                <v:shape id="_x0000_i1060" type="#_x0000_t75" style="height:15pt;width:47.25pt">
                  <v:imagedata r:id="rId3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for </w:t>
            </w:r>
            <w:r>
              <w:rPr>
                <w:rStyle w:val="DefaultParagraphFont"/>
                <w:rFonts w:ascii="Times New Roman" w:eastAsia="Times New Roman" w:hAnsi="Times New Roman" w:cs="Times New Roman"/>
                <w:b w:val="0"/>
                <w:bCs w:val="0"/>
                <w:i w:val="0"/>
                <w:iCs w:val="0"/>
                <w:smallCaps w:val="0"/>
                <w:color w:val="000000"/>
                <w:spacing w:val="0"/>
                <w:position w:val="0"/>
                <w:sz w:val="22"/>
                <w:szCs w:val="22"/>
                <w:bdr w:val="nil"/>
                <w:rtl w:val="0"/>
              </w:rPr>
              <w:pict>
                <v:shape id="_x0000_i1061" type="#_x0000_t75" style="height:9.75pt;width:21.75pt">
                  <v:imagedata r:id="rId3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m</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z w:val="22"/>
                      <w:szCs w:val="22"/>
                      <w:bdr w:val="nil"/>
                      <w:rtl w:val="0"/>
                    </w:rPr>
                    <w:t>0.0932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m</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z w:val="22"/>
                      <w:szCs w:val="22"/>
                      <w:bdr w:val="nil"/>
                      <w:rtl w:val="0"/>
                    </w:rPr>
                    <w:t>0.0121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m</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z w:val="22"/>
                      <w:szCs w:val="22"/>
                      <w:bdr w:val="nil"/>
                      <w:rtl w:val="0"/>
                    </w:rPr>
                    <w:t>0.0119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m</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z w:val="22"/>
                      <w:szCs w:val="22"/>
                      <w:bdr w:val="nil"/>
                      <w:rtl w:val="0"/>
                    </w:rPr>
                    <w:t>0.3065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m</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z w:val="22"/>
                      <w:szCs w:val="22"/>
                      <w:bdr w:val="nil"/>
                      <w:rtl w:val="0"/>
                    </w:rPr>
                    <w:t>0.0833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Suppose that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062" type="#_x0000_t75" style="height:20.25pt;width:54.76pt">
                  <v:imagedata r:id="rId3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following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63" type="#_x0000_t75" style="height:24pt;width:50.26pt">
                  <v:imagedata r:id="rId3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Use the graph to 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12"/>
              </w:rPr>
              <w:pict>
                <v:shape id="_x0000_i1064" type="#_x0000_t75" style="height:24pt;width:42pt">
                  <v:imagedata r:id="rId39"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22"/>
              <w:gridCol w:w="153"/>
              <w:gridCol w:w="4000"/>
              <w:gridCol w:w="165"/>
              <w:gridCol w:w="4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065" type="#_x0000_t75" style="height:180pt;width:180pt">
                        <v:imagedata r:id="rId4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066" type="#_x0000_t75" style="height:180pt;width:180pt">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067" type="#_x0000_t75" style="height:180pt;width:180pt">
                        <v:imagedata r:id="rId4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68"/>
                    </w:rPr>
                    <w:pict>
                      <v:shape id="_x0000_i1068" type="#_x0000_t75" style="height:180pt;width:180pt">
                        <v:imagedata r:id="rId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The limit does not exist.</w: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a graphing utility to graph the function </w:t>
            </w:r>
            <w:r>
              <w:rPr>
                <w:rStyle w:val="DefaultParagraphFont"/>
                <w:rFonts w:ascii="Times New Roman" w:eastAsia="Times New Roman" w:hAnsi="Times New Roman" w:cs="Times New Roman"/>
                <w:b w:val="0"/>
                <w:bCs w:val="0"/>
                <w:i w:val="0"/>
                <w:iCs w:val="0"/>
                <w:smallCaps w:val="0"/>
                <w:color w:val="000000"/>
                <w:spacing w:val="0"/>
                <w:position w:val="-12"/>
                <w:sz w:val="22"/>
                <w:szCs w:val="22"/>
                <w:bdr w:val="nil"/>
                <w:rtl w:val="0"/>
              </w:rPr>
              <w:pict>
                <v:shape id="_x0000_i1069" type="#_x0000_t75" style="height:19.5pt;width:59.26pt">
                  <v:imagedata r:id="rId4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and determine the following one-sided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70" type="#_x0000_t75" style="height:20.25pt;width:40.51pt">
                  <v:imagedata r:id="rId4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71" type="#_x0000_t75" style="height:7.5pt;width:12pt">
                        <v:imagedata r:id="rId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72" type="#_x0000_t75" style="height:7.5pt;width:9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 long distance phone service charges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0.35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for the 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minutes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0.05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for each additional minute or fraction thereof. Use the greatest integer function to write the cost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C</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of a call in terms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t</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(in minutes).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2"/>
                    </w:rPr>
                    <w:pict>
                      <v:shape id="_x0000_i1073" type="#_x0000_t75" style="height:48.76pt;width:199.53pt">
                        <v:imagedata r:id="rId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4"/>
                    </w:rPr>
                    <w:pict>
                      <v:shape id="_x0000_i1074" type="#_x0000_t75" style="height:32.25pt;width:126.77pt">
                        <v:imagedata r:id="rId4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4"/>
                    </w:rPr>
                    <w:pict>
                      <v:shape id="_x0000_i1075" type="#_x0000_t75" style="height:32.25pt;width:127.52pt">
                        <v:imagedata r:id="rId4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4"/>
                    </w:rPr>
                    <w:pict>
                      <v:shape id="_x0000_i1076" type="#_x0000_t75" style="height:32.25pt;width:127.52pt">
                        <v:imagedata r:id="rId5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2"/>
                    </w:rPr>
                    <w:pict>
                      <v:shape id="_x0000_i1077" type="#_x0000_t75" style="height:48.76pt;width:199.53pt">
                        <v:imagedata r:id="rId51"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Suppose that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078" type="#_x0000_t75" style="height:20.25pt;width:60.01pt">
                  <v:imagedata r:id="rId52"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following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79" type="#_x0000_t75" style="height:20.25pt;width:53.26pt">
                  <v:imagedata r:id="rId5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r>
                    <w:rPr>
                      <w:rStyle w:val="DefaultParagraphFont"/>
                      <w:rFonts w:ascii="Times New Roman" w:eastAsia="Times New Roman" w:hAnsi="Times New Roman" w:cs="Times New Roman"/>
                      <w:b w:val="0"/>
                      <w:bCs w:val="0"/>
                      <w:i/>
                      <w:iCs/>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 ring has a inner circumference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centimeters. If the ring's inner circumference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8.5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9.5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how can the radius vary? Round your answer to five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7.32046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9.14424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1.64488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1.73895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1.35282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1.51197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2.70563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3.02394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0.93239 centimeter</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1.93239 centimeters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w:t>
            </w:r>
            <w:r>
              <w:rPr>
                <w:rStyle w:val="DefaultParagraphFont"/>
                <w:rFonts w:ascii="Times New Roman" w:eastAsia="Times New Roman" w:hAnsi="Times New Roman" w:cs="Times New Roman"/>
                <w:b w:val="0"/>
                <w:bCs w:val="0"/>
                <w:i w:val="0"/>
                <w:iCs w:val="0"/>
                <w:smallCaps w:val="0"/>
                <w:color w:val="000000"/>
                <w:spacing w:val="0"/>
                <w:position w:val="-22"/>
                <w:sz w:val="22"/>
                <w:szCs w:val="22"/>
                <w:bdr w:val="nil"/>
                <w:rtl w:val="0"/>
              </w:rPr>
              <w:pict>
                <v:shape id="_x0000_i1080" type="#_x0000_t75" style="height:33pt;width:107.25pt">
                  <v:imagedata r:id="rId5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where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81" type="#_x0000_t75" style="height:12.75pt;width:57.01pt">
                  <v:imagedata r:id="rId5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Limit 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Let </w:t>
            </w:r>
            <w:r>
              <w:rPr>
                <w:rStyle w:val="DefaultParagraphFont"/>
                <w:rFonts w:ascii="Times New Roman" w:eastAsia="Times New Roman" w:hAnsi="Times New Roman" w:cs="Times New Roman"/>
                <w:b w:val="0"/>
                <w:bCs w:val="0"/>
                <w:i w:val="0"/>
                <w:iCs w:val="0"/>
                <w:smallCaps w:val="0"/>
                <w:color w:val="000000"/>
                <w:spacing w:val="0"/>
                <w:position w:val="-30"/>
                <w:sz w:val="22"/>
                <w:szCs w:val="22"/>
                <w:bdr w:val="nil"/>
                <w:rtl w:val="0"/>
              </w:rPr>
              <w:pict>
                <v:shape id="_x0000_i1082" type="#_x0000_t75" style="height:40.5pt;width:100.5pt">
                  <v:imagedata r:id="rId56"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following limit. (Hint: Use the graph to calculate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83" type="#_x0000_t75" style="height:20.25pt;width:36.76pt">
                  <v:imagedata r:id="rId57"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084" type="#_x0000_t75" style="height:4in;width:4in">
                  <v:imagedata r:id="rId5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Complete the table and use the result to estimate the limit.</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085" type="#_x0000_t75" style="height:27.75pt;width:38.26pt">
                  <v:imagedata r:id="rId5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p>
          <w:tbl>
            <w:tblPr>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
            <w:tblGrid>
              <w:gridCol w:w="1235"/>
              <w:gridCol w:w="1228"/>
              <w:gridCol w:w="1236"/>
              <w:gridCol w:w="1244"/>
              <w:gridCol w:w="1236"/>
              <w:gridCol w:w="1228"/>
              <w:gridCol w:w="1220"/>
            </w:tblGrid>
            <w:tr>
              <w:tblPrEx>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position w:val="7"/>
                    </w:rPr>
                    <w:pict>
                      <v:shape id="_x0000_i1086" type="#_x0000_t75" style="height:5.25pt;width:6pt">
                        <v:imagedata r:id="rId60" o:title=""/>
                      </v:shape>
                    </w:pic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–0.1</w: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–0.01</w: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–0.001</w: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0.001</w: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0.01</w: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0.1</w:t>
                  </w:r>
                </w:p>
              </w:tc>
            </w:tr>
            <w:tr>
              <w:tblPrEx>
                <w:jc w:val="left"/>
                <w:tblCellMar>
                  <w:top w:w="0" w:type="dxa"/>
                  <w:left w:w="0" w:type="dxa"/>
                  <w:bottom w:w="0" w:type="dxa"/>
                  <w:right w:w="0" w:type="dxa"/>
                </w:tblCellMar>
              </w:tblPrEx>
              <w:trPr>
                <w:cantSplit w:val="0"/>
                <w:jc w:val="left"/>
              </w:trPr>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position w:val="2"/>
                    </w:rPr>
                    <w:pict>
                      <v:shape id="_x0000_i1087" type="#_x0000_t75" style="height:10.5pt;width:24pt">
                        <v:imagedata r:id="rId61" o:title=""/>
                      </v:shape>
                    </w:pict>
                  </w: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26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88" type="#_x0000_t75" style="height:9pt;width:23.25pt">
                        <v:imagedata r:id="rId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089" type="#_x0000_t75" style="height:8.25pt;width:12.75pt">
                        <v:imagedata r:id="rId63"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 25-foot ladder is leaning against a house (see figure). If the base of the ladder is pulled away from the house at a rate of 2 feet per second, the top will move down the wall at a rate of </w:t>
            </w:r>
            <w:r>
              <w:rPr>
                <w:rStyle w:val="DefaultParagraphFont"/>
                <w:rFonts w:ascii="Times New Roman" w:eastAsia="Times New Roman" w:hAnsi="Times New Roman" w:cs="Times New Roman"/>
                <w:b w:val="0"/>
                <w:bCs w:val="0"/>
                <w:i w:val="0"/>
                <w:iCs w:val="0"/>
                <w:smallCaps w:val="0"/>
                <w:color w:val="000000"/>
                <w:spacing w:val="0"/>
                <w:position w:val="-22"/>
                <w:sz w:val="22"/>
                <w:szCs w:val="22"/>
                <w:bdr w:val="nil"/>
                <w:rtl w:val="0"/>
              </w:rPr>
              <w:pict>
                <v:shape id="_x0000_i1090" type="#_x0000_t75" style="height:26.25pt;width:87.01pt">
                  <v:imagedata r:id="rId6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is the distance between the base of the ladder and the house. Find the limit of </w:t>
            </w:r>
            <w:r>
              <w:rPr>
                <w:rStyle w:val="DefaultParagraphFont"/>
                <w:rFonts w:ascii="Times New Roman" w:eastAsia="Times New Roman" w:hAnsi="Times New Roman" w:cs="Times New Roman"/>
                <w:b w:val="0"/>
                <w:bCs w:val="0"/>
                <w:i/>
                <w:iCs/>
                <w:smallCaps w:val="0"/>
                <w:color w:val="000000"/>
                <w:spacing w:val="0"/>
                <w:sz w:val="22"/>
                <w:szCs w:val="22"/>
                <w:bdr w:val="nil"/>
                <w:rtl w:val="0"/>
              </w:rPr>
              <w:t>r</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as </w:t>
            </w:r>
            <w:r>
              <w:rPr>
                <w:rStyle w:val="DefaultParagraphFont"/>
                <w:rFonts w:ascii="Times New Roman" w:eastAsia="Times New Roman" w:hAnsi="Times New Roman" w:cs="Times New Roman"/>
                <w:b w:val="0"/>
                <w:bCs w:val="0"/>
                <w:i w:val="0"/>
                <w:iCs w:val="0"/>
                <w:smallCaps w:val="0"/>
                <w:color w:val="000000"/>
                <w:spacing w:val="0"/>
                <w:position w:val="0"/>
                <w:sz w:val="22"/>
                <w:szCs w:val="22"/>
                <w:bdr w:val="nil"/>
                <w:rtl w:val="0"/>
              </w:rPr>
              <w:pict>
                <v:shape id="_x0000_i1091" type="#_x0000_t75" style="height:10.5pt;width:39.01pt">
                  <v:imagedata r:id="rId6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168"/>
              </w:rPr>
              <w:pict>
                <v:shape id="_x0000_i1092" type="#_x0000_t75" style="height:180pt;width:180pt">
                  <v:imagedata r:id="rId6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3" type="#_x0000_t75" style="height:10.5pt;width:14.25pt">
                        <v:imagedata r:id="rId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094" type="#_x0000_t75" style="height:12pt;width:8.25pt">
                        <v:imagedata r:id="rId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095" type="#_x0000_t75" style="height:27.75pt;width:39.01pt">
                  <v:imagedata r:id="rId6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vertical asymptotes (if any) of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96" type="#_x0000_t75" style="height:12.75pt;width:70.51pt">
                  <v:imagedata r:id="rId7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97" type="#_x0000_t75" style="height:21.75pt;width:121.52pt">
                        <v:imagedata r:id="rId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98" type="#_x0000_t75" style="height:21.75pt;width:133.52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099" type="#_x0000_t75" style="height:21.75pt;width:119.27pt">
                        <v:imagedata r:id="rId7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00" type="#_x0000_t75" style="height:21.75pt;width:135.77pt">
                        <v:imagedata r:id="rId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 vertical asymptotes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all the vertical asymptotes (if any) of the graph of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8"/>
                <w:sz w:val="22"/>
                <w:szCs w:val="22"/>
                <w:bdr w:val="nil"/>
                <w:rtl w:val="0"/>
              </w:rPr>
              <w:pict>
                <v:shape id="_x0000_i1101" type="#_x0000_t75" style="height:24.75pt;width:60.76pt">
                  <v:imagedata r:id="rId7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 vertical asymptotes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Let </w:t>
            </w:r>
            <w:r>
              <w:rPr>
                <w:rStyle w:val="DefaultParagraphFont"/>
                <w:rFonts w:ascii="Times New Roman" w:eastAsia="Times New Roman" w:hAnsi="Times New Roman" w:cs="Times New Roman"/>
                <w:b w:val="0"/>
                <w:bCs w:val="0"/>
                <w:i w:val="0"/>
                <w:iCs w:val="0"/>
                <w:smallCaps w:val="0"/>
                <w:color w:val="000000"/>
                <w:spacing w:val="0"/>
                <w:position w:val="-30"/>
                <w:sz w:val="22"/>
                <w:szCs w:val="22"/>
                <w:bdr w:val="nil"/>
                <w:rtl w:val="0"/>
              </w:rPr>
              <w:pict>
                <v:shape id="_x0000_i1102" type="#_x0000_t75" style="height:40.5pt;width:102.75pt">
                  <v:imagedata r:id="rId7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following limit. (Hint: Use the graph to calculate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5"/>
              </w:rPr>
              <w:pict>
                <v:shape id="_x0000_i1103" type="#_x0000_t75" style="height:17.25pt;width:40.5pt">
                  <v:imagedata r:id="rId77" o:title=""/>
                </v:shape>
              </w:pict>
            </w:r>
          </w:p>
          <w:p>
            <w:pPr>
              <w:pStyle w:val="p"/>
              <w:pBdr>
                <w:top w:val="nil"/>
                <w:left w:val="nil"/>
                <w:bottom w:val="nil"/>
                <w:right w:val="nil"/>
              </w:pBdr>
              <w:bidi w:val="0"/>
              <w:spacing w:before="0" w:beforeAutospacing="0" w:after="0" w:afterAutospacing="0"/>
              <w:jc w:val="left"/>
            </w:pPr>
            <w:r>
              <w:rPr>
                <w:position w:val="-276"/>
              </w:rPr>
              <w:pict>
                <v:shape id="_x0000_i1104" type="#_x0000_t75" style="height:4in;width:4in">
                  <v:imagedata r:id="rId7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 30-foot ladder is leaning against a house (see figure). If the base of the ladder is pulled away from the house at a rate of 2 feet per second, the top will move down the wall at a rate of </w:t>
            </w:r>
            <w:r>
              <w:rPr>
                <w:rStyle w:val="DefaultParagraphFont"/>
                <w:rFonts w:ascii="Times New Roman" w:eastAsia="Times New Roman" w:hAnsi="Times New Roman" w:cs="Times New Roman"/>
                <w:b w:val="0"/>
                <w:bCs w:val="0"/>
                <w:i w:val="0"/>
                <w:iCs w:val="0"/>
                <w:smallCaps w:val="0"/>
                <w:color w:val="000000"/>
                <w:spacing w:val="0"/>
                <w:position w:val="-22"/>
                <w:sz w:val="22"/>
                <w:szCs w:val="22"/>
                <w:bdr w:val="nil"/>
                <w:rtl w:val="0"/>
              </w:rPr>
              <w:pict>
                <v:shape id="_x0000_i1105" type="#_x0000_t75" style="height:26.25pt;width:87.01pt">
                  <v:imagedata r:id="rId7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is the distance between the base of the ladder and the house. Find the rate </w:t>
            </w:r>
            <w:r>
              <w:rPr>
                <w:rStyle w:val="DefaultParagraphFont"/>
                <w:rFonts w:ascii="Times New Roman" w:eastAsia="Times New Roman" w:hAnsi="Times New Roman" w:cs="Times New Roman"/>
                <w:b w:val="0"/>
                <w:bCs w:val="0"/>
                <w:i/>
                <w:iCs/>
                <w:smallCaps w:val="0"/>
                <w:color w:val="000000"/>
                <w:spacing w:val="0"/>
                <w:sz w:val="22"/>
                <w:szCs w:val="22"/>
                <w:bdr w:val="nil"/>
                <w:rtl w:val="0"/>
              </w:rPr>
              <w:t>r</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when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18</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feet.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168"/>
              </w:rPr>
              <w:pict>
                <v:shape id="_x0000_i1106" type="#_x0000_t75" style="height:180pt;width:180pt">
                  <v:imagedata r:id="rId8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r</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spacing w:val="0"/>
                      <w:position w:val="-14"/>
                      <w:sz w:val="22"/>
                      <w:szCs w:val="22"/>
                      <w:bdr w:val="nil"/>
                      <w:rtl w:val="0"/>
                    </w:rPr>
                    <w:pict>
                      <v:shape id="_x0000_i1107" type="#_x0000_t75" style="height:24.75pt;width:5.25pt">
                        <v:imagedata r:id="rId8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14"/>
                      <w:sz w:val="22"/>
                      <w:szCs w:val="22"/>
                      <w:bdr w:val="nil"/>
                      <w:rtl w:val="0"/>
                    </w:rPr>
                    <w:pict>
                      <v:shape id="_x0000_i1108" type="#_x0000_t75" style="height:24.75pt;width:5.25pt">
                        <v:imagedata r:id="rId82"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7"/>
                    </w:rPr>
                    <w:pict>
                      <v:shape id="_x0000_i1109" type="#_x0000_t75" style="height:5.25pt;width:16.5pt">
                        <v:imagedata r:id="rId8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0" type="#_x0000_t75" style="height:17.25pt;width:11.25pt">
                        <v:imagedata r:id="rId8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14"/>
                      <w:sz w:val="22"/>
                      <w:szCs w:val="22"/>
                      <w:bdr w:val="nil"/>
                      <w:rtl w:val="0"/>
                    </w:rPr>
                    <w:pict>
                      <v:shape id="_x0000_i1111" type="#_x0000_t75" style="height:24.75pt;width:5.25pt">
                        <v:imagedata r:id="rId8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val="0"/>
                      <w:iCs w:val="0"/>
                      <w:smallCaps w:val="0"/>
                      <w:color w:val="000000"/>
                      <w:position w:val="-14"/>
                      <w:sz w:val="22"/>
                      <w:szCs w:val="22"/>
                      <w:bdr w:val="nil"/>
                      <w:rtl w:val="0"/>
                    </w:rPr>
                    <w:pict>
                      <v:shape id="_x0000_i1112" type="#_x0000_t75" style="height:24.75pt;width:5.25pt">
                        <v:imagedata r:id="rId8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 cyclist is riding on a path whose elevation is modeled by the function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113" type="#_x0000_t75" style="height:16.5pt;width:96.76pt">
                  <v:imagedata r:id="rId8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where</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114" type="#_x0000_t75" style="height:10.5pt;width:24pt">
                  <v:imagedata r:id="rId6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are measured in miles. Find the rate of change of elevation when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3.</w:t>
            </w:r>
          </w:p>
          <w:p>
            <w:pPr>
              <w:pStyle w:val="p"/>
              <w:pBdr>
                <w:top w:val="nil"/>
                <w:left w:val="nil"/>
                <w:bottom w:val="nil"/>
                <w:right w:val="nil"/>
              </w:pBdr>
              <w:bidi w:val="0"/>
              <w:spacing w:before="0" w:beforeAutospacing="0" w:after="0" w:afterAutospacing="0"/>
              <w:jc w:val="left"/>
            </w:pPr>
            <w:r>
              <w:rPr>
                <w:position w:val="-276"/>
              </w:rPr>
              <w:pict>
                <v:shape id="_x0000_i1115" type="#_x0000_t75" style="height:4in;width:4in">
                  <v:imagedata r:id="rId8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following limit if it exists: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116" type="#_x0000_t75" style="height:20.25pt;width:63.01pt">
                  <v:imagedata r:id="rId8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117" type="#_x0000_t75" style="height:11.25pt;width:14.25pt">
                  <v:imagedata r:id="rId9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when appropriate.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18" type="#_x0000_t75" style="height:10.5pt;width:8.25pt">
                        <v:imagedata r:id="rId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19" type="#_x0000_t75" style="height:10.5pt;width:14.25pt">
                        <v:imagedata r:id="rId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20" type="#_x0000_t75" style="height:25.5pt;width:52.51pt">
                  <v:imagedata r:id="rId9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5"/>
                    </w:rPr>
                    <w:pict>
                      <v:shape id="_x0000_i1121" type="#_x0000_t75" style="height:6.75pt;width:12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22" type="#_x0000_t75" style="height:7.5pt;width:9pt">
                        <v:imagedata r:id="rId23"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Determine whether </w:t>
            </w:r>
            <w:r>
              <w:rPr>
                <w:rStyle w:val="DefaultParagraphFont"/>
                <w:rFonts w:ascii="Times New Roman" w:eastAsia="Times New Roman" w:hAnsi="Times New Roman" w:cs="Times New Roman"/>
                <w:b w:val="0"/>
                <w:bCs w:val="0"/>
                <w:i w:val="0"/>
                <w:iCs w:val="0"/>
                <w:smallCaps w:val="0"/>
                <w:color w:val="000000"/>
                <w:spacing w:val="0"/>
                <w:position w:val="-16"/>
                <w:sz w:val="22"/>
                <w:szCs w:val="22"/>
                <w:bdr w:val="nil"/>
                <w:rtl w:val="0"/>
              </w:rPr>
              <w:pict>
                <v:shape id="_x0000_i1123" type="#_x0000_t75" style="height:25.5pt;width:56.26pt">
                  <v:imagedata r:id="rId9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approaches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124" type="#_x0000_t75" style="height:12pt;width:8.25pt">
                  <v:imagedata r:id="rId6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or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125" type="#_x0000_t75" style="height:12pt;width:14.25pt">
                  <v:imagedata r:id="rId9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as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approaches -3 from the left and from the right by completing the tables below.</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p>
          <w:tbl>
            <w:tblPr>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
            <w:tblGrid>
              <w:gridCol w:w="1720"/>
              <w:gridCol w:w="1723"/>
              <w:gridCol w:w="1723"/>
              <w:gridCol w:w="1727"/>
              <w:gridCol w:w="1731"/>
            </w:tblGrid>
            <w:tr>
              <w:tblPrEx>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–3.5</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–3.1</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–3.01</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–3.001</w:t>
                  </w:r>
                </w:p>
              </w:tc>
            </w:tr>
            <w:tr>
              <w:tblPrEx>
                <w:jc w:val="left"/>
                <w:tblCellMar>
                  <w:top w:w="0" w:type="dxa"/>
                  <w:left w:w="0" w:type="dxa"/>
                  <w:bottom w:w="0" w:type="dxa"/>
                  <w:right w:w="0" w:type="dxa"/>
                </w:tblCellMar>
              </w:tblPrEx>
              <w:trPr>
                <w:cantSplit w:val="0"/>
                <w:jc w:val="left"/>
              </w:trPr>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f(x)</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r>
          </w:tbl>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
            <w:tblGrid>
              <w:gridCol w:w="1720"/>
              <w:gridCol w:w="1731"/>
              <w:gridCol w:w="1727"/>
              <w:gridCol w:w="1723"/>
              <w:gridCol w:w="1723"/>
            </w:tblGrid>
            <w:tr>
              <w:tblPrEx>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–2.999</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–2.99</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–2.9</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–2.5</w:t>
                  </w:r>
                </w:p>
              </w:tc>
            </w:tr>
            <w:tr>
              <w:tblPrEx>
                <w:jc w:val="left"/>
                <w:tblCellMar>
                  <w:top w:w="0" w:type="dxa"/>
                  <w:left w:w="0" w:type="dxa"/>
                  <w:bottom w:w="0" w:type="dxa"/>
                  <w:right w:w="0" w:type="dxa"/>
                </w:tblCellMar>
              </w:tblPrEx>
              <w:trPr>
                <w:cantSplit w:val="0"/>
                <w:jc w:val="left"/>
              </w:trPr>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f(x)</w:t>
                  </w: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7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6" type="#_x0000_t75" style="height:20.25pt;width:72.76pt">
                        <v:imagedata r:id="rId9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127" type="#_x0000_t75" style="height:20.25pt;width:69.01pt">
                        <v:imagedata r:id="rId9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8" type="#_x0000_t75" style="height:20.25pt;width:69.01pt">
                        <v:imagedata r:id="rId9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129" type="#_x0000_t75" style="height:20.25pt;width:72.76pt">
                        <v:imagedata r:id="rId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0" type="#_x0000_t75" style="height:20.25pt;width:69.01pt">
                        <v:imagedata r:id="rId9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131" type="#_x0000_t75" style="height:20.25pt;width:69.01pt">
                        <v:imagedata r:id="rId9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2" type="#_x0000_t75" style="height:20.25pt;width:72.76pt">
                        <v:imagedata r:id="rId9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133" type="#_x0000_t75" style="height:20.25pt;width:72.76pt">
                        <v:imagedata r:id="rId98"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34" type="#_x0000_t75" style="height:25.5pt;width:75.76pt">
                  <v:imagedata r:id="rId9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-values (if any) at which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135" type="#_x0000_t75" style="height:23.25pt;width:82.51pt">
                  <v:imagedata r:id="rId10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not continuous. Which of the discontinuities are removable?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 points of 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(not removable),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(removable),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(not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 points of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(not removable),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(not removable)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table and use the result to estimate the limit.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136" type="#_x0000_t75" style="height:26.25pt;width:66.01pt">
                  <v:imagedata r:id="rId10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
            <w:tblGrid>
              <w:gridCol w:w="1200"/>
              <w:gridCol w:w="1200"/>
              <w:gridCol w:w="1200"/>
              <w:gridCol w:w="1200"/>
              <w:gridCol w:w="1200"/>
              <w:gridCol w:w="1200"/>
              <w:gridCol w:w="1200"/>
            </w:tblGrid>
            <w:tr>
              <w:tblPrEx>
                <w:jc w:val="left"/>
                <w:tblBorders>
                  <w:top w:val="nil"/>
                  <w:left w:val="nil"/>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–0.01</w: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–0.001</w: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0.001</w: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0.01</w: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r>
            <w:tr>
              <w:tblPrEx>
                <w:jc w:val="left"/>
                <w:tblCellMar>
                  <w:top w:w="0" w:type="dxa"/>
                  <w:left w:w="0" w:type="dxa"/>
                  <w:bottom w:w="0" w:type="dxa"/>
                  <w:right w:w="0" w:type="dxa"/>
                </w:tblCellMar>
              </w:tblPrEx>
              <w:trPr>
                <w:cantSplit w:val="0"/>
                <w:jc w:val="left"/>
              </w:trPr>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pStyle w:val="p"/>
                    <w:pBdr>
                      <w:top w:val="nil"/>
                      <w:left w:val="nil"/>
                      <w:bottom w:val="nil"/>
                      <w:right w:val="nil"/>
                    </w:pBdr>
                    <w:bidi w:val="0"/>
                    <w:spacing w:before="0" w:beforeAutospacing="0" w:after="0" w:afterAutospacing="0"/>
                    <w:jc w:val="left"/>
                  </w:pPr>
                  <w:r>
                    <w:rPr>
                      <w:position w:val="-1"/>
                    </w:rPr>
                    <w:pict>
                      <v:shape id="_x0000_i1137" type="#_x0000_t75" style="height:13pt;width:18pt">
                        <v:imagedata r:id="rId102" o:title=""/>
                      </v:shape>
                    </w:pict>
                  </w: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tcW w:w="1140" w:type="dxa"/>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p>
              </w:tc>
              <w:tc>
                <w:tcPr>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138" type="#_x0000_t75" style="height:8.25pt;width:12.75pt">
                        <v:imagedata r:id="rId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39" type="#_x0000_t75" style="height:13.5pt;width:25.5pt">
                        <v:imagedata r:id="rId10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40" type="#_x0000_t75" style="height:13.5pt;width:6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41" type="#_x0000_t75" style="height:13.5pt;width:15.75pt">
                        <v:imagedata r:id="rId10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42" type="#_x0000_t75" style="height:13.5pt;width:6pt">
                        <v:imagedata r:id="rId10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following limit. (Hint: Use the graph to calculate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43" type="#_x0000_t75" style="height:25.5pt;width:36.01pt">
                  <v:imagedata r:id="rId107"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144" type="#_x0000_t75" style="height:4in;width:4in">
                  <v:imagedata r:id="rId10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 petrol car is parked 65 feet from a long warehouse (see figure). The revolving light on top of the car turns at a rate of </w:t>
            </w:r>
            <w:r>
              <w:rPr>
                <w:rStyle w:val="DefaultParagraphFont"/>
                <w:rFonts w:ascii="Times New Roman" w:eastAsia="Times New Roman" w:hAnsi="Times New Roman" w:cs="Times New Roman"/>
                <w:b w:val="0"/>
                <w:bCs w:val="0"/>
                <w:i w:val="0"/>
                <w:iCs w:val="0"/>
                <w:smallCaps w:val="0"/>
                <w:color w:val="000000"/>
                <w:spacing w:val="0"/>
                <w:position w:val="-14"/>
                <w:sz w:val="22"/>
                <w:szCs w:val="22"/>
                <w:bdr w:val="nil"/>
                <w:rtl w:val="0"/>
              </w:rPr>
              <w:pict>
                <v:shape id="_x0000_i1145" type="#_x0000_t75" style="height:25pt;width:11pt">
                  <v:imagedata r:id="rId10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revolution per second. The rate at which the light beam moves along the wall is </w:t>
            </w:r>
            <w:r>
              <w:rPr>
                <w:rStyle w:val="DefaultParagraphFont"/>
                <w:rFonts w:ascii="Times New Roman" w:eastAsia="Times New Roman" w:hAnsi="Times New Roman" w:cs="Times New Roman"/>
                <w:b w:val="0"/>
                <w:bCs w:val="0"/>
                <w:i w:val="0"/>
                <w:iCs w:val="0"/>
                <w:smallCaps w:val="0"/>
                <w:color w:val="000000"/>
                <w:spacing w:val="0"/>
                <w:position w:val="0"/>
                <w:sz w:val="22"/>
                <w:szCs w:val="22"/>
                <w:bdr w:val="nil"/>
                <w:rtl w:val="0"/>
              </w:rPr>
              <w:pict>
                <v:shape id="_x0000_i1146" type="#_x0000_t75" style="height:14.25pt;width:59.26pt">
                  <v:imagedata r:id="rId11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ft/sec. Find the limit of </w:t>
            </w:r>
            <w:r>
              <w:rPr>
                <w:rStyle w:val="DefaultParagraphFont"/>
                <w:rFonts w:ascii="Times New Roman" w:eastAsia="Times New Roman" w:hAnsi="Times New Roman" w:cs="Times New Roman"/>
                <w:b w:val="0"/>
                <w:bCs w:val="0"/>
                <w:i/>
                <w:iCs/>
                <w:smallCaps w:val="0"/>
                <w:color w:val="000000"/>
                <w:spacing w:val="0"/>
                <w:sz w:val="22"/>
                <w:szCs w:val="22"/>
                <w:bdr w:val="nil"/>
                <w:rtl w:val="0"/>
              </w:rPr>
              <w:t>r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as </w:t>
            </w:r>
            <w:r>
              <w:rPr>
                <w:rStyle w:val="DefaultParagraphFont"/>
                <w:rFonts w:ascii="Times New Roman" w:eastAsia="Times New Roman" w:hAnsi="Times New Roman" w:cs="Times New Roman"/>
                <w:b w:val="0"/>
                <w:bCs w:val="0"/>
                <w:i w:val="0"/>
                <w:iCs w:val="0"/>
                <w:smallCaps w:val="0"/>
                <w:color w:val="000000"/>
                <w:spacing w:val="0"/>
                <w:position w:val="0"/>
                <w:sz w:val="22"/>
                <w:szCs w:val="22"/>
                <w:bdr w:val="nil"/>
                <w:rtl w:val="0"/>
              </w:rPr>
              <w:pict>
                <v:shape id="_x0000_i1147" type="#_x0000_t75" style="height:11.25pt;width:58.5pt">
                  <v:imagedata r:id="rId11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168"/>
              </w:rPr>
              <w:pict>
                <v:shape id="_x0000_i1148" type="#_x0000_t75" style="height:180pt;width:180pt">
                  <v:imagedata r:id="rId11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49" type="#_x0000_t75" style="height:12pt;width:8.25pt">
                        <v:imagedata r:id="rId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50" type="#_x0000_t75" style="height:9.75pt;width:16.5pt">
                        <v:imagedata r:id="rId1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51" type="#_x0000_t75" style="height:12pt;width:14.25pt">
                        <v:imagedata r:id="rId94"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the limit (if it exists). Note that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152" type="#_x0000_t75" style="height:10.5pt;width:57pt">
                  <v:imagedata r:id="rId11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represents the greatest integer function.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53" type="#_x0000_t75" style="height:20.25pt;width:79.51pt">
                  <v:imagedata r:id="rId11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 petrol car is parked 35 feet from a long warehouse (see figure). The revolving light on top of the car turns at a rate of </w:t>
            </w:r>
            <w:r>
              <w:rPr>
                <w:rStyle w:val="DefaultParagraphFont"/>
                <w:rFonts w:ascii="Times New Roman" w:eastAsia="Times New Roman" w:hAnsi="Times New Roman" w:cs="Times New Roman"/>
                <w:b w:val="0"/>
                <w:bCs w:val="0"/>
                <w:i w:val="0"/>
                <w:iCs w:val="0"/>
                <w:smallCaps w:val="0"/>
                <w:color w:val="000000"/>
                <w:spacing w:val="0"/>
                <w:position w:val="-13"/>
                <w:sz w:val="22"/>
                <w:szCs w:val="22"/>
                <w:bdr w:val="nil"/>
                <w:rtl w:val="0"/>
              </w:rPr>
              <w:pict>
                <v:shape id="_x0000_i1154" type="#_x0000_t75" style="height:24pt;width:10pt">
                  <v:imagedata r:id="rId10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revolution per second. The rate at which the light beam moves along the wall is </w:t>
            </w:r>
            <w:r>
              <w:rPr>
                <w:rStyle w:val="DefaultParagraphFont"/>
                <w:rFonts w:ascii="Times New Roman" w:eastAsia="Times New Roman" w:hAnsi="Times New Roman" w:cs="Times New Roman"/>
                <w:b w:val="0"/>
                <w:bCs w:val="0"/>
                <w:i w:val="0"/>
                <w:iCs w:val="0"/>
                <w:smallCaps w:val="0"/>
                <w:color w:val="000000"/>
                <w:spacing w:val="0"/>
                <w:position w:val="0"/>
                <w:sz w:val="22"/>
                <w:szCs w:val="22"/>
                <w:bdr w:val="nil"/>
                <w:rtl w:val="0"/>
              </w:rPr>
              <w:pict>
                <v:shape id="_x0000_i1155" type="#_x0000_t75" style="height:14.25pt;width:59.26pt">
                  <v:imagedata r:id="rId11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ft/sec. Find the rate </w:t>
            </w:r>
            <w:r>
              <w:rPr>
                <w:rStyle w:val="DefaultParagraphFont"/>
                <w:rFonts w:ascii="Times New Roman" w:eastAsia="Times New Roman" w:hAnsi="Times New Roman" w:cs="Times New Roman"/>
                <w:b w:val="0"/>
                <w:bCs w:val="0"/>
                <w:i/>
                <w:iCs/>
                <w:smallCaps w:val="0"/>
                <w:color w:val="000000"/>
                <w:spacing w:val="0"/>
                <w:sz w:val="22"/>
                <w:szCs w:val="22"/>
                <w:bdr w:val="nil"/>
                <w:rtl w:val="0"/>
              </w:rPr>
              <w:t>r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when </w:t>
            </w:r>
            <w:r>
              <w:rPr>
                <w:rStyle w:val="DefaultParagraphFont"/>
                <w:rFonts w:ascii="Times New Roman" w:eastAsia="Times New Roman" w:hAnsi="Times New Roman" w:cs="Times New Roman"/>
                <w:b w:val="0"/>
                <w:bCs w:val="0"/>
                <w:i w:val="0"/>
                <w:iCs w:val="0"/>
                <w:smallCaps w:val="0"/>
                <w:color w:val="000000"/>
                <w:spacing w:val="0"/>
                <w:position w:val="3"/>
                <w:sz w:val="22"/>
                <w:szCs w:val="22"/>
                <w:bdr w:val="nil"/>
                <w:rtl w:val="0"/>
              </w:rPr>
              <w:pict>
                <v:shape id="_x0000_i1156" type="#_x0000_t75" style="height:8.25pt;width:5.25pt">
                  <v:imagedata r:id="rId11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is </w:t>
            </w:r>
            <w:r>
              <w:rPr>
                <w:rStyle w:val="DefaultParagraphFont"/>
                <w:rFonts w:ascii="Times New Roman" w:eastAsia="Times New Roman" w:hAnsi="Times New Roman" w:cs="Times New Roman"/>
                <w:b w:val="0"/>
                <w:bCs w:val="0"/>
                <w:i w:val="0"/>
                <w:iCs w:val="0"/>
                <w:smallCaps w:val="0"/>
                <w:color w:val="000000"/>
                <w:spacing w:val="0"/>
                <w:position w:val="-4"/>
                <w:sz w:val="22"/>
                <w:szCs w:val="22"/>
                <w:bdr w:val="nil"/>
                <w:rtl w:val="0"/>
              </w:rPr>
              <w:pict>
                <v:shape id="_x0000_i1157" type="#_x0000_t75" style="height:15pt;width:8.25pt">
                  <v:imagedata r:id="rId11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168"/>
              </w:rPr>
              <w:pict>
                <v:shape id="_x0000_i1158" type="#_x0000_t75" style="height:180pt;width:180pt">
                  <v:imagedata r:id="rId11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59" type="#_x0000_t75" style="height:21.75pt;width:33pt">
                        <v:imagedata r:id="rId1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0" type="#_x0000_t75" style="height:24pt;width:45.76pt">
                        <v:imagedata r:id="rId12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1" type="#_x0000_t75" style="height:24pt;width:41.26pt">
                        <v:imagedata r:id="rId122"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2" type="#_x0000_t75" style="height:21.75pt;width:37.51pt">
                        <v:imagedata r:id="rId12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3" type="#_x0000_t75" style="height:21.75pt;width:33pt">
                        <v:imagedata r:id="rId12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ft/sec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64" type="#_x0000_t75" style="height:23.25pt;width:55.51pt">
                  <v:imagedata r:id="rId12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5" type="#_x0000_t75" style="height:21.75pt;width:7.5pt">
                        <v:imagedata r:id="rId1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66" type="#_x0000_t75" style="height:11.25pt;width:5.25pt">
                        <v:imagedata r:id="rId1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7" type="#_x0000_t75" style="height:21.75pt;width:10.5pt">
                        <v:imagedata r:id="rId1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8" type="#_x0000_t75" style="height:24pt;width:15.75pt">
                        <v:imagedata r:id="rId1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169" type="#_x0000_t75" style="height:24pt;width:18.75pt">
                        <v:imagedata r:id="rId130"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8"/>
              </w:rPr>
              <w:pict>
                <v:shape id="_x0000_i1170" type="#_x0000_t75" style="height:35.25pt;width:166.52pt">
                  <v:imagedata r:id="rId13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Limit does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value of c guaranteed by the Intermediate Value Theorem.</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12"/>
              </w:rPr>
              <w:pict>
                <v:shape id="_x0000_i1171" type="#_x0000_t75" style="height:24pt;width:147.77pt">
                  <v:imagedata r:id="rId13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values (if any) at 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172" type="#_x0000_t75" style="height:21pt;width:60.76pt">
                  <v:imagedata r:id="rId13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not continuous.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and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has a removable discontinuity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both the discontinuities are nonremovable.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has a removable discontinuity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has a removable discontinuity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continuous for all real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Suppose that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173" type="#_x0000_t75" style="height:20.25pt;width:74.26pt">
                  <v:imagedata r:id="rId13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174" type="#_x0000_t75" style="height:20.25pt;width:69.01pt">
                  <v:imagedata r:id="rId13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following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3"/>
              </w:rPr>
              <w:pict>
                <v:shape id="_x0000_i1175" type="#_x0000_t75" style="height:15pt;width:87.75pt">
                  <v:imagedata r:id="rId13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Complete the table and use the result to estimate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76" type="#_x0000_t75" style="height:33.75pt;width:56.26pt">
                  <v:imagedata r:id="rId137"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W w:w="8670" w:type="dxa"/>
              <w:jc w:val="left"/>
              <w:tblBorders>
                <w:top w:val="outset" w:sz="6" w:space="0" w:color="808080"/>
                <w:left w:val="outset" w:sz="6" w:space="0" w:color="808080"/>
                <w:bottom w:val="dashSmallGap" w:sz="6" w:space="0" w:color="999999"/>
                <w:right w:val="dashSmallGap" w:sz="6" w:space="0" w:color="999999"/>
                <w:insideH w:val="nil"/>
                <w:insideV w:val="nil"/>
              </w:tblBorders>
              <w:tblCellMar>
                <w:top w:w="0" w:type="dxa"/>
                <w:left w:w="0" w:type="dxa"/>
                <w:bottom w:w="0" w:type="dxa"/>
                <w:right w:w="0" w:type="dxa"/>
              </w:tblCellMar>
            </w:tblPr>
            <w:tblGrid>
              <w:gridCol w:w="1296"/>
              <w:gridCol w:w="1294"/>
              <w:gridCol w:w="1210"/>
              <w:gridCol w:w="1212"/>
              <w:gridCol w:w="1213"/>
              <w:gridCol w:w="1209"/>
              <w:gridCol w:w="1206"/>
            </w:tblGrid>
            <w:tr>
              <w:tblPrEx>
                <w:tblW w:w="8670" w:type="dxa"/>
                <w:jc w:val="left"/>
                <w:tblBorders>
                  <w:top w:val="outset" w:sz="6" w:space="0" w:color="808080"/>
                  <w:left w:val="outset" w:sz="6" w:space="0" w:color="808080"/>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7"/>
                    </w:rPr>
                    <w:pict>
                      <v:shape id="_x0000_i1177" type="#_x0000_t75" style="height:5.25pt;width:6pt">
                        <v:imagedata r:id="rId60" o:title=""/>
                      </v:shape>
                    </w:pict>
                  </w:r>
                </w:p>
              </w:tc>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2"/>
                    </w:rPr>
                    <w:pict>
                      <v:shape id="_x0000_i1178" type="#_x0000_t75" style="height:13.5pt;width:20.25pt">
                        <v:imagedata r:id="rId138"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2"/>
                    </w:rPr>
                    <w:pict>
                      <v:shape id="_x0000_i1179" type="#_x0000_t75" style="height:13.5pt;width:25.5pt">
                        <v:imagedata r:id="rId139"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180" type="#_x0000_t75" style="height:9.75pt;width:29.25pt">
                        <v:imagedata r:id="rId140"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181" type="#_x0000_t75" style="height:9.75pt;width:30pt">
                        <v:imagedata r:id="rId141"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182" type="#_x0000_t75" style="height:9.75pt;width:24.75pt">
                        <v:imagedata r:id="rId142"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183" type="#_x0000_t75" style="height:9.75pt;width:19.5pt">
                        <v:imagedata r:id="rId143" o:title=""/>
                      </v:shape>
                    </w:pict>
                  </w:r>
                </w:p>
              </w:tc>
            </w:tr>
            <w:tr>
              <w:tblPrEx>
                <w:tblW w:w="8670" w:type="dxa"/>
                <w:jc w:val="left"/>
                <w:tblCellMar>
                  <w:top w:w="0" w:type="dxa"/>
                  <w:left w:w="0" w:type="dxa"/>
                  <w:bottom w:w="0" w:type="dxa"/>
                  <w:right w:w="0" w:type="dxa"/>
                </w:tblCellMar>
              </w:tblPrEx>
              <w:trPr>
                <w:cantSplit w:val="0"/>
                <w:jc w:val="left"/>
              </w:trPr>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2"/>
                    </w:rPr>
                    <w:pict>
                      <v:shape id="_x0000_i1184" type="#_x0000_t75" style="height:10.5pt;width:24pt">
                        <v:imagedata r:id="rId61" o:title=""/>
                      </v:shape>
                    </w:pict>
                  </w:r>
                </w:p>
              </w:tc>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85" type="#_x0000_t75" style="height:9.75pt;width:45.76pt">
                        <v:imagedata r:id="rId1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86" type="#_x0000_t75" style="height:9.75pt;width:39.01pt">
                        <v:imagedata r:id="rId1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87" type="#_x0000_t75" style="height:9.75pt;width:45.76pt">
                        <v:imagedata r:id="rId1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88" type="#_x0000_t75" style="height:9.75pt;width:39.01pt">
                        <v:imagedata r:id="rId1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189" type="#_x0000_t75" style="height:9.75pt;width:45.76pt">
                        <v:imagedata r:id="rId148"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Let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190" type="#_x0000_t75" style="height:16.5pt;width:69.76pt">
                  <v:imagedata r:id="rId14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12"/>
                <w:sz w:val="22"/>
                <w:szCs w:val="22"/>
                <w:bdr w:val="nil"/>
                <w:rtl w:val="0"/>
              </w:rPr>
              <w:pict>
                <v:shape id="_x0000_i1191" type="#_x0000_t75" style="height:22.5pt;width:73.5pt">
                  <v:imagedata r:id="rId15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92" type="#_x0000_t75" style="height:20.25pt;width:49.51pt">
                  <v:imagedata r:id="rId15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193" type="#_x0000_t75" style="height:19.5pt;width:27pt">
                        <v:imagedata r:id="rId15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194" type="#_x0000_t75" style="height:14.25pt;width:20.25pt">
                        <v:imagedata r:id="rId15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195" type="#_x0000_t75" style="height:14.25pt;width:23.25pt">
                        <v:imagedata r:id="rId1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196" type="#_x0000_t75" style="height:14.25pt;width:20.25pt">
                        <v:imagedata r:id="rId15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197" type="#_x0000_t75" style="height:19.5pt;width:17.25pt">
                        <v:imagedata r:id="rId15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area of the shaded region bounded by the triangle with vertices (0,0), (7,8), (15,0).</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198" type="#_x0000_t75" style="height:4in;width:4in">
                  <v:imagedata r:id="rId157"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199" type="#_x0000_t75" style="height:26.25pt;width:54.76pt">
                  <v:imagedata r:id="rId15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8"/>
                    </w:rPr>
                    <w:pict>
                      <v:shape id="_x0000_i1200" type="#_x0000_t75" style="height:24pt;width:15pt">
                        <v:imagedata r:id="rId1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201" type="#_x0000_t75" style="height:14.25pt;width:18pt">
                        <v:imagedata r:id="rId16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202" type="#_x0000_t75" style="height:14.25pt;width:15pt">
                        <v:imagedata r:id="rId16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8"/>
                    </w:rPr>
                    <w:pict>
                      <v:shape id="_x0000_i1203" type="#_x0000_t75" style="height:24pt;width:15pt">
                        <v:imagedata r:id="rId1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the rectangles in the following graph to approximate the area of the region bounded by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204" type="#_x0000_t75" style="height:10.5pt;width:150pt">
                  <v:imagedata r:id="rId16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205" type="#_x0000_t75" style="height:4in;width:4in">
                  <v:imagedata r:id="rId164"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0.9481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1.8961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3.7922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1.2704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Use a graphing utility to graph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206" type="#_x0000_t75" style="height:25.5pt;width:66.01pt">
                  <v:imagedata r:id="rId16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determine the one-sided limit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20"/>
                <w:sz w:val="22"/>
                <w:szCs w:val="22"/>
                <w:bdr w:val="nil"/>
                <w:rtl w:val="0"/>
              </w:rPr>
              <w:pict>
                <v:shape id="_x0000_i1207" type="#_x0000_t75" style="height:20.25pt;width:41.26pt">
                  <v:imagedata r:id="rId16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5"/>
                    </w:rPr>
                    <w:pict>
                      <v:shape id="_x0000_i1208" type="#_x0000_t75" style="height:6.75pt;width:12pt">
                        <v:imagedata r:id="rId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09" type="#_x0000_t75" style="height:7.5pt;width:9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the graph as shown to determine the following limits, and discuss the continuity of the function at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-4.</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10" type="#_x0000_t75" style="height:20.25pt;width:48.01pt">
                  <v:imagedata r:id="rId16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(ii)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11" type="#_x0000_t75" style="height:20.25pt;width:48.01pt">
                  <v:imagedata r:id="rId16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(iii)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12" type="#_x0000_t75" style="height:20.25pt;width:43.51pt">
                  <v:imagedata r:id="rId16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position w:val="-276"/>
              </w:rPr>
              <w:pict>
                <v:shape id="_x0000_i1213" type="#_x0000_t75" style="height:4in;width:4in">
                  <v:imagedata r:id="rId17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 cyclist is riding on a path whose elevation is modeled by the function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214" type="#_x0000_t75" style="height:12.75pt;width:58.51pt">
                  <v:imagedata r:id="rId17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where </w:t>
            </w:r>
            <w:r>
              <w:rPr>
                <w:rStyle w:val="DefaultParagraphFont"/>
                <w:rFonts w:ascii="Times New Roman" w:eastAsia="Times New Roman" w:hAnsi="Times New Roman" w:cs="Times New Roman"/>
                <w:b w:val="0"/>
                <w:bCs w:val="0"/>
                <w:i/>
                <w:iCs/>
                <w:smallCaps w:val="0"/>
                <w:color w:val="000000"/>
                <w:spacing w:val="0"/>
                <w:sz w:val="22"/>
                <w:szCs w:val="22"/>
                <w:bdr w:val="nil"/>
                <w:rtl w:val="0"/>
              </w:rPr>
              <w:t>x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215" type="#_x0000_t75" style="height:10.5pt;width:24pt">
                  <v:imagedata r:id="rId6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are measured in miles. Find the rate of change of elevation when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 3.</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216" type="#_x0000_t75" style="height:4in;width:4in">
                  <v:imagedata r:id="rId17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0.37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17" type="#_x0000_t75" style="height:28.5pt;width:159.02pt">
                  <v:imagedata r:id="rId17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18" type="#_x0000_t75" style="height:21.75pt;width:59.26pt">
                        <v:imagedata r:id="rId1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19" type="#_x0000_t75" style="height:9.75pt;width:18.75pt">
                        <v:imagedata r:id="rId17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20" type="#_x0000_t75" style="height:14.25pt;width:50.26pt">
                        <v:imagedata r:id="rId1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21" type="#_x0000_t75" style="height:14.25pt;width:39.01pt">
                        <v:imagedata r:id="rId1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Consider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222" type="#_x0000_t75" style="height:16.5pt;width:65.26pt">
                  <v:imagedata r:id="rId17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223" type="#_x0000_t75" style="height:12.75pt;width:36.76pt">
                  <v:imagedata r:id="rId17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on the graph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slope of the secant line passing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224" type="#_x0000_t75" style="height:12.75pt;width:36.76pt">
                  <v:imagedata r:id="rId17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25" type="#_x0000_t75" style="height:15pt;width:45pt">
                  <v:imagedata r:id="rId2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226" type="#_x0000_t75" style="height:9.75pt;width:19.5pt">
                  <v:imagedata r:id="rId18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27" type="#_x0000_t75" style="height:27.75pt;width:73.51pt">
                  <v:imagedata r:id="rId18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28" type="#_x0000_t75" style="height:21.75pt;width:15pt">
                        <v:imagedata r:id="rId18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29" type="#_x0000_t75" style="height:21.75pt;width:12pt">
                        <v:imagedata r:id="rId18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Complete the table and use the result to estimate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30" type="#_x0000_t75" style="height:27.75pt;width:85.51pt">
                  <v:imagedata r:id="rId184"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W w:w="8670" w:type="dxa"/>
              <w:jc w:val="left"/>
              <w:tblBorders>
                <w:top w:val="outset" w:sz="6" w:space="0" w:color="808080"/>
                <w:left w:val="outset" w:sz="6" w:space="0" w:color="808080"/>
                <w:bottom w:val="dashSmallGap" w:sz="6" w:space="0" w:color="999999"/>
                <w:right w:val="dashSmallGap" w:sz="6" w:space="0" w:color="999999"/>
                <w:insideH w:val="nil"/>
                <w:insideV w:val="nil"/>
              </w:tblBorders>
              <w:tblCellMar>
                <w:top w:w="0" w:type="dxa"/>
                <w:left w:w="0" w:type="dxa"/>
                <w:bottom w:w="0" w:type="dxa"/>
                <w:right w:w="0" w:type="dxa"/>
              </w:tblCellMar>
            </w:tblPr>
            <w:tblGrid>
              <w:gridCol w:w="1296"/>
              <w:gridCol w:w="1293"/>
              <w:gridCol w:w="1209"/>
              <w:gridCol w:w="1212"/>
              <w:gridCol w:w="1213"/>
              <w:gridCol w:w="1210"/>
              <w:gridCol w:w="1206"/>
            </w:tblGrid>
            <w:tr>
              <w:tblPrEx>
                <w:tblW w:w="8670" w:type="dxa"/>
                <w:jc w:val="left"/>
                <w:tblBorders>
                  <w:top w:val="outset" w:sz="6" w:space="0" w:color="808080"/>
                  <w:left w:val="outset" w:sz="6" w:space="0" w:color="808080"/>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7"/>
                    </w:rPr>
                    <w:pict>
                      <v:shape id="_x0000_i1231" type="#_x0000_t75" style="height:5.25pt;width:6pt">
                        <v:imagedata r:id="rId60" o:title=""/>
                      </v:shape>
                    </w:pict>
                  </w:r>
                </w:p>
              </w:tc>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232" type="#_x0000_t75" style="height:9.75pt;width:18.75pt">
                        <v:imagedata r:id="rId185"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233" type="#_x0000_t75" style="height:9.75pt;width:24pt">
                        <v:imagedata r:id="rId186"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234" type="#_x0000_t75" style="height:9.75pt;width:29.25pt">
                        <v:imagedata r:id="rId187"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235" type="#_x0000_t75" style="height:9.75pt;width:30pt">
                        <v:imagedata r:id="rId188"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236" type="#_x0000_t75" style="height:9.75pt;width:24.75pt">
                        <v:imagedata r:id="rId189"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237" type="#_x0000_t75" style="height:9.75pt;width:19.5pt">
                        <v:imagedata r:id="rId190" o:title=""/>
                      </v:shape>
                    </w:pict>
                  </w:r>
                </w:p>
              </w:tc>
            </w:tr>
            <w:tr>
              <w:tblPrEx>
                <w:tblW w:w="8670" w:type="dxa"/>
                <w:jc w:val="left"/>
                <w:tblCellMar>
                  <w:top w:w="0" w:type="dxa"/>
                  <w:left w:w="0" w:type="dxa"/>
                  <w:bottom w:w="0" w:type="dxa"/>
                  <w:right w:w="0" w:type="dxa"/>
                </w:tblCellMar>
              </w:tblPrEx>
              <w:trPr>
                <w:cantSplit w:val="0"/>
                <w:jc w:val="left"/>
              </w:trPr>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2"/>
                    </w:rPr>
                    <w:pict>
                      <v:shape id="_x0000_i1238" type="#_x0000_t75" style="height:10.5pt;width:24pt">
                        <v:imagedata r:id="rId61" o:title=""/>
                      </v:shape>
                    </w:pict>
                  </w:r>
                </w:p>
              </w:tc>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r>
          </w:tbl>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39" type="#_x0000_t75" style="height:9.75pt;width:45.76pt">
                        <v:imagedata r:id="rId1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40" type="#_x0000_t75" style="height:9.75pt;width:38.26pt">
                        <v:imagedata r:id="rId19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41" type="#_x0000_t75" style="height:9.75pt;width:38.26pt">
                        <v:imagedata r:id="rId19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42" type="#_x0000_t75" style="height:9.75pt;width:45.76pt">
                        <v:imagedata r:id="rId1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43" type="#_x0000_t75" style="height:9.75pt;width:45.76pt">
                        <v:imagedata r:id="rId195"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-values (if any) at which the function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11</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4"/>
                <w:szCs w:val="24"/>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0"/>
                <w:szCs w:val="20"/>
                <w:bdr w:val="nil"/>
                <w:rtl w:val="0"/>
              </w:rPr>
              <w:t> - 5</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not continuous. Which of the discontinuities are removable?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44" type="#_x0000_t75" style="height:21.75pt;width:98.26pt">
                        <v:imagedata r:id="rId19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continuous everywhere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45" type="#_x0000_t75" style="height:21.75pt;width:81.76pt">
                        <v:imagedata r:id="rId197"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following limit. (Hint: Use the graph to calculate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46" type="#_x0000_t75" style="height:24.75pt;width:49.51pt">
                  <v:imagedata r:id="rId198"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247" type="#_x0000_t75" style="height:4in;width:4in">
                  <v:imagedata r:id="rId19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Suppose that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48" type="#_x0000_t75" style="height:20.25pt;width:64.51pt">
                  <v:imagedata r:id="rId20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49" type="#_x0000_t75" style="height:20.25pt;width:64.51pt">
                  <v:imagedata r:id="rId201"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following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3"/>
              </w:rPr>
              <w:pict>
                <v:shape id="_x0000_i1250" type="#_x0000_t75" style="height:15pt;width:87.75pt">
                  <v:imagedata r:id="rId20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following limit. (Hint: Use the graph to calculate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51" type="#_x0000_t75" style="height:20.25pt;width:41.26pt">
                  <v:imagedata r:id="rId203"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252" type="#_x0000_t75" style="height:4in;width:4in">
                  <v:imagedata r:id="rId20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the graph as shown to determine the following limits, and discuss the continuity of the function at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4.</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53" type="#_x0000_t75" style="height:20.25pt;width:42.76pt">
                  <v:imagedata r:id="rId20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(ii)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54" type="#_x0000_t75" style="height:20.25pt;width:42.76pt">
                  <v:imagedata r:id="rId20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(iii)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55" type="#_x0000_t75" style="height:20.25pt;width:37.51pt">
                  <v:imagedata r:id="rId207"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256" type="#_x0000_t75" style="height:4in;width:4in">
                  <v:imagedata r:id="rId20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0</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0</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vertical asymptotes (if any) of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257" type="#_x0000_t75" style="height:25.5pt;width:73.51pt">
                  <v:imagedata r:id="rId209"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values (if any) at 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2"/>
                <w:sz w:val="22"/>
                <w:szCs w:val="22"/>
                <w:bdr w:val="nil"/>
                <w:rtl w:val="0"/>
              </w:rPr>
              <w:pict>
                <v:shape id="_x0000_i1258" type="#_x0000_t75" style="height:22.5pt;width:55.51pt">
                  <v:imagedata r:id="rId2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not continuous.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discontinuity is nonremovable.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and the discontinuity is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continuous for all real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discontinuity is removable.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not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is a removable discontinuity.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59" type="#_x0000_t75" style="height:24pt;width:66.01pt">
                  <v:imagedata r:id="rId21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0" type="#_x0000_t75" style="height:9.75pt;width:9.75pt">
                        <v:imagedata r:id="rId2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1" type="#_x0000_t75" style="height:9.75pt;width:16.5pt">
                        <v:imagedata r:id="rId21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2" type="#_x0000_t75" style="height:9.75pt;width:14.25pt">
                        <v:imagedata r:id="rId2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3" type="#_x0000_t75" style="height:9.75pt;width:21.75pt">
                        <v:imagedata r:id="rId2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4" type="#_x0000_t75" style="height:9.75pt;width:4.5pt">
                        <v:imagedata r:id="rId21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65" type="#_x0000_t75" style="height:25.5pt;width:40.51pt">
                  <v:imagedata r:id="rId21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66" type="#_x0000_t75" style="height:21.75pt;width:7.5pt">
                        <v:imagedata r:id="rId2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67" type="#_x0000_t75" style="height:21.75pt;width:7.5pt">
                        <v:imagedata r:id="rId2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8" type="#_x0000_t75" style="height:9.75pt;width:4.5pt">
                        <v:imagedata r:id="rId2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69" type="#_x0000_t75" style="height:9.75pt;width:4.5pt">
                        <v:imagedata r:id="rId2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70" type="#_x0000_t75" style="height:21.75pt;width:10.5pt">
                        <v:imagedata r:id="rId222"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30"/>
              </w:rPr>
              <w:pict>
                <v:shape id="_x0000_i1271" type="#_x0000_t75" style="height:25.5pt;width:52.51pt">
                  <v:imagedata r:id="rId22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72" type="#_x0000_t75" style="height:12pt;width:14.25pt">
                        <v:imagedata r:id="rId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73" type="#_x0000_t75" style="height:21.75pt;width:7.5pt">
                        <v:imagedata r:id="rId1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74" type="#_x0000_t75" style="height:10.5pt;width:8.25pt">
                        <v:imagedata r:id="rId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Limit 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the rectangles in the graph given below to approximate the area of the region bounded by </w:t>
            </w:r>
            <w:r>
              <w:rPr>
                <w:rStyle w:val="DefaultParagraphFont"/>
                <w:rFonts w:ascii="Times New Roman" w:eastAsia="Times New Roman" w:hAnsi="Times New Roman" w:cs="Times New Roman"/>
                <w:b w:val="0"/>
                <w:bCs w:val="0"/>
                <w:i w:val="0"/>
                <w:iCs w:val="0"/>
                <w:smallCaps w:val="0"/>
                <w:color w:val="000000"/>
                <w:spacing w:val="0"/>
                <w:position w:val="-21"/>
                <w:sz w:val="22"/>
                <w:szCs w:val="22"/>
                <w:bdr w:val="nil"/>
                <w:rtl w:val="0"/>
              </w:rPr>
              <w:pict>
                <v:shape id="_x0000_i1275" type="#_x0000_t75" style="height:31.5pt;width:158.25pt">
                  <v:imagedata r:id="rId22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Round your answer to three decimal places.</w:t>
            </w:r>
          </w:p>
          <w:p>
            <w:pPr>
              <w:pStyle w:val="p"/>
              <w:pBdr>
                <w:top w:val="nil"/>
                <w:left w:val="nil"/>
                <w:bottom w:val="nil"/>
                <w:right w:val="nil"/>
              </w:pBdr>
              <w:bidi w:val="0"/>
              <w:spacing w:before="0" w:beforeAutospacing="0" w:after="0" w:afterAutospacing="0"/>
              <w:jc w:val="left"/>
            </w:pPr>
            <w:r>
              <w:rPr>
                <w:position w:val="-276"/>
              </w:rPr>
              <w:pict>
                <v:shape id="_x0000_i1276" type="#_x0000_t75" style="height:4in;width:4in">
                  <v:imagedata r:id="rId225"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2.481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units</w:t>
                  </w:r>
                  <w:r>
                    <w:rPr>
                      <w:rStyle w:val="DefaultParagraphFont"/>
                      <w:rFonts w:ascii="Times New Roman" w:eastAsia="Times New Roman" w:hAnsi="Times New Roman" w:cs="Times New Roman"/>
                      <w:b w:val="0"/>
                      <w:bCs w:val="0"/>
                      <w:i w:val="0"/>
                      <w:iCs w:val="0"/>
                      <w:smallCaps w:val="0"/>
                      <w:color w:val="000000"/>
                      <w:spacing w:val="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6.371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units</w:t>
                  </w:r>
                  <w:r>
                    <w:rPr>
                      <w:rStyle w:val="DefaultParagraphFont"/>
                      <w:rFonts w:ascii="Times New Roman" w:eastAsia="Times New Roman" w:hAnsi="Times New Roman" w:cs="Times New Roman"/>
                      <w:b w:val="0"/>
                      <w:bCs w:val="0"/>
                      <w:i w:val="0"/>
                      <w:iCs w:val="0"/>
                      <w:smallCaps w:val="0"/>
                      <w:color w:val="000000"/>
                      <w:spacing w:val="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3.585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units</w:t>
                  </w:r>
                  <w:r>
                    <w:rPr>
                      <w:rStyle w:val="DefaultParagraphFont"/>
                      <w:rFonts w:ascii="Times New Roman" w:eastAsia="Times New Roman" w:hAnsi="Times New Roman" w:cs="Times New Roman"/>
                      <w:b w:val="0"/>
                      <w:bCs w:val="0"/>
                      <w:i w:val="0"/>
                      <w:iCs w:val="0"/>
                      <w:smallCaps w:val="0"/>
                      <w:color w:val="000000"/>
                      <w:spacing w:val="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6.872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units</w:t>
                  </w:r>
                  <w:r>
                    <w:rPr>
                      <w:rStyle w:val="DefaultParagraphFont"/>
                      <w:rFonts w:ascii="Times New Roman" w:eastAsia="Times New Roman" w:hAnsi="Times New Roman" w:cs="Times New Roman"/>
                      <w:b w:val="0"/>
                      <w:bCs w:val="0"/>
                      <w:i w:val="0"/>
                      <w:iCs w:val="0"/>
                      <w:smallCaps w:val="0"/>
                      <w:color w:val="000000"/>
                      <w:spacing w:val="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units</w:t>
                  </w:r>
                  <w:r>
                    <w:rPr>
                      <w:rStyle w:val="DefaultParagraphFont"/>
                      <w:rFonts w:ascii="Times New Roman" w:eastAsia="Times New Roman" w:hAnsi="Times New Roman" w:cs="Times New Roman"/>
                      <w:b w:val="0"/>
                      <w:bCs w:val="0"/>
                      <w:i w:val="0"/>
                      <w:iCs w:val="0"/>
                      <w:smallCaps w:val="0"/>
                      <w:color w:val="000000"/>
                      <w:spacing w:val="0"/>
                      <w:sz w:val="28"/>
                      <w:szCs w:val="28"/>
                      <w:bdr w:val="nil"/>
                      <w:vertAlign w:val="superscript"/>
                      <w:rtl w:val="0"/>
                    </w:rPr>
                    <w:t>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the value of </w:t>
            </w:r>
            <w:r>
              <w:rPr>
                <w:rStyle w:val="DefaultParagraphFont"/>
                <w:rFonts w:ascii="Times New Roman" w:eastAsia="Times New Roman" w:hAnsi="Times New Roman" w:cs="Times New Roman"/>
                <w:b w:val="0"/>
                <w:bCs w:val="0"/>
                <w:i/>
                <w:iCs/>
                <w:smallCaps w:val="0"/>
                <w:color w:val="000000"/>
                <w:spacing w:val="0"/>
                <w:sz w:val="22"/>
                <w:szCs w:val="22"/>
                <w:bdr w:val="nil"/>
                <w:rtl w:val="0"/>
              </w:rPr>
              <w:t>c</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guaranteed by the Intermediate Value Theorem.</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6"/>
              </w:rPr>
              <w:pict>
                <v:shape id="_x0000_i1277" type="#_x0000_t75" style="height:16.5pt;width:155.27pt">
                  <v:imagedata r:id="rId22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Suppose that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78" type="#_x0000_t75" style="height:20.25pt;width:69.76pt">
                  <v:imagedata r:id="rId22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279" type="#_x0000_t75" style="height:20.25pt;width:64.51pt">
                  <v:imagedata r:id="rId22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following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3"/>
              </w:rPr>
              <w:pict>
                <v:shape id="_x0000_i1280" type="#_x0000_t75" style="height:15pt;width:75.75pt">
                  <v:imagedata r:id="rId22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81" type="#_x0000_t75" style="height:27.75pt;width:47.26pt">
                  <v:imagedata r:id="rId23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82" type="#_x0000_t75" style="height:9.75pt;width:16.5pt">
                        <v:imagedata r:id="rId2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83" type="#_x0000_t75" style="height:9.75pt;width:4.5pt">
                        <v:imagedata r:id="rId2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84" type="#_x0000_t75" style="height:9.75pt;width:9.75pt">
                        <v:imagedata r:id="rId2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85" type="#_x0000_t75" style="height:9.75pt;width:11.25pt">
                        <v:imagedata r:id="rId2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286" type="#_x0000_t75" style="height:9.75pt;width:16.5pt">
                        <v:imagedata r:id="rId235"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Consider the length of the graph of </w:t>
            </w:r>
            <w:r>
              <w:rPr>
                <w:rStyle w:val="DefaultParagraphFont"/>
                <w:rFonts w:ascii="Times New Roman" w:eastAsia="Times New Roman" w:hAnsi="Times New Roman" w:cs="Times New Roman"/>
                <w:b w:val="0"/>
                <w:bCs w:val="0"/>
                <w:i w:val="0"/>
                <w:iCs w:val="0"/>
                <w:smallCaps w:val="0"/>
                <w:color w:val="000000"/>
                <w:spacing w:val="0"/>
                <w:position w:val="-21"/>
                <w:sz w:val="22"/>
                <w:szCs w:val="22"/>
                <w:bdr w:val="nil"/>
                <w:rtl w:val="0"/>
              </w:rPr>
              <w:pict>
                <v:shape id="_x0000_i1287" type="#_x0000_t75" style="height:31.5pt;width:48pt">
                  <v:imagedata r:id="rId23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from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288" type="#_x0000_t75" style="height:12.75pt;width:24pt">
                  <v:imagedata r:id="rId23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to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289" type="#_x0000_t75" style="height:12.75pt;width:24pt">
                  <v:imagedata r:id="rId23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Approximate the length of the curve by finding the sum of the lengths of fiveline segments, as shown in following figure. Round your answer to two decimal places.</w:t>
            </w:r>
          </w:p>
          <w:p>
            <w:pPr>
              <w:pStyle w:val="p"/>
              <w:pBdr>
                <w:top w:val="nil"/>
                <w:left w:val="nil"/>
                <w:bottom w:val="nil"/>
                <w:right w:val="nil"/>
              </w:pBdr>
              <w:bidi w:val="0"/>
              <w:spacing w:before="0" w:beforeAutospacing="0" w:after="0" w:afterAutospacing="0"/>
              <w:jc w:val="left"/>
            </w:pPr>
            <w:r>
              <w:rPr>
                <w:position w:val="-276"/>
              </w:rPr>
              <w:pict>
                <v:shape id="_x0000_i1290" type="#_x0000_t75" style="height:4in;width:4in">
                  <v:imagedata r:id="rId239"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91" type="#_x0000_t75" style="height:25.5pt;width:55.51pt">
                  <v:imagedata r:id="rId24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292" type="#_x0000_t75" style="height:21.75pt;width:11.25pt">
                        <v:imagedata r:id="rId2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Limit does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293" type="#_x0000_t75" style="height:21.75pt;width:18pt">
                        <v:imagedata r:id="rId24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294" type="#_x0000_t75" style="height:21.75pt;width:11.25pt">
                        <v:imagedata r:id="rId243"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area of the shaded region.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295" type="#_x0000_t75" style="height:4in;width:4in">
                  <v:imagedata r:id="rId244"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distance traveled in 13</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seconds by an object moving with a velocity of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296" type="#_x0000_t75" style="height:12.75pt;width:72.01pt">
                  <v:imagedata r:id="rId24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feet per second.</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162.3521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163.7021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158.9412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158.9412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162.3521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 ring has a inner circumference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centimeters. What is the radius of the ring?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0.1592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0.6366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0.3183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0.7979 centimeter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0.4053 centimeter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Let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297" type="#_x0000_t75" style="height:16.5pt;width:56.26pt">
                  <v:imagedata r:id="rId24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298" type="#_x0000_t75" style="height:16.5pt;width:42.76pt">
                  <v:imagedata r:id="rId24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299" type="#_x0000_t75" style="height:20.25pt;width:51.01pt">
                  <v:imagedata r:id="rId24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0" type="#_x0000_t75" style="height:9.75pt;width:21.75pt">
                        <v:imagedata r:id="rId24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1" type="#_x0000_t75" style="height:9.75pt;width:15pt">
                        <v:imagedata r:id="rId25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2" type="#_x0000_t75" style="height:9.75pt;width:30pt">
                        <v:imagedata r:id="rId25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3" type="#_x0000_t75" style="height:9.75pt;width:9pt">
                        <v:imagedata r:id="rId25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4" type="#_x0000_t75" style="height:9.75pt;width:21.75pt">
                        <v:imagedata r:id="rId253"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Let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305" type="#_x0000_t75" style="height:16.5pt;width:52.51pt">
                  <v:imagedata r:id="rId25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306" type="#_x0000_t75" style="height:12.75pt;width:42.76pt">
                  <v:imagedata r:id="rId25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07" type="#_x0000_t75" style="height:20.25pt;width:50.26pt">
                  <v:imagedata r:id="rId25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8" type="#_x0000_t75" style="height:9.75pt;width:9pt">
                        <v:imagedata r:id="rId2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09" type="#_x0000_t75" style="height:9.75pt;width:3pt">
                        <v:imagedata r:id="rId2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10" type="#_x0000_t75" style="height:9.75pt;width:4.5pt">
                        <v:imagedata r:id="rId2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11" type="#_x0000_t75" style="height:9.75pt;width:4.5pt">
                        <v:imagedata r:id="rId2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12" type="#_x0000_t75" style="height:9.75pt;width:4.5pt">
                        <v:imagedata r:id="rId259"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all values of </w:t>
            </w:r>
            <w:r>
              <w:rPr>
                <w:rStyle w:val="DefaultParagraphFont"/>
                <w:rFonts w:ascii="Times New Roman" w:eastAsia="Times New Roman" w:hAnsi="Times New Roman" w:cs="Times New Roman"/>
                <w:b w:val="0"/>
                <w:bCs w:val="0"/>
                <w:i/>
                <w:iCs/>
                <w:smallCaps w:val="0"/>
                <w:color w:val="000000"/>
                <w:spacing w:val="0"/>
                <w:sz w:val="22"/>
                <w:szCs w:val="22"/>
                <w:bdr w:val="nil"/>
                <w:rtl w:val="0"/>
              </w:rPr>
              <w:t>c</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such that </w:t>
            </w:r>
            <w:r>
              <w:rPr>
                <w:rStyle w:val="DefaultParagraphFont"/>
                <w:rFonts w:ascii="Times New Roman" w:eastAsia="Times New Roman" w:hAnsi="Times New Roman" w:cs="Times New Roman"/>
                <w:b w:val="0"/>
                <w:bCs w:val="0"/>
                <w:i/>
                <w:iCs/>
                <w:smallCaps w:val="0"/>
                <w:color w:val="000000"/>
                <w:spacing w:val="0"/>
                <w:sz w:val="22"/>
                <w:szCs w:val="22"/>
                <w:bdr w:val="nil"/>
                <w:rtl w:val="0"/>
              </w:rPr>
              <w:t>f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continuous on (-∞,∞).</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6"/>
              </w:rPr>
              <w:pict>
                <v:shape id="_x0000_i1313" type="#_x0000_t75" style="height:33.75pt;width:90.76pt">
                  <v:imagedata r:id="rId26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314" type="#_x0000_t75" style="height:24pt;width:39.01pt">
                        <v:imagedata r:id="rId26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15" type="#_x0000_t75" style="height:24pt;width:66.01pt">
                        <v:imagedata r:id="rId26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16" type="#_x0000_t75" style="height:24pt;width:85.51pt">
                        <v:imagedata r:id="rId263"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 sphere has a volume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cubic inches. If the sphere's volume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cubic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cubic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inches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how can the radius vary? Round your answer to five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0.91416 inch</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1.09503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1.45113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1.73825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0.18475 inch</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2.48475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1.58533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2.07839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Radius can vary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0.87404 inch</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1.14587 inches</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all the vertical asymptotes (if any) of the graph of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317" type="#_x0000_t75" style="height:23.25pt;width:66.01pt">
                  <v:imagedata r:id="rId26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 vertical asymptotes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the graph to determine the following limits, and discuss the continuity of the function at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br/>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318" type="#_x0000_t75" style="height:20.25pt;width:48.01pt">
                  <v:imagedata r:id="rId16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(ii)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319" type="#_x0000_t75" style="height:20.25pt;width:48.01pt">
                  <v:imagedata r:id="rId168"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 (iii) </w:t>
            </w:r>
            <w:r>
              <w:rPr>
                <w:rStyle w:val="DefaultParagraphFont"/>
                <w:rFonts w:ascii="Times New Roman" w:eastAsia="Times New Roman" w:hAnsi="Times New Roman" w:cs="Times New Roman"/>
                <w:b w:val="0"/>
                <w:bCs w:val="0"/>
                <w:i w:val="0"/>
                <w:iCs w:val="0"/>
                <w:smallCaps w:val="0"/>
                <w:color w:val="000000"/>
                <w:spacing w:val="0"/>
                <w:position w:val="-20"/>
                <w:sz w:val="22"/>
                <w:szCs w:val="22"/>
                <w:bdr w:val="nil"/>
                <w:rtl w:val="0"/>
              </w:rPr>
              <w:pict>
                <v:shape id="_x0000_i1320" type="#_x0000_t75" style="height:20.25pt;width:43.51pt">
                  <v:imagedata r:id="rId169"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position w:val="-276"/>
              </w:rPr>
              <w:pict>
                <v:shape id="_x0000_i1321" type="#_x0000_t75" style="height:4in;width:4in">
                  <v:imagedata r:id="rId26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does not exist,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does not exist,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does not exist,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does not exist, not 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0, continuous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the limit (if it exists). Note that </w:t>
            </w:r>
            <w:r>
              <w:rPr>
                <w:rStyle w:val="DefaultParagraphFont"/>
                <w:rFonts w:ascii="Times New Roman" w:eastAsia="Times New Roman" w:hAnsi="Times New Roman" w:cs="Times New Roman"/>
                <w:b w:val="0"/>
                <w:bCs w:val="0"/>
                <w:i w:val="0"/>
                <w:iCs w:val="0"/>
                <w:smallCaps w:val="0"/>
                <w:color w:val="000000"/>
                <w:spacing w:val="0"/>
                <w:position w:val="1"/>
                <w:sz w:val="22"/>
                <w:szCs w:val="22"/>
                <w:bdr w:val="nil"/>
                <w:rtl w:val="0"/>
              </w:rPr>
              <w:pict>
                <v:shape id="_x0000_i1322" type="#_x0000_t75" style="height:10.5pt;width:57pt">
                  <v:imagedata r:id="rId11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represents the greatest integer function.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23" type="#_x0000_t75" style="height:20.25pt;width:71.26pt">
                  <v:imagedata r:id="rId26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Limit does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Consider the function </w:t>
            </w:r>
            <w:r>
              <w:rPr>
                <w:rStyle w:val="DefaultParagraphFont"/>
                <w:rFonts w:ascii="Times New Roman" w:eastAsia="Times New Roman" w:hAnsi="Times New Roman" w:cs="Times New Roman"/>
                <w:b w:val="0"/>
                <w:bCs w:val="0"/>
                <w:i w:val="0"/>
                <w:iCs w:val="0"/>
                <w:smallCaps w:val="0"/>
                <w:color w:val="000000"/>
                <w:spacing w:val="0"/>
                <w:position w:val="-9"/>
                <w:sz w:val="22"/>
                <w:szCs w:val="22"/>
                <w:bdr w:val="nil"/>
                <w:rtl w:val="0"/>
              </w:rPr>
              <w:pict>
                <v:shape id="_x0000_i1324" type="#_x0000_t75" style="height:19.5pt;width:51.75pt">
                  <v:imagedata r:id="rId3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and the 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25" type="#_x0000_t75" style="height:12.75pt;width:31.5pt">
                  <v:imagedata r:id="rId26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on the graph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Estimate the slope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of the tangent line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26" type="#_x0000_t75" style="height:12.75pt;width:31.5pt">
                  <v:imagedata r:id="rId26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Round your answer to four decimal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0.1663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0.4633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0.1667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Complete the table and use the result to estimate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27" type="#_x0000_t75" style="height:25.5pt;width:76.51pt">
                  <v:imagedata r:id="rId268"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W w:w="8670" w:type="dxa"/>
              <w:jc w:val="left"/>
              <w:tblBorders>
                <w:top w:val="outset" w:sz="6" w:space="0" w:color="808080"/>
                <w:left w:val="outset" w:sz="6" w:space="0" w:color="808080"/>
                <w:bottom w:val="dashSmallGap" w:sz="6" w:space="0" w:color="999999"/>
                <w:right w:val="dashSmallGap" w:sz="6" w:space="0" w:color="999999"/>
                <w:insideH w:val="nil"/>
                <w:insideV w:val="nil"/>
              </w:tblBorders>
              <w:tblCellMar>
                <w:top w:w="0" w:type="dxa"/>
                <w:left w:w="0" w:type="dxa"/>
                <w:bottom w:w="0" w:type="dxa"/>
                <w:right w:w="0" w:type="dxa"/>
              </w:tblCellMar>
            </w:tblPr>
            <w:tblGrid>
              <w:gridCol w:w="1293"/>
              <w:gridCol w:w="1293"/>
              <w:gridCol w:w="1210"/>
              <w:gridCol w:w="1213"/>
              <w:gridCol w:w="1214"/>
              <w:gridCol w:w="1210"/>
              <w:gridCol w:w="1207"/>
            </w:tblGrid>
            <w:tr>
              <w:tblPrEx>
                <w:tblW w:w="8670" w:type="dxa"/>
                <w:jc w:val="left"/>
                <w:tblBorders>
                  <w:top w:val="outset" w:sz="6" w:space="0" w:color="808080"/>
                  <w:left w:val="outset" w:sz="6" w:space="0" w:color="808080"/>
                  <w:bottom w:val="dashSmallGap" w:sz="6" w:space="0" w:color="999999"/>
                  <w:right w:val="dashSmallGap" w:sz="6" w:space="0" w:color="999999"/>
                  <w:insideH w:val="nil"/>
                  <w:insideV w:val="nil"/>
                </w:tblBorders>
                <w:tblCellMar>
                  <w:top w:w="0" w:type="dxa"/>
                  <w:left w:w="0" w:type="dxa"/>
                  <w:bottom w:w="0" w:type="dxa"/>
                  <w:right w:w="0" w:type="dxa"/>
                </w:tblCellMar>
              </w:tblPrEx>
              <w:trPr>
                <w:cantSplit w:val="0"/>
                <w:jc w:val="left"/>
              </w:trPr>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7"/>
                    </w:rPr>
                    <w:pict>
                      <v:shape id="_x0000_i1328" type="#_x0000_t75" style="height:5.25pt;width:6pt">
                        <v:imagedata r:id="rId60" o:title=""/>
                      </v:shape>
                    </w:pict>
                  </w:r>
                </w:p>
              </w:tc>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329" type="#_x0000_t75" style="height:9.75pt;width:24pt">
                        <v:imagedata r:id="rId269"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330" type="#_x0000_t75" style="height:9.75pt;width:29.25pt">
                        <v:imagedata r:id="rId270"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331" type="#_x0000_t75" style="height:9.75pt;width:34.5pt">
                        <v:imagedata r:id="rId271"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332" type="#_x0000_t75" style="height:9.75pt;width:35.25pt">
                        <v:imagedata r:id="rId272"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333" type="#_x0000_t75" style="height:9.75pt;width:30pt">
                        <v:imagedata r:id="rId273" o:title=""/>
                      </v:shape>
                    </w:pict>
                  </w: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0"/>
                    </w:rPr>
                    <w:pict>
                      <v:shape id="_x0000_i1334" type="#_x0000_t75" style="height:9.75pt;width:24.75pt">
                        <v:imagedata r:id="rId274" o:title=""/>
                      </v:shape>
                    </w:pict>
                  </w:r>
                </w:p>
              </w:tc>
            </w:tr>
            <w:tr>
              <w:tblPrEx>
                <w:tblW w:w="8670" w:type="dxa"/>
                <w:jc w:val="left"/>
                <w:tblCellMar>
                  <w:top w:w="0" w:type="dxa"/>
                  <w:left w:w="0" w:type="dxa"/>
                  <w:bottom w:w="0" w:type="dxa"/>
                  <w:right w:w="0" w:type="dxa"/>
                </w:tblCellMar>
              </w:tblPrEx>
              <w:trPr>
                <w:cantSplit w:val="0"/>
                <w:jc w:val="left"/>
              </w:trPr>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position w:val="2"/>
                    </w:rPr>
                    <w:pict>
                      <v:shape id="_x0000_i1335" type="#_x0000_t75" style="height:10.5pt;width:24pt">
                        <v:imagedata r:id="rId61" o:title=""/>
                      </v:shape>
                    </w:pict>
                  </w:r>
                </w:p>
              </w:tc>
              <w:tc>
                <w:tcPr>
                  <w:tcW w:w="129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c>
                <w:tcPr>
                  <w:tcW w:w="1200" w:type="dxa"/>
                  <w:tcBorders>
                    <w:top w:val="dashSmallGap" w:sz="6" w:space="0" w:color="999999"/>
                    <w:left w:val="dashSmallGap" w:sz="6" w:space="0" w:color="999999"/>
                    <w:bottom w:val="inset" w:sz="6" w:space="0" w:color="808080"/>
                    <w:right w:val="inset" w:sz="6" w:space="0" w:color="808080"/>
                  </w:tcBorders>
                  <w:noWrap w:val="0"/>
                  <w:tcMar>
                    <w:top w:w="15" w:type="dxa"/>
                    <w:left w:w="15" w:type="dxa"/>
                    <w:bottom w:w="15" w:type="dxa"/>
                    <w:right w:w="15" w:type="dxa"/>
                  </w:tcMar>
                  <w:vAlign w:val="center"/>
                </w:tcPr>
                <w:p>
                  <w:pPr>
                    <w:bidi w:val="0"/>
                    <w:jc w:val="center"/>
                  </w:p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36" type="#_x0000_t75" style="height:9.75pt;width:39.76pt">
                        <v:imagedata r:id="rId27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37" type="#_x0000_t75" style="height:9.75pt;width:39.76pt">
                        <v:imagedata r:id="rId2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38" type="#_x0000_t75" style="height:9.75pt;width:45.76pt">
                        <v:imagedata r:id="rId2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39" type="#_x0000_t75" style="height:9.75pt;width:39.76pt">
                        <v:imagedata r:id="rId27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40" type="#_x0000_t75" style="height:9.75pt;width:45.76pt">
                        <v:imagedata r:id="rId279"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41" type="#_x0000_t75" style="height:23.25pt;width:44.26pt">
                  <v:imagedata r:id="rId28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42" type="#_x0000_t75" style="height:21.75pt;width:7.5pt">
                        <v:imagedata r:id="rId1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43" type="#_x0000_t75" style="height:21.75pt;width:10.5pt">
                        <v:imagedata r:id="rId1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44" type="#_x0000_t75" style="height:24pt;width:18.75pt">
                        <v:imagedata r:id="rId1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45" type="#_x0000_t75" style="height:24pt;width:15.75pt">
                        <v:imagedata r:id="rId1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46" type="#_x0000_t75" style="height:9.75pt;width:4.5pt">
                        <v:imagedata r:id="rId21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Find the constant </w:t>
            </w:r>
            <w:r>
              <w:rPr>
                <w:rStyle w:val="DefaultParagraphFont"/>
                <w:rFonts w:ascii="Times New Roman" w:eastAsia="Times New Roman" w:hAnsi="Times New Roman" w:cs="Times New Roman"/>
                <w:b w:val="0"/>
                <w:bCs w:val="0"/>
                <w:i/>
                <w:iCs/>
                <w:smallCaps w:val="0"/>
                <w:color w:val="000000"/>
                <w:spacing w:val="0"/>
                <w:sz w:val="22"/>
                <w:szCs w:val="22"/>
                <w:bdr w:val="nil"/>
                <w:rtl w:val="0"/>
              </w:rPr>
              <w:t>a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such that the function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34"/>
              </w:rPr>
              <w:pict>
                <v:shape id="_x0000_i1347" type="#_x0000_t75" style="height:41.26pt;width:107.26pt">
                  <v:imagedata r:id="rId281"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is continuous on the entire real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Determine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48" type="#_x0000_t75" style="height:25.5pt;width:68.26pt">
                  <v:imagedata r:id="rId28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does not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49" type="#_x0000_t75" style="height:23.25pt;width:41.26pt">
                  <v:imagedata r:id="rId28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350" type="#_x0000_t75" style="height:21.75pt;width:11.25pt">
                        <v:imagedata r:id="rId2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351" type="#_x0000_t75" style="height:21.75pt;width:6.75pt">
                        <v:imagedata r:id="rId28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
                    </w:rPr>
                    <w:pict>
                      <v:shape id="_x0000_i1352" type="#_x0000_t75" style="height:24.75pt;width:11.25pt">
                        <v:imagedata r:id="rId28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
                    </w:rPr>
                    <w:pict>
                      <v:shape id="_x0000_i1353" type="#_x0000_t75" style="height:24.75pt;width:11.25pt">
                        <v:imagedata r:id="rId28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
                    </w:rPr>
                    <w:pict>
                      <v:shape id="_x0000_i1354" type="#_x0000_t75" style="height:24.75pt;width:11.25pt">
                        <v:imagedata r:id="rId288"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 (if it exists).</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55" type="#_x0000_t75" style="height:27.75pt;width:59.26pt">
                  <v:imagedata r:id="rId28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356" type="#_x0000_t75" style="height:11.25pt;width:5.25pt">
                        <v:imagedata r:id="rId2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357" type="#_x0000_t75" style="height:11.25pt;width:5.25pt">
                        <v:imagedata r:id="rId1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4"/>
                    </w:rPr>
                    <w:pict>
                      <v:shape id="_x0000_i1358" type="#_x0000_t75" style="height:21.75pt;width:11.25pt">
                        <v:imagedata r:id="rId2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359" type="#_x0000_t75" style="height:11.25pt;width:83.25pt">
                        <v:imagedata r:id="rId292"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Consider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60" type="#_x0000_t75" style="height:16.5pt;width:65.26pt">
                  <v:imagedata r:id="rId29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61" type="#_x0000_t75" style="height:12.75pt;width:31.5pt">
                  <v:imagedata r:id="rId29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on the graph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Estimate the slope of the tangent line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62" type="#_x0000_t75" style="height:12.75pt;width:31.5pt">
                  <v:imagedata r:id="rId294"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all vertical asymptotes (if any) of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6"/>
                <w:sz w:val="22"/>
                <w:szCs w:val="22"/>
                <w:bdr w:val="nil"/>
                <w:rtl w:val="0"/>
              </w:rPr>
              <w:pict>
                <v:shape id="_x0000_i1363" type="#_x0000_t75" style="height:25.5pt;width:99.01pt">
                  <v:imagedata r:id="rId29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Consider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64" type="#_x0000_t75" style="height:12.75pt;width:48.01pt">
                  <v:imagedata r:id="rId29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65" type="#_x0000_t75" style="height:12.75pt;width:27pt">
                  <v:imagedata r:id="rId29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on the graph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Graph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and the secant line passing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366" type="#_x0000_t75" style="height:12.75pt;width:27pt">
                  <v:imagedata r:id="rId29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0"/>
                <w:position w:val="-4"/>
                <w:sz w:val="22"/>
                <w:szCs w:val="22"/>
                <w:bdr w:val="nil"/>
                <w:rtl w:val="0"/>
              </w:rPr>
              <w:pict>
                <v:shape id="_x0000_i1367" type="#_x0000_t75" style="height:15pt;width:45pt">
                  <v:imagedata r:id="rId2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0"/>
                <w:sz w:val="22"/>
                <w:szCs w:val="22"/>
                <w:bdr w:val="nil"/>
                <w:rtl w:val="0"/>
              </w:rPr>
              <w:pict>
                <v:shape id="_x0000_i1368" type="#_x0000_t75" style="height:9.75pt;width:19.5pt">
                  <v:imagedata r:id="rId180"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369" type="#_x0000_t75" style="height:4in;width:4in">
                        <v:imagedata r:id="rId29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370" type="#_x0000_t75" style="height:4in;width:4in">
                        <v:imagedata r:id="rId2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371" type="#_x0000_t75" style="height:4in;width:4in">
                        <v:imagedata r:id="rId30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372" type="#_x0000_t75" style="height:4in;width:4in">
                        <v:imagedata r:id="rId3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373" type="#_x0000_t75" style="height:4in;width:4in">
                        <v:imagedata r:id="rId302" o:title=""/>
                      </v:shape>
                    </w:pict>
                  </w:r>
                </w:p>
              </w:tc>
              <w:tc>
                <w:tcPr/>
                <w:p/>
              </w:tc>
              <w:tc>
                <w:tc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Use the rectangles in the following graph to approximate the area of the region bounded by </w:t>
            </w:r>
            <w:r>
              <w:rPr>
                <w:rStyle w:val="DefaultParagraphFont"/>
                <w:rFonts w:ascii="Times New Roman" w:eastAsia="Times New Roman" w:hAnsi="Times New Roman" w:cs="Times New Roman"/>
                <w:b w:val="0"/>
                <w:bCs w:val="0"/>
                <w:i w:val="0"/>
                <w:iCs w:val="0"/>
                <w:smallCaps w:val="0"/>
                <w:color w:val="000000"/>
                <w:spacing w:val="0"/>
                <w:position w:val="-4"/>
                <w:sz w:val="22"/>
                <w:szCs w:val="22"/>
                <w:bdr w:val="nil"/>
                <w:rtl w:val="0"/>
              </w:rPr>
              <w:pict>
                <v:shape id="_x0000_i1374" type="#_x0000_t75" style="height:15pt;width:168.75pt">
                  <v:imagedata r:id="rId303"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76"/>
              </w:rPr>
              <w:pict>
                <v:shape id="_x0000_i1375" type="#_x0000_t75" style="height:4in;width:4in">
                  <v:imagedata r:id="rId304" o:title=""/>
                </v:shape>
              </w:pic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3.9485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0.9871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Let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376" type="#_x0000_t75" style="height:16.5pt;width:60.76pt">
                  <v:imagedata r:id="rId305"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0"/>
                <w:position w:val="-6"/>
                <w:sz w:val="22"/>
                <w:szCs w:val="22"/>
                <w:bdr w:val="nil"/>
                <w:rtl w:val="0"/>
              </w:rPr>
              <w:pict>
                <v:shape id="_x0000_i1377" type="#_x0000_t75" style="height:15pt;width:60.01pt">
                  <v:imagedata r:id="rId306"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20"/>
              </w:rPr>
              <w:pict>
                <v:shape id="_x0000_i1378" type="#_x0000_t75" style="height:20.25pt;width:50.26pt">
                  <v:imagedata r:id="rId25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0"/>
                    </w:rPr>
                    <w:pict>
                      <v:shape id="_x0000_i1379" type="#_x0000_t75" style="height:12pt;width:5.25pt">
                        <v:imagedata r:id="rId3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80" type="#_x0000_t75" style="height:13.5pt;width:21pt">
                        <v:imagedata r:id="rId30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81" type="#_x0000_t75" style="height:13.5pt;width:21pt">
                        <v:imagedata r:id="rId30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82" type="#_x0000_t75" style="height:13.5pt;width:21pt">
                        <v:imagedata r:id="rId3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383" type="#_x0000_t75" style="height:13.5pt;width:15pt">
                        <v:imagedata r:id="rId311"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all the vertical asymptotes (if any) of the graph of the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2"/>
                <w:sz w:val="22"/>
                <w:szCs w:val="22"/>
                <w:bdr w:val="nil"/>
                <w:rtl w:val="0"/>
              </w:rPr>
              <w:pict>
                <v:shape id="_x0000_i1384" type="#_x0000_t75" style="height:24pt;width:57.01pt">
                  <v:imagedata r:id="rId312"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no vertical asymptotes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limit.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position w:val="-30"/>
              </w:rPr>
              <w:pict>
                <v:shape id="_x0000_i1385" type="#_x0000_t75" style="height:24.75pt;width:40.51pt">
                  <v:imagedata r:id="rId31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86" type="#_x0000_t75" style="height:24pt;width:15.75pt">
                        <v:imagedata r:id="rId1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87" type="#_x0000_t75" style="height:24pt;width:18.75pt">
                        <v:imagedata r:id="rId3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88" type="#_x0000_t75" style="height:21.75pt;width:10.5pt">
                        <v:imagedata r:id="rId1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2"/>
                    </w:rPr>
                    <w:pict>
                      <v:shape id="_x0000_i1389" type="#_x0000_t75" style="height:24pt;width:15.75pt">
                        <v:imagedata r:id="rId3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390" type="#_x0000_t75" style="height:11.25pt;width:58.5pt">
                        <v:imagedata r:id="rId316" o:title=""/>
                      </v:shape>
                    </w:pic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xml:space="preserve">Discuss the continuity of the function </w:t>
            </w:r>
            <w:r>
              <w:rPr>
                <w:rStyle w:val="DefaultParagraphFont"/>
                <w:rFonts w:ascii="Times New Roman" w:eastAsia="Times New Roman" w:hAnsi="Times New Roman" w:cs="Times New Roman"/>
                <w:b w:val="0"/>
                <w:bCs w:val="0"/>
                <w:i w:val="0"/>
                <w:iCs w:val="0"/>
                <w:smallCaps w:val="0"/>
                <w:color w:val="000000"/>
                <w:spacing w:val="0"/>
                <w:position w:val="-12"/>
                <w:sz w:val="22"/>
                <w:szCs w:val="22"/>
                <w:bdr w:val="nil"/>
                <w:rtl w:val="0"/>
              </w:rPr>
              <w:pict>
                <v:shape id="_x0000_i1391" type="#_x0000_t75" style="height:24pt;width:56.26pt">
                  <v:imagedata r:id="rId317" o:title=""/>
                </v:shape>
              </w:pic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bidi w:val="0"/>
              <w:spacing w:before="0" w:beforeAutospacing="0" w:after="0" w:afterAutospacing="0"/>
              <w:jc w:val="left"/>
            </w:pPr>
            <w:r>
              <w:rPr>
                <w:position w:val="-276"/>
              </w:rPr>
              <w:pict>
                <v:shape id="_x0000_i1392" type="#_x0000_t75" style="height:4in;width:4in">
                  <v:imagedata r:id="rId31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pacing w:val="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discontinuous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discontinuous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discontinuous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continuous for all real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is continuous 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pacing w:val="0"/>
                      <w:sz w:val="22"/>
                      <w:szCs w:val="22"/>
                      <w:bdr w:val="nil"/>
                      <w:rtl w:val="0"/>
                    </w:rPr>
                    <w:t>x</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Decide whether the following problem can be solved using precalculus, or whether calculus is required. If the problem can be solved using precalculus, solve it. If the problem seems to require calculus, use a graphical or numerical approach to estimate the solution.</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Find the distance traveled in 12 seconds by an object traveling at a constant velocity of 20</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feet per second.</w:t>
            </w:r>
          </w:p>
          <w:p>
            <w:pPr>
              <w:pStyle w:val="p"/>
              <w:pBdr>
                <w:top w:val="nil"/>
                <w:left w:val="nil"/>
                <w:bottom w:val="nil"/>
                <w:right w:val="nil"/>
              </w:pBdr>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240</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260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480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precalculus,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480 </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ft</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c</w:t>
            </w:r>
          </w:p>
        </w:tc>
      </w:tr>
    </w:tbl>
    <w:p>
      <w:pPr>
        <w:bidi w:val="0"/>
        <w:spacing w:after="75"/>
        <w:jc w:val="left"/>
      </w:pPr>
    </w:p>
    <w:p>
      <w:pPr>
        <w:bidi w:val="0"/>
        <w:spacing w:after="75"/>
        <w:jc w:val="left"/>
      </w:pPr>
    </w:p>
    <w:sectPr>
      <w:headerReference w:type="default" r:id="rId319"/>
      <w:footerReference w:type="default" r:id="rId32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image" Target="media/image101.png" /><Relationship Id="rId105" Type="http://schemas.openxmlformats.org/officeDocument/2006/relationships/image" Target="media/image102.png" /><Relationship Id="rId106" Type="http://schemas.openxmlformats.org/officeDocument/2006/relationships/image" Target="media/image103.png" /><Relationship Id="rId107" Type="http://schemas.openxmlformats.org/officeDocument/2006/relationships/image" Target="media/image104.png" /><Relationship Id="rId108" Type="http://schemas.openxmlformats.org/officeDocument/2006/relationships/image" Target="media/image105.png" /><Relationship Id="rId109" Type="http://schemas.openxmlformats.org/officeDocument/2006/relationships/image" Target="media/image106.png" /><Relationship Id="rId11" Type="http://schemas.openxmlformats.org/officeDocument/2006/relationships/image" Target="media/image8.png" /><Relationship Id="rId110" Type="http://schemas.openxmlformats.org/officeDocument/2006/relationships/image" Target="media/image107.png" /><Relationship Id="rId111" Type="http://schemas.openxmlformats.org/officeDocument/2006/relationships/image" Target="media/image108.png" /><Relationship Id="rId112" Type="http://schemas.openxmlformats.org/officeDocument/2006/relationships/image" Target="media/image109.jpeg" /><Relationship Id="rId113" Type="http://schemas.openxmlformats.org/officeDocument/2006/relationships/image" Target="media/image110.png" /><Relationship Id="rId114" Type="http://schemas.openxmlformats.org/officeDocument/2006/relationships/image" Target="media/image111.png" /><Relationship Id="rId115" Type="http://schemas.openxmlformats.org/officeDocument/2006/relationships/image" Target="media/image112.png" /><Relationship Id="rId116" Type="http://schemas.openxmlformats.org/officeDocument/2006/relationships/image" Target="media/image113.png" /><Relationship Id="rId117" Type="http://schemas.openxmlformats.org/officeDocument/2006/relationships/image" Target="media/image114.png" /><Relationship Id="rId118" Type="http://schemas.openxmlformats.org/officeDocument/2006/relationships/image" Target="media/image115.png" /><Relationship Id="rId119" Type="http://schemas.openxmlformats.org/officeDocument/2006/relationships/image" Target="media/image116.jpeg" /><Relationship Id="rId12" Type="http://schemas.openxmlformats.org/officeDocument/2006/relationships/image" Target="media/image9.png" /><Relationship Id="rId120" Type="http://schemas.openxmlformats.org/officeDocument/2006/relationships/image" Target="media/image117.png" /><Relationship Id="rId121" Type="http://schemas.openxmlformats.org/officeDocument/2006/relationships/image" Target="media/image118.png" /><Relationship Id="rId122" Type="http://schemas.openxmlformats.org/officeDocument/2006/relationships/image" Target="media/image119.png" /><Relationship Id="rId123" Type="http://schemas.openxmlformats.org/officeDocument/2006/relationships/image" Target="media/image120.png" /><Relationship Id="rId124" Type="http://schemas.openxmlformats.org/officeDocument/2006/relationships/image" Target="media/image121.png" /><Relationship Id="rId125" Type="http://schemas.openxmlformats.org/officeDocument/2006/relationships/image" Target="media/image122.png" /><Relationship Id="rId126" Type="http://schemas.openxmlformats.org/officeDocument/2006/relationships/image" Target="media/image123.png" /><Relationship Id="rId127" Type="http://schemas.openxmlformats.org/officeDocument/2006/relationships/image" Target="media/image124.png" /><Relationship Id="rId128" Type="http://schemas.openxmlformats.org/officeDocument/2006/relationships/image" Target="media/image125.png" /><Relationship Id="rId129" Type="http://schemas.openxmlformats.org/officeDocument/2006/relationships/image" Target="media/image126.png" /><Relationship Id="rId13" Type="http://schemas.openxmlformats.org/officeDocument/2006/relationships/image" Target="media/image10.png" /><Relationship Id="rId130" Type="http://schemas.openxmlformats.org/officeDocument/2006/relationships/image" Target="media/image127.png" /><Relationship Id="rId131" Type="http://schemas.openxmlformats.org/officeDocument/2006/relationships/image" Target="media/image128.png" /><Relationship Id="rId132" Type="http://schemas.openxmlformats.org/officeDocument/2006/relationships/image" Target="media/image129.png" /><Relationship Id="rId133" Type="http://schemas.openxmlformats.org/officeDocument/2006/relationships/image" Target="media/image130.png" /><Relationship Id="rId134" Type="http://schemas.openxmlformats.org/officeDocument/2006/relationships/image" Target="media/image131.png" /><Relationship Id="rId135" Type="http://schemas.openxmlformats.org/officeDocument/2006/relationships/image" Target="media/image132.png" /><Relationship Id="rId136" Type="http://schemas.openxmlformats.org/officeDocument/2006/relationships/image" Target="media/image133.png" /><Relationship Id="rId137" Type="http://schemas.openxmlformats.org/officeDocument/2006/relationships/image" Target="media/image134.png" /><Relationship Id="rId138" Type="http://schemas.openxmlformats.org/officeDocument/2006/relationships/image" Target="media/image135.png" /><Relationship Id="rId139" Type="http://schemas.openxmlformats.org/officeDocument/2006/relationships/image" Target="media/image136.png" /><Relationship Id="rId14" Type="http://schemas.openxmlformats.org/officeDocument/2006/relationships/image" Target="media/image11.png" /><Relationship Id="rId140" Type="http://schemas.openxmlformats.org/officeDocument/2006/relationships/image" Target="media/image137.png" /><Relationship Id="rId141" Type="http://schemas.openxmlformats.org/officeDocument/2006/relationships/image" Target="media/image138.png" /><Relationship Id="rId142" Type="http://schemas.openxmlformats.org/officeDocument/2006/relationships/image" Target="media/image139.png" /><Relationship Id="rId143" Type="http://schemas.openxmlformats.org/officeDocument/2006/relationships/image" Target="media/image140.png" /><Relationship Id="rId144" Type="http://schemas.openxmlformats.org/officeDocument/2006/relationships/image" Target="media/image141.png" /><Relationship Id="rId145" Type="http://schemas.openxmlformats.org/officeDocument/2006/relationships/image" Target="media/image142.png" /><Relationship Id="rId146" Type="http://schemas.openxmlformats.org/officeDocument/2006/relationships/image" Target="media/image143.png" /><Relationship Id="rId147" Type="http://schemas.openxmlformats.org/officeDocument/2006/relationships/image" Target="media/image144.png" /><Relationship Id="rId148" Type="http://schemas.openxmlformats.org/officeDocument/2006/relationships/image" Target="media/image145.png" /><Relationship Id="rId149" Type="http://schemas.openxmlformats.org/officeDocument/2006/relationships/image" Target="media/image146.png" /><Relationship Id="rId15" Type="http://schemas.openxmlformats.org/officeDocument/2006/relationships/image" Target="media/image12.png" /><Relationship Id="rId150" Type="http://schemas.openxmlformats.org/officeDocument/2006/relationships/image" Target="media/image147.png" /><Relationship Id="rId151" Type="http://schemas.openxmlformats.org/officeDocument/2006/relationships/image" Target="media/image148.png" /><Relationship Id="rId152" Type="http://schemas.openxmlformats.org/officeDocument/2006/relationships/image" Target="media/image149.png" /><Relationship Id="rId153" Type="http://schemas.openxmlformats.org/officeDocument/2006/relationships/image" Target="media/image150.png" /><Relationship Id="rId154" Type="http://schemas.openxmlformats.org/officeDocument/2006/relationships/image" Target="media/image151.png" /><Relationship Id="rId155" Type="http://schemas.openxmlformats.org/officeDocument/2006/relationships/image" Target="media/image152.png" /><Relationship Id="rId156" Type="http://schemas.openxmlformats.org/officeDocument/2006/relationships/image" Target="media/image153.png" /><Relationship Id="rId157" Type="http://schemas.openxmlformats.org/officeDocument/2006/relationships/image" Target="media/image154.png" /><Relationship Id="rId158" Type="http://schemas.openxmlformats.org/officeDocument/2006/relationships/image" Target="media/image155.png" /><Relationship Id="rId159" Type="http://schemas.openxmlformats.org/officeDocument/2006/relationships/image" Target="media/image156.png" /><Relationship Id="rId16" Type="http://schemas.openxmlformats.org/officeDocument/2006/relationships/image" Target="media/image13.png" /><Relationship Id="rId160" Type="http://schemas.openxmlformats.org/officeDocument/2006/relationships/image" Target="media/image157.png" /><Relationship Id="rId161" Type="http://schemas.openxmlformats.org/officeDocument/2006/relationships/image" Target="media/image158.png" /><Relationship Id="rId162" Type="http://schemas.openxmlformats.org/officeDocument/2006/relationships/image" Target="media/image159.png" /><Relationship Id="rId163" Type="http://schemas.openxmlformats.org/officeDocument/2006/relationships/image" Target="media/image160.png" /><Relationship Id="rId164" Type="http://schemas.openxmlformats.org/officeDocument/2006/relationships/image" Target="media/image161.png" /><Relationship Id="rId165" Type="http://schemas.openxmlformats.org/officeDocument/2006/relationships/image" Target="media/image162.png" /><Relationship Id="rId166" Type="http://schemas.openxmlformats.org/officeDocument/2006/relationships/image" Target="media/image163.png" /><Relationship Id="rId167" Type="http://schemas.openxmlformats.org/officeDocument/2006/relationships/image" Target="media/image164.png" /><Relationship Id="rId168" Type="http://schemas.openxmlformats.org/officeDocument/2006/relationships/image" Target="media/image165.png" /><Relationship Id="rId169" Type="http://schemas.openxmlformats.org/officeDocument/2006/relationships/image" Target="media/image166.png" /><Relationship Id="rId17" Type="http://schemas.openxmlformats.org/officeDocument/2006/relationships/image" Target="media/image14.png" /><Relationship Id="rId170" Type="http://schemas.openxmlformats.org/officeDocument/2006/relationships/image" Target="media/image167.png" /><Relationship Id="rId171" Type="http://schemas.openxmlformats.org/officeDocument/2006/relationships/image" Target="media/image168.png" /><Relationship Id="rId172" Type="http://schemas.openxmlformats.org/officeDocument/2006/relationships/image" Target="media/image169.png" /><Relationship Id="rId173" Type="http://schemas.openxmlformats.org/officeDocument/2006/relationships/image" Target="media/image170.png" /><Relationship Id="rId174" Type="http://schemas.openxmlformats.org/officeDocument/2006/relationships/image" Target="media/image171.png" /><Relationship Id="rId175" Type="http://schemas.openxmlformats.org/officeDocument/2006/relationships/image" Target="media/image172.png" /><Relationship Id="rId176" Type="http://schemas.openxmlformats.org/officeDocument/2006/relationships/image" Target="media/image173.png" /><Relationship Id="rId177" Type="http://schemas.openxmlformats.org/officeDocument/2006/relationships/image" Target="media/image174.png" /><Relationship Id="rId178" Type="http://schemas.openxmlformats.org/officeDocument/2006/relationships/image" Target="media/image175.png" /><Relationship Id="rId179" Type="http://schemas.openxmlformats.org/officeDocument/2006/relationships/image" Target="media/image176.png" /><Relationship Id="rId18" Type="http://schemas.openxmlformats.org/officeDocument/2006/relationships/image" Target="media/image15.png" /><Relationship Id="rId180" Type="http://schemas.openxmlformats.org/officeDocument/2006/relationships/image" Target="media/image177.png" /><Relationship Id="rId181" Type="http://schemas.openxmlformats.org/officeDocument/2006/relationships/image" Target="media/image178.png" /><Relationship Id="rId182" Type="http://schemas.openxmlformats.org/officeDocument/2006/relationships/image" Target="media/image179.png" /><Relationship Id="rId183" Type="http://schemas.openxmlformats.org/officeDocument/2006/relationships/image" Target="media/image180.png" /><Relationship Id="rId184" Type="http://schemas.openxmlformats.org/officeDocument/2006/relationships/image" Target="media/image181.png" /><Relationship Id="rId185" Type="http://schemas.openxmlformats.org/officeDocument/2006/relationships/image" Target="media/image182.png" /><Relationship Id="rId186" Type="http://schemas.openxmlformats.org/officeDocument/2006/relationships/image" Target="media/image183.png" /><Relationship Id="rId187" Type="http://schemas.openxmlformats.org/officeDocument/2006/relationships/image" Target="media/image184.png" /><Relationship Id="rId188" Type="http://schemas.openxmlformats.org/officeDocument/2006/relationships/image" Target="media/image185.png" /><Relationship Id="rId189" Type="http://schemas.openxmlformats.org/officeDocument/2006/relationships/image" Target="media/image186.png" /><Relationship Id="rId19" Type="http://schemas.openxmlformats.org/officeDocument/2006/relationships/image" Target="media/image16.png" /><Relationship Id="rId190" Type="http://schemas.openxmlformats.org/officeDocument/2006/relationships/image" Target="media/image187.png" /><Relationship Id="rId191" Type="http://schemas.openxmlformats.org/officeDocument/2006/relationships/image" Target="media/image188.png" /><Relationship Id="rId192" Type="http://schemas.openxmlformats.org/officeDocument/2006/relationships/image" Target="media/image189.png" /><Relationship Id="rId193" Type="http://schemas.openxmlformats.org/officeDocument/2006/relationships/image" Target="media/image190.png" /><Relationship Id="rId194" Type="http://schemas.openxmlformats.org/officeDocument/2006/relationships/image" Target="media/image191.png" /><Relationship Id="rId195" Type="http://schemas.openxmlformats.org/officeDocument/2006/relationships/image" Target="media/image192.png" /><Relationship Id="rId196" Type="http://schemas.openxmlformats.org/officeDocument/2006/relationships/image" Target="media/image193.png" /><Relationship Id="rId197" Type="http://schemas.openxmlformats.org/officeDocument/2006/relationships/image" Target="media/image194.png" /><Relationship Id="rId198" Type="http://schemas.openxmlformats.org/officeDocument/2006/relationships/image" Target="media/image195.png" /><Relationship Id="rId199" Type="http://schemas.openxmlformats.org/officeDocument/2006/relationships/image" Target="media/image196.png" /><Relationship Id="rId2" Type="http://schemas.openxmlformats.org/officeDocument/2006/relationships/webSettings" Target="webSettings.xml" /><Relationship Id="rId20" Type="http://schemas.openxmlformats.org/officeDocument/2006/relationships/image" Target="media/image17.png" /><Relationship Id="rId200" Type="http://schemas.openxmlformats.org/officeDocument/2006/relationships/image" Target="media/image197.png" /><Relationship Id="rId201" Type="http://schemas.openxmlformats.org/officeDocument/2006/relationships/image" Target="media/image198.png" /><Relationship Id="rId202" Type="http://schemas.openxmlformats.org/officeDocument/2006/relationships/image" Target="media/image199.png" /><Relationship Id="rId203" Type="http://schemas.openxmlformats.org/officeDocument/2006/relationships/image" Target="media/image200.png" /><Relationship Id="rId204" Type="http://schemas.openxmlformats.org/officeDocument/2006/relationships/image" Target="media/image201.png" /><Relationship Id="rId205" Type="http://schemas.openxmlformats.org/officeDocument/2006/relationships/image" Target="media/image202.png" /><Relationship Id="rId206" Type="http://schemas.openxmlformats.org/officeDocument/2006/relationships/image" Target="media/image203.png" /><Relationship Id="rId207" Type="http://schemas.openxmlformats.org/officeDocument/2006/relationships/image" Target="media/image204.png" /><Relationship Id="rId208" Type="http://schemas.openxmlformats.org/officeDocument/2006/relationships/image" Target="media/image205.png" /><Relationship Id="rId209" Type="http://schemas.openxmlformats.org/officeDocument/2006/relationships/image" Target="media/image206.png" /><Relationship Id="rId21" Type="http://schemas.openxmlformats.org/officeDocument/2006/relationships/image" Target="media/image18.png" /><Relationship Id="rId210" Type="http://schemas.openxmlformats.org/officeDocument/2006/relationships/image" Target="media/image207.png" /><Relationship Id="rId211" Type="http://schemas.openxmlformats.org/officeDocument/2006/relationships/image" Target="media/image208.png" /><Relationship Id="rId212" Type="http://schemas.openxmlformats.org/officeDocument/2006/relationships/image" Target="media/image209.png" /><Relationship Id="rId213" Type="http://schemas.openxmlformats.org/officeDocument/2006/relationships/image" Target="media/image210.png" /><Relationship Id="rId214" Type="http://schemas.openxmlformats.org/officeDocument/2006/relationships/image" Target="media/image211.png" /><Relationship Id="rId215" Type="http://schemas.openxmlformats.org/officeDocument/2006/relationships/image" Target="media/image212.png" /><Relationship Id="rId216" Type="http://schemas.openxmlformats.org/officeDocument/2006/relationships/image" Target="media/image213.png" /><Relationship Id="rId217" Type="http://schemas.openxmlformats.org/officeDocument/2006/relationships/image" Target="media/image214.png" /><Relationship Id="rId218" Type="http://schemas.openxmlformats.org/officeDocument/2006/relationships/image" Target="media/image215.png" /><Relationship Id="rId219" Type="http://schemas.openxmlformats.org/officeDocument/2006/relationships/image" Target="media/image216.png" /><Relationship Id="rId22" Type="http://schemas.openxmlformats.org/officeDocument/2006/relationships/image" Target="media/image19.png" /><Relationship Id="rId220" Type="http://schemas.openxmlformats.org/officeDocument/2006/relationships/image" Target="media/image217.png" /><Relationship Id="rId221" Type="http://schemas.openxmlformats.org/officeDocument/2006/relationships/image" Target="media/image218.png" /><Relationship Id="rId222" Type="http://schemas.openxmlformats.org/officeDocument/2006/relationships/image" Target="media/image219.png" /><Relationship Id="rId223" Type="http://schemas.openxmlformats.org/officeDocument/2006/relationships/image" Target="media/image220.png" /><Relationship Id="rId224" Type="http://schemas.openxmlformats.org/officeDocument/2006/relationships/image" Target="media/image221.png" /><Relationship Id="rId225" Type="http://schemas.openxmlformats.org/officeDocument/2006/relationships/image" Target="media/image222.png" /><Relationship Id="rId226" Type="http://schemas.openxmlformats.org/officeDocument/2006/relationships/image" Target="media/image223.png" /><Relationship Id="rId227" Type="http://schemas.openxmlformats.org/officeDocument/2006/relationships/image" Target="media/image224.png" /><Relationship Id="rId228" Type="http://schemas.openxmlformats.org/officeDocument/2006/relationships/image" Target="media/image225.png" /><Relationship Id="rId229" Type="http://schemas.openxmlformats.org/officeDocument/2006/relationships/image" Target="media/image226.png" /><Relationship Id="rId23" Type="http://schemas.openxmlformats.org/officeDocument/2006/relationships/image" Target="media/image20.png" /><Relationship Id="rId230" Type="http://schemas.openxmlformats.org/officeDocument/2006/relationships/image" Target="media/image227.png" /><Relationship Id="rId231" Type="http://schemas.openxmlformats.org/officeDocument/2006/relationships/image" Target="media/image228.png" /><Relationship Id="rId232" Type="http://schemas.openxmlformats.org/officeDocument/2006/relationships/image" Target="media/image229.png" /><Relationship Id="rId233" Type="http://schemas.openxmlformats.org/officeDocument/2006/relationships/image" Target="media/image230.png" /><Relationship Id="rId234" Type="http://schemas.openxmlformats.org/officeDocument/2006/relationships/image" Target="media/image231.png" /><Relationship Id="rId235" Type="http://schemas.openxmlformats.org/officeDocument/2006/relationships/image" Target="media/image232.png" /><Relationship Id="rId236" Type="http://schemas.openxmlformats.org/officeDocument/2006/relationships/image" Target="media/image233.png" /><Relationship Id="rId237" Type="http://schemas.openxmlformats.org/officeDocument/2006/relationships/image" Target="media/image234.png" /><Relationship Id="rId238" Type="http://schemas.openxmlformats.org/officeDocument/2006/relationships/image" Target="media/image235.png" /><Relationship Id="rId239" Type="http://schemas.openxmlformats.org/officeDocument/2006/relationships/image" Target="media/image236.png" /><Relationship Id="rId24" Type="http://schemas.openxmlformats.org/officeDocument/2006/relationships/image" Target="media/image21.png" /><Relationship Id="rId240" Type="http://schemas.openxmlformats.org/officeDocument/2006/relationships/image" Target="media/image237.png" /><Relationship Id="rId241" Type="http://schemas.openxmlformats.org/officeDocument/2006/relationships/image" Target="media/image238.png" /><Relationship Id="rId242" Type="http://schemas.openxmlformats.org/officeDocument/2006/relationships/image" Target="media/image239.png" /><Relationship Id="rId243" Type="http://schemas.openxmlformats.org/officeDocument/2006/relationships/image" Target="media/image240.png" /><Relationship Id="rId244" Type="http://schemas.openxmlformats.org/officeDocument/2006/relationships/image" Target="media/image241.png" /><Relationship Id="rId245" Type="http://schemas.openxmlformats.org/officeDocument/2006/relationships/image" Target="media/image242.png" /><Relationship Id="rId246" Type="http://schemas.openxmlformats.org/officeDocument/2006/relationships/image" Target="media/image243.png" /><Relationship Id="rId247" Type="http://schemas.openxmlformats.org/officeDocument/2006/relationships/image" Target="media/image244.png" /><Relationship Id="rId248" Type="http://schemas.openxmlformats.org/officeDocument/2006/relationships/image" Target="media/image245.png" /><Relationship Id="rId249" Type="http://schemas.openxmlformats.org/officeDocument/2006/relationships/image" Target="media/image246.png" /><Relationship Id="rId25" Type="http://schemas.openxmlformats.org/officeDocument/2006/relationships/image" Target="media/image22.png" /><Relationship Id="rId250" Type="http://schemas.openxmlformats.org/officeDocument/2006/relationships/image" Target="media/image247.png" /><Relationship Id="rId251" Type="http://schemas.openxmlformats.org/officeDocument/2006/relationships/image" Target="media/image248.png" /><Relationship Id="rId252" Type="http://schemas.openxmlformats.org/officeDocument/2006/relationships/image" Target="media/image249.png" /><Relationship Id="rId253" Type="http://schemas.openxmlformats.org/officeDocument/2006/relationships/image" Target="media/image250.png" /><Relationship Id="rId254" Type="http://schemas.openxmlformats.org/officeDocument/2006/relationships/image" Target="media/image251.png" /><Relationship Id="rId255" Type="http://schemas.openxmlformats.org/officeDocument/2006/relationships/image" Target="media/image252.png" /><Relationship Id="rId256" Type="http://schemas.openxmlformats.org/officeDocument/2006/relationships/image" Target="media/image253.png" /><Relationship Id="rId257" Type="http://schemas.openxmlformats.org/officeDocument/2006/relationships/image" Target="media/image254.png" /><Relationship Id="rId258" Type="http://schemas.openxmlformats.org/officeDocument/2006/relationships/image" Target="media/image255.png" /><Relationship Id="rId259" Type="http://schemas.openxmlformats.org/officeDocument/2006/relationships/image" Target="media/image256.png" /><Relationship Id="rId26" Type="http://schemas.openxmlformats.org/officeDocument/2006/relationships/image" Target="media/image23.png" /><Relationship Id="rId260" Type="http://schemas.openxmlformats.org/officeDocument/2006/relationships/image" Target="media/image257.png" /><Relationship Id="rId261" Type="http://schemas.openxmlformats.org/officeDocument/2006/relationships/image" Target="media/image258.png" /><Relationship Id="rId262" Type="http://schemas.openxmlformats.org/officeDocument/2006/relationships/image" Target="media/image259.png" /><Relationship Id="rId263" Type="http://schemas.openxmlformats.org/officeDocument/2006/relationships/image" Target="media/image260.png" /><Relationship Id="rId264" Type="http://schemas.openxmlformats.org/officeDocument/2006/relationships/image" Target="media/image261.png" /><Relationship Id="rId265" Type="http://schemas.openxmlformats.org/officeDocument/2006/relationships/image" Target="media/image262.png" /><Relationship Id="rId266" Type="http://schemas.openxmlformats.org/officeDocument/2006/relationships/image" Target="media/image263.png" /><Relationship Id="rId267" Type="http://schemas.openxmlformats.org/officeDocument/2006/relationships/image" Target="media/image264.png" /><Relationship Id="rId268" Type="http://schemas.openxmlformats.org/officeDocument/2006/relationships/image" Target="media/image265.png" /><Relationship Id="rId269" Type="http://schemas.openxmlformats.org/officeDocument/2006/relationships/image" Target="media/image266.png" /><Relationship Id="rId27" Type="http://schemas.openxmlformats.org/officeDocument/2006/relationships/image" Target="media/image24.png" /><Relationship Id="rId270" Type="http://schemas.openxmlformats.org/officeDocument/2006/relationships/image" Target="media/image267.png" /><Relationship Id="rId271" Type="http://schemas.openxmlformats.org/officeDocument/2006/relationships/image" Target="media/image268.png" /><Relationship Id="rId272" Type="http://schemas.openxmlformats.org/officeDocument/2006/relationships/image" Target="media/image269.png" /><Relationship Id="rId273" Type="http://schemas.openxmlformats.org/officeDocument/2006/relationships/image" Target="media/image270.png" /><Relationship Id="rId274" Type="http://schemas.openxmlformats.org/officeDocument/2006/relationships/image" Target="media/image271.png" /><Relationship Id="rId275" Type="http://schemas.openxmlformats.org/officeDocument/2006/relationships/image" Target="media/image272.png" /><Relationship Id="rId276" Type="http://schemas.openxmlformats.org/officeDocument/2006/relationships/image" Target="media/image273.png" /><Relationship Id="rId277" Type="http://schemas.openxmlformats.org/officeDocument/2006/relationships/image" Target="media/image274.png" /><Relationship Id="rId278" Type="http://schemas.openxmlformats.org/officeDocument/2006/relationships/image" Target="media/image275.png" /><Relationship Id="rId279" Type="http://schemas.openxmlformats.org/officeDocument/2006/relationships/image" Target="media/image276.png" /><Relationship Id="rId28" Type="http://schemas.openxmlformats.org/officeDocument/2006/relationships/image" Target="media/image25.png" /><Relationship Id="rId280" Type="http://schemas.openxmlformats.org/officeDocument/2006/relationships/image" Target="media/image277.png" /><Relationship Id="rId281" Type="http://schemas.openxmlformats.org/officeDocument/2006/relationships/image" Target="media/image278.png" /><Relationship Id="rId282" Type="http://schemas.openxmlformats.org/officeDocument/2006/relationships/image" Target="media/image279.png" /><Relationship Id="rId283" Type="http://schemas.openxmlformats.org/officeDocument/2006/relationships/image" Target="media/image280.png" /><Relationship Id="rId284" Type="http://schemas.openxmlformats.org/officeDocument/2006/relationships/image" Target="media/image281.png" /><Relationship Id="rId285" Type="http://schemas.openxmlformats.org/officeDocument/2006/relationships/image" Target="media/image282.png" /><Relationship Id="rId286" Type="http://schemas.openxmlformats.org/officeDocument/2006/relationships/image" Target="media/image283.png" /><Relationship Id="rId287" Type="http://schemas.openxmlformats.org/officeDocument/2006/relationships/image" Target="media/image284.png" /><Relationship Id="rId288" Type="http://schemas.openxmlformats.org/officeDocument/2006/relationships/image" Target="media/image285.png" /><Relationship Id="rId289" Type="http://schemas.openxmlformats.org/officeDocument/2006/relationships/image" Target="media/image286.png" /><Relationship Id="rId29" Type="http://schemas.openxmlformats.org/officeDocument/2006/relationships/image" Target="media/image26.png" /><Relationship Id="rId290" Type="http://schemas.openxmlformats.org/officeDocument/2006/relationships/image" Target="media/image287.png" /><Relationship Id="rId291" Type="http://schemas.openxmlformats.org/officeDocument/2006/relationships/image" Target="media/image288.png" /><Relationship Id="rId292" Type="http://schemas.openxmlformats.org/officeDocument/2006/relationships/image" Target="media/image289.png" /><Relationship Id="rId293" Type="http://schemas.openxmlformats.org/officeDocument/2006/relationships/image" Target="media/image290.png" /><Relationship Id="rId294" Type="http://schemas.openxmlformats.org/officeDocument/2006/relationships/image" Target="media/image291.png" /><Relationship Id="rId295" Type="http://schemas.openxmlformats.org/officeDocument/2006/relationships/image" Target="media/image292.png" /><Relationship Id="rId296" Type="http://schemas.openxmlformats.org/officeDocument/2006/relationships/image" Target="media/image293.png" /><Relationship Id="rId297" Type="http://schemas.openxmlformats.org/officeDocument/2006/relationships/image" Target="media/image294.png" /><Relationship Id="rId298" Type="http://schemas.openxmlformats.org/officeDocument/2006/relationships/image" Target="media/image295.png" /><Relationship Id="rId299" Type="http://schemas.openxmlformats.org/officeDocument/2006/relationships/image" Target="media/image296.png" /><Relationship Id="rId3" Type="http://schemas.openxmlformats.org/officeDocument/2006/relationships/fontTable" Target="fontTable.xml" /><Relationship Id="rId30" Type="http://schemas.openxmlformats.org/officeDocument/2006/relationships/image" Target="media/image27.png" /><Relationship Id="rId300" Type="http://schemas.openxmlformats.org/officeDocument/2006/relationships/image" Target="media/image297.png" /><Relationship Id="rId301" Type="http://schemas.openxmlformats.org/officeDocument/2006/relationships/image" Target="media/image298.png" /><Relationship Id="rId302" Type="http://schemas.openxmlformats.org/officeDocument/2006/relationships/image" Target="media/image299.png" /><Relationship Id="rId303" Type="http://schemas.openxmlformats.org/officeDocument/2006/relationships/image" Target="media/image300.png" /><Relationship Id="rId304" Type="http://schemas.openxmlformats.org/officeDocument/2006/relationships/image" Target="media/image301.png" /><Relationship Id="rId305" Type="http://schemas.openxmlformats.org/officeDocument/2006/relationships/image" Target="media/image302.png" /><Relationship Id="rId306" Type="http://schemas.openxmlformats.org/officeDocument/2006/relationships/image" Target="media/image303.png" /><Relationship Id="rId307" Type="http://schemas.openxmlformats.org/officeDocument/2006/relationships/image" Target="media/image304.png" /><Relationship Id="rId308" Type="http://schemas.openxmlformats.org/officeDocument/2006/relationships/image" Target="media/image305.png" /><Relationship Id="rId309" Type="http://schemas.openxmlformats.org/officeDocument/2006/relationships/image" Target="media/image306.png" /><Relationship Id="rId31" Type="http://schemas.openxmlformats.org/officeDocument/2006/relationships/image" Target="media/image28.png" /><Relationship Id="rId310" Type="http://schemas.openxmlformats.org/officeDocument/2006/relationships/image" Target="media/image307.png" /><Relationship Id="rId311" Type="http://schemas.openxmlformats.org/officeDocument/2006/relationships/image" Target="media/image308.png" /><Relationship Id="rId312" Type="http://schemas.openxmlformats.org/officeDocument/2006/relationships/image" Target="media/image309.png" /><Relationship Id="rId313" Type="http://schemas.openxmlformats.org/officeDocument/2006/relationships/image" Target="media/image310.png" /><Relationship Id="rId314" Type="http://schemas.openxmlformats.org/officeDocument/2006/relationships/image" Target="media/image311.png" /><Relationship Id="rId315" Type="http://schemas.openxmlformats.org/officeDocument/2006/relationships/image" Target="media/image312.png" /><Relationship Id="rId316" Type="http://schemas.openxmlformats.org/officeDocument/2006/relationships/image" Target="media/image313.png" /><Relationship Id="rId317" Type="http://schemas.openxmlformats.org/officeDocument/2006/relationships/image" Target="media/image314.png" /><Relationship Id="rId318" Type="http://schemas.openxmlformats.org/officeDocument/2006/relationships/image" Target="media/image315.png" /><Relationship Id="rId319" Type="http://schemas.openxmlformats.org/officeDocument/2006/relationships/header" Target="header1.xml" /><Relationship Id="rId32" Type="http://schemas.openxmlformats.org/officeDocument/2006/relationships/image" Target="media/image29.png" /><Relationship Id="rId320" Type="http://schemas.openxmlformats.org/officeDocument/2006/relationships/footer" Target="footer1.xml" /><Relationship Id="rId321" Type="http://schemas.openxmlformats.org/officeDocument/2006/relationships/styles" Target="styles.xml"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jpe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jpe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