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potential energy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5pt;width:9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of a pendulum of length 1 and mass 2, relative to its rest position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27" type="#_x0000_t75" style="height:15pt;width:82.5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Compute the average rate of change of the potential energy over the angle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28" type="#_x0000_t75" style="height:31.5pt;width:48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03"/>
              </w:rPr>
              <w:pict>
                <v:shape id="_x0000_i1029" type="#_x0000_t75" style="height:114.75pt;width:77.25pt">
                  <v:imagedata r:id="rId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1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030" type="#_x0000_t75" style="height:42pt;width:107.25pt">
                        <v:imagedata r:id="rId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31" type="#_x0000_t75" style="height:15pt;width:21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denote the slope of the line segment connecting the origin to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032" type="#_x0000_t75" style="height:18pt;width:25.5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on the graph of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033" type="#_x0000_t75" style="height:21pt;width:46.5pt">
                  <v:imagedata r:id="rId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Calculate the average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34" type="#_x0000_t75" style="height:15pt;width:21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35" type="#_x0000_t75" style="height:15pt;width:41.25pt">
                  <v:imagedata r:id="rId1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87"/>
              </w:rPr>
              <w:pict>
                <v:shape id="_x0000_i1036" type="#_x0000_t75" style="height:198.75pt;width:187.5pt">
                  <v:imagedata r:id="rId1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037" type="#_x0000_t75" style="height:31.5pt;width:19.5pt">
                        <v:imagedata r:id="rId14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flight time of a shell shot at an angle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38" type="#_x0000_t75" style="height:15pt;width:6.75pt">
                  <v:imagedata r:id="rId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initial velocity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39" type="#_x0000_t75" style="height:15pt;width:9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40" type="#_x0000_t75" style="height:31.5pt;width:73.5pt">
                  <v:imagedata r:id="rId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Compute the average rate of change of the flight time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41" type="#_x0000_t75" style="height:15pt;width:6.75pt">
                  <v:imagedata r:id="rId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in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42" type="#_x0000_t75" style="height:31.5pt;width:48pt">
                  <v:imagedata r:id="rId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3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2"/>
                    </w:rPr>
                    <w:pict>
                      <v:shape id="_x0000_i1043" type="#_x0000_t75" style="height:42pt;width:69.75pt">
                        <v:imagedata r:id="rId1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44" type="#_x0000_t75" style="height:15pt;width:21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denote the slope of the line segment connecting the origin to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045" type="#_x0000_t75" style="height:18pt;width:25.5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on the graph of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046" type="#_x0000_t75" style="height:21pt;width:54pt">
                  <v:imagedata r:id="rId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Calculate the average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47" type="#_x0000_t75" style="height:15pt;width:21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48" type="#_x0000_t75" style="height:15pt;width:41.25pt">
                  <v:imagedata r:id="rId2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76"/>
              </w:rPr>
              <w:pict>
                <v:shape id="_x0000_i1049" type="#_x0000_t75" style="height:188.25pt;width:188.25pt">
                  <v:imagedata r:id="rId2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050" type="#_x0000_t75" style="height:31.5pt;width:28.5pt">
                        <v:imagedata r:id="rId2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volume of a cone of radius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51" type="#_x0000_t75" style="height:15pt;width:9pt">
                  <v:imagedata r:id="rId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height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52" type="#_x0000_t75" style="height:15pt;width:11.25pt">
                  <v:imagedata r:id="rId2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053" type="#_x0000_t75" style="height:37.5pt;width:58.5pt">
                  <v:imagedata r:id="rId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the average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54" type="#_x0000_t75" style="height:15pt;width:9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if the radius increases from 1 to 3 and the height remains unchanged?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6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055" type="#_x0000_t75" style="height:31.5pt;width:31.5pt">
                        <v:imagedata r:id="rId2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electrical field due to an infinite rod at a point at distance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56" type="#_x0000_t75" style="height:9pt;width:5.25pt">
                  <v:imagedata r:id="rId2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from the rod is perpendicular to the rod and has a magnitude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057" type="#_x0000_t75" style="height:36pt;width:84pt">
                  <v:imagedata r:id="rId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058" type="#_x0000_t75" style="height:13.5pt;width:10.5pt">
                  <v:imagedata r:id="rId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a constant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59" type="#_x0000_t75" style="height:15pt;width:6.75pt">
                  <v:imagedata r:id="rId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is the longitudinal charge density).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average rate of change of the field along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60" type="#_x0000_t75" style="height:15pt;width:38.25pt">
                  <v:imagedata r:id="rId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47"/>
              </w:rPr>
              <w:pict>
                <v:shape id="_x0000_i1061" type="#_x0000_t75" style="height:58.5pt;width:213.75pt">
                  <v:imagedata r:id="rId3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9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062" type="#_x0000_t75" style="height:36pt;width:45pt">
                        <v:imagedata r:id="rId33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63" type="#_x0000_t75" style="height:15pt;width:21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denote the slope of the line segment connecting the origin to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064" type="#_x0000_t75" style="height:18pt;width:25.5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on the graph of the semi-ellipse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065" type="#_x0000_t75" style="height:43.5pt;width:1in">
                  <v:imagedata r:id="rId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Calculate the average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66" type="#_x0000_t75" style="height:15pt;width:21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67" type="#_x0000_t75" style="height:15pt;width:47.25pt">
                  <v:imagedata r:id="rId3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19"/>
              </w:rPr>
              <w:pict>
                <v:shape id="_x0000_i1068" type="#_x0000_t75" style="height:130.5pt;width:198pt">
                  <v:imagedata r:id="rId3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0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-0.206 per unit length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electrical field caused by an electrical charge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69" type="#_x0000_t75" style="height:9pt;width:6.75pt">
                  <v:imagedata r:id="rId3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at a point at distance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70" type="#_x0000_t75" style="height:9pt;width:5.25pt">
                  <v:imagedata r:id="rId2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071" type="#_x0000_t75" style="height:31.5pt;width:40.5pt">
                  <v:imagedata r:id="rId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72" type="#_x0000_t75" style="height:15pt;width:6.75pt">
                  <v:imagedata r:id="rId3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is a constant).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average rate of change of the field along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73" type="#_x0000_t75" style="height:15pt;width:38.25pt">
                  <v:imagedata r:id="rId4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6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074" type="#_x0000_t75" style="height:31.5pt;width:34.5pt">
                        <v:imagedata r:id="rId4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volume of a sphere of radius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75" type="#_x0000_t75" style="height:15pt;width:9pt">
                  <v:imagedata r:id="rId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076" type="#_x0000_t75" style="height:37.5pt;width:54.75pt">
                  <v:imagedata r:id="rId4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What is the average rate of change of the volume when the radius increases from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77" type="#_x0000_t75" style="height:15pt;width:27pt">
                  <v:imagedata r:id="rId4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78" type="#_x0000_t75" style="height:15pt;width:27pt">
                  <v:imagedata r:id="rId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079" type="#_x0000_t75" style="height:31.5pt;width:28.5pt">
                        <v:imagedata r:id="rId45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80" type="#_x0000_t75" style="height:15pt;width:21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denote the slope of the line segment connecting the origin to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081" type="#_x0000_t75" style="height:18pt;width:25.5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on the graph of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082" type="#_x0000_t75" style="height:21pt;width:54pt">
                  <v:imagedata r:id="rId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Calculate the average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83" type="#_x0000_t75" style="height:15pt;width:21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84" type="#_x0000_t75" style="height:15pt;width:47.25pt">
                  <v:imagedata r:id="rId4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76"/>
              </w:rPr>
              <w:pict>
                <v:shape id="_x0000_i1085" type="#_x0000_t75" style="height:188.25pt;width:193.5pt">
                  <v:imagedata r:id="rId4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086" type="#_x0000_t75" style="height:31.5pt;width:28.5pt">
                        <v:imagedata r:id="rId4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position of a particle is given by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087" type="#_x0000_t75" style="height:21pt;width:61.5pt">
                  <v:imagedata r:id="rId4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Compute the average velocity over the time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088" type="#_x0000_t75" style="height:18pt;width:27pt">
                  <v:imagedata r:id="rId5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Estimate the instantaneous velocity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089" type="#_x0000_t75" style="height:15pt;width:21.75pt">
                  <v:imagedata r:id="rId5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65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Average velocity over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090" type="#_x0000_t75" style="height:18pt;width:27pt">
                        <v:imagedata r:id="rId5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: 20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Instantaneous velocity 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091" type="#_x0000_t75" style="height:15pt;width:21.75pt">
                        <v:imagedata r:id="rId5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: 16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balloon is blown up and takes the shape of a sphere. What is the average rate of change of the surface area of the balloon as the radius increases from 3 to 4 cm?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092" type="#_x0000_t75" style="height:15pt;width:21.75pt">
                        <v:imagedata r:id="rId5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093" type="#_x0000_t75" style="height:25.5pt;width:44.25pt">
                  <v:imagedata r:id="rId5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094" type="#_x0000_t75" style="height:24pt;width:44.25pt">
                  <v:imagedata r:id="rId5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for the function shown in the figure.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20"/>
              </w:rPr>
              <w:pict>
                <v:shape id="_x0000_i1095" type="#_x0000_t75" style="height:132pt;width:151.5pt">
                  <v:imagedata r:id="rId5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5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96" type="#_x0000_t75" style="height:25.5pt;width:62.25pt">
                        <v:imagedata r:id="rId5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097" type="#_x0000_t75" style="height:24pt;width:62.25pt">
                        <v:imagedata r:id="rId5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greatest integer function is defined by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098" type="#_x0000_t75" style="height:18pt;width:33.75pt">
                  <v:imagedata r:id="rId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where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99" type="#_x0000_t75" style="height:9pt;width:6.75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the unique integer 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00" type="#_x0000_t75" style="height:15pt;width:57pt">
                  <v:imagedata r:id="rId6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graph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01" type="#_x0000_t75" style="height:18pt;width:65.25pt">
                  <v:imagedata r:id="rId6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is shown in the figure.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For which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02" type="#_x0000_t75" style="height:9pt;width:6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03" type="#_x0000_t75" style="height:24pt;width:44.25pt">
                  <v:imagedata r:id="rId6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exist?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For which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04" type="#_x0000_t75" style="height:9pt;width:6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05" type="#_x0000_t75" style="height:25.5pt;width:44.25pt">
                  <v:imagedata r:id="rId6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exist?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For which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06" type="#_x0000_t75" style="height:9pt;width:6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07" type="#_x0000_t75" style="height:24pt;width:38.25pt">
                  <v:imagedata r:id="rId6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exist?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79"/>
              </w:rPr>
              <w:pict>
                <v:shape id="_x0000_i1108" type="#_x0000_t75" style="height:90.75pt;width:242.25pt">
                  <v:imagedata r:id="rId6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2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All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All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Every real number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that is not an integer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graph of a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09" type="#_x0000_t75" style="height:15pt;width:39pt">
                  <v:imagedata r:id="rId6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is shown in the figure.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the following limits or state that the limit does not exist (if the limit is infinite, write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10" type="#_x0000_t75" style="height:7.5pt;width:15.75pt">
                  <v:imagedata r:id="rId6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11" type="#_x0000_t75" style="height:7.5pt;width:24.75pt">
                  <v:imagedata r:id="rId6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):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4"/>
                <w:sz w:val="24"/>
                <w:szCs w:val="24"/>
                <w:bdr w:val="nil"/>
                <w:rtl w:val="0"/>
              </w:rPr>
              <w:pict>
                <v:shape id="_x0000_i1112" type="#_x0000_t75" style="height:55.5pt;width:300.75pt">
                  <v:imagedata r:id="rId7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81"/>
              </w:rPr>
              <w:pict>
                <v:shape id="_x0000_i1113" type="#_x0000_t75" style="height:192.75pt;width:205.5pt">
                  <v:imagedata r:id="rId71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5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8"/>
                    </w:rPr>
                    <w:pict>
                      <v:shape id="_x0000_i1114" type="#_x0000_t75" style="height:48pt;width:278.25pt">
                        <v:imagedata r:id="rId7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the one-sided limits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15" type="#_x0000_t75" style="height:15pt;width:48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of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16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shown in the figure and state whether the limit exists at these points.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90"/>
              </w:rPr>
              <w:pict>
                <v:shape id="_x0000_i1117" type="#_x0000_t75" style="height:201.75pt;width:231.75pt">
                  <v:imagedata r:id="rId7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118" type="#_x0000_t75" style="height:25.5pt;width:117.75pt">
                        <v:imagedata r:id="rId7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limit exists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119" type="#_x0000_t75" style="height:25.5pt;width:129.75pt">
                        <v:imagedata r:id="rId7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limit does not exist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120" type="#_x0000_t75" style="height:25.5pt;width:135.75pt">
                        <v:imagedata r:id="rId7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limit does not exist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Consider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4"/>
                <w:sz w:val="24"/>
                <w:szCs w:val="24"/>
                <w:bdr w:val="nil"/>
                <w:rtl w:val="0"/>
              </w:rPr>
              <w:pict>
                <v:shape id="_x0000_i1121" type="#_x0000_t75" style="height:34.5pt;width:56.25pt">
                  <v:imagedata r:id="rId7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22" type="#_x0000_t75" style="height:15pt;width:23.25pt">
                  <v:imagedata r:id="rId8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Write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23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in piecewise form.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   What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24" type="#_x0000_t75" style="height:15pt;width:22.5pt">
                  <v:imagedata r:id="rId8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for positive integers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25" type="#_x0000_t75" style="height:9pt;width:6.75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Determine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26" type="#_x0000_t75" style="height:24pt;width:44.25pt">
                  <v:imagedata r:id="rId8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27" type="#_x0000_t75" style="height:25.5pt;width:44.25pt">
                  <v:imagedata r:id="rId8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For which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28" type="#_x0000_t75" style="height:9pt;width:6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29" type="#_x0000_t75" style="height:24pt;width:38.25pt">
                  <v:imagedata r:id="rId6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exist?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31"/>
              </w:rPr>
              <w:pict>
                <v:shape id="_x0000_i1130" type="#_x0000_t75" style="height:142.5pt;width:224.25pt">
                  <v:imagedata r:id="rId8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72"/>
                      <w:sz w:val="24"/>
                      <w:szCs w:val="24"/>
                      <w:bdr w:val="nil"/>
                      <w:rtl w:val="0"/>
                    </w:rPr>
                    <w:pict>
                      <v:shape id="_x0000_i1131" type="#_x0000_t75" style="height:1in;width:183pt">
                        <v:imagedata r:id="rId8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132" type="#_x0000_t75" style="height:31.5pt;width:25.5pt">
                        <v:imagedata r:id="rId8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The limit exists for all positive real numbers that are not integers.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595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the one-sided limits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33" type="#_x0000_t75" style="height:15pt;width:60pt">
                  <v:imagedata r:id="rId8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of the function shown in the figure and state whether the limit exists at these points.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32"/>
              </w:rPr>
              <w:pict>
                <v:shape id="_x0000_i1134" type="#_x0000_t75" style="height:2in;width:160.5pt">
                  <v:imagedata r:id="rId8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85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8595" w:type="dxa"/>
                    <w:jc w:val="left"/>
                    <w:tblInd w:w="60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</w:tblPr>
                  <w:tblGrid>
                    <w:gridCol w:w="1788"/>
                    <w:gridCol w:w="2080"/>
                    <w:gridCol w:w="2166"/>
                    <w:gridCol w:w="2561"/>
                  </w:tblGrid>
                  <w:tr>
                    <w:tblPrEx>
                      <w:tblW w:w="8595" w:type="dxa"/>
                      <w:jc w:val="left"/>
                      <w:tblInd w:w="600" w:type="dxa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845" w:type="dxa"/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c</w:t>
                        </w:r>
                      </w:p>
                    </w:tc>
                    <w:tc>
                      <w:tcPr>
                        <w:tcW w:w="2130" w:type="dxa"/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Left-sided</w:t>
                        </w:r>
                      </w:p>
                    </w:tc>
                    <w:tc>
                      <w:tcPr>
                        <w:tcW w:w="2220" w:type="dxa"/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Right-sided</w:t>
                        </w:r>
                      </w:p>
                    </w:tc>
                    <w:tc>
                      <w:tcPr>
                        <w:tcW w:w="2640" w:type="dxa"/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Limit</w:t>
                        </w:r>
                      </w:p>
                    </w:tc>
                  </w:tr>
                  <w:tr>
                    <w:tblPrEx>
                      <w:tblW w:w="8595" w:type="dxa"/>
                      <w:jc w:val="left"/>
                      <w:tblInd w:w="600" w:type="dxa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1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2.5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2.5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Exists (2.5)</w:t>
                        </w:r>
                      </w:p>
                    </w:tc>
                  </w:tr>
                  <w:tr>
                    <w:tblPrEx>
                      <w:tblW w:w="8595" w:type="dxa"/>
                      <w:jc w:val="left"/>
                      <w:tblInd w:w="600" w:type="dxa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Does not exist</w:t>
                        </w:r>
                      </w:p>
                    </w:tc>
                  </w:tr>
                  <w:tr>
                    <w:tblPrEx>
                      <w:tblW w:w="8595" w:type="dxa"/>
                      <w:jc w:val="left"/>
                      <w:tblInd w:w="600" w:type="dxa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1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3.5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Does not exist</w:t>
                        </w:r>
                      </w:p>
                    </w:tc>
                  </w:tr>
                  <w:tr>
                    <w:tblPrEx>
                      <w:tblW w:w="8595" w:type="dxa"/>
                      <w:jc w:val="left"/>
                      <w:tblInd w:w="600" w:type="dxa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4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2.5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Does not exist</w:t>
                        </w:r>
                      </w:p>
                    </w:tc>
                  </w:tr>
                </w:tbl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Consider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135" type="#_x0000_t75" style="height:18pt;width:81.75pt">
                  <v:imagedata r:id="rId8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36" type="#_x0000_t75" style="height:15pt;width:23.25pt">
                  <v:imagedata r:id="rId9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Write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37" type="#_x0000_t75" style="height:15pt;width:8.25pt">
                  <v:imagedata r:id="rId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in piecewise form. What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38" type="#_x0000_t75" style="height:15pt;width:22.5pt">
                  <v:imagedata r:id="rId8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for positive integers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39" type="#_x0000_t75" style="height:15pt;width:23.25pt">
                  <v:imagedata r:id="rId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40" type="#_x0000_t75" style="height:24pt;width:44.25pt">
                  <v:imagedata r:id="rId9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41" type="#_x0000_t75" style="height:25.5pt;width:44.25pt">
                  <v:imagedata r:id="rId9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For which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42" type="#_x0000_t75" style="height:9pt;width:6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does the limit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43" type="#_x0000_t75" style="height:24pt;width:38.25pt">
                  <v:imagedata r:id="rId6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fail to exist?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90"/>
              </w:rPr>
              <w:pict>
                <v:shape id="_x0000_i1144" type="#_x0000_t75" style="height:102pt;width:170.25pt">
                  <v:imagedata r:id="rId9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145" type="#_x0000_t75" style="height:15pt;width:73.5pt">
                        <v:imagedata r:id="rId9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for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146" type="#_x0000_t75" style="height:15pt;width:57pt">
                        <v:imagedata r:id="rId6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147" type="#_x0000_t75" style="height:15pt;width:40.5pt">
                        <v:imagedata r:id="rId9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148" type="#_x0000_t75" style="height:15pt;width:18pt">
                        <v:imagedata r:id="rId9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The limit fails to exist for all positive integers.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465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the one-sided limits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49" type="#_x0000_t75" style="height:15pt;width:60pt">
                  <v:imagedata r:id="rId8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of the function shown in the figure and state whether the limit exists at these points.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75"/>
              </w:rPr>
              <w:pict>
                <v:shape id="_x0000_i1150" type="#_x0000_t75" style="height:186.75pt;width:170.25pt">
                  <v:imagedata r:id="rId9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94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W w:w="9465" w:type="dxa"/>
                    <w:jc w:val="left"/>
                    <w:tblInd w:w="60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</w:tblPr>
                  <w:tblGrid>
                    <w:gridCol w:w="2274"/>
                    <w:gridCol w:w="2395"/>
                    <w:gridCol w:w="2397"/>
                    <w:gridCol w:w="2400"/>
                  </w:tblGrid>
                  <w:tr>
                    <w:tblPrEx>
                      <w:tblW w:w="9465" w:type="dxa"/>
                      <w:jc w:val="left"/>
                      <w:tblInd w:w="600" w:type="dxa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2340" w:type="dxa"/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c</w:t>
                        </w:r>
                      </w:p>
                    </w:tc>
                    <w:tc>
                      <w:tcPr>
                        <w:tcW w:w="2445" w:type="dxa"/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Left-sided</w:t>
                        </w:r>
                      </w:p>
                    </w:tc>
                    <w:tc>
                      <w:tcPr>
                        <w:tcW w:w="2445" w:type="dxa"/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Right-sided</w:t>
                        </w:r>
                      </w:p>
                    </w:tc>
                    <w:tc>
                      <w:tcPr>
                        <w:tcW w:w="2445" w:type="dxa"/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Limit</w:t>
                        </w:r>
                      </w:p>
                    </w:tc>
                  </w:tr>
                  <w:tr>
                    <w:tblPrEx>
                      <w:tblW w:w="9465" w:type="dxa"/>
                      <w:jc w:val="left"/>
                      <w:tblInd w:w="600" w:type="dxa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1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4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Does not exist</w:t>
                        </w:r>
                      </w:p>
                    </w:tc>
                  </w:tr>
                  <w:tr>
                    <w:tblPrEx>
                      <w:tblW w:w="9465" w:type="dxa"/>
                      <w:jc w:val="left"/>
                      <w:tblInd w:w="600" w:type="dxa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2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5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5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Exists (5)</w:t>
                        </w:r>
                      </w:p>
                    </w:tc>
                  </w:tr>
                  <w:tr>
                    <w:tblPrEx>
                      <w:tblW w:w="9465" w:type="dxa"/>
                      <w:jc w:val="left"/>
                      <w:tblInd w:w="600" w:type="dxa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3.5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5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Does not exist</w:t>
                        </w:r>
                      </w:p>
                    </w:tc>
                  </w:tr>
                  <w:tr>
                    <w:tblPrEx>
                      <w:tblW w:w="9465" w:type="dxa"/>
                      <w:jc w:val="left"/>
                      <w:tblInd w:w="600" w:type="dxa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4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3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1.5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4"/>
                            <w:szCs w:val="24"/>
                            <w:bdr w:val="nil"/>
                            <w:rtl w:val="0"/>
                          </w:rPr>
                          <w:t>Does not exist</w:t>
                        </w:r>
                      </w:p>
                    </w:tc>
                  </w:tr>
                </w:tbl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51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be the following function defined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52" type="#_x0000_t75" style="height:15pt;width:64.5pt">
                  <v:imagedata r:id="rId10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: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02"/>
              </w:rPr>
              <w:pict>
                <v:shape id="_x0000_i1153" type="#_x0000_t75" style="height:103.5pt;width:143.25pt">
                  <v:imagedata r:id="rId101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Write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54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as a piecewise-defined function where the intervals are in terms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instead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155" type="#_x0000_t75" style="height:37.5pt;width:46.5pt">
                  <v:imagedata r:id="rId10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sketch its graph, and determine the points where the limit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56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does not exist. Find the one-sided limits at these points.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14"/>
                    </w:rPr>
                    <w:pict>
                      <v:shape id="_x0000_i1157" type="#_x0000_t75" style="height:114pt;width:130.5pt">
                        <v:imagedata r:id="rId103" o:title=""/>
                      </v:shape>
                    </w:pict>
                  </w:r>
                  <w:r>
                    <w:br/>
                  </w:r>
                  <w:r>
                    <w:rPr>
                      <w:position w:val="-14"/>
                    </w:rPr>
                    <w:pict>
                      <v:shape id="_x0000_i1158" type="#_x0000_t75" style="height:15pt;width:99.75pt">
                        <v:imagedata r:id="rId104" o:title=""/>
                      </v:shape>
                    </w:pict>
                  </w:r>
                  <w:r>
                    <w:br/>
                  </w:r>
                  <w:r>
                    <w:rPr>
                      <w:position w:val="-50"/>
                    </w:rPr>
                    <w:pict>
                      <v:shape id="_x0000_i1159" type="#_x0000_t75" style="height:51pt;width:329.25pt">
                        <v:imagedata r:id="rId105" o:title=""/>
                      </v:shape>
                    </w:pict>
                  </w:r>
                  <w:r>
                    <w:br/>
                  </w:r>
                  <w:r>
                    <w:br/>
                  </w:r>
                  <w:r>
                    <w:rPr>
                      <w:position w:val="-125"/>
                    </w:rPr>
                    <w:pict>
                      <v:shape id="_x0000_i1160" type="#_x0000_t75" style="height:136.5pt;width:175.5pt">
                        <v:imagedata r:id="rId10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a real number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61" type="#_x0000_t75" style="height:9pt;width:6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62" type="#_x0000_t75" style="height:24pt;width:39pt">
                  <v:imagedata r:id="rId10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exists and compute the limit.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84"/>
              </w:rPr>
              <w:pict>
                <v:shape id="_x0000_i1163" type="#_x0000_t75" style="height:84pt;width:124.5pt">
                  <v:imagedata r:id="rId108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164" type="#_x0000_t75" style="height:24pt;width:95.25pt">
                        <v:imagedata r:id="rId109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65" type="#_x0000_t75" style="height:24pt;width:58.5pt">
                  <v:imagedata r:id="rId1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Determine whether each of the following statements is always true, never true, or sometimes true.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66" type="#_x0000_t75" style="height:24pt;width:64.5pt">
                  <v:imagedata r:id="rId1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67" type="#_x0000_t75" style="height:15pt;width:51.75pt">
                  <v:imagedata r:id="rId1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68" type="#_x0000_t75" style="height:25.5pt;width:116.25pt">
                  <v:imagedata r:id="rId11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0"/>
                <w:sz w:val="24"/>
                <w:szCs w:val="24"/>
                <w:bdr w:val="nil"/>
                <w:rtl w:val="0"/>
              </w:rPr>
              <w:pict>
                <v:shape id="_x0000_i1169" type="#_x0000_t75" style="height:51pt;width:69.75pt">
                  <v:imagedata r:id="rId11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2"/>
              <w:gridCol w:w="76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Always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Sometimes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Never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D) Sometimes (note the case when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170" type="#_x0000_t75" style="height:24pt;width:57pt">
                        <v:imagedata r:id="rId11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)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Compute the following one-sided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171" type="#_x0000_t75" style="height:37.5pt;width:66.75pt">
                  <v:imagedata r:id="rId1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172" type="#_x0000_t75" style="height:37.5pt;width:76.5pt">
                  <v:imagedata r:id="rId1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173" type="#_x0000_t75" style="height:43.5pt;width:65.25pt">
                  <v:imagedata r:id="rId11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6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using the Limit Laws: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174" type="#_x0000_t75" style="height:24pt;width:87.75pt">
                  <v:imagedata r:id="rId1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175" type="#_x0000_t75" style="height:37.5pt;width:47.25pt">
                  <v:imagedata r:id="rId12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176" type="#_x0000_t75" style="height:31.5pt;width:67.5pt">
                  <v:imagedata r:id="rId12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177" type="#_x0000_t75" style="height:31.5pt;width:54.75pt">
                  <v:imagedata r:id="rId12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178" type="#_x0000_t75" style="height:15pt;width:15pt">
                        <v:imagedata r:id="rId12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179" type="#_x0000_t75" style="height:15pt;width:6pt">
                        <v:imagedata r:id="rId12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180" type="#_x0000_t75" style="height:15pt;width:6pt">
                        <v:imagedata r:id="rId12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181" type="#_x0000_t75" style="height:31.5pt;width:13.5pt">
                        <v:imagedata r:id="rId12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functions are examples of the existence of the limit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4"/>
                <w:sz w:val="24"/>
                <w:szCs w:val="24"/>
                <w:bdr w:val="nil"/>
                <w:rtl w:val="0"/>
              </w:rPr>
              <w:pict>
                <v:shape id="_x0000_i1182" type="#_x0000_t75" style="height:34.5pt;width:46.5pt">
                  <v:imagedata r:id="rId12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although the limits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83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84" type="#_x0000_t75" style="height:15pt;width:21pt">
                  <v:imagedata r:id="rId1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85" type="#_x0000_t75" style="height:15pt;width:26.25pt">
                  <v:imagedata r:id="rId1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do not exist?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7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86" type="#_x0000_t75" style="height:31.5pt;width:94.5pt">
                        <v:imagedata r:id="rId13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87" type="#_x0000_t75" style="height:31.5pt;width:119.25pt">
                        <v:imagedata r:id="rId13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2"/>
                    </w:rPr>
                    <w:pict>
                      <v:shape id="_x0000_i1188" type="#_x0000_t75" style="height:33pt;width:106.5pt">
                        <v:imagedata r:id="rId13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189" type="#_x0000_t75" style="height:18pt;width:110.25pt">
                        <v:imagedata r:id="rId13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190" type="#_x0000_t75" style="height:31.5pt;width:119.25pt">
                        <v:imagedata r:id="rId13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91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92" type="#_x0000_t75" style="height:15pt;width:21pt">
                  <v:imagedata r:id="rId1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be functions and 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193" type="#_x0000_t75" style="height:15pt;width:84.75pt">
                  <v:imagedata r:id="rId1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Consider the following statement: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194" type="#_x0000_t75" style="height:30pt;width:44.25pt">
                  <v:imagedata r:id="rId13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195" type="#_x0000_t75" style="height:30pt;width:42.75pt">
                  <v:imagedata r:id="rId13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exist,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196" type="#_x0000_t75" style="height:30pt;width:42pt">
                  <v:imagedata r:id="rId1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also exists. To prove this statement, we should use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7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statement is not true.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Product Rule applied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197" type="#_x0000_t75" style="height:31.5pt;width:33pt">
                        <v:imagedata r:id="rId13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98" type="#_x0000_t75" style="height:9pt;width:7.5pt">
                        <v:imagedata r:id="rId14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Quotient Rule applied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199" type="#_x0000_t75" style="height:18pt;width:39.75pt">
                        <v:imagedata r:id="rId14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200" type="#_x0000_t75" style="height:9pt;width:7.5pt">
                        <v:imagedata r:id="rId14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Sum Rule applied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01" type="#_x0000_t75" style="height:15pt;width:9pt">
                        <v:imagedata r:id="rId14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202" type="#_x0000_t75" style="height:9pt;width:7.5pt">
                        <v:imagedata r:id="rId14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using the Limit Laws: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03" type="#_x0000_t75" style="height:25.5pt;width:96pt">
                  <v:imagedata r:id="rId14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204" type="#_x0000_t75" style="height:37.5pt;width:72.75pt">
                  <v:imagedata r:id="rId1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205" type="#_x0000_t75" style="height:43.5pt;width:93pt">
                  <v:imagedata r:id="rId14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4"/>
                <w:sz w:val="24"/>
                <w:szCs w:val="24"/>
                <w:bdr w:val="nil"/>
                <w:rtl w:val="0"/>
              </w:rPr>
              <w:pict>
                <v:shape id="_x0000_i1206" type="#_x0000_t75" style="height:54pt;width:81pt">
                  <v:imagedata r:id="rId14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07" type="#_x0000_t75" style="height:15pt;width:21pt">
                        <v:imagedata r:id="rId14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08" type="#_x0000_t75" style="height:15pt;width:6pt">
                        <v:imagedata r:id="rId12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6"/>
                      <w:sz w:val="24"/>
                      <w:szCs w:val="24"/>
                      <w:bdr w:val="nil"/>
                      <w:rtl w:val="0"/>
                    </w:rPr>
                    <w:pict>
                      <v:shape id="_x0000_i1209" type="#_x0000_t75" style="height:37.5pt;width:25.5pt">
                        <v:imagedata r:id="rId14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210" type="#_x0000_t75" style="height:31.5pt;width:13.5pt">
                        <v:imagedata r:id="rId14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whether the following statement is correct: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11" type="#_x0000_t75" style="height:24pt;width:62.25pt">
                  <v:imagedata r:id="rId15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12" type="#_x0000_t75" style="height:24pt;width:39pt">
                  <v:imagedata r:id="rId15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exists. If yes, prove it; otherwise, give a counter example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4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False;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213" type="#_x0000_t75" style="height:31.5pt;width:90.75pt">
                        <v:imagedata r:id="rId15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using the Limit Laws: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8"/>
                <w:sz w:val="24"/>
                <w:szCs w:val="24"/>
                <w:bdr w:val="nil"/>
                <w:rtl w:val="0"/>
              </w:rPr>
              <w:pict>
                <v:shape id="_x0000_i1214" type="#_x0000_t75" style="height:28.5pt;width:100.5pt">
                  <v:imagedata r:id="rId15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215" type="#_x0000_t75" style="height:37.5pt;width:83.25pt">
                  <v:imagedata r:id="rId15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2"/>
                <w:sz w:val="24"/>
                <w:szCs w:val="24"/>
                <w:bdr w:val="nil"/>
                <w:rtl w:val="0"/>
              </w:rPr>
              <w:pict>
                <v:shape id="_x0000_i1216" type="#_x0000_t75" style="height:63pt;width:95.25pt">
                  <v:imagedata r:id="rId15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3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17" type="#_x0000_t75" style="height:15pt;width:21pt">
                        <v:imagedata r:id="rId15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18" type="#_x0000_t75" style="height:15pt;width:15pt">
                        <v:imagedata r:id="rId12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219" type="#_x0000_t75" style="height:31.5pt;width:19.5pt">
                        <v:imagedata r:id="rId15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Can the Product Rule be used to compute the limit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20" type="#_x0000_t75" style="height:24pt;width:39.75pt">
                  <v:imagedata r:id="rId1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 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 Explain.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Show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21" type="#_x0000_t75" style="height:24pt;width:39.75pt">
                  <v:imagedata r:id="rId1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exists and find it.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Hint: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Compute the one-sided limits.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3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No. The limit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222" type="#_x0000_t75" style="height:24pt;width:33.75pt">
                        <v:imagedata r:id="rId15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does not exist.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223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224" type="#_x0000_t75" style="height:15pt;width:21pt">
                  <v:imagedata r:id="rId1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225" type="#_x0000_t75" style="height:15pt;width:84.75pt">
                  <v:imagedata r:id="rId16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To prove that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26" type="#_x0000_t75" style="height:30pt;width:42pt">
                  <v:imagedata r:id="rId1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27" type="#_x0000_t75" style="height:30pt;width:44.25pt">
                  <v:imagedata r:id="rId13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exist then also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28" type="#_x0000_t75" style="height:30pt;width:42.75pt">
                  <v:imagedata r:id="rId13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exists, we should use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7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Product Rule applied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229" type="#_x0000_t75" style="height:31.5pt;width:32.25pt">
                        <v:imagedata r:id="rId16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30" type="#_x0000_t75" style="height:15pt;width:8.25pt">
                        <v:imagedata r:id="rId9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Quotient Rule applied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31" type="#_x0000_t75" style="height:15pt;width:38.25pt">
                        <v:imagedata r:id="rId16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32" type="#_x0000_t75" style="height:15pt;width:8.25pt">
                        <v:imagedata r:id="rId9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Sum Rule applied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33" type="#_x0000_t75" style="height:15pt;width:9pt">
                        <v:imagedata r:id="rId14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34" type="#_x0000_t75" style="height:15pt;width:15pt">
                        <v:imagedata r:id="rId16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statement is not true.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using the Limit Laws: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35" type="#_x0000_t75" style="height:31.5pt;width:77.25pt">
                  <v:imagedata r:id="rId16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36" type="#_x0000_t75" style="height:24pt;width:110.25pt">
                  <v:imagedata r:id="rId16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237" type="#_x0000_t75" style="height:43.5pt;width:93pt">
                  <v:imagedata r:id="rId16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3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38" type="#_x0000_t75" style="height:15pt;width:15pt">
                        <v:imagedata r:id="rId16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39" type="#_x0000_t75" style="height:15pt;width:6pt">
                        <v:imagedata r:id="rId16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6"/>
                      <w:sz w:val="24"/>
                      <w:szCs w:val="24"/>
                      <w:bdr w:val="nil"/>
                      <w:rtl w:val="0"/>
                    </w:rPr>
                    <w:pict>
                      <v:shape id="_x0000_i1240" type="#_x0000_t75" style="height:37.5pt;width:31.5pt">
                        <v:imagedata r:id="rId16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Consider this statement: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41" type="#_x0000_t75" style="height:30pt;width:78pt">
                  <v:imagedata r:id="rId17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42" type="#_x0000_t75" style="height:30pt;width:60.75pt">
                  <v:imagedata r:id="rId17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43" type="#_x0000_t75" style="height:31.5pt;width:27.75pt">
                  <v:imagedata r:id="rId17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does not converge to a finite limit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</w:rPr>
              <w:pict>
                <v:shape id="_x0000_i1244" type="#_x0000_t75" style="height:10.5pt;width:30.75pt">
                  <v:imagedata r:id="rId1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To prove this statement, we assume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45" type="#_x0000_t75" style="height:31.5pt;width:74.25pt">
                  <v:imagedata r:id="rId1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exists and is finite. Then, by the Quotient Rule,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46" type="#_x0000_t75" style="height:31.5pt;width:68.25pt">
                  <v:imagedata r:id="rId17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by the Product Rule,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247" type="#_x0000_t75" style="height:37.5pt;width:111.75pt">
                  <v:imagedata r:id="rId17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statements completes the proof?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0"/>
              <w:gridCol w:w="80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From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6"/>
                      <w:sz w:val="24"/>
                      <w:szCs w:val="24"/>
                      <w:bdr w:val="nil"/>
                      <w:rtl w:val="0"/>
                    </w:rPr>
                    <w:pict>
                      <v:shape id="_x0000_i1248" type="#_x0000_t75" style="height:37.5pt;width:111.75pt">
                        <v:imagedata r:id="rId17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it follows that 1 = 0, which is a contradiction.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From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249" type="#_x0000_t75" style="height:31.5pt;width:68.25pt">
                        <v:imagedata r:id="rId17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we can conclude that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250" type="#_x0000_t75" style="height:31.5pt;width:68.25pt">
                        <v:imagedata r:id="rId17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which contradicts our assumption.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From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251" type="#_x0000_t75" style="height:31.5pt;width:68.25pt">
                        <v:imagedata r:id="rId17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we can conclude that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252" type="#_x0000_t75" style="height:31.5pt;width:78pt">
                        <v:imagedata r:id="rId17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which contradicts our assumption.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From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6"/>
                      <w:sz w:val="24"/>
                      <w:szCs w:val="24"/>
                      <w:bdr w:val="nil"/>
                      <w:rtl w:val="0"/>
                    </w:rPr>
                    <w:pict>
                      <v:shape id="_x0000_i1253" type="#_x0000_t75" style="height:37.5pt;width:111.75pt">
                        <v:imagedata r:id="rId17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we can conclude that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254" type="#_x0000_t75" style="height:31.5pt;width:68.25pt">
                        <v:imagedata r:id="rId17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which contradicts our assumption.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functions are examples of the existence of the limit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55" type="#_x0000_t75" style="height:31.5pt;width:46.5pt">
                  <v:imagedata r:id="rId18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although the limits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56" type="#_x0000_t75" style="height:24pt;width:38.25pt">
                  <v:imagedata r:id="rId18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57" type="#_x0000_t75" style="height:24pt;width:39pt">
                  <v:imagedata r:id="rId15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do not exist?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9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58" type="#_x0000_t75" style="height:31.5pt;width:96pt">
                        <v:imagedata r:id="rId18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59" type="#_x0000_t75" style="height:31.5pt;width:116.25pt">
                        <v:imagedata r:id="rId18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260" type="#_x0000_t75" style="height:18pt;width:93pt">
                        <v:imagedata r:id="rId18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(Here, [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] denotes the greatest integer function.)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61" type="#_x0000_t75" style="height:31.5pt;width:103.5pt">
                        <v:imagedata r:id="rId18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62" type="#_x0000_t75" style="height:31.5pt;width:149.25pt">
                        <v:imagedata r:id="rId18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Assume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63" type="#_x0000_t75" style="height:9pt;width:6.75pt">
                  <v:imagedata r:id="rId18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264" type="#_x0000_t75" style="height:15pt;width:8.25pt">
                  <v:imagedata r:id="rId18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are nonzero real numbers.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65" type="#_x0000_t75" style="height:24pt;width:64.5pt">
                  <v:imagedata r:id="rId18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66" type="#_x0000_t75" style="height:31.5pt;width:65.25pt">
                  <v:imagedata r:id="rId19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calculate the following limits, if possible. If not, state that it is not possible.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67" type="#_x0000_t75" style="height:24pt;width:67.5pt">
                  <v:imagedata r:id="rId1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68" type="#_x0000_t75" style="height:31.5pt;width:47.25pt">
                  <v:imagedata r:id="rId1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269" type="#_x0000_t75" style="height:37.5pt;width:67.5pt">
                  <v:imagedata r:id="rId19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4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Not possible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50"/>
                      <w:sz w:val="24"/>
                      <w:szCs w:val="24"/>
                      <w:bdr w:val="nil"/>
                      <w:rtl w:val="0"/>
                    </w:rPr>
                    <w:pict>
                      <v:shape id="_x0000_i1270" type="#_x0000_t75" style="height:51pt;width:42.75pt">
                        <v:imagedata r:id="rId194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the points at which the following functions are not continuous and state the type of discontinuity: removable, jump, infinite, or none of these.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 =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271" type="#_x0000_t75" style="height:37.5pt;width:43.5pt">
                  <v:imagedata r:id="rId19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72" type="#_x0000_t75" style="height:31.5pt;width:30.75pt">
                  <v:imagedata r:id="rId19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273" type="#_x0000_t75" style="height:18pt;width:32.25pt">
                  <v:imagedata r:id="rId1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j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74" type="#_x0000_t75" style="height:31.5pt;width:41.25pt">
                  <v:imagedata r:id="rId19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E)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275" type="#_x0000_t75" style="height:37.5pt;width:46.5pt">
                  <v:imagedata r:id="rId19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76" type="#_x0000_t75" style="height:15pt;width:24.75pt">
                        <v:imagedata r:id="rId20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infinite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77" type="#_x0000_t75" style="height:15pt;width:24.75pt">
                        <v:imagedata r:id="rId20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removable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Integers; jump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78" type="#_x0000_t75" style="height:15pt;width:24.75pt">
                        <v:imagedata r:id="rId20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none of these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E)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–3; removable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At each point of discontinuity, state whether the function is left or right continuous: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56"/>
                <w:sz w:val="24"/>
                <w:szCs w:val="24"/>
                <w:bdr w:val="nil"/>
                <w:rtl w:val="0"/>
              </w:rPr>
              <w:pict>
                <v:shape id="_x0000_i1279" type="#_x0000_t75" style="height:157.5pt;width:174.75pt">
                  <v:imagedata r:id="rId20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3"/>
              <w:gridCol w:w="75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80" type="#_x0000_t75" style="height:15pt;width:24.75pt">
                        <v:imagedata r:id="rId20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left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4"/>
                      <w:sz w:val="24"/>
                      <w:szCs w:val="24"/>
                      <w:bdr w:val="nil"/>
                      <w:rtl w:val="0"/>
                    </w:rPr>
                    <w:pict>
                      <v:shape id="_x0000_i1281" type="#_x0000_t75" style="height:25.5pt;width:35.25pt">
                        <v:imagedata r:id="rId20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left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  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0"/>
                      <w:sz w:val="24"/>
                      <w:szCs w:val="24"/>
                      <w:bdr w:val="nil"/>
                      <w:rtl w:val="0"/>
                    </w:rPr>
                    <w:pict>
                      <v:shape id="_x0000_i1282" type="#_x0000_t75" style="height:10.5pt;width:28.5pt">
                        <v:imagedata r:id="rId20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right continuous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real numbers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a, b,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c that make the function continuous: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84"/>
              </w:rPr>
              <w:pict>
                <v:shape id="_x0000_i1283" type="#_x0000_t75" style="height:85.5pt;width:138pt">
                  <v:imagedata r:id="rId20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7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284" type="#_x0000_t75" style="height:15pt;width:85.5pt">
                        <v:imagedata r:id="rId20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Find the points of discontinuity for each of these functions and state the type of discontinuity: removable, jump, infinite, or none of these.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285" type="#_x0000_t75" style="height:37.5pt;width:43.5pt">
                  <v:imagedata r:id="rId20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4"/>
                <w:sz w:val="24"/>
                <w:szCs w:val="24"/>
                <w:bdr w:val="nil"/>
                <w:rtl w:val="0"/>
              </w:rPr>
              <w:pict>
                <v:shape id="_x0000_i1286" type="#_x0000_t75" style="height:34.5pt;width:57pt">
                  <v:imagedata r:id="rId20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287" type="#_x0000_t75" style="height:31.5pt;width:57pt">
                  <v:imagedata r:id="rId21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6"/>
              <w:gridCol w:w="75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–4; jump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positive integer; jump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88" type="#_x0000_t75" style="height:15pt;width:24.75pt">
                        <v:imagedata r:id="rId21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removable;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289" type="#_x0000_t75" style="height:15pt;width:35.25pt">
                        <v:imagedata r:id="rId21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infinite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whether the function is left or right continuous at each of its points of discontinuity: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70"/>
                <w:sz w:val="24"/>
                <w:szCs w:val="24"/>
                <w:bdr w:val="nil"/>
                <w:rtl w:val="0"/>
              </w:rPr>
              <w:pict>
                <v:shape id="_x0000_i1290" type="#_x0000_t75" style="height:70.5pt;width:130.5pt">
                  <v:imagedata r:id="rId21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291" type="#_x0000_t75" style="height:21pt;width:87.75pt">
                  <v:imagedata r:id="rId2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71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292" type="#_x0000_t75" style="height:31.5pt;width:42.75pt">
                        <v:imagedata r:id="rId21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right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Right continuous at the positive integers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real numbers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93" type="#_x0000_t75" style="height:9pt;width:12.75pt">
                  <v:imagedata r:id="rId2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294" type="#_x0000_t75" style="height:15pt;width:12.75pt">
                  <v:imagedata r:id="rId2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95" type="#_x0000_t75" style="height:9pt;width:6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that make the following function continuous: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84"/>
              </w:rPr>
              <w:pict>
                <v:shape id="_x0000_i1296" type="#_x0000_t75" style="height:85.5pt;width:156.75pt">
                  <v:imagedata r:id="rId21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5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297" type="#_x0000_t75" style="height:31.5pt;width:129pt">
                        <v:imagedata r:id="rId21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the points where the function is not continuous and state the type of the discontinuity: removable, jump, infinite, or none of these.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298" type="#_x0000_t75" style="height:37.5pt;width:57pt">
                  <v:imagedata r:id="rId22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299" type="#_x0000_t75" style="height:25.5pt;width:51pt">
                  <v:imagedata r:id="rId22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0"/>
                <w:sz w:val="24"/>
                <w:szCs w:val="24"/>
                <w:bdr w:val="nil"/>
                <w:rtl w:val="0"/>
              </w:rPr>
              <w:pict>
                <v:shape id="_x0000_i1300" type="#_x0000_t75" style="height:40.5pt;width:96.75pt">
                  <v:imagedata r:id="rId2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j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01" type="#_x0000_t75" style="height:31.5pt;width:49.5pt">
                  <v:imagedata r:id="rId22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10"/>
              <w:gridCol w:w="76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02" type="#_x0000_t75" style="height:15pt;width:24.75pt">
                        <v:imagedata r:id="rId20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jump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03" type="#_x0000_t75" style="height:15pt;width:61.5pt">
                        <v:imagedata r:id="rId22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; jump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04" type="#_x0000_t75" style="height:15pt;width:24.75pt">
                        <v:imagedata r:id="rId20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removable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3,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–3; infinite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At each point of discontinuity, state whether the function is left or right continuous.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2"/>
                <w:sz w:val="24"/>
                <w:szCs w:val="24"/>
                <w:bdr w:val="nil"/>
                <w:rtl w:val="0"/>
              </w:rPr>
              <w:pict>
                <v:shape id="_x0000_i1305" type="#_x0000_t75" style="height:93pt;width:2in">
                  <v:imagedata r:id="rId2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8"/>
                <w:sz w:val="24"/>
                <w:szCs w:val="24"/>
                <w:bdr w:val="nil"/>
                <w:rtl w:val="0"/>
              </w:rPr>
              <w:pict>
                <v:shape id="_x0000_i1306" type="#_x0000_t75" style="height:88.5pt;width:129pt">
                  <v:imagedata r:id="rId22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07" type="#_x0000_t75" style="height:15pt;width:24.75pt">
                        <v:imagedata r:id="rId20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right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  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08" type="#_x0000_t75" style="height:15pt;width:24.75pt">
                        <v:imagedata r:id="rId20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right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09" type="#_x0000_t75" style="height:15pt;width:24.75pt">
                        <v:imagedata r:id="rId22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left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  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10" type="#_x0000_t75" style="height:15pt;width:24.75pt">
                        <v:imagedata r:id="rId22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right continuous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real numbers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311" type="#_x0000_t75" style="height:15pt;width:25.5pt">
                  <v:imagedata r:id="rId2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12" type="#_x0000_t75" style="height:9pt;width:6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that make the following function continuous: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14"/>
              </w:rPr>
              <w:pict>
                <v:shape id="_x0000_i1313" type="#_x0000_t75" style="height:115.5pt;width:208.5pt">
                  <v:imagedata r:id="rId23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2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314" type="#_x0000_t75" style="height:31.5pt;width:112.5pt">
                        <v:imagedata r:id="rId23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the points where the function is not continuous and state the type of discontinuity: removable, jump, infinite, or none of these: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15" type="#_x0000_t75" style="height:37.5pt;width:51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16" type="#_x0000_t75" style="height:31.5pt;width:68.25pt">
                  <v:imagedata r:id="rId23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317" type="#_x0000_t75" style="height:18pt;width:21pt">
                  <v:imagedata r:id="rId2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j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18" type="#_x0000_t75" style="height:37.5pt;width:51pt">
                  <v:imagedata r:id="rId23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19" type="#_x0000_t75" style="height:15pt;width:24.75pt">
                        <v:imagedata r:id="rId20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removable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20" type="#_x0000_t75" style="height:15pt;width:24.75pt">
                        <v:imagedata r:id="rId20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infinite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  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21" type="#_x0000_t75" style="height:15pt;width:24.75pt">
                        <v:imagedata r:id="rId20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none of these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Nonzero integers; jump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22" type="#_x0000_t75" style="height:15pt;width:24.75pt">
                        <v:imagedata r:id="rId20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infinite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At each point of discontinuity state whether the function is left continuous, right continuous, or neither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4"/>
                <w:sz w:val="24"/>
                <w:szCs w:val="24"/>
                <w:bdr w:val="nil"/>
                <w:rtl w:val="0"/>
              </w:rPr>
              <w:pict>
                <v:shape id="_x0000_i1323" type="#_x0000_t75" style="height:84pt;width:135pt">
                  <v:imagedata r:id="rId23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70"/>
                <w:sz w:val="24"/>
                <w:szCs w:val="24"/>
                <w:bdr w:val="nil"/>
                <w:rtl w:val="0"/>
              </w:rPr>
              <w:pict>
                <v:shape id="_x0000_i1324" type="#_x0000_t75" style="height:70.5pt;width:135pt">
                  <v:imagedata r:id="rId23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25" type="#_x0000_t75" style="height:15pt;width:24.75pt">
                        <v:imagedata r:id="rId20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left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  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26" type="#_x0000_t75" style="height:15pt;width:24.75pt">
                        <v:imagedata r:id="rId20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none of these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27" type="#_x0000_t75" style="height:15pt;width:24.75pt">
                        <v:imagedata r:id="rId20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right continuous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  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28" type="#_x0000_t75" style="height:15pt;width:24.75pt">
                        <v:imagedata r:id="rId21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; left continuous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real numbers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329" type="#_x0000_t75" style="height:15pt;width:28.5pt">
                  <v:imagedata r:id="rId2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30" type="#_x0000_t75" style="height:9pt;width:6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that make the function continuous: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8"/>
                <w:sz w:val="24"/>
                <w:szCs w:val="24"/>
                <w:bdr w:val="nil"/>
                <w:rtl w:val="0"/>
              </w:rPr>
              <w:pict>
                <v:shape id="_x0000_i1331" type="#_x0000_t75" style="height:69pt;width:120pt">
                  <v:imagedata r:id="rId23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9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332" type="#_x0000_t75" style="height:15pt;width:97.5pt">
                        <v:imagedata r:id="rId240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Consider the function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33" type="#_x0000_t75" style="height:31.5pt;width:91.5pt">
                  <v:imagedata r:id="rId24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334" type="#_x0000_t75" style="height:15pt;width:52.5pt">
                  <v:imagedata r:id="rId24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continuous for which of the following functions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6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335" type="#_x0000_t75" style="height:15pt;width:39pt">
                        <v:imagedata r:id="rId24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36" type="#_x0000_t75" style="height:15pt;width:30.75pt">
                        <v:imagedata r:id="rId24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37" type="#_x0000_t75" style="height:15pt;width:39pt">
                        <v:imagedata r:id="rId24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338" type="#_x0000_t75" style="height:15pt;width:39pt">
                        <v:imagedata r:id="rId24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39" type="#_x0000_t75" style="height:15pt;width:30.75pt">
                        <v:imagedata r:id="rId24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40" type="#_x0000_t75" style="height:15pt;width:39pt">
                        <v:imagedata r:id="rId24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341" type="#_x0000_t75" style="height:15pt;width:39pt">
                        <v:imagedata r:id="rId24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42" type="#_x0000_t75" style="height:15pt;width:29.25pt">
                        <v:imagedata r:id="rId24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43" type="#_x0000_t75" style="height:15pt;width:39pt">
                        <v:imagedata r:id="rId24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44" type="#_x0000_t75" style="height:15pt;width:23.25pt">
                        <v:imagedata r:id="rId8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345" type="#_x0000_t75" style="height:15pt;width:39pt">
                        <v:imagedata r:id="rId24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46" type="#_x0000_t75" style="height:15pt;width:29.25pt">
                        <v:imagedata r:id="rId24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47" type="#_x0000_t75" style="height:15pt;width:39pt">
                        <v:imagedata r:id="rId24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48" type="#_x0000_t75" style="height:15pt;width:23.25pt">
                        <v:imagedata r:id="rId25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and C both correct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349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be a discontinuous function. Is it possible to find a continuous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350" type="#_x0000_t75" style="height:15pt;width:21pt">
                  <v:imagedata r:id="rId1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351" type="#_x0000_t75" style="height:15pt;width:52.5pt">
                  <v:imagedata r:id="rId24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is continuous? Explain.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No.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)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) +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) is continuous, 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)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) –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 is continuous by the continuity laws.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Sketch the graph of a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352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that satisfies all of the following conditions: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2"/>
                <w:sz w:val="24"/>
                <w:szCs w:val="24"/>
                <w:bdr w:val="nil"/>
                <w:rtl w:val="0"/>
              </w:rPr>
              <w:pict>
                <v:shape id="_x0000_i1353" type="#_x0000_t75" style="height:52.5pt;width:233.25pt">
                  <v:imagedata r:id="rId25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8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br/>
                  </w:r>
                  <w:r>
                    <w:rPr>
                      <w:position w:val="-164"/>
                    </w:rPr>
                    <w:pict>
                      <v:shape id="_x0000_i1354" type="#_x0000_t75" style="height:175.5pt;width:232.5pt">
                        <v:imagedata r:id="rId25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each limit or state that it does not exist: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55" type="#_x0000_t75" style="height:37.5pt;width:101.25pt">
                  <v:imagedata r:id="rId253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2"/>
                <w:sz w:val="24"/>
                <w:szCs w:val="24"/>
                <w:bdr w:val="nil"/>
                <w:rtl w:val="0"/>
              </w:rPr>
              <w:pict>
                <v:shape id="_x0000_i1356" type="#_x0000_t75" style="height:33pt;width:138.75pt">
                  <v:imagedata r:id="rId25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357" type="#_x0000_t75" style="height:43.5pt;width:87.75pt">
                  <v:imagedata r:id="rId25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6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33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6"/>
                      <w:sz w:val="24"/>
                      <w:szCs w:val="24"/>
                      <w:bdr w:val="nil"/>
                      <w:rtl w:val="0"/>
                    </w:rPr>
                    <w:pict>
                      <v:shape id="_x0000_i1358" type="#_x0000_t75" style="height:37.5pt;width:31.5pt">
                        <v:imagedata r:id="rId256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Does not exist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each limit or state that it does not exist: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359" type="#_x0000_t75" style="height:43.5pt;width:2in">
                  <v:imagedata r:id="rId25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360" type="#_x0000_t75" style="height:43.5pt;width:104.25pt">
                  <v:imagedata r:id="rId2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61" type="#_x0000_t75" style="height:31.5pt;width:102.75pt">
                  <v:imagedata r:id="rId25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1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362" type="#_x0000_t75" style="height:31.5pt;width:13.5pt">
                        <v:imagedata r:id="rId26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363" type="#_x0000_t75" style="height:31.5pt;width:22.5pt">
                        <v:imagedata r:id="rId26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64" type="#_x0000_t75" style="height:15pt;width:6pt">
                        <v:imagedata r:id="rId125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in terms of the constants involved: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365" type="#_x0000_t75" style="height:43.5pt;width:140.25pt">
                  <v:imagedata r:id="rId2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4"/>
                <w:sz w:val="24"/>
                <w:szCs w:val="24"/>
                <w:bdr w:val="nil"/>
                <w:rtl w:val="0"/>
              </w:rPr>
              <w:pict>
                <v:shape id="_x0000_i1366" type="#_x0000_t75" style="height:54pt;width:107.25pt">
                  <v:imagedata r:id="rId26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5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2"/>
                      <w:sz w:val="24"/>
                      <w:szCs w:val="24"/>
                      <w:bdr w:val="nil"/>
                      <w:rtl w:val="0"/>
                    </w:rPr>
                    <w:pict>
                      <v:shape id="_x0000_i1367" type="#_x0000_t75" style="height:33pt;width:47.25pt">
                        <v:imagedata r:id="rId26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368" type="#_x0000_t75" style="height:31.5pt;width:39pt">
                        <v:imagedata r:id="rId265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each limit or state that it does not exist: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69" type="#_x0000_t75" style="height:37.5pt;width:80.25pt">
                  <v:imagedata r:id="rId26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370" type="#_x0000_t75" style="height:43.5pt;width:110.25pt">
                  <v:imagedata r:id="rId26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371" type="#_x0000_t75" style="height:43.5pt;width:87.75pt">
                  <v:imagedata r:id="rId26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4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28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6"/>
                      <w:sz w:val="24"/>
                      <w:szCs w:val="24"/>
                      <w:bdr w:val="nil"/>
                      <w:rtl w:val="0"/>
                    </w:rPr>
                    <w:pict>
                      <v:shape id="_x0000_i1372" type="#_x0000_t75" style="height:37.5pt;width:25.5pt">
                        <v:imagedata r:id="rId26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Does not exist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373" type="#_x0000_t75" style="height:43.5pt;width:117.75pt">
                  <v:imagedata r:id="rId27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374" type="#_x0000_t75" style="height:37.5pt;width:25.5pt">
                        <v:imagedata r:id="rId27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each limit or state that it does not exist: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75" type="#_x0000_t75" style="height:37.5pt;width:102.75pt">
                  <v:imagedata r:id="rId27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76" type="#_x0000_t75" style="height:37.5pt;width:90.75pt">
                  <v:imagedata r:id="rId2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77" type="#_x0000_t75" style="height:37.5pt;width:83.25pt">
                  <v:imagedata r:id="rId27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2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378" type="#_x0000_t75" style="height:31.5pt;width:22.5pt">
                        <v:imagedata r:id="rId27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Does not exist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a real number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79" type="#_x0000_t75" style="height:9pt;width:6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for which the limit exists and then compute the limit: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2"/>
                <w:sz w:val="24"/>
                <w:szCs w:val="24"/>
                <w:bdr w:val="nil"/>
                <w:rtl w:val="0"/>
              </w:rPr>
              <w:pict>
                <v:shape id="_x0000_i1380" type="#_x0000_t75" style="height:33pt;width:138.75pt">
                  <v:imagedata r:id="rId27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8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381" type="#_x0000_t75" style="height:15pt;width:24pt">
                        <v:imagedata r:id="rId27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the limit is 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each limit or state that it does not exist: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82" type="#_x0000_t75" style="height:36pt;width:126.75pt">
                  <v:imagedata r:id="rId27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383" type="#_x0000_t75" style="height:43.5pt;width:116.25pt">
                  <v:imagedata r:id="rId27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84" type="#_x0000_t75" style="height:37.5pt;width:77.25pt">
                  <v:imagedata r:id="rId28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385" type="#_x0000_t75" style="height:15pt;width:24pt">
                        <v:imagedata r:id="rId28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6"/>
                      <w:sz w:val="24"/>
                      <w:szCs w:val="24"/>
                      <w:bdr w:val="nil"/>
                      <w:rtl w:val="0"/>
                    </w:rPr>
                    <w:pict>
                      <v:shape id="_x0000_i1386" type="#_x0000_t75" style="height:37.5pt;width:37.5pt">
                        <v:imagedata r:id="rId28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387" type="#_x0000_t75" style="height:31.5pt;width:13.5pt">
                        <v:imagedata r:id="rId283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a real number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88" type="#_x0000_t75" style="height:9pt;width:6.75pt">
                  <v:imagedata r:id="rId18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for which the limit exists and then compute the limit: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89" type="#_x0000_t75" style="height:37.5pt;width:132.75pt">
                  <v:imagedata r:id="rId28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0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390" type="#_x0000_t75" style="height:15pt;width:35.25pt">
                        <v:imagedata r:id="rId28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limit is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391" type="#_x0000_t75" style="height:31.5pt;width:22.5pt">
                        <v:imagedata r:id="rId28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 = 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+ 3. Compute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92" type="#_x0000_t75" style="height:31.5pt;width:114pt">
                  <v:imagedata r:id="rId28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Compute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393" type="#_x0000_t75" style="height:24pt;width:95.25pt">
                  <v:imagedata r:id="rId28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394" type="#_x0000_t75" style="height:15pt;width:15pt">
                        <v:imagedata r:id="rId16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Compute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6"/>
                <w:sz w:val="24"/>
                <w:szCs w:val="24"/>
                <w:bdr w:val="nil"/>
                <w:rtl w:val="0"/>
              </w:rPr>
              <w:pict>
                <v:shape id="_x0000_i1395" type="#_x0000_t75" style="height:46.5pt;width:136.5pt">
                  <v:imagedata r:id="rId28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396" type="#_x0000_t75" style="height:31.5pt;width:22.5pt">
                        <v:imagedata r:id="rId290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97" type="#_x0000_t75" style="height:37.5pt;width:54pt">
                  <v:imagedata r:id="rId2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398" type="#_x0000_t75" style="height:31.5pt;width:61.5pt">
                  <v:imagedata r:id="rId2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399" type="#_x0000_t75" style="height:37.5pt;width:108.75pt">
                  <v:imagedata r:id="rId29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6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Show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400" type="#_x0000_t75" style="height:18pt;width:64.5pt">
                  <v:imagedata r:id="rId29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401" type="#_x0000_t75" style="height:9pt;width:6.75pt">
                  <v:imagedata r:id="rId29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 denotes the greatest integer function.)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Then use the above inequality and the Squeeze Theorem to evaluate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02" type="#_x0000_t75" style="height:24pt;width:63.75pt">
                  <v:imagedata r:id="rId29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in terms of the constants involved: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03" type="#_x0000_t75" style="height:31.5pt;width:102pt">
                  <v:imagedata r:id="rId2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4"/>
                <w:sz w:val="24"/>
                <w:szCs w:val="24"/>
                <w:bdr w:val="nil"/>
                <w:rtl w:val="0"/>
              </w:rPr>
              <w:pict>
                <v:shape id="_x0000_i1404" type="#_x0000_t75" style="height:55.5pt;width:69.75pt">
                  <v:imagedata r:id="rId29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1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405" type="#_x0000_t75" style="height:31.5pt;width:30.75pt">
                        <v:imagedata r:id="rId29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6"/>
                      <w:sz w:val="24"/>
                      <w:szCs w:val="24"/>
                      <w:bdr w:val="nil"/>
                      <w:rtl w:val="0"/>
                    </w:rPr>
                    <w:pict>
                      <v:shape id="_x0000_i1406" type="#_x0000_t75" style="height:36pt;width:38.25pt">
                        <v:imagedata r:id="rId300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 using the Squeeze Theorem, trigonometric identities, and trigonometric limits, as necessary: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0"/>
                <w:sz w:val="24"/>
                <w:szCs w:val="24"/>
                <w:bdr w:val="nil"/>
                <w:rtl w:val="0"/>
              </w:rPr>
              <w:pict>
                <v:shape id="_x0000_i1407" type="#_x0000_t75" style="height:51pt;width:89.25pt">
                  <v:imagedata r:id="rId30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408" type="#_x0000_t75" style="height:43.5pt;width:65.25pt">
                  <v:imagedata r:id="rId30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09" type="#_x0000_t75" style="height:37.5pt;width:61.5pt">
                  <v:imagedata r:id="rId30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6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Show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410" type="#_x0000_t75" style="height:18pt;width:64.5pt">
                  <v:imagedata r:id="rId29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411" type="#_x0000_t75" style="height:9pt;width:6.75pt">
                  <v:imagedata r:id="rId29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(Here, [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] denotes the greatest integer function.) Then use this inequality with the Squeeze Theorem to evaluate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12" type="#_x0000_t75" style="height:24pt;width:87pt">
                  <v:imagedata r:id="rId30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a real number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413" type="#_x0000_t75" style="height:9pt;width:6pt">
                  <v:imagedata r:id="rId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such that the following limit exists, and then evaluate the limit for this value: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6"/>
                <w:sz w:val="24"/>
                <w:szCs w:val="24"/>
                <w:bdr w:val="nil"/>
                <w:rtl w:val="0"/>
              </w:rPr>
              <w:pict>
                <v:shape id="_x0000_i1414" type="#_x0000_t75" style="height:46.5pt;width:106.5pt">
                  <v:imagedata r:id="rId30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6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415" type="#_x0000_t75" style="height:15pt;width:24pt">
                        <v:imagedata r:id="rId30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limit is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416" type="#_x0000_t75" style="height:31.5pt;width:13.5pt">
                        <v:imagedata r:id="rId12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each limit or state that it does not exist: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17" type="#_x0000_t75" style="height:31.5pt;width:63.75pt">
                  <v:imagedata r:id="rId30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18" type="#_x0000_t75" style="height:31.5pt;width:81.75pt">
                  <v:imagedata r:id="rId30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19" type="#_x0000_t75" style="height:31.5pt;width:89.25pt">
                  <v:imagedata r:id="rId30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7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20" type="#_x0000_t75" style="height:15pt;width:6pt">
                        <v:imagedata r:id="rId12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421" type="#_x0000_t75" style="height:31.5pt;width:13.5pt">
                        <v:imagedata r:id="rId3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22" type="#_x0000_t75" style="height:15pt;width:6pt">
                        <v:imagedata r:id="rId125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23" type="#_x0000_t75" style="height:37.5pt;width:1in">
                  <v:imagedata r:id="rId3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8"/>
                <w:sz w:val="24"/>
                <w:szCs w:val="24"/>
                <w:bdr w:val="nil"/>
                <w:rtl w:val="0"/>
              </w:rPr>
              <w:pict>
                <v:shape id="_x0000_i1424" type="#_x0000_t75" style="height:49.5pt;width:149.25pt">
                  <v:imagedata r:id="rId31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4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25" type="#_x0000_t75" style="height:15pt;width:6pt">
                        <v:imagedata r:id="rId16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426" type="#_x0000_t75" style="height:21pt;width:27pt">
                        <v:imagedata r:id="rId313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Evaluate the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27" type="#_x0000_t75" style="height:31.5pt;width:55.5pt">
                  <v:imagedata r:id="rId3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Hint: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Factor the denominator.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28" type="#_x0000_t75" style="height:37.5pt;width:1in">
                  <v:imagedata r:id="rId3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Hint: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Factor the two expressions.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29" type="#_x0000_t75" style="height:31.5pt;width:87.75pt">
                  <v:imagedata r:id="rId31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30" type="#_x0000_t75" style="height:15pt;width:15pt">
                        <v:imagedata r:id="rId31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31" type="#_x0000_t75" style="height:15pt;width:6pt">
                        <v:imagedata r:id="rId12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32" type="#_x0000_t75" style="height:15pt;width:12pt">
                        <v:imagedata r:id="rId31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Use the Squeeze Theorem to evaluate the limit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33" type="#_x0000_t75" style="height:31.5pt;width:100.5pt">
                  <v:imagedata r:id="rId31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434" type="#_x0000_t75" style="height:21pt;width:79.5pt">
                  <v:imagedata r:id="rId32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on the interval [0,4],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35" type="#_x0000_t75" style="height:24pt;width:38.25pt">
                  <v:imagedata r:id="rId32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must exist.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Calculate the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36" type="#_x0000_t75" style="height:37.5pt;width:102.75pt">
                  <v:imagedata r:id="rId3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37" type="#_x0000_t75" style="height:37.5pt;width:89.25pt">
                  <v:imagedata r:id="rId3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38" type="#_x0000_t75" style="height:37.5pt;width:98.25pt">
                  <v:imagedata r:id="rId32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1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439" type="#_x0000_t75" style="height:31.5pt;width:13.5pt">
                        <v:imagedata r:id="rId3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40" type="#_x0000_t75" style="height:7.5pt;width:24.75pt">
                        <v:imagedata r:id="rId6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41" type="#_x0000_t75" style="height:15pt;width:6pt">
                        <v:imagedata r:id="rId124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Calculate the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442" type="#_x0000_t75" style="height:43.5pt;width:101.25pt">
                  <v:imagedata r:id="rId3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43" type="#_x0000_t75" style="height:37.5pt;width:123.75pt">
                  <v:imagedata r:id="rId32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444" type="#_x0000_t75" style="height:43.5pt;width:92.25pt">
                  <v:imagedata r:id="rId32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7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445" type="#_x0000_t75" style="height:21pt;width:27pt">
                        <v:imagedata r:id="rId32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446" type="#_x0000_t75" style="height:31.5pt;width:31.5pt">
                        <v:imagedata r:id="rId32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47" type="#_x0000_t75" style="height:15pt;width:15pt">
                        <v:imagedata r:id="rId16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Calculate the following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48" type="#_x0000_t75" style="height:37.5pt;width:78.75pt">
                  <v:imagedata r:id="rId3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2"/>
                <w:sz w:val="24"/>
                <w:szCs w:val="24"/>
                <w:bdr w:val="nil"/>
                <w:rtl w:val="0"/>
              </w:rPr>
              <w:pict>
                <v:shape id="_x0000_i1449" type="#_x0000_t75" style="height:33pt;width:78.75pt">
                  <v:imagedata r:id="rId3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50" type="#_x0000_t75" style="height:31.5pt;width:126.75pt">
                  <v:imagedata r:id="rId33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8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51" type="#_x0000_t75" style="height:15pt;width:6pt">
                        <v:imagedata r:id="rId12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52" type="#_x0000_t75" style="height:15pt;width:6pt">
                        <v:imagedata r:id="rId16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53" type="#_x0000_t75" style="height:15pt;width:15pt">
                        <v:imagedata r:id="rId333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Compute the following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54" type="#_x0000_t75" style="height:37.5pt;width:87.75pt">
                  <v:imagedata r:id="rId3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</w:rPr>
              <w:pict>
                <v:shape id="_x0000_i1455" type="#_x0000_t75" style="height:24pt;width:123.75pt">
                  <v:imagedata r:id="rId3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56" type="#_x0000_t75" style="height:37.5pt;width:93.75pt">
                  <v:imagedata r:id="rId33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9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57" type="#_x0000_t75" style="height:15pt;width:6pt">
                        <v:imagedata r:id="rId16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58" type="#_x0000_t75" style="height:7.5pt;width:15.75pt">
                        <v:imagedata r:id="rId6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459" type="#_x0000_t75" style="height:31.5pt;width:13.5pt">
                        <v:imagedata r:id="rId260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Compute the following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60" type="#_x0000_t75" style="height:37.5pt;width:117.75pt">
                  <v:imagedata r:id="rId33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61" type="#_x0000_t75" style="height:31.5pt;width:72.75pt">
                  <v:imagedata r:id="rId3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62" type="#_x0000_t75" style="height:37.5pt;width:95.25pt">
                  <v:imagedata r:id="rId33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63" type="#_x0000_t75" style="height:15pt;width:6pt">
                        <v:imagedata r:id="rId16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64" type="#_x0000_t75" style="height:15pt;width:6pt">
                        <v:imagedata r:id="rId12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65" type="#_x0000_t75" style="height:7.5pt;width:24.75pt">
                        <v:imagedata r:id="rId6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Compute the following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66" type="#_x0000_t75" style="height:31.5pt;width:105.75pt">
                  <v:imagedata r:id="rId34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Hint: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Multiply and divide by the conjugate expression.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2"/>
                <w:sz w:val="24"/>
                <w:szCs w:val="24"/>
                <w:bdr w:val="nil"/>
                <w:rtl w:val="0"/>
              </w:rPr>
              <w:pict>
                <v:shape id="_x0000_i1467" type="#_x0000_t75" style="height:33pt;width:78.75pt">
                  <v:imagedata r:id="rId34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Hint: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468" type="#_x0000_t75" style="height:27pt;width:80.25pt">
                  <v:imagedata r:id="rId34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4"/>
                <w:sz w:val="24"/>
                <w:szCs w:val="24"/>
                <w:bdr w:val="nil"/>
                <w:rtl w:val="0"/>
              </w:rPr>
              <w:pict>
                <v:shape id="_x0000_i1469" type="#_x0000_t75" style="height:54pt;width:80.25pt">
                  <v:imagedata r:id="rId34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470" type="#_x0000_t75" style="height:31.5pt;width:22.5pt">
                        <v:imagedata r:id="rId34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71" type="#_x0000_t75" style="height:15pt;width:15pt">
                        <v:imagedata r:id="rId12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72" type="#_x0000_t75" style="height:15pt;width:6pt">
                        <v:imagedata r:id="rId124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Compute the following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73" type="#_x0000_t75" style="height:36pt;width:110.25pt">
                  <v:imagedata r:id="rId34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74" type="#_x0000_t75" style="height:37.5pt;width:110.25pt">
                  <v:imagedata r:id="rId34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</w:rPr>
              <w:pict>
                <v:shape id="_x0000_i1475" type="#_x0000_t75" style="height:37.5pt;width:89.25pt">
                  <v:imagedata r:id="rId34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3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76" type="#_x0000_t75" style="height:15pt;width:6pt">
                        <v:imagedata r:id="rId12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477" type="#_x0000_t75" style="height:31.5pt;width:22.5pt">
                        <v:imagedata r:id="rId26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4"/>
                      <w:szCs w:val="24"/>
                      <w:bdr w:val="nil"/>
                      <w:rtl w:val="0"/>
                    </w:rPr>
                    <w:pict>
                      <v:shape id="_x0000_i1478" type="#_x0000_t75" style="height:7.5pt;width:24.75pt">
                        <v:imagedata r:id="rId6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Compute the following limits: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479" type="#_x0000_t75" style="height:43.5pt;width:101.25pt">
                  <v:imagedata r:id="rId34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2"/>
                <w:sz w:val="24"/>
                <w:szCs w:val="24"/>
                <w:bdr w:val="nil"/>
                <w:rtl w:val="0"/>
              </w:rPr>
              <w:pict>
                <v:shape id="_x0000_i1480" type="#_x0000_t75" style="height:43.5pt;width:104.25pt">
                  <v:imagedata r:id="rId34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(C)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481" type="#_x0000_t75" style="height:31.5pt;width:110.25pt">
                  <v:imagedata r:id="rId35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482" type="#_x0000_t75" style="height:31.5pt;width:22.5pt">
                        <v:imagedata r:id="rId26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483" type="#_x0000_t75" style="height:15pt;width:6pt">
                        <v:imagedata r:id="rId12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484" type="#_x0000_t75" style="height:31.5pt;width:22.5pt">
                        <v:imagedata r:id="rId35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Intermediate Value Theorem guarantees that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485" type="#_x0000_t75" style="height:15pt;width:86.25pt">
                  <v:imagedata r:id="rId35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has a solution in which of the following intervals?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486" type="#_x0000_t75" style="height:18pt;width:43.5pt">
                        <v:imagedata r:id="rId35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487" type="#_x0000_t75" style="height:31.5pt;width:39pt">
                        <v:imagedata r:id="rId3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488" type="#_x0000_t75" style="height:37.5pt;width:51pt">
                        <v:imagedata r:id="rId3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489" type="#_x0000_t75" style="height:31.5pt;width:39pt">
                        <v:imagedata r:id="rId35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490" type="#_x0000_t75" style="height:18pt;width:37.5pt">
                        <v:imagedata r:id="rId35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polynomial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491" type="#_x0000_t75" style="height:21pt;width:78pt">
                  <v:imagedata r:id="rId3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must have a root in which of the following intervals?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492" type="#_x0000_t75" style="height:15pt;width:25.5pt">
                        <v:imagedata r:id="rId35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493" type="#_x0000_t75" style="height:15pt;width:25.5pt">
                        <v:imagedata r:id="rId36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494" type="#_x0000_t75" style="height:15pt;width:25.5pt">
                        <v:imagedata r:id="rId3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495" type="#_x0000_t75" style="height:37.5pt;width:33pt">
                        <v:imagedata r:id="rId36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496" type="#_x0000_t75" style="height:15pt;width:36pt">
                        <v:imagedata r:id="rId36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functions is a counterexample for the converse of the Intermediate Value Theorem, which states: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497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assumes all the values between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498" type="#_x0000_t75" style="height:15pt;width:22.5pt">
                  <v:imagedata r:id="rId36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499" type="#_x0000_t75" style="height:15pt;width:22.5pt">
                  <v:imagedata r:id="rId36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in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00" type="#_x0000_t75" style="height:18pt;width:28.5pt">
                  <v:imagedata r:id="rId36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01" type="#_x0000_t75" style="height:15pt;width:8.25pt">
                  <v:imagedata r:id="rId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continuous 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02" type="#_x0000_t75" style="height:18pt;width:28.5pt">
                  <v:imagedata r:id="rId36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503" type="#_x0000_t75" style="height:15pt;width:56.25pt">
                        <v:imagedata r:id="rId36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504" type="#_x0000_t75" style="height:18pt;width:27pt">
                        <v:imagedata r:id="rId36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505" type="#_x0000_t75" style="height:31.5pt;width:63.75pt">
                        <v:imagedata r:id="rId36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506" type="#_x0000_t75" style="height:18pt;width:27pt">
                        <v:imagedata r:id="rId36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507" type="#_x0000_t75" style="height:31.5pt;width:64.5pt">
                        <v:imagedata r:id="rId37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508" type="#_x0000_t75" style="height:15pt;width:69pt">
                        <v:imagedata r:id="rId37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54"/>
                      <w:sz w:val="24"/>
                      <w:szCs w:val="24"/>
                      <w:bdr w:val="nil"/>
                      <w:rtl w:val="0"/>
                    </w:rPr>
                    <w:pict>
                      <v:shape id="_x0000_i1509" type="#_x0000_t75" style="height:55.5pt;width:124.5pt">
                        <v:imagedata r:id="rId37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 on [0,2]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510" type="#_x0000_t75" style="height:18pt;width:48.75pt">
                        <v:imagedata r:id="rId37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511" type="#_x0000_t75" style="height:18pt;width:27pt">
                        <v:imagedata r:id="rId36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(Here, [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] denotes the greatest integer function.)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512" type="#_x0000_t75" style="height:31.5pt;width:75.75pt">
                        <v:imagedata r:id="rId37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513" type="#_x0000_t75" style="height:18pt;width:36pt">
                        <v:imagedata r:id="rId37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functions has a zero in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14" type="#_x0000_t75" style="height:18pt;width:36pt">
                  <v:imagedata r:id="rId37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15" type="#_x0000_t75" style="height:25.5pt;width:63.75pt">
                        <v:imagedata r:id="rId37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516" type="#_x0000_t75" style="height:21pt;width:83.25pt">
                        <v:imagedata r:id="rId37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517" type="#_x0000_t75" style="height:37.5pt;width:63.75pt">
                        <v:imagedata r:id="rId37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18" type="#_x0000_t75" style="height:25.5pt;width:66pt">
                        <v:imagedata r:id="rId38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Intermediate Value Theorem guarantees that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519" type="#_x0000_t75" style="height:12pt;width:42.75pt">
                  <v:imagedata r:id="rId38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has a solution in which of the following intervals?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520" type="#_x0000_t75" style="height:37.5pt;width:63pt">
                        <v:imagedata r:id="rId38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6"/>
                    </w:rPr>
                    <w:pict>
                      <v:shape id="_x0000_i1521" type="#_x0000_t75" style="height:37.5pt;width:54pt">
                        <v:imagedata r:id="rId38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522" type="#_x0000_t75" style="height:31.5pt;width:57pt">
                        <v:imagedata r:id="rId38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523" type="#_x0000_t75" style="height:31.5pt;width:40.5pt">
                        <v:imagedata r:id="rId38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functions is a counterexample for the converse of the Intermediate Value Theorem, which states: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24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assumes all the values between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25" type="#_x0000_t75" style="height:15pt;width:22.5pt">
                  <v:imagedata r:id="rId36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26" type="#_x0000_t75" style="height:15pt;width:22.5pt">
                  <v:imagedata r:id="rId36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in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27" type="#_x0000_t75" style="height:18pt;width:28.5pt">
                  <v:imagedata r:id="rId36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28" type="#_x0000_t75" style="height:15pt;width:8.25pt">
                  <v:imagedata r:id="rId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continuous 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29" type="#_x0000_t75" style="height:18pt;width:28.5pt">
                  <v:imagedata r:id="rId36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9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530" type="#_x0000_t75" style="height:21pt;width:44.25pt">
                        <v:imagedata r:id="rId38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for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531" type="#_x0000_t75" style="height:18pt;width:48.75pt">
                        <v:imagedata r:id="rId38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532" type="#_x0000_t75" style="height:15pt;width:39.75pt">
                        <v:imagedata r:id="rId38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533" type="#_x0000_t75" style="height:15pt;width:39.75pt">
                        <v:imagedata r:id="rId38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on [1,3]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534" type="#_x0000_t75" style="height:31.5pt;width:63.75pt">
                        <v:imagedata r:id="rId39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535" type="#_x0000_t75" style="height:18pt;width:27pt">
                        <v:imagedata r:id="rId39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536" type="#_x0000_t75" style="height:31.5pt;width:82.5pt">
                        <v:imagedata r:id="rId39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537" type="#_x0000_t75" style="height:31.5pt;width:83.25pt">
                        <v:imagedata r:id="rId39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 xml:space="preserve">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pict>
                      <v:shape id="_x0000_i1538" type="#_x0000_t75" style="height:31.5pt;width:37.5pt">
                        <v:imagedata r:id="rId39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539" type="#_x0000_t75" style="height:18pt;width:48.75pt">
                        <v:imagedata r:id="rId37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8"/>
                      <w:sz w:val="24"/>
                      <w:szCs w:val="24"/>
                      <w:bdr w:val="nil"/>
                      <w:rtl w:val="0"/>
                    </w:rPr>
                    <w:pict>
                      <v:shape id="_x0000_i1540" type="#_x0000_t75" style="height:18pt;width:27pt">
                        <v:imagedata r:id="rId39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(Here, [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] denotes the greatest integer function.)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functions is a counterexample for the converse of the Intermediate Value Theorem: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41" type="#_x0000_t75" style="height:15pt;width:8.25pt">
                  <v:imagedata r:id="rId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assumes all the values between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42" type="#_x0000_t75" style="height:15pt;width:22.5pt">
                  <v:imagedata r:id="rId36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43" type="#_x0000_t75" style="height:15pt;width:22.5pt">
                  <v:imagedata r:id="rId36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in the interval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44" type="#_x0000_t75" style="height:18pt;width:28.5pt">
                  <v:imagedata r:id="rId36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45" type="#_x0000_t75" style="height:15pt;width:8.25pt">
                  <v:imagedata r:id="rId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continuous 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46" type="#_x0000_t75" style="height:18pt;width:28.5pt">
                  <v:imagedata r:id="rId36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1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547" type="#_x0000_t75" style="height:31.5pt;width:63.75pt">
                        <v:imagedata r:id="rId36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548" type="#_x0000_t75" style="height:15pt;width:85.5pt">
                        <v:imagedata r:id="rId39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on [1,3]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549" type="#_x0000_t75" style="height:18pt;width:48.75pt">
                        <v:imagedata r:id="rId37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550" type="#_x0000_t75" style="height:15pt;width:39pt">
                        <v:imagedata r:id="rId39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(Here, [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] denotes the greatest integer function.)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551" type="#_x0000_t75" style="height:31.5pt;width:63.75pt">
                        <v:imagedata r:id="rId39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552" type="#_x0000_t75" style="height:15pt;width:39pt">
                        <v:imagedata r:id="rId39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553" type="#_x0000_t75" style="height:21pt;width:44.25pt">
                        <v:imagedata r:id="rId38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for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554" type="#_x0000_t75" style="height:15pt;width:39pt">
                        <v:imagedata r:id="rId39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555" type="#_x0000_t75" style="height:15pt;width:71.25pt">
                        <v:imagedata r:id="rId39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Assume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56" type="#_x0000_t75" style="height:15pt;width:21pt">
                  <v:imagedata r:id="rId1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continuous 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57" type="#_x0000_t75" style="height:18pt;width:37.5pt">
                  <v:imagedata r:id="rId39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58" type="#_x0000_t75" style="height:15pt;width:55.5pt">
                  <v:imagedata r:id="rId40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59" type="#_x0000_t75" style="height:15pt;width:45pt">
                  <v:imagedata r:id="rId40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Determine whether each of the following statements is always true, never true, or sometimes true.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60" type="#_x0000_t75" style="height:15pt;width:39pt">
                  <v:imagedata r:id="rId40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: no solution with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61" type="#_x0000_t75" style="height:18pt;width:57pt">
                  <v:imagedata r:id="rId40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62" type="#_x0000_t75" style="height:15pt;width:45pt">
                  <v:imagedata r:id="rId40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: no solution with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63" type="#_x0000_t75" style="height:18pt;width:57pt">
                  <v:imagedata r:id="rId40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64" type="#_x0000_t75" style="height:15pt;width:45pt">
                  <v:imagedata r:id="rId40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: no solution with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65" type="#_x0000_t75" style="height:18pt;width:57pt">
                  <v:imagedata r:id="rId40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66" type="#_x0000_t75" style="height:15pt;width:97.5pt">
                  <v:imagedata r:id="rId40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: exactly one solution with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67" type="#_x0000_t75" style="height:18pt;width:57pt">
                  <v:imagedata r:id="rId40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E)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68" type="#_x0000_t75" style="height:15pt;width:53.25pt">
                  <v:imagedata r:id="rId40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: a solution with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69" type="#_x0000_t75" style="height:18pt;width:57pt">
                  <v:imagedata r:id="rId40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A) Sometimes true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B) Sometimes true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C) Never true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D) Sometimes true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E) Always 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Draw the graph of a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70" type="#_x0000_t75" style="height:15pt;width:21pt">
                  <v:imagedata r:id="rId1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</w:rPr>
              <w:pict>
                <v:shape id="_x0000_i1571" type="#_x0000_t75" style="height:18pt;width:37.5pt">
                  <v:imagedata r:id="rId40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such that the graph does not satisfy the conclusion of the Intermediate Value Theorem.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6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may vary. A sample answer is: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position w:val="-198"/>
                    </w:rPr>
                    <w:pict>
                      <v:shape id="_x0000_i1572" type="#_x0000_t75" style="height:210pt;width:280.5pt">
                        <v:imagedata r:id="rId410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properties can be used to prove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73" type="#_x0000_t75" style="height:15pt;width:58.5pt">
                  <v:imagedata r:id="rId4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continuous 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574" type="#_x0000_t75" style="height:9pt;width:6.75pt">
                  <v:imagedata r:id="rId29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2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575" type="#_x0000_t75" style="height:21pt;width:54.75pt">
                        <v:imagedata r:id="rId41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for all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76" type="#_x0000_t75" style="height:9pt;width:6.75pt">
                        <v:imagedata r:id="rId29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577" type="#_x0000_t75" style="height:21pt;width:120pt">
                        <v:imagedata r:id="rId41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for all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78" type="#_x0000_t75" style="height:9pt;width:6.75pt">
                        <v:imagedata r:id="rId29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79" type="#_x0000_t75" style="height:9pt;width:7.5pt">
                        <v:imagedata r:id="rId41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580" type="#_x0000_t75" style="height:13.5pt;width:93pt">
                        <v:imagedata r:id="rId41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for all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81" type="#_x0000_t75" style="height:9pt;width:6.75pt">
                        <v:imagedata r:id="rId29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82" type="#_x0000_t75" style="height:9pt;width:7.5pt">
                        <v:imagedata r:id="rId41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limit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0"/>
                      <w:sz w:val="24"/>
                      <w:szCs w:val="24"/>
                      <w:bdr w:val="nil"/>
                      <w:rtl w:val="0"/>
                    </w:rPr>
                    <w:pict>
                      <v:shape id="_x0000_i1583" type="#_x0000_t75" style="height:31.5pt;width:67.5pt">
                        <v:imagedata r:id="rId41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exists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584" type="#_x0000_t75" style="height:21pt;width:120pt">
                        <v:imagedata r:id="rId41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for all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85" type="#_x0000_t75" style="height:9pt;width:6.75pt">
                        <v:imagedata r:id="rId29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586" type="#_x0000_t75" style="height:9pt;width:7.5pt">
                        <v:imagedata r:id="rId41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statements imply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</w:rPr>
              <w:pict>
                <v:shape id="_x0000_i1587" type="#_x0000_t75" style="height:31.5pt;width:13.5pt">
                  <v:imagedata r:id="rId4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not continuous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88" type="#_x0000_t75" style="height:15pt;width:24.75pt">
                  <v:imagedata r:id="rId20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9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589" type="#_x0000_t75" style="height:31.5pt;width:13.5pt">
                        <v:imagedata r:id="rId41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has opposite signs on the two sides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590" type="#_x0000_t75" style="height:15pt;width:27pt">
                        <v:imagedata r:id="rId41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0"/>
                    </w:rPr>
                    <w:pict>
                      <v:shape id="_x0000_i1591" type="#_x0000_t75" style="height:31.5pt;width:57.75pt">
                        <v:imagedata r:id="rId42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implies that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592" type="#_x0000_t75" style="height:15pt;width:37.5pt">
                        <v:imagedata r:id="rId42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"/>
                      <w:sz w:val="24"/>
                      <w:szCs w:val="24"/>
                      <w:bdr w:val="nil"/>
                      <w:rtl w:val="0"/>
                    </w:rPr>
                    <w:pict>
                      <v:shape id="_x0000_i1593" type="#_x0000_t75" style="height:16.5pt;width:24pt">
                        <v:imagedata r:id="rId42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6"/>
                      <w:sz w:val="24"/>
                      <w:szCs w:val="24"/>
                      <w:bdr w:val="nil"/>
                      <w:rtl w:val="0"/>
                    </w:rPr>
                    <w:pict>
                      <v:shape id="_x0000_i1594" type="#_x0000_t75" style="height:36pt;width:40.5pt">
                        <v:imagedata r:id="rId42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implies that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6"/>
                      <w:sz w:val="24"/>
                      <w:szCs w:val="24"/>
                      <w:bdr w:val="nil"/>
                      <w:rtl w:val="0"/>
                    </w:rPr>
                    <w:pict>
                      <v:shape id="_x0000_i1595" type="#_x0000_t75" style="height:36pt;width:42.75pt">
                        <v:imagedata r:id="rId42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596" type="#_x0000_t75" style="height:15pt;width:24.75pt">
                        <v:imagedata r:id="rId42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6"/>
                      <w:sz w:val="24"/>
                      <w:szCs w:val="24"/>
                      <w:bdr w:val="nil"/>
                      <w:rtl w:val="0"/>
                    </w:rPr>
                    <w:pict>
                      <v:shape id="_x0000_i1597" type="#_x0000_t75" style="height:36pt;width:46.5pt">
                        <v:imagedata r:id="rId4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and C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To show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98" type="#_x0000_t75" style="height:15pt;width:8.25pt">
                  <v:imagedata r:id="rId18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not the limit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599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</w:rPr>
              <w:pict>
                <v:shape id="_x0000_i1600" type="#_x0000_t75" style="height:10.5pt;width:30.75pt">
                  <v:imagedata r:id="rId1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we should show that: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0"/>
              <w:gridCol w:w="8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"/>
                      <w:sz w:val="24"/>
                      <w:szCs w:val="24"/>
                      <w:bdr w:val="nil"/>
                      <w:rtl w:val="0"/>
                    </w:rPr>
                    <w:pict>
                      <v:shape id="_x0000_i1601" type="#_x0000_t75" style="height:16.5pt;width:24pt">
                        <v:imagedata r:id="rId42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there exists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602" type="#_x0000_t75" style="height:15pt;width:22.5pt">
                        <v:imagedata r:id="rId42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such that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03" type="#_x0000_t75" style="height:21pt;width:57pt">
                        <v:imagedata r:id="rId42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04" type="#_x0000_t75" style="height:21pt;width:65.25pt">
                        <v:imagedata r:id="rId42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"/>
                      <w:sz w:val="24"/>
                      <w:szCs w:val="24"/>
                      <w:bdr w:val="nil"/>
                      <w:rtl w:val="0"/>
                    </w:rPr>
                    <w:pict>
                      <v:shape id="_x0000_i1605" type="#_x0000_t75" style="height:16.5pt;width:24pt">
                        <v:imagedata r:id="rId42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there exists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606" type="#_x0000_t75" style="height:15pt;width:22.5pt">
                        <v:imagedata r:id="rId42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such that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07" type="#_x0000_t75" style="height:21pt;width:57pt">
                        <v:imagedata r:id="rId42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08" type="#_x0000_t75" style="height:21pt;width:65.25pt">
                        <v:imagedata r:id="rId43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There exists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"/>
                      <w:sz w:val="24"/>
                      <w:szCs w:val="24"/>
                      <w:bdr w:val="nil"/>
                      <w:rtl w:val="0"/>
                    </w:rPr>
                    <w:pict>
                      <v:shape id="_x0000_i1609" type="#_x0000_t75" style="height:16.5pt;width:24pt">
                        <v:imagedata r:id="rId42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such that 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610" type="#_x0000_t75" style="height:15pt;width:22.5pt">
                        <v:imagedata r:id="rId42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the inequalities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11" type="#_x0000_t75" style="height:21pt;width:73.5pt">
                        <v:imagedata r:id="rId43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12" type="#_x0000_t75" style="height:21pt;width:64.5pt">
                        <v:imagedata r:id="rId43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have a solution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613" type="#_x0000_t75" style="height:9pt;width:6.75pt">
                        <v:imagedata r:id="rId29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There exist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"/>
                      <w:sz w:val="24"/>
                      <w:szCs w:val="24"/>
                      <w:bdr w:val="nil"/>
                      <w:rtl w:val="0"/>
                    </w:rPr>
                    <w:pict>
                      <v:shape id="_x0000_i1614" type="#_x0000_t75" style="height:16.5pt;width:24pt">
                        <v:imagedata r:id="rId42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615" type="#_x0000_t75" style="height:15pt;width:22.5pt">
                        <v:imagedata r:id="rId42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such that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16" type="#_x0000_t75" style="height:21pt;width:73.5pt">
                        <v:imagedata r:id="rId43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17" type="#_x0000_t75" style="height:21pt;width:65.25pt">
                        <v:imagedata r:id="rId43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and C are both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Suppose there exists a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</w:rPr>
              <w:pict>
                <v:shape id="_x0000_i1618" type="#_x0000_t75" style="height:16.5pt;width:24pt">
                  <v:imagedata r:id="rId4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so that for any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619" type="#_x0000_t75" style="height:15pt;width:22.5pt">
                  <v:imagedata r:id="rId42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we can find a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620" type="#_x0000_t75" style="height:9pt;width:6.75pt">
                  <v:imagedata r:id="rId29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satisfying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621" type="#_x0000_t75" style="height:21pt;width:73.5pt">
                  <v:imagedata r:id="rId4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622" type="#_x0000_t75" style="height:21pt;width:65.25pt">
                  <v:imagedata r:id="rId4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We may conclude that: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3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623" type="#_x0000_t75" style="height:15pt;width:8.25pt">
                        <v:imagedata r:id="rId18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is the limit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624" type="#_x0000_t75" style="height:15pt;width:8.25pt">
                        <v:imagedata r:id="rId9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0"/>
                      <w:sz w:val="24"/>
                      <w:szCs w:val="24"/>
                      <w:bdr w:val="nil"/>
                      <w:rtl w:val="0"/>
                    </w:rPr>
                    <w:pict>
                      <v:shape id="_x0000_i1625" type="#_x0000_t75" style="height:10.5pt;width:30.75pt">
                        <v:imagedata r:id="rId17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4"/>
                    </w:rPr>
                    <w:pict>
                      <v:shape id="_x0000_i1626" type="#_x0000_t75" style="height:15pt;width:8.25pt">
                        <v:imagedata r:id="rId18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is not the limit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627" type="#_x0000_t75" style="height:15pt;width:8.25pt">
                        <v:imagedata r:id="rId9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0"/>
                      <w:sz w:val="24"/>
                      <w:szCs w:val="24"/>
                      <w:bdr w:val="nil"/>
                      <w:rtl w:val="0"/>
                    </w:rPr>
                    <w:pict>
                      <v:shape id="_x0000_i1628" type="#_x0000_t75" style="height:10.5pt;width:30.75pt">
                        <v:imagedata r:id="rId17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limit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629" type="#_x0000_t75" style="height:15pt;width:8.25pt">
                        <v:imagedata r:id="rId9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0"/>
                      <w:sz w:val="24"/>
                      <w:szCs w:val="24"/>
                      <w:bdr w:val="nil"/>
                      <w:rtl w:val="0"/>
                    </w:rPr>
                    <w:pict>
                      <v:shape id="_x0000_i1630" type="#_x0000_t75" style="height:10.5pt;width:30.75pt">
                        <v:imagedata r:id="rId17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does not exist.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limit of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631" type="#_x0000_t75" style="height:15pt;width:8.25pt">
                        <v:imagedata r:id="rId9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0"/>
                      <w:sz w:val="24"/>
                      <w:szCs w:val="24"/>
                      <w:bdr w:val="nil"/>
                      <w:rtl w:val="0"/>
                    </w:rPr>
                    <w:pict>
                      <v:shape id="_x0000_i1632" type="#_x0000_t75" style="height:10.5pt;width:30.75pt">
                        <v:imagedata r:id="rId17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exists but is not equal to 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To show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633" type="#_x0000_t75" style="height:15pt;width:8.25pt">
                  <v:imagedata r:id="rId18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is not the limit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</w:rPr>
              <w:pict>
                <v:shape id="_x0000_i1634" type="#_x0000_t75" style="height:15pt;width:21.7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</w:rPr>
              <w:pict>
                <v:shape id="_x0000_i1635" type="#_x0000_t75" style="height:10.5pt;width:30.75pt">
                  <v:imagedata r:id="rId1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we should show that: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0"/>
              <w:gridCol w:w="8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There exists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"/>
                      <w:sz w:val="24"/>
                      <w:szCs w:val="24"/>
                      <w:bdr w:val="nil"/>
                      <w:rtl w:val="0"/>
                    </w:rPr>
                    <w:pict>
                      <v:shape id="_x0000_i1636" type="#_x0000_t75" style="height:16.5pt;width:24pt">
                        <v:imagedata r:id="rId42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such that 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637" type="#_x0000_t75" style="height:15pt;width:22.5pt">
                        <v:imagedata r:id="rId42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there exists a solution to the inequalities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38" type="#_x0000_t75" style="height:21pt;width:57pt">
                        <v:imagedata r:id="rId43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39" type="#_x0000_t75" style="height:21pt;width:65.25pt">
                        <v:imagedata r:id="rId43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There exists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"/>
                      <w:sz w:val="24"/>
                      <w:szCs w:val="24"/>
                      <w:bdr w:val="nil"/>
                      <w:rtl w:val="0"/>
                    </w:rPr>
                    <w:pict>
                      <v:shape id="_x0000_i1640" type="#_x0000_t75" style="height:16.5pt;width:24pt">
                        <v:imagedata r:id="rId42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such that 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641" type="#_x0000_t75" style="height:15pt;width:22.5pt">
                        <v:imagedata r:id="rId42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there exists a solution to the inequalities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42" type="#_x0000_t75" style="height:21pt;width:57pt">
                        <v:imagedata r:id="rId42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43" type="#_x0000_t75" style="height:21pt;width:65.25pt">
                        <v:imagedata r:id="rId42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There exists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644" type="#_x0000_t75" style="height:15pt;width:22.5pt">
                        <v:imagedata r:id="rId42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such that 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"/>
                      <w:sz w:val="24"/>
                      <w:szCs w:val="24"/>
                      <w:bdr w:val="nil"/>
                      <w:rtl w:val="0"/>
                    </w:rPr>
                    <w:pict>
                      <v:shape id="_x0000_i1645" type="#_x0000_t75" style="height:16.5pt;width:24pt">
                        <v:imagedata r:id="rId42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46" type="#_x0000_t75" style="height:21pt;width:65.25pt">
                        <v:imagedata r:id="rId42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47" type="#_x0000_t75" style="height:21pt;width:57pt">
                        <v:imagedata r:id="rId43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For any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"/>
                      <w:sz w:val="24"/>
                      <w:szCs w:val="24"/>
                      <w:bdr w:val="nil"/>
                      <w:rtl w:val="0"/>
                    </w:rPr>
                    <w:pict>
                      <v:shape id="_x0000_i1648" type="#_x0000_t75" style="height:16.5pt;width:24pt">
                        <v:imagedata r:id="rId42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 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4"/>
                      <w:sz w:val="24"/>
                      <w:szCs w:val="24"/>
                      <w:bdr w:val="nil"/>
                      <w:rtl w:val="0"/>
                    </w:rPr>
                    <w:pict>
                      <v:shape id="_x0000_i1649" type="#_x0000_t75" style="height:15pt;width:22.5pt">
                        <v:imagedata r:id="rId42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if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50" type="#_x0000_t75" style="height:21pt;width:57pt">
                        <v:imagedata r:id="rId43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then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651" type="#_x0000_t75" style="height:21pt;width:65.25pt">
                        <v:imagedata r:id="rId43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and D are both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34"/>
      <w:footerReference w:type="default" r:id="rId43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Chapter 02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00" Type="http://schemas.openxmlformats.org/officeDocument/2006/relationships/image" Target="media/image97.png" /><Relationship Id="rId101" Type="http://schemas.openxmlformats.org/officeDocument/2006/relationships/image" Target="media/image98.png" /><Relationship Id="rId102" Type="http://schemas.openxmlformats.org/officeDocument/2006/relationships/image" Target="media/image99.png" /><Relationship Id="rId103" Type="http://schemas.openxmlformats.org/officeDocument/2006/relationships/image" Target="media/image100.png" /><Relationship Id="rId104" Type="http://schemas.openxmlformats.org/officeDocument/2006/relationships/image" Target="media/image101.png" /><Relationship Id="rId105" Type="http://schemas.openxmlformats.org/officeDocument/2006/relationships/image" Target="media/image102.png" /><Relationship Id="rId106" Type="http://schemas.openxmlformats.org/officeDocument/2006/relationships/image" Target="media/image103.png" /><Relationship Id="rId107" Type="http://schemas.openxmlformats.org/officeDocument/2006/relationships/image" Target="media/image104.png" /><Relationship Id="rId108" Type="http://schemas.openxmlformats.org/officeDocument/2006/relationships/image" Target="media/image105.png" /><Relationship Id="rId109" Type="http://schemas.openxmlformats.org/officeDocument/2006/relationships/image" Target="media/image106.png" /><Relationship Id="rId11" Type="http://schemas.openxmlformats.org/officeDocument/2006/relationships/image" Target="media/image8.png" /><Relationship Id="rId110" Type="http://schemas.openxmlformats.org/officeDocument/2006/relationships/image" Target="media/image107.png" /><Relationship Id="rId111" Type="http://schemas.openxmlformats.org/officeDocument/2006/relationships/image" Target="media/image108.png" /><Relationship Id="rId112" Type="http://schemas.openxmlformats.org/officeDocument/2006/relationships/image" Target="media/image109.png" /><Relationship Id="rId113" Type="http://schemas.openxmlformats.org/officeDocument/2006/relationships/image" Target="media/image110.png" /><Relationship Id="rId114" Type="http://schemas.openxmlformats.org/officeDocument/2006/relationships/image" Target="media/image111.png" /><Relationship Id="rId115" Type="http://schemas.openxmlformats.org/officeDocument/2006/relationships/image" Target="media/image112.png" /><Relationship Id="rId116" Type="http://schemas.openxmlformats.org/officeDocument/2006/relationships/image" Target="media/image113.png" /><Relationship Id="rId117" Type="http://schemas.openxmlformats.org/officeDocument/2006/relationships/image" Target="media/image114.png" /><Relationship Id="rId118" Type="http://schemas.openxmlformats.org/officeDocument/2006/relationships/image" Target="media/image115.png" /><Relationship Id="rId119" Type="http://schemas.openxmlformats.org/officeDocument/2006/relationships/image" Target="media/image116.png" /><Relationship Id="rId12" Type="http://schemas.openxmlformats.org/officeDocument/2006/relationships/image" Target="media/image9.png" /><Relationship Id="rId120" Type="http://schemas.openxmlformats.org/officeDocument/2006/relationships/image" Target="media/image117.png" /><Relationship Id="rId121" Type="http://schemas.openxmlformats.org/officeDocument/2006/relationships/image" Target="media/image118.png" /><Relationship Id="rId122" Type="http://schemas.openxmlformats.org/officeDocument/2006/relationships/image" Target="media/image119.png" /><Relationship Id="rId123" Type="http://schemas.openxmlformats.org/officeDocument/2006/relationships/image" Target="media/image120.png" /><Relationship Id="rId124" Type="http://schemas.openxmlformats.org/officeDocument/2006/relationships/image" Target="media/image121.png" /><Relationship Id="rId125" Type="http://schemas.openxmlformats.org/officeDocument/2006/relationships/image" Target="media/image122.png" /><Relationship Id="rId126" Type="http://schemas.openxmlformats.org/officeDocument/2006/relationships/image" Target="media/image123.png" /><Relationship Id="rId127" Type="http://schemas.openxmlformats.org/officeDocument/2006/relationships/image" Target="media/image124.png" /><Relationship Id="rId128" Type="http://schemas.openxmlformats.org/officeDocument/2006/relationships/image" Target="media/image125.png" /><Relationship Id="rId129" Type="http://schemas.openxmlformats.org/officeDocument/2006/relationships/image" Target="media/image126.png" /><Relationship Id="rId13" Type="http://schemas.openxmlformats.org/officeDocument/2006/relationships/image" Target="media/image10.png" /><Relationship Id="rId130" Type="http://schemas.openxmlformats.org/officeDocument/2006/relationships/image" Target="media/image127.png" /><Relationship Id="rId131" Type="http://schemas.openxmlformats.org/officeDocument/2006/relationships/image" Target="media/image128.png" /><Relationship Id="rId132" Type="http://schemas.openxmlformats.org/officeDocument/2006/relationships/image" Target="media/image129.png" /><Relationship Id="rId133" Type="http://schemas.openxmlformats.org/officeDocument/2006/relationships/image" Target="media/image130.png" /><Relationship Id="rId134" Type="http://schemas.openxmlformats.org/officeDocument/2006/relationships/image" Target="media/image131.png" /><Relationship Id="rId135" Type="http://schemas.openxmlformats.org/officeDocument/2006/relationships/image" Target="media/image132.png" /><Relationship Id="rId136" Type="http://schemas.openxmlformats.org/officeDocument/2006/relationships/image" Target="media/image133.png" /><Relationship Id="rId137" Type="http://schemas.openxmlformats.org/officeDocument/2006/relationships/image" Target="media/image134.png" /><Relationship Id="rId138" Type="http://schemas.openxmlformats.org/officeDocument/2006/relationships/image" Target="media/image135.png" /><Relationship Id="rId139" Type="http://schemas.openxmlformats.org/officeDocument/2006/relationships/image" Target="media/image136.png" /><Relationship Id="rId14" Type="http://schemas.openxmlformats.org/officeDocument/2006/relationships/image" Target="media/image11.png" /><Relationship Id="rId140" Type="http://schemas.openxmlformats.org/officeDocument/2006/relationships/image" Target="media/image137.png" /><Relationship Id="rId141" Type="http://schemas.openxmlformats.org/officeDocument/2006/relationships/image" Target="media/image138.png" /><Relationship Id="rId142" Type="http://schemas.openxmlformats.org/officeDocument/2006/relationships/image" Target="media/image139.png" /><Relationship Id="rId143" Type="http://schemas.openxmlformats.org/officeDocument/2006/relationships/image" Target="media/image140.png" /><Relationship Id="rId144" Type="http://schemas.openxmlformats.org/officeDocument/2006/relationships/image" Target="media/image141.png" /><Relationship Id="rId145" Type="http://schemas.openxmlformats.org/officeDocument/2006/relationships/image" Target="media/image142.png" /><Relationship Id="rId146" Type="http://schemas.openxmlformats.org/officeDocument/2006/relationships/image" Target="media/image143.png" /><Relationship Id="rId147" Type="http://schemas.openxmlformats.org/officeDocument/2006/relationships/image" Target="media/image144.png" /><Relationship Id="rId148" Type="http://schemas.openxmlformats.org/officeDocument/2006/relationships/image" Target="media/image145.png" /><Relationship Id="rId149" Type="http://schemas.openxmlformats.org/officeDocument/2006/relationships/image" Target="media/image146.png" /><Relationship Id="rId15" Type="http://schemas.openxmlformats.org/officeDocument/2006/relationships/image" Target="media/image12.png" /><Relationship Id="rId150" Type="http://schemas.openxmlformats.org/officeDocument/2006/relationships/image" Target="media/image147.png" /><Relationship Id="rId151" Type="http://schemas.openxmlformats.org/officeDocument/2006/relationships/image" Target="media/image148.png" /><Relationship Id="rId152" Type="http://schemas.openxmlformats.org/officeDocument/2006/relationships/image" Target="media/image149.png" /><Relationship Id="rId153" Type="http://schemas.openxmlformats.org/officeDocument/2006/relationships/image" Target="media/image150.png" /><Relationship Id="rId154" Type="http://schemas.openxmlformats.org/officeDocument/2006/relationships/image" Target="media/image151.png" /><Relationship Id="rId155" Type="http://schemas.openxmlformats.org/officeDocument/2006/relationships/image" Target="media/image152.png" /><Relationship Id="rId156" Type="http://schemas.openxmlformats.org/officeDocument/2006/relationships/image" Target="media/image153.png" /><Relationship Id="rId157" Type="http://schemas.openxmlformats.org/officeDocument/2006/relationships/image" Target="media/image154.png" /><Relationship Id="rId158" Type="http://schemas.openxmlformats.org/officeDocument/2006/relationships/image" Target="media/image155.png" /><Relationship Id="rId159" Type="http://schemas.openxmlformats.org/officeDocument/2006/relationships/image" Target="media/image156.png" /><Relationship Id="rId16" Type="http://schemas.openxmlformats.org/officeDocument/2006/relationships/image" Target="media/image13.png" /><Relationship Id="rId160" Type="http://schemas.openxmlformats.org/officeDocument/2006/relationships/image" Target="media/image157.png" /><Relationship Id="rId161" Type="http://schemas.openxmlformats.org/officeDocument/2006/relationships/image" Target="media/image158.png" /><Relationship Id="rId162" Type="http://schemas.openxmlformats.org/officeDocument/2006/relationships/image" Target="media/image159.png" /><Relationship Id="rId163" Type="http://schemas.openxmlformats.org/officeDocument/2006/relationships/image" Target="media/image160.png" /><Relationship Id="rId164" Type="http://schemas.openxmlformats.org/officeDocument/2006/relationships/image" Target="media/image161.png" /><Relationship Id="rId165" Type="http://schemas.openxmlformats.org/officeDocument/2006/relationships/image" Target="media/image162.png" /><Relationship Id="rId166" Type="http://schemas.openxmlformats.org/officeDocument/2006/relationships/image" Target="media/image163.png" /><Relationship Id="rId167" Type="http://schemas.openxmlformats.org/officeDocument/2006/relationships/image" Target="media/image164.png" /><Relationship Id="rId168" Type="http://schemas.openxmlformats.org/officeDocument/2006/relationships/image" Target="media/image165.png" /><Relationship Id="rId169" Type="http://schemas.openxmlformats.org/officeDocument/2006/relationships/image" Target="media/image166.png" /><Relationship Id="rId17" Type="http://schemas.openxmlformats.org/officeDocument/2006/relationships/image" Target="media/image14.png" /><Relationship Id="rId170" Type="http://schemas.openxmlformats.org/officeDocument/2006/relationships/image" Target="media/image167.png" /><Relationship Id="rId171" Type="http://schemas.openxmlformats.org/officeDocument/2006/relationships/image" Target="media/image168.png" /><Relationship Id="rId172" Type="http://schemas.openxmlformats.org/officeDocument/2006/relationships/image" Target="media/image169.png" /><Relationship Id="rId173" Type="http://schemas.openxmlformats.org/officeDocument/2006/relationships/image" Target="media/image170.png" /><Relationship Id="rId174" Type="http://schemas.openxmlformats.org/officeDocument/2006/relationships/image" Target="media/image171.png" /><Relationship Id="rId175" Type="http://schemas.openxmlformats.org/officeDocument/2006/relationships/image" Target="media/image172.png" /><Relationship Id="rId176" Type="http://schemas.openxmlformats.org/officeDocument/2006/relationships/image" Target="media/image173.png" /><Relationship Id="rId177" Type="http://schemas.openxmlformats.org/officeDocument/2006/relationships/image" Target="media/image174.png" /><Relationship Id="rId178" Type="http://schemas.openxmlformats.org/officeDocument/2006/relationships/image" Target="media/image175.png" /><Relationship Id="rId179" Type="http://schemas.openxmlformats.org/officeDocument/2006/relationships/image" Target="media/image176.png" /><Relationship Id="rId18" Type="http://schemas.openxmlformats.org/officeDocument/2006/relationships/image" Target="media/image15.png" /><Relationship Id="rId180" Type="http://schemas.openxmlformats.org/officeDocument/2006/relationships/image" Target="media/image177.png" /><Relationship Id="rId181" Type="http://schemas.openxmlformats.org/officeDocument/2006/relationships/image" Target="media/image178.png" /><Relationship Id="rId182" Type="http://schemas.openxmlformats.org/officeDocument/2006/relationships/image" Target="media/image179.png" /><Relationship Id="rId183" Type="http://schemas.openxmlformats.org/officeDocument/2006/relationships/image" Target="media/image180.png" /><Relationship Id="rId184" Type="http://schemas.openxmlformats.org/officeDocument/2006/relationships/image" Target="media/image181.png" /><Relationship Id="rId185" Type="http://schemas.openxmlformats.org/officeDocument/2006/relationships/image" Target="media/image182.png" /><Relationship Id="rId186" Type="http://schemas.openxmlformats.org/officeDocument/2006/relationships/image" Target="media/image183.png" /><Relationship Id="rId187" Type="http://schemas.openxmlformats.org/officeDocument/2006/relationships/image" Target="media/image184.png" /><Relationship Id="rId188" Type="http://schemas.openxmlformats.org/officeDocument/2006/relationships/image" Target="media/image185.png" /><Relationship Id="rId189" Type="http://schemas.openxmlformats.org/officeDocument/2006/relationships/image" Target="media/image186.png" /><Relationship Id="rId19" Type="http://schemas.openxmlformats.org/officeDocument/2006/relationships/image" Target="media/image16.png" /><Relationship Id="rId190" Type="http://schemas.openxmlformats.org/officeDocument/2006/relationships/image" Target="media/image187.png" /><Relationship Id="rId191" Type="http://schemas.openxmlformats.org/officeDocument/2006/relationships/image" Target="media/image188.png" /><Relationship Id="rId192" Type="http://schemas.openxmlformats.org/officeDocument/2006/relationships/image" Target="media/image189.png" /><Relationship Id="rId193" Type="http://schemas.openxmlformats.org/officeDocument/2006/relationships/image" Target="media/image190.png" /><Relationship Id="rId194" Type="http://schemas.openxmlformats.org/officeDocument/2006/relationships/image" Target="media/image191.png" /><Relationship Id="rId195" Type="http://schemas.openxmlformats.org/officeDocument/2006/relationships/image" Target="media/image192.png" /><Relationship Id="rId196" Type="http://schemas.openxmlformats.org/officeDocument/2006/relationships/image" Target="media/image193.png" /><Relationship Id="rId197" Type="http://schemas.openxmlformats.org/officeDocument/2006/relationships/image" Target="media/image194.png" /><Relationship Id="rId198" Type="http://schemas.openxmlformats.org/officeDocument/2006/relationships/image" Target="media/image195.png" /><Relationship Id="rId199" Type="http://schemas.openxmlformats.org/officeDocument/2006/relationships/image" Target="media/image19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00" Type="http://schemas.openxmlformats.org/officeDocument/2006/relationships/image" Target="media/image197.png" /><Relationship Id="rId201" Type="http://schemas.openxmlformats.org/officeDocument/2006/relationships/image" Target="media/image198.png" /><Relationship Id="rId202" Type="http://schemas.openxmlformats.org/officeDocument/2006/relationships/image" Target="media/image199.png" /><Relationship Id="rId203" Type="http://schemas.openxmlformats.org/officeDocument/2006/relationships/image" Target="media/image200.png" /><Relationship Id="rId204" Type="http://schemas.openxmlformats.org/officeDocument/2006/relationships/image" Target="media/image201.png" /><Relationship Id="rId205" Type="http://schemas.openxmlformats.org/officeDocument/2006/relationships/image" Target="media/image202.png" /><Relationship Id="rId206" Type="http://schemas.openxmlformats.org/officeDocument/2006/relationships/image" Target="media/image203.png" /><Relationship Id="rId207" Type="http://schemas.openxmlformats.org/officeDocument/2006/relationships/image" Target="media/image204.png" /><Relationship Id="rId208" Type="http://schemas.openxmlformats.org/officeDocument/2006/relationships/image" Target="media/image205.png" /><Relationship Id="rId209" Type="http://schemas.openxmlformats.org/officeDocument/2006/relationships/image" Target="media/image206.png" /><Relationship Id="rId21" Type="http://schemas.openxmlformats.org/officeDocument/2006/relationships/image" Target="media/image18.png" /><Relationship Id="rId210" Type="http://schemas.openxmlformats.org/officeDocument/2006/relationships/image" Target="media/image207.png" /><Relationship Id="rId211" Type="http://schemas.openxmlformats.org/officeDocument/2006/relationships/image" Target="media/image208.png" /><Relationship Id="rId212" Type="http://schemas.openxmlformats.org/officeDocument/2006/relationships/image" Target="media/image209.png" /><Relationship Id="rId213" Type="http://schemas.openxmlformats.org/officeDocument/2006/relationships/image" Target="media/image210.png" /><Relationship Id="rId214" Type="http://schemas.openxmlformats.org/officeDocument/2006/relationships/image" Target="media/image211.png" /><Relationship Id="rId215" Type="http://schemas.openxmlformats.org/officeDocument/2006/relationships/image" Target="media/image212.png" /><Relationship Id="rId216" Type="http://schemas.openxmlformats.org/officeDocument/2006/relationships/image" Target="media/image213.png" /><Relationship Id="rId217" Type="http://schemas.openxmlformats.org/officeDocument/2006/relationships/image" Target="media/image214.png" /><Relationship Id="rId218" Type="http://schemas.openxmlformats.org/officeDocument/2006/relationships/image" Target="media/image215.png" /><Relationship Id="rId219" Type="http://schemas.openxmlformats.org/officeDocument/2006/relationships/image" Target="media/image216.png" /><Relationship Id="rId22" Type="http://schemas.openxmlformats.org/officeDocument/2006/relationships/image" Target="media/image19.png" /><Relationship Id="rId220" Type="http://schemas.openxmlformats.org/officeDocument/2006/relationships/image" Target="media/image217.png" /><Relationship Id="rId221" Type="http://schemas.openxmlformats.org/officeDocument/2006/relationships/image" Target="media/image218.png" /><Relationship Id="rId222" Type="http://schemas.openxmlformats.org/officeDocument/2006/relationships/image" Target="media/image219.png" /><Relationship Id="rId223" Type="http://schemas.openxmlformats.org/officeDocument/2006/relationships/image" Target="media/image220.png" /><Relationship Id="rId224" Type="http://schemas.openxmlformats.org/officeDocument/2006/relationships/image" Target="media/image221.png" /><Relationship Id="rId225" Type="http://schemas.openxmlformats.org/officeDocument/2006/relationships/image" Target="media/image222.png" /><Relationship Id="rId226" Type="http://schemas.openxmlformats.org/officeDocument/2006/relationships/image" Target="media/image223.png" /><Relationship Id="rId227" Type="http://schemas.openxmlformats.org/officeDocument/2006/relationships/image" Target="media/image224.png" /><Relationship Id="rId228" Type="http://schemas.openxmlformats.org/officeDocument/2006/relationships/image" Target="media/image225.png" /><Relationship Id="rId229" Type="http://schemas.openxmlformats.org/officeDocument/2006/relationships/image" Target="media/image226.png" /><Relationship Id="rId23" Type="http://schemas.openxmlformats.org/officeDocument/2006/relationships/image" Target="media/image20.png" /><Relationship Id="rId230" Type="http://schemas.openxmlformats.org/officeDocument/2006/relationships/image" Target="media/image227.png" /><Relationship Id="rId231" Type="http://schemas.openxmlformats.org/officeDocument/2006/relationships/image" Target="media/image228.png" /><Relationship Id="rId232" Type="http://schemas.openxmlformats.org/officeDocument/2006/relationships/image" Target="media/image229.png" /><Relationship Id="rId233" Type="http://schemas.openxmlformats.org/officeDocument/2006/relationships/image" Target="media/image230.png" /><Relationship Id="rId234" Type="http://schemas.openxmlformats.org/officeDocument/2006/relationships/image" Target="media/image231.png" /><Relationship Id="rId235" Type="http://schemas.openxmlformats.org/officeDocument/2006/relationships/image" Target="media/image232.png" /><Relationship Id="rId236" Type="http://schemas.openxmlformats.org/officeDocument/2006/relationships/image" Target="media/image233.png" /><Relationship Id="rId237" Type="http://schemas.openxmlformats.org/officeDocument/2006/relationships/image" Target="media/image234.png" /><Relationship Id="rId238" Type="http://schemas.openxmlformats.org/officeDocument/2006/relationships/image" Target="media/image235.png" /><Relationship Id="rId239" Type="http://schemas.openxmlformats.org/officeDocument/2006/relationships/image" Target="media/image236.png" /><Relationship Id="rId24" Type="http://schemas.openxmlformats.org/officeDocument/2006/relationships/image" Target="media/image21.png" /><Relationship Id="rId240" Type="http://schemas.openxmlformats.org/officeDocument/2006/relationships/image" Target="media/image237.png" /><Relationship Id="rId241" Type="http://schemas.openxmlformats.org/officeDocument/2006/relationships/image" Target="media/image238.png" /><Relationship Id="rId242" Type="http://schemas.openxmlformats.org/officeDocument/2006/relationships/image" Target="media/image239.png" /><Relationship Id="rId243" Type="http://schemas.openxmlformats.org/officeDocument/2006/relationships/image" Target="media/image240.png" /><Relationship Id="rId244" Type="http://schemas.openxmlformats.org/officeDocument/2006/relationships/image" Target="media/image241.png" /><Relationship Id="rId245" Type="http://schemas.openxmlformats.org/officeDocument/2006/relationships/image" Target="media/image242.png" /><Relationship Id="rId246" Type="http://schemas.openxmlformats.org/officeDocument/2006/relationships/image" Target="media/image243.png" /><Relationship Id="rId247" Type="http://schemas.openxmlformats.org/officeDocument/2006/relationships/image" Target="media/image244.png" /><Relationship Id="rId248" Type="http://schemas.openxmlformats.org/officeDocument/2006/relationships/image" Target="media/image245.png" /><Relationship Id="rId249" Type="http://schemas.openxmlformats.org/officeDocument/2006/relationships/image" Target="media/image246.png" /><Relationship Id="rId25" Type="http://schemas.openxmlformats.org/officeDocument/2006/relationships/image" Target="media/image22.png" /><Relationship Id="rId250" Type="http://schemas.openxmlformats.org/officeDocument/2006/relationships/image" Target="media/image247.png" /><Relationship Id="rId251" Type="http://schemas.openxmlformats.org/officeDocument/2006/relationships/image" Target="media/image248.png" /><Relationship Id="rId252" Type="http://schemas.openxmlformats.org/officeDocument/2006/relationships/image" Target="media/image249.png" /><Relationship Id="rId253" Type="http://schemas.openxmlformats.org/officeDocument/2006/relationships/image" Target="media/image250.png" /><Relationship Id="rId254" Type="http://schemas.openxmlformats.org/officeDocument/2006/relationships/image" Target="media/image251.png" /><Relationship Id="rId255" Type="http://schemas.openxmlformats.org/officeDocument/2006/relationships/image" Target="media/image252.png" /><Relationship Id="rId256" Type="http://schemas.openxmlformats.org/officeDocument/2006/relationships/image" Target="media/image253.png" /><Relationship Id="rId257" Type="http://schemas.openxmlformats.org/officeDocument/2006/relationships/image" Target="media/image254.png" /><Relationship Id="rId258" Type="http://schemas.openxmlformats.org/officeDocument/2006/relationships/image" Target="media/image255.png" /><Relationship Id="rId259" Type="http://schemas.openxmlformats.org/officeDocument/2006/relationships/image" Target="media/image256.png" /><Relationship Id="rId26" Type="http://schemas.openxmlformats.org/officeDocument/2006/relationships/image" Target="media/image23.png" /><Relationship Id="rId260" Type="http://schemas.openxmlformats.org/officeDocument/2006/relationships/image" Target="media/image257.png" /><Relationship Id="rId261" Type="http://schemas.openxmlformats.org/officeDocument/2006/relationships/image" Target="media/image258.png" /><Relationship Id="rId262" Type="http://schemas.openxmlformats.org/officeDocument/2006/relationships/image" Target="media/image259.png" /><Relationship Id="rId263" Type="http://schemas.openxmlformats.org/officeDocument/2006/relationships/image" Target="media/image260.png" /><Relationship Id="rId264" Type="http://schemas.openxmlformats.org/officeDocument/2006/relationships/image" Target="media/image261.png" /><Relationship Id="rId265" Type="http://schemas.openxmlformats.org/officeDocument/2006/relationships/image" Target="media/image262.png" /><Relationship Id="rId266" Type="http://schemas.openxmlformats.org/officeDocument/2006/relationships/image" Target="media/image263.png" /><Relationship Id="rId267" Type="http://schemas.openxmlformats.org/officeDocument/2006/relationships/image" Target="media/image264.png" /><Relationship Id="rId268" Type="http://schemas.openxmlformats.org/officeDocument/2006/relationships/image" Target="media/image265.png" /><Relationship Id="rId269" Type="http://schemas.openxmlformats.org/officeDocument/2006/relationships/image" Target="media/image266.png" /><Relationship Id="rId27" Type="http://schemas.openxmlformats.org/officeDocument/2006/relationships/image" Target="media/image24.png" /><Relationship Id="rId270" Type="http://schemas.openxmlformats.org/officeDocument/2006/relationships/image" Target="media/image267.png" /><Relationship Id="rId271" Type="http://schemas.openxmlformats.org/officeDocument/2006/relationships/image" Target="media/image268.png" /><Relationship Id="rId272" Type="http://schemas.openxmlformats.org/officeDocument/2006/relationships/image" Target="media/image269.png" /><Relationship Id="rId273" Type="http://schemas.openxmlformats.org/officeDocument/2006/relationships/image" Target="media/image270.png" /><Relationship Id="rId274" Type="http://schemas.openxmlformats.org/officeDocument/2006/relationships/image" Target="media/image271.png" /><Relationship Id="rId275" Type="http://schemas.openxmlformats.org/officeDocument/2006/relationships/image" Target="media/image272.png" /><Relationship Id="rId276" Type="http://schemas.openxmlformats.org/officeDocument/2006/relationships/image" Target="media/image273.png" /><Relationship Id="rId277" Type="http://schemas.openxmlformats.org/officeDocument/2006/relationships/image" Target="media/image274.png" /><Relationship Id="rId278" Type="http://schemas.openxmlformats.org/officeDocument/2006/relationships/image" Target="media/image275.png" /><Relationship Id="rId279" Type="http://schemas.openxmlformats.org/officeDocument/2006/relationships/image" Target="media/image276.png" /><Relationship Id="rId28" Type="http://schemas.openxmlformats.org/officeDocument/2006/relationships/image" Target="media/image25.png" /><Relationship Id="rId280" Type="http://schemas.openxmlformats.org/officeDocument/2006/relationships/image" Target="media/image277.png" /><Relationship Id="rId281" Type="http://schemas.openxmlformats.org/officeDocument/2006/relationships/image" Target="media/image278.png" /><Relationship Id="rId282" Type="http://schemas.openxmlformats.org/officeDocument/2006/relationships/image" Target="media/image279.png" /><Relationship Id="rId283" Type="http://schemas.openxmlformats.org/officeDocument/2006/relationships/image" Target="media/image280.png" /><Relationship Id="rId284" Type="http://schemas.openxmlformats.org/officeDocument/2006/relationships/image" Target="media/image281.png" /><Relationship Id="rId285" Type="http://schemas.openxmlformats.org/officeDocument/2006/relationships/image" Target="media/image282.png" /><Relationship Id="rId286" Type="http://schemas.openxmlformats.org/officeDocument/2006/relationships/image" Target="media/image283.png" /><Relationship Id="rId287" Type="http://schemas.openxmlformats.org/officeDocument/2006/relationships/image" Target="media/image284.png" /><Relationship Id="rId288" Type="http://schemas.openxmlformats.org/officeDocument/2006/relationships/image" Target="media/image285.png" /><Relationship Id="rId289" Type="http://schemas.openxmlformats.org/officeDocument/2006/relationships/image" Target="media/image286.png" /><Relationship Id="rId29" Type="http://schemas.openxmlformats.org/officeDocument/2006/relationships/image" Target="media/image26.png" /><Relationship Id="rId290" Type="http://schemas.openxmlformats.org/officeDocument/2006/relationships/image" Target="media/image287.png" /><Relationship Id="rId291" Type="http://schemas.openxmlformats.org/officeDocument/2006/relationships/image" Target="media/image288.png" /><Relationship Id="rId292" Type="http://schemas.openxmlformats.org/officeDocument/2006/relationships/image" Target="media/image289.png" /><Relationship Id="rId293" Type="http://schemas.openxmlformats.org/officeDocument/2006/relationships/image" Target="media/image290.png" /><Relationship Id="rId294" Type="http://schemas.openxmlformats.org/officeDocument/2006/relationships/image" Target="media/image291.png" /><Relationship Id="rId295" Type="http://schemas.openxmlformats.org/officeDocument/2006/relationships/image" Target="media/image292.png" /><Relationship Id="rId296" Type="http://schemas.openxmlformats.org/officeDocument/2006/relationships/image" Target="media/image293.png" /><Relationship Id="rId297" Type="http://schemas.openxmlformats.org/officeDocument/2006/relationships/image" Target="media/image294.png" /><Relationship Id="rId298" Type="http://schemas.openxmlformats.org/officeDocument/2006/relationships/image" Target="media/image295.png" /><Relationship Id="rId299" Type="http://schemas.openxmlformats.org/officeDocument/2006/relationships/image" Target="media/image29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00" Type="http://schemas.openxmlformats.org/officeDocument/2006/relationships/image" Target="media/image297.png" /><Relationship Id="rId301" Type="http://schemas.openxmlformats.org/officeDocument/2006/relationships/image" Target="media/image298.png" /><Relationship Id="rId302" Type="http://schemas.openxmlformats.org/officeDocument/2006/relationships/image" Target="media/image299.png" /><Relationship Id="rId303" Type="http://schemas.openxmlformats.org/officeDocument/2006/relationships/image" Target="media/image300.png" /><Relationship Id="rId304" Type="http://schemas.openxmlformats.org/officeDocument/2006/relationships/image" Target="media/image301.png" /><Relationship Id="rId305" Type="http://schemas.openxmlformats.org/officeDocument/2006/relationships/image" Target="media/image302.png" /><Relationship Id="rId306" Type="http://schemas.openxmlformats.org/officeDocument/2006/relationships/image" Target="media/image303.png" /><Relationship Id="rId307" Type="http://schemas.openxmlformats.org/officeDocument/2006/relationships/image" Target="media/image304.png" /><Relationship Id="rId308" Type="http://schemas.openxmlformats.org/officeDocument/2006/relationships/image" Target="media/image305.png" /><Relationship Id="rId309" Type="http://schemas.openxmlformats.org/officeDocument/2006/relationships/image" Target="media/image306.png" /><Relationship Id="rId31" Type="http://schemas.openxmlformats.org/officeDocument/2006/relationships/image" Target="media/image28.png" /><Relationship Id="rId310" Type="http://schemas.openxmlformats.org/officeDocument/2006/relationships/image" Target="media/image307.png" /><Relationship Id="rId311" Type="http://schemas.openxmlformats.org/officeDocument/2006/relationships/image" Target="media/image308.png" /><Relationship Id="rId312" Type="http://schemas.openxmlformats.org/officeDocument/2006/relationships/image" Target="media/image309.png" /><Relationship Id="rId313" Type="http://schemas.openxmlformats.org/officeDocument/2006/relationships/image" Target="media/image310.png" /><Relationship Id="rId314" Type="http://schemas.openxmlformats.org/officeDocument/2006/relationships/image" Target="media/image311.png" /><Relationship Id="rId315" Type="http://schemas.openxmlformats.org/officeDocument/2006/relationships/image" Target="media/image312.png" /><Relationship Id="rId316" Type="http://schemas.openxmlformats.org/officeDocument/2006/relationships/image" Target="media/image313.png" /><Relationship Id="rId317" Type="http://schemas.openxmlformats.org/officeDocument/2006/relationships/image" Target="media/image314.png" /><Relationship Id="rId318" Type="http://schemas.openxmlformats.org/officeDocument/2006/relationships/image" Target="media/image315.png" /><Relationship Id="rId319" Type="http://schemas.openxmlformats.org/officeDocument/2006/relationships/image" Target="media/image316.png" /><Relationship Id="rId32" Type="http://schemas.openxmlformats.org/officeDocument/2006/relationships/image" Target="media/image29.png" /><Relationship Id="rId320" Type="http://schemas.openxmlformats.org/officeDocument/2006/relationships/image" Target="media/image317.png" /><Relationship Id="rId321" Type="http://schemas.openxmlformats.org/officeDocument/2006/relationships/image" Target="media/image318.png" /><Relationship Id="rId322" Type="http://schemas.openxmlformats.org/officeDocument/2006/relationships/image" Target="media/image319.png" /><Relationship Id="rId323" Type="http://schemas.openxmlformats.org/officeDocument/2006/relationships/image" Target="media/image320.png" /><Relationship Id="rId324" Type="http://schemas.openxmlformats.org/officeDocument/2006/relationships/image" Target="media/image321.png" /><Relationship Id="rId325" Type="http://schemas.openxmlformats.org/officeDocument/2006/relationships/image" Target="media/image322.png" /><Relationship Id="rId326" Type="http://schemas.openxmlformats.org/officeDocument/2006/relationships/image" Target="media/image323.png" /><Relationship Id="rId327" Type="http://schemas.openxmlformats.org/officeDocument/2006/relationships/image" Target="media/image324.png" /><Relationship Id="rId328" Type="http://schemas.openxmlformats.org/officeDocument/2006/relationships/image" Target="media/image325.png" /><Relationship Id="rId329" Type="http://schemas.openxmlformats.org/officeDocument/2006/relationships/image" Target="media/image326.png" /><Relationship Id="rId33" Type="http://schemas.openxmlformats.org/officeDocument/2006/relationships/image" Target="media/image30.png" /><Relationship Id="rId330" Type="http://schemas.openxmlformats.org/officeDocument/2006/relationships/image" Target="media/image327.png" /><Relationship Id="rId331" Type="http://schemas.openxmlformats.org/officeDocument/2006/relationships/image" Target="media/image328.png" /><Relationship Id="rId332" Type="http://schemas.openxmlformats.org/officeDocument/2006/relationships/image" Target="media/image329.png" /><Relationship Id="rId333" Type="http://schemas.openxmlformats.org/officeDocument/2006/relationships/image" Target="media/image330.png" /><Relationship Id="rId334" Type="http://schemas.openxmlformats.org/officeDocument/2006/relationships/image" Target="media/image331.png" /><Relationship Id="rId335" Type="http://schemas.openxmlformats.org/officeDocument/2006/relationships/image" Target="media/image332.png" /><Relationship Id="rId336" Type="http://schemas.openxmlformats.org/officeDocument/2006/relationships/image" Target="media/image333.png" /><Relationship Id="rId337" Type="http://schemas.openxmlformats.org/officeDocument/2006/relationships/image" Target="media/image334.png" /><Relationship Id="rId338" Type="http://schemas.openxmlformats.org/officeDocument/2006/relationships/image" Target="media/image335.png" /><Relationship Id="rId339" Type="http://schemas.openxmlformats.org/officeDocument/2006/relationships/image" Target="media/image336.png" /><Relationship Id="rId34" Type="http://schemas.openxmlformats.org/officeDocument/2006/relationships/image" Target="media/image31.png" /><Relationship Id="rId340" Type="http://schemas.openxmlformats.org/officeDocument/2006/relationships/image" Target="media/image337.png" /><Relationship Id="rId341" Type="http://schemas.openxmlformats.org/officeDocument/2006/relationships/image" Target="media/image338.png" /><Relationship Id="rId342" Type="http://schemas.openxmlformats.org/officeDocument/2006/relationships/image" Target="media/image339.png" /><Relationship Id="rId343" Type="http://schemas.openxmlformats.org/officeDocument/2006/relationships/image" Target="media/image340.png" /><Relationship Id="rId344" Type="http://schemas.openxmlformats.org/officeDocument/2006/relationships/image" Target="media/image341.png" /><Relationship Id="rId345" Type="http://schemas.openxmlformats.org/officeDocument/2006/relationships/image" Target="media/image342.png" /><Relationship Id="rId346" Type="http://schemas.openxmlformats.org/officeDocument/2006/relationships/image" Target="media/image343.png" /><Relationship Id="rId347" Type="http://schemas.openxmlformats.org/officeDocument/2006/relationships/image" Target="media/image344.png" /><Relationship Id="rId348" Type="http://schemas.openxmlformats.org/officeDocument/2006/relationships/image" Target="media/image345.png" /><Relationship Id="rId349" Type="http://schemas.openxmlformats.org/officeDocument/2006/relationships/image" Target="media/image346.png" /><Relationship Id="rId35" Type="http://schemas.openxmlformats.org/officeDocument/2006/relationships/image" Target="media/image32.png" /><Relationship Id="rId350" Type="http://schemas.openxmlformats.org/officeDocument/2006/relationships/image" Target="media/image347.png" /><Relationship Id="rId351" Type="http://schemas.openxmlformats.org/officeDocument/2006/relationships/image" Target="media/image348.png" /><Relationship Id="rId352" Type="http://schemas.openxmlformats.org/officeDocument/2006/relationships/image" Target="media/image349.png" /><Relationship Id="rId353" Type="http://schemas.openxmlformats.org/officeDocument/2006/relationships/image" Target="media/image350.png" /><Relationship Id="rId354" Type="http://schemas.openxmlformats.org/officeDocument/2006/relationships/image" Target="media/image351.png" /><Relationship Id="rId355" Type="http://schemas.openxmlformats.org/officeDocument/2006/relationships/image" Target="media/image352.png" /><Relationship Id="rId356" Type="http://schemas.openxmlformats.org/officeDocument/2006/relationships/image" Target="media/image353.png" /><Relationship Id="rId357" Type="http://schemas.openxmlformats.org/officeDocument/2006/relationships/image" Target="media/image354.png" /><Relationship Id="rId358" Type="http://schemas.openxmlformats.org/officeDocument/2006/relationships/image" Target="media/image355.png" /><Relationship Id="rId359" Type="http://schemas.openxmlformats.org/officeDocument/2006/relationships/image" Target="media/image356.png" /><Relationship Id="rId36" Type="http://schemas.openxmlformats.org/officeDocument/2006/relationships/image" Target="media/image33.png" /><Relationship Id="rId360" Type="http://schemas.openxmlformats.org/officeDocument/2006/relationships/image" Target="media/image357.png" /><Relationship Id="rId361" Type="http://schemas.openxmlformats.org/officeDocument/2006/relationships/image" Target="media/image358.png" /><Relationship Id="rId362" Type="http://schemas.openxmlformats.org/officeDocument/2006/relationships/image" Target="media/image359.png" /><Relationship Id="rId363" Type="http://schemas.openxmlformats.org/officeDocument/2006/relationships/image" Target="media/image360.png" /><Relationship Id="rId364" Type="http://schemas.openxmlformats.org/officeDocument/2006/relationships/image" Target="media/image361.png" /><Relationship Id="rId365" Type="http://schemas.openxmlformats.org/officeDocument/2006/relationships/image" Target="media/image362.png" /><Relationship Id="rId366" Type="http://schemas.openxmlformats.org/officeDocument/2006/relationships/image" Target="media/image363.png" /><Relationship Id="rId367" Type="http://schemas.openxmlformats.org/officeDocument/2006/relationships/image" Target="media/image364.png" /><Relationship Id="rId368" Type="http://schemas.openxmlformats.org/officeDocument/2006/relationships/image" Target="media/image365.png" /><Relationship Id="rId369" Type="http://schemas.openxmlformats.org/officeDocument/2006/relationships/image" Target="media/image366.png" /><Relationship Id="rId37" Type="http://schemas.openxmlformats.org/officeDocument/2006/relationships/image" Target="media/image34.png" /><Relationship Id="rId370" Type="http://schemas.openxmlformats.org/officeDocument/2006/relationships/image" Target="media/image367.png" /><Relationship Id="rId371" Type="http://schemas.openxmlformats.org/officeDocument/2006/relationships/image" Target="media/image368.png" /><Relationship Id="rId372" Type="http://schemas.openxmlformats.org/officeDocument/2006/relationships/image" Target="media/image369.png" /><Relationship Id="rId373" Type="http://schemas.openxmlformats.org/officeDocument/2006/relationships/image" Target="media/image370.png" /><Relationship Id="rId374" Type="http://schemas.openxmlformats.org/officeDocument/2006/relationships/image" Target="media/image371.png" /><Relationship Id="rId375" Type="http://schemas.openxmlformats.org/officeDocument/2006/relationships/image" Target="media/image372.png" /><Relationship Id="rId376" Type="http://schemas.openxmlformats.org/officeDocument/2006/relationships/image" Target="media/image373.png" /><Relationship Id="rId377" Type="http://schemas.openxmlformats.org/officeDocument/2006/relationships/image" Target="media/image374.png" /><Relationship Id="rId378" Type="http://schemas.openxmlformats.org/officeDocument/2006/relationships/image" Target="media/image375.png" /><Relationship Id="rId379" Type="http://schemas.openxmlformats.org/officeDocument/2006/relationships/image" Target="media/image376.png" /><Relationship Id="rId38" Type="http://schemas.openxmlformats.org/officeDocument/2006/relationships/image" Target="media/image35.png" /><Relationship Id="rId380" Type="http://schemas.openxmlformats.org/officeDocument/2006/relationships/image" Target="media/image377.png" /><Relationship Id="rId381" Type="http://schemas.openxmlformats.org/officeDocument/2006/relationships/image" Target="media/image378.png" /><Relationship Id="rId382" Type="http://schemas.openxmlformats.org/officeDocument/2006/relationships/image" Target="media/image379.png" /><Relationship Id="rId383" Type="http://schemas.openxmlformats.org/officeDocument/2006/relationships/image" Target="media/image380.png" /><Relationship Id="rId384" Type="http://schemas.openxmlformats.org/officeDocument/2006/relationships/image" Target="media/image381.png" /><Relationship Id="rId385" Type="http://schemas.openxmlformats.org/officeDocument/2006/relationships/image" Target="media/image382.png" /><Relationship Id="rId386" Type="http://schemas.openxmlformats.org/officeDocument/2006/relationships/image" Target="media/image383.png" /><Relationship Id="rId387" Type="http://schemas.openxmlformats.org/officeDocument/2006/relationships/image" Target="media/image384.png" /><Relationship Id="rId388" Type="http://schemas.openxmlformats.org/officeDocument/2006/relationships/image" Target="media/image385.png" /><Relationship Id="rId389" Type="http://schemas.openxmlformats.org/officeDocument/2006/relationships/image" Target="media/image386.png" /><Relationship Id="rId39" Type="http://schemas.openxmlformats.org/officeDocument/2006/relationships/image" Target="media/image36.png" /><Relationship Id="rId390" Type="http://schemas.openxmlformats.org/officeDocument/2006/relationships/image" Target="media/image387.png" /><Relationship Id="rId391" Type="http://schemas.openxmlformats.org/officeDocument/2006/relationships/image" Target="media/image388.png" /><Relationship Id="rId392" Type="http://schemas.openxmlformats.org/officeDocument/2006/relationships/image" Target="media/image389.png" /><Relationship Id="rId393" Type="http://schemas.openxmlformats.org/officeDocument/2006/relationships/image" Target="media/image390.png" /><Relationship Id="rId394" Type="http://schemas.openxmlformats.org/officeDocument/2006/relationships/image" Target="media/image391.png" /><Relationship Id="rId395" Type="http://schemas.openxmlformats.org/officeDocument/2006/relationships/image" Target="media/image392.png" /><Relationship Id="rId396" Type="http://schemas.openxmlformats.org/officeDocument/2006/relationships/image" Target="media/image393.png" /><Relationship Id="rId397" Type="http://schemas.openxmlformats.org/officeDocument/2006/relationships/image" Target="media/image394.png" /><Relationship Id="rId398" Type="http://schemas.openxmlformats.org/officeDocument/2006/relationships/image" Target="media/image395.png" /><Relationship Id="rId399" Type="http://schemas.openxmlformats.org/officeDocument/2006/relationships/image" Target="media/image39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00" Type="http://schemas.openxmlformats.org/officeDocument/2006/relationships/image" Target="media/image397.png" /><Relationship Id="rId401" Type="http://schemas.openxmlformats.org/officeDocument/2006/relationships/image" Target="media/image398.png" /><Relationship Id="rId402" Type="http://schemas.openxmlformats.org/officeDocument/2006/relationships/image" Target="media/image399.png" /><Relationship Id="rId403" Type="http://schemas.openxmlformats.org/officeDocument/2006/relationships/image" Target="media/image400.png" /><Relationship Id="rId404" Type="http://schemas.openxmlformats.org/officeDocument/2006/relationships/image" Target="media/image401.png" /><Relationship Id="rId405" Type="http://schemas.openxmlformats.org/officeDocument/2006/relationships/image" Target="media/image402.png" /><Relationship Id="rId406" Type="http://schemas.openxmlformats.org/officeDocument/2006/relationships/image" Target="media/image403.png" /><Relationship Id="rId407" Type="http://schemas.openxmlformats.org/officeDocument/2006/relationships/image" Target="media/image404.png" /><Relationship Id="rId408" Type="http://schemas.openxmlformats.org/officeDocument/2006/relationships/image" Target="media/image405.png" /><Relationship Id="rId409" Type="http://schemas.openxmlformats.org/officeDocument/2006/relationships/image" Target="media/image406.png" /><Relationship Id="rId41" Type="http://schemas.openxmlformats.org/officeDocument/2006/relationships/image" Target="media/image38.png" /><Relationship Id="rId410" Type="http://schemas.openxmlformats.org/officeDocument/2006/relationships/image" Target="media/image407.png" /><Relationship Id="rId411" Type="http://schemas.openxmlformats.org/officeDocument/2006/relationships/image" Target="media/image408.png" /><Relationship Id="rId412" Type="http://schemas.openxmlformats.org/officeDocument/2006/relationships/image" Target="media/image409.png" /><Relationship Id="rId413" Type="http://schemas.openxmlformats.org/officeDocument/2006/relationships/image" Target="media/image410.png" /><Relationship Id="rId414" Type="http://schemas.openxmlformats.org/officeDocument/2006/relationships/image" Target="media/image411.png" /><Relationship Id="rId415" Type="http://schemas.openxmlformats.org/officeDocument/2006/relationships/image" Target="media/image412.png" /><Relationship Id="rId416" Type="http://schemas.openxmlformats.org/officeDocument/2006/relationships/image" Target="media/image413.png" /><Relationship Id="rId417" Type="http://schemas.openxmlformats.org/officeDocument/2006/relationships/image" Target="media/image414.png" /><Relationship Id="rId418" Type="http://schemas.openxmlformats.org/officeDocument/2006/relationships/image" Target="media/image415.png" /><Relationship Id="rId419" Type="http://schemas.openxmlformats.org/officeDocument/2006/relationships/image" Target="media/image416.png" /><Relationship Id="rId42" Type="http://schemas.openxmlformats.org/officeDocument/2006/relationships/image" Target="media/image39.png" /><Relationship Id="rId420" Type="http://schemas.openxmlformats.org/officeDocument/2006/relationships/image" Target="media/image417.png" /><Relationship Id="rId421" Type="http://schemas.openxmlformats.org/officeDocument/2006/relationships/image" Target="media/image418.png" /><Relationship Id="rId422" Type="http://schemas.openxmlformats.org/officeDocument/2006/relationships/image" Target="media/image419.png" /><Relationship Id="rId423" Type="http://schemas.openxmlformats.org/officeDocument/2006/relationships/image" Target="media/image420.png" /><Relationship Id="rId424" Type="http://schemas.openxmlformats.org/officeDocument/2006/relationships/image" Target="media/image421.png" /><Relationship Id="rId425" Type="http://schemas.openxmlformats.org/officeDocument/2006/relationships/image" Target="media/image422.png" /><Relationship Id="rId426" Type="http://schemas.openxmlformats.org/officeDocument/2006/relationships/image" Target="media/image423.png" /><Relationship Id="rId427" Type="http://schemas.openxmlformats.org/officeDocument/2006/relationships/image" Target="media/image424.png" /><Relationship Id="rId428" Type="http://schemas.openxmlformats.org/officeDocument/2006/relationships/image" Target="media/image425.png" /><Relationship Id="rId429" Type="http://schemas.openxmlformats.org/officeDocument/2006/relationships/image" Target="media/image426.png" /><Relationship Id="rId43" Type="http://schemas.openxmlformats.org/officeDocument/2006/relationships/image" Target="media/image40.png" /><Relationship Id="rId430" Type="http://schemas.openxmlformats.org/officeDocument/2006/relationships/image" Target="media/image427.png" /><Relationship Id="rId431" Type="http://schemas.openxmlformats.org/officeDocument/2006/relationships/image" Target="media/image428.png" /><Relationship Id="rId432" Type="http://schemas.openxmlformats.org/officeDocument/2006/relationships/image" Target="media/image429.png" /><Relationship Id="rId433" Type="http://schemas.openxmlformats.org/officeDocument/2006/relationships/image" Target="media/image430.png" /><Relationship Id="rId434" Type="http://schemas.openxmlformats.org/officeDocument/2006/relationships/header" Target="header1.xml" /><Relationship Id="rId435" Type="http://schemas.openxmlformats.org/officeDocument/2006/relationships/footer" Target="footer1.xml" /><Relationship Id="rId436" Type="http://schemas.openxmlformats.org/officeDocument/2006/relationships/styles" Target="styles.xml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image" Target="media/image77.png" /><Relationship Id="rId81" Type="http://schemas.openxmlformats.org/officeDocument/2006/relationships/image" Target="media/image78.png" /><Relationship Id="rId82" Type="http://schemas.openxmlformats.org/officeDocument/2006/relationships/image" Target="media/image79.png" /><Relationship Id="rId83" Type="http://schemas.openxmlformats.org/officeDocument/2006/relationships/image" Target="media/image80.png" /><Relationship Id="rId84" Type="http://schemas.openxmlformats.org/officeDocument/2006/relationships/image" Target="media/image81.png" /><Relationship Id="rId85" Type="http://schemas.openxmlformats.org/officeDocument/2006/relationships/image" Target="media/image82.png" /><Relationship Id="rId86" Type="http://schemas.openxmlformats.org/officeDocument/2006/relationships/image" Target="media/image83.png" /><Relationship Id="rId87" Type="http://schemas.openxmlformats.org/officeDocument/2006/relationships/image" Target="media/image84.png" /><Relationship Id="rId88" Type="http://schemas.openxmlformats.org/officeDocument/2006/relationships/image" Target="media/image85.png" /><Relationship Id="rId89" Type="http://schemas.openxmlformats.org/officeDocument/2006/relationships/image" Target="media/image86.png" /><Relationship Id="rId9" Type="http://schemas.openxmlformats.org/officeDocument/2006/relationships/image" Target="media/image6.png" /><Relationship Id="rId90" Type="http://schemas.openxmlformats.org/officeDocument/2006/relationships/image" Target="media/image87.png" /><Relationship Id="rId91" Type="http://schemas.openxmlformats.org/officeDocument/2006/relationships/image" Target="media/image88.png" /><Relationship Id="rId92" Type="http://schemas.openxmlformats.org/officeDocument/2006/relationships/image" Target="media/image89.png" /><Relationship Id="rId93" Type="http://schemas.openxmlformats.org/officeDocument/2006/relationships/image" Target="media/image90.png" /><Relationship Id="rId94" Type="http://schemas.openxmlformats.org/officeDocument/2006/relationships/image" Target="media/image91.png" /><Relationship Id="rId95" Type="http://schemas.openxmlformats.org/officeDocument/2006/relationships/image" Target="media/image92.png" /><Relationship Id="rId96" Type="http://schemas.openxmlformats.org/officeDocument/2006/relationships/image" Target="media/image93.png" /><Relationship Id="rId97" Type="http://schemas.openxmlformats.org/officeDocument/2006/relationships/image" Target="media/image94.png" /><Relationship Id="rId98" Type="http://schemas.openxmlformats.org/officeDocument/2006/relationships/image" Target="media/image95.png" /><Relationship Id="rId99" Type="http://schemas.openxmlformats.org/officeDocument/2006/relationships/image" Target="media/image9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</dc:title>
  <dc:creator>Yousif Omer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GM3DAMZUGA4DIMRS</vt:lpwstr>
  </property>
</Properties>
</file>