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slope of the tangent 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31.5pt;width:68.2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 to the graph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at the point (2,-2)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27" type="#_x0000_t75" style="height:31.5pt;width:22.5pt">
                        <v:imagedata r:id="rId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3"/>
                    </w:rPr>
                    <w:pict>
                      <v:shape id="_x0000_i1028" type="#_x0000_t75" style="height:34.5pt;width:16.5pt">
                        <v:imagedata r:id="rId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slope of the tangent line to the graph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29" type="#_x0000_t75" style="height:27pt;width:69.7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at the point (4,6)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30" type="#_x0000_t75" style="height:34pt;width:21pt">
                        <v:imagedata r:id="rId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7"/>
                    </w:rPr>
                    <w:pict>
                      <v:shape id="_x0000_i1031" type="#_x0000_t75" style="height:39pt;width:15pt">
                        <v:imagedata r:id="rId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032" type="#_x0000_t75" style="height:33pt;width:21pt">
                        <v:imagedata r:id="rId1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033" type="#_x0000_t75" style="height:33pt;width:13pt">
                        <v:imagedata r:id="rId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34" type="#_x0000_t75" style="height:36pt;width:15pt">
                        <v:imagedata r:id="rId12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slope of the tangent line to the graph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35" type="#_x0000_t75" style="height:33pt;width:64.5pt">
                  <v:imagedata r:id="rId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at the point (-1,1)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 slope of the tangent line to the graph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36" type="#_x0000_t75" style="height:36pt;width:75.75pt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at the point (-3, 2)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An equation of the tangent line to the graph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37" type="#_x0000_t75" style="height:22.5pt;width:80.25pt">
                  <v:imagedata r:id="rId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at the point (-2, 6)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038" type="#_x0000_t75" style="height:15.75pt;width:65.25pt">
                        <v:imagedata r:id="rId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039" type="#_x0000_t75" style="height:17.25pt;width:66pt">
                        <v:imagedata r:id="rId1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040" type="#_x0000_t75" style="height:14.25pt;width:68.25pt">
                        <v:imagedata r:id="rId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041" type="#_x0000_t75" style="height:14.25pt;width:64.5pt">
                        <v:imagedata r:id="rId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"/>
                    </w:rPr>
                    <w:pict>
                      <v:shape id="_x0000_i1042" type="#_x0000_t75" style="height:15pt;width:67.5pt">
                        <v:imagedata r:id="rId2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An equation of the tangent line to the graph 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position w:val="-1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43" type="#_x0000_t75" style="height:23.25pt;width:81pt">
                  <v:imagedata r:id="rId21" o:title=""/>
                </v:shape>
              </w:pic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at the point (-1,-3)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044" type="#_x0000_t75" style="height:13.5pt;width:63pt">
                        <v:imagedata r:id="rId2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045" type="#_x0000_t75" style="height:17.25pt;width:59.25pt">
                        <v:imagedata r:id="rId2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046" type="#_x0000_t75" style="height:19.5pt;width:56.25pt">
                        <v:imagedata r:id="rId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"/>
                    </w:rPr>
                    <w:pict>
                      <v:shape id="_x0000_i1047" type="#_x0000_t75" style="height:12.75pt;width:60pt">
                        <v:imagedata r:id="rId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048" type="#_x0000_t75" style="height:13.5pt;width:62.25pt">
                        <v:imagedata r:id="rId2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An equation of the tangent line to the graph 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49" type="#_x0000_t75" style="height:38.25pt;width:76.5pt">
                  <v:imagedata r:id="rId27" o:title=""/>
                </v:shape>
              </w:pic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at the point (1, 3)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050" type="#_x0000_t75" style="height:17.25pt;width:63pt">
                        <v:imagedata r:id="rId2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051" type="#_x0000_t75" style="height:14.25pt;width:67.5pt">
                        <v:imagedata r:id="rId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052" type="#_x0000_t75" style="height:17.25pt;width:65.25pt">
                        <v:imagedata r:id="rId3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053" type="#_x0000_t75" style="height:15.75pt;width:63.75pt">
                        <v:imagedata r:id="rId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054" type="#_x0000_t75" style="height:17.25pt;width:66.75pt">
                        <v:imagedata r:id="rId3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An equation of the tangent line to the graph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55" type="#_x0000_t75" style="height:27.75pt;width:81pt">
                  <v:imagedata r:id="rId3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at the point (6, 3)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8"/>
                    </w:rPr>
                    <w:pict>
                      <v:shape id="_x0000_i1056" type="#_x0000_t75" style="height:30pt;width:63pt">
                        <v:imagedata r:id="rId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057" type="#_x0000_t75" style="height:33pt;width:62.25pt">
                        <v:imagedata r:id="rId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8"/>
                    </w:rPr>
                    <w:pict>
                      <v:shape id="_x0000_i1058" type="#_x0000_t75" style="height:30pt;width:61.5pt">
                        <v:imagedata r:id="rId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059" type="#_x0000_t75" style="height:33pt;width:66pt">
                        <v:imagedata r:id="rId3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5"/>
                    </w:rPr>
                    <w:pict>
                      <v:shape id="_x0000_i1060" type="#_x0000_t75" style="height:36.75pt;width:66.75pt">
                        <v:imagedata r:id="rId3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instantaneous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61" type="#_x0000_t75" style="height:22.5pt;width:77.25pt">
                  <v:imagedata r:id="rId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5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instantaneous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62" type="#_x0000_t75" style="height:33.75pt;width:1in">
                  <v:imagedata r:id="rId4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 = 3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0"/>
                    </w:rPr>
                    <w:pict>
                      <v:shape id="_x0000_i1063" type="#_x0000_t75" style="height:31.5pt;width:21.75pt">
                        <v:imagedata r:id="rId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064" type="#_x0000_t75" style="height:35.25pt;width:17.25pt">
                        <v:imagedata r:id="rId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instantaneous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65" type="#_x0000_t75" style="height:21.75pt;width:87pt">
                  <v:imagedata r:id="rId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4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066" type="#_x0000_t75" style="height:33pt;width:22.5pt">
                        <v:imagedata r:id="rId4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2"/>
                    </w:rPr>
                    <w:pict>
                      <v:shape id="_x0000_i1067" type="#_x0000_t75" style="height:33.75pt;width:21pt">
                        <v:imagedata r:id="rId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0"/>
                    </w:rPr>
                    <w:pict>
                      <v:shape id="_x0000_i1068" type="#_x0000_t75" style="height:32.25pt;width:12pt">
                        <v:imagedata r:id="rId4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2"/>
                    </w:rPr>
                    <w:pict>
                      <v:shape id="_x0000_i1069" type="#_x0000_t75" style="height:33.75pt;width:18.75pt">
                        <v:imagedata r:id="rId4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instantaneous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70" type="#_x0000_t75" style="height:21pt;width:88.5pt">
                  <v:imagedata r:id="rId4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2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instantaneous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3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71" type="#_x0000_t75" style="height:35.25pt;width:70.5pt">
                  <v:imagedata r:id="rId4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2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-3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9"/>
                    </w:rPr>
                    <w:pict>
                      <v:shape id="_x0000_i1072" type="#_x0000_t75" style="height:31pt;width:21pt">
                        <v:imagedata r:id="rId50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73" type="#_x0000_t75" style="height:34pt;width:15pt">
                        <v:imagedata r:id="rId51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instantaneous rate of change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74" type="#_x0000_t75" style="height:18.75pt;width:79.5pt">
                  <v:imagedata r:id="rId5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9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75" type="#_x0000_t75" style="height:34pt;width:22pt">
                        <v:imagedata r:id="rId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3"/>
                    </w:rPr>
                    <w:pict>
                      <v:shape id="_x0000_i1076" type="#_x0000_t75" style="height:35pt;width:20pt">
                        <v:imagedata r:id="rId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77" type="#_x0000_t75" style="height:34pt;width:21pt">
                        <v:imagedata r:id="rId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078" type="#_x0000_t75" style="height:33pt;width:16pt">
                        <v:imagedata r:id="rId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079" type="#_x0000_t75" style="height:33pt;width:15pt">
                        <v:imagedata r:id="rId57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80" type="#_x0000_t75" style="height:23.25pt;width:77.2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–1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81" type="#_x0000_t75" style="height:30.75pt;width:72.75pt">
                  <v:imagedata r:id="rId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at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–2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82" type="#_x0000_t75" style="height:29.25pt;width:78pt">
                  <v:imagedata r:id="rId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8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083" type="#_x0000_t75" style="height:33pt;width:21pt">
                        <v:imagedata r:id="rId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9"/>
                    </w:rPr>
                    <w:pict>
                      <v:shape id="_x0000_i1084" type="#_x0000_t75" style="height:31pt;width:21pt">
                        <v:imagedata r:id="rId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85" type="#_x0000_t75" style="height:34pt;width:20pt">
                        <v:imagedata r:id="rId6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86" type="#_x0000_t75" style="height:36pt;width:18pt">
                        <v:imagedata r:id="rId6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087" type="#_x0000_t75" style="height:33pt;width:15pt">
                        <v:imagedata r:id="rId65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88" type="#_x0000_t75" style="height:19.5pt;width:82.5pt">
                  <v:imagedata r:id="rId6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= 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89" type="#_x0000_t75" style="height:33pt;width:1in">
                  <v:imagedata r:id="rId6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 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 –4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derivative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90" type="#_x0000_t75" style="height:24.75pt;width:79.5pt">
                  <v:imagedata r:id="rId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=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4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9"/>
                    </w:rPr>
                    <w:pict>
                      <v:shape id="_x0000_i1091" type="#_x0000_t75" style="height:30.75pt;width:21.75pt">
                        <v:imagedata r:id="rId6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5"/>
                    </w:rPr>
                    <w:pict>
                      <v:shape id="_x0000_i1092" type="#_x0000_t75" style="height:36.75pt;width:21pt">
                        <v:imagedata r:id="rId7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093" type="#_x0000_t75" style="height:34.5pt;width:13.5pt">
                        <v:imagedata r:id="rId7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2"/>
                    </w:rPr>
                    <w:pict>
                      <v:shape id="_x0000_i1094" type="#_x0000_t75" style="height:33.75pt;width:14.25pt">
                        <v:imagedata r:id="rId7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pump is used to empty a 350-gallon hot tub. The table shows the amount of water,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), measured in gallons, remaining in the hot tub at time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, measured in minutes after the pump is turned on.</w:t>
            </w:r>
          </w:p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</w:p>
          <w:tbl>
            <w:tblPr>
              <w:tblW w:w="9240" w:type="dx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0"/>
              <w:gridCol w:w="1305"/>
              <w:gridCol w:w="1335"/>
              <w:gridCol w:w="1335"/>
              <w:gridCol w:w="1335"/>
              <w:gridCol w:w="1335"/>
              <w:gridCol w:w="1335"/>
            </w:tblGrid>
            <w:tr>
              <w:tblPrEx>
                <w:tblW w:w="9240" w:type="dxa"/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2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</w:t>
                  </w:r>
                </w:p>
              </w:tc>
              <w:tc>
                <w:tcPr>
                  <w:tcW w:w="13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15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30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45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60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90</w:t>
                  </w:r>
                </w:p>
              </w:tc>
            </w:tr>
            <w:tr>
              <w:tblPrEx>
                <w:tblW w:w="924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26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)</w:t>
                  </w:r>
                </w:p>
              </w:tc>
              <w:tc>
                <w:tcPr>
                  <w:tcW w:w="130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350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320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280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225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170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105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Approximate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'(30) in this context.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is draining at a rate of 28/3 gallons per minute when the pump has been operating for 30 minutes.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Forty gallons of water have been removed from the hot tub in 15 minutes of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are 280 gallons of water in the hot tub 30 minutes after the pump is turned 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is draining from the hot tub at a rate of 8/3 gallons per minute when the pump has been operating for 30 minutes.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is draining from the hot tub at a rate of 280 gallons per half-hour.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A dehumidifier is used to reduce the moisture in a basement. The level of moisture reported on the display panel when the dehumidifier is turned on is 70%. The percent moisture,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), at time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 recorded for different times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in the table.</w:t>
            </w:r>
          </w:p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</w:p>
          <w:tbl>
            <w:tblPr>
              <w:tblW w:w="9240" w:type="dx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0"/>
              <w:gridCol w:w="1335"/>
              <w:gridCol w:w="1335"/>
              <w:gridCol w:w="1335"/>
              <w:gridCol w:w="1335"/>
              <w:gridCol w:w="1335"/>
              <w:gridCol w:w="1335"/>
            </w:tblGrid>
            <w:tr>
              <w:tblPrEx>
                <w:tblW w:w="9240" w:type="dxa"/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2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6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15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30</w:t>
                  </w:r>
                </w:p>
              </w:tc>
            </w:tr>
            <w:tr>
              <w:tblPrEx>
                <w:tblW w:w="9240" w:type="dxa"/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123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)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70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67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60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53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51</w:t>
                  </w:r>
                </w:p>
              </w:tc>
              <w:tc>
                <w:tcPr>
                  <w:tcW w:w="13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50</w:t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Estimate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'(20).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–0.20% per minute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–0.10% per minute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0.10% per minute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0.20% per minute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0.40% per minute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95" type="#_x0000_t75" style="height:21.75pt;width:72.75pt">
                  <v:imagedata r:id="rId73" o:title=""/>
                </v:shape>
              </w:pic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096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-2x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097" type="#_x0000_t75" style="height:15.75pt;width:22.5pt">
                        <v:imagedata r:id="rId7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098" type="#_x0000_t75" style="height:17.25pt;width:15.75pt">
                        <v:imagedata r:id="rId7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099" type="#_x0000_t75" style="height:18pt;width:36pt">
                        <v:imagedata r:id="rId7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 w:val="0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position w:val="-1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00" type="#_x0000_t75" style="height:30.75pt;width:80.25pt">
                  <v:imagedata r:id="rId78" o:title=""/>
                </v:shape>
              </w:pic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01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, serif" w:eastAsia="Times New Roman, serif" w:hAnsi="Times New Roman, serif" w:cs="Times New Roman, serif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0"/>
                    </w:rPr>
                    <w:pict>
                      <v:shape id="_x0000_i1102" type="#_x0000_t75" style="height:32.25pt;width:21pt">
                        <v:imagedata r:id="rId7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2"/>
                    </w:rPr>
                    <w:pict>
                      <v:shape id="_x0000_i1103" type="#_x0000_t75" style="height:33.75pt;width:15.75pt">
                        <v:imagedata r:id="rId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104" type="#_x0000_t75" style="height:35.25pt;width:18pt">
                        <v:imagedata r:id="rId8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 w:val="0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, serif" w:eastAsia="Times New Roman, serif" w:hAnsi="Times New Roman, serif" w:cs="Times New Roman, serif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05" type="#_x0000_t75" style="height:23.25pt;width:86.25pt">
                  <v:imagedata r:id="rId8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06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107" type="#_x0000_t75" style="height:38.25pt;width:44.25pt">
                        <v:imagedata r:id="rId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5"/>
                    </w:rPr>
                    <w:pict>
                      <v:shape id="_x0000_i1108" type="#_x0000_t75" style="height:36.75pt;width:45pt">
                        <v:imagedata r:id="rId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109" type="#_x0000_t75" style="height:37.5pt;width:51.75pt">
                        <v:imagedata r:id="rId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4"/>
                    </w:rPr>
                    <w:pict>
                      <v:shape id="_x0000_i1110" type="#_x0000_t75" style="height:36pt;width:60pt">
                        <v:imagedata r:id="rId8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2"/>
                    </w:rPr>
                    <w:pict>
                      <v:shape id="_x0000_i1111" type="#_x0000_t75" style="height:33.75pt;width:50.25pt">
                        <v:imagedata r:id="rId8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12" type="#_x0000_t75" style="height:38.25pt;width:84.75pt">
                  <v:imagedata r:id="rId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13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2"/>
                    </w:rPr>
                    <w:pict>
                      <v:shape id="_x0000_i1114" type="#_x0000_t75" style="height:44.25pt;width:57.75pt">
                        <v:imagedata r:id="rId8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2"/>
                    </w:rPr>
                    <w:pict>
                      <v:shape id="_x0000_i1115" type="#_x0000_t75" style="height:43.5pt;width:57.75pt">
                        <v:imagedata r:id="rId9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2"/>
                    </w:rPr>
                    <w:pict>
                      <v:shape id="_x0000_i1116" type="#_x0000_t75" style="height:44.25pt;width:50.25pt">
                        <v:imagedata r:id="rId9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4"/>
                    </w:rPr>
                    <w:pict>
                      <v:shape id="_x0000_i1117" type="#_x0000_t75" style="height:45.75pt;width:48pt">
                        <v:imagedata r:id="rId9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4"/>
                    </w:rPr>
                    <w:pict>
                      <v:shape id="_x0000_i1118" type="#_x0000_t75" style="height:45.75pt;width:48.75pt">
                        <v:imagedata r:id="rId9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19" type="#_x0000_t75" style="height:32.25pt;width:85.5pt">
                  <v:imagedata r:id="rId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20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0"/>
                    </w:rPr>
                    <w:pict>
                      <v:shape id="_x0000_i1121" type="#_x0000_t75" style="height:42pt;width:36.75pt">
                        <v:imagedata r:id="rId9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9"/>
                    </w:rPr>
                    <w:pict>
                      <v:shape id="_x0000_i1122" type="#_x0000_t75" style="height:41.25pt;width:57pt">
                        <v:imagedata r:id="rId9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8"/>
                    </w:rPr>
                    <w:pict>
                      <v:shape id="_x0000_i1123" type="#_x0000_t75" style="height:39.75pt;width:29.25pt">
                        <v:imagedata r:id="rId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9"/>
                    </w:rPr>
                    <w:pict>
                      <v:shape id="_x0000_i1124" type="#_x0000_t75" style="height:41.25pt;width:24pt">
                        <v:imagedata r:id="rId9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8"/>
                    </w:rPr>
                    <w:pict>
                      <v:shape id="_x0000_i1125" type="#_x0000_t75" style="height:39.75pt;width:46.5pt">
                        <v:imagedata r:id="rId9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26" type="#_x0000_t75" style="height:30pt;width:78.75pt">
                  <v:imagedata r:id="rId10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6"/>
                <w:szCs w:val="26"/>
                <w:bdr w:val="nil"/>
                <w:rtl w:val="0"/>
                <w:lang w:val="en-US" w:eastAsia="en-US"/>
              </w:rPr>
              <w:pict>
                <v:shape id="_x0000_i1127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128" type="#_x0000_t75" style="height:33pt;width:35.25pt">
                        <v:imagedata r:id="rId10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2"/>
                    </w:rPr>
                    <w:pict>
                      <v:shape id="_x0000_i1129" type="#_x0000_t75" style="height:33.75pt;width:33.75pt">
                        <v:imagedata r:id="rId10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8"/>
                    </w:rPr>
                    <w:pict>
                      <v:shape id="_x0000_i1130" type="#_x0000_t75" style="height:30pt;width:35.25pt">
                        <v:imagedata r:id="rId10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4"/>
                    </w:rPr>
                    <w:pict>
                      <v:shape id="_x0000_i1131" type="#_x0000_t75" style="height:36pt;width:35.25pt">
                        <v:imagedata r:id="rId10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32" type="#_x0000_t75" style="height:26.25pt;width:84pt">
                  <v:imagedata r:id="rId10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33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does not exist 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34" type="#_x0000_t75" style="height:35.25pt;width:85.5pt">
                  <v:imagedata r:id="rId1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. Then does not exist 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35" type="#_x0000_t75" style="height:33pt;width:76.5pt">
                  <v:imagedata r:id="rId1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.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36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does not exist 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37" type="#_x0000_t75" style="height:38.25pt;width:87.75pt">
                  <v:imagedata r:id="rId10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38" type="#_x0000_t75" style="height:21pt;width:33pt">
                  <v:imagedata r:id="rId7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does not exist 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39" type="#_x0000_t75" style="height:23.25pt;width:62.25pt">
                  <v:imagedata r:id="rId1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40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 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41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42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43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44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 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45" type="#_x0000_t75" style="height:22.5pt;width:66pt">
                  <v:imagedata r:id="rId1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46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47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48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49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50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 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51" type="#_x0000_t75" style="height:22.5pt;width:66.75pt">
                  <v:imagedata r:id="rId1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 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52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53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54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55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56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</w:t>
                  </w: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57" type="#_x0000_t75" style="height:20.25pt;width:65.25pt">
                  <v:imagedata r:id="rId11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58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59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does not have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60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61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62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 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63" type="#_x0000_t75" style="height:27.75pt;width:68.25pt">
                  <v:imagedata r:id="rId1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64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65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does not have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66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67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68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69" type="#_x0000_t75" style="height:38.25pt;width:124.5pt">
                  <v:imagedata r:id="rId1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0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1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2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3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4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75" type="#_x0000_t75" style="height:42pt;width:116.25pt">
                  <v:imagedata r:id="rId1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6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7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does not have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8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79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80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81" type="#_x0000_t75" style="height:20.25pt;width:78.75pt">
                  <v:imagedata r:id="rId1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82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83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84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85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186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 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87" type="#_x0000_t75" style="height:22.5pt;width:65.25pt">
                  <v:imagedata r:id="rId1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88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89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90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91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92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 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93" type="#_x0000_t75" style="height:17.25pt;width:83.25pt">
                  <v:imagedata r:id="rId1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. Which of the following is true?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94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is discontinuous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95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derivative at 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96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corner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97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horizontal tangent line at (0,0).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198" type="#_x0000_t75" style="height:20.25pt;width:15pt">
                        <v:imagedata r:id="rId110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  <w:lang w:val="en-US" w:eastAsia="en-US"/>
                    </w:rPr>
                    <w:t>has a vertical tangent line at (0,0).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199" type="#_x0000_t75" style="height:32.25pt;width:57.75pt">
                  <v:imagedata r:id="rId1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00" type="#_x0000_t75" style="height:20.25pt;width:33pt">
                  <v:imagedata r:id="rId1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91"/>
                    </w:rPr>
                    <w:pict>
                      <v:shape id="_x0000_i1201" type="#_x0000_t75" style="height:503.25pt;width:24pt">
                        <v:imagedata r:id="rId12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05"/>
                    </w:rPr>
                    <w:pict>
                      <v:shape id="_x0000_i1202" type="#_x0000_t75" style="height:616.5pt;width:16.5pt">
                        <v:imagedata r:id="rId12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91"/>
                    </w:rPr>
                    <w:pict>
                      <v:shape id="_x0000_i1203" type="#_x0000_t75" style="height:503.25pt;width:24pt">
                        <v:imagedata r:id="rId1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05"/>
                    </w:rPr>
                    <w:pict>
                      <v:shape id="_x0000_i1204" type="#_x0000_t75" style="height:616.5pt;width:16.5pt">
                        <v:imagedata r:id="rId1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05" type="#_x0000_t75" style="height:38.25pt;width:60pt">
                  <v:imagedata r:id="rId12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06" type="#_x0000_t75" style="height:20.25pt;width:33pt">
                  <v:imagedata r:id="rId1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0"/>
                    </w:rPr>
                    <w:pict>
                      <v:shape id="_x0000_i1207" type="#_x0000_t75" style="height:32.25pt;width:29.25pt">
                        <v:imagedata r:id="rId12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208" type="#_x0000_t75" style="height:33pt;width:25.5pt">
                        <v:imagedata r:id="rId12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209" type="#_x0000_t75" style="height:34.5pt;width:18pt">
                        <v:imagedata r:id="rId1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5"/>
                    </w:rPr>
                    <w:pict>
                      <v:shape id="_x0000_i1210" type="#_x0000_t75" style="height:36.75pt;width:20.25pt">
                        <v:imagedata r:id="rId13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1" type="#_x0000_t75" style="height:30pt;width:115.5pt">
                  <v:imagedata r:id="rId1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2" type="#_x0000_t75" style="height:24pt;width:54.75pt">
                  <v:imagedata r:id="rId1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3" type="#_x0000_t75" style="height:39pt;width:95.25pt">
                  <v:imagedata r:id="rId13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4" type="#_x0000_t75" style="height:24.75pt;width:56.25pt">
                  <v:imagedata r:id="rId1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5" type="#_x0000_t75" style="height:23.25pt;width:78pt">
                  <v:imagedata r:id="rId1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6" type="#_x0000_t75" style="height:24.75pt;width:56.25pt">
                  <v:imagedata r:id="rId1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7" type="#_x0000_t75" style="height:22.5pt;width:85.5pt">
                  <v:imagedata r:id="rId13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8" type="#_x0000_t75" style="height:24.75pt;width:56.25pt">
                  <v:imagedata r:id="rId1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–ln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ln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19" type="#_x0000_t75" style="height:30pt;width:114.75pt">
                  <v:imagedata r:id="rId1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20" type="#_x0000_t75" style="height:24.75pt;width:56.25pt">
                  <v:imagedata r:id="rId1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21" type="#_x0000_t75" style="height:18pt;width:47.25pt">
                        <v:imagedata r:id="rId1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222" type="#_x0000_t75" style="height:18.75pt;width:51pt">
                        <v:imagedata r:id="rId13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23" type="#_x0000_t75" style="height:16.5pt;width:43.5pt">
                        <v:imagedata r:id="rId14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24" type="#_x0000_t75" style="height:17.25pt;width:37.5pt">
                        <v:imagedata r:id="rId1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25" type="#_x0000_t75" style="height:19.5pt;width:38.25pt">
                        <v:imagedata r:id="rId14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26" type="#_x0000_t75" style="height:34.5pt;width:90.75pt">
                  <v:imagedata r:id="rId14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27" type="#_x0000_t75" style="height:24.75pt;width:56.25pt">
                  <v:imagedata r:id="rId1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28" type="#_x0000_t75" style="height:18pt;width:47.25pt">
                        <v:imagedata r:id="rId1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229" type="#_x0000_t75" style="height:18.75pt;width:42.75pt">
                        <v:imagedata r:id="rId14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30" type="#_x0000_t75" style="height:19.5pt;width:39pt">
                        <v:imagedata r:id="rId1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31" type="#_x0000_t75" style="height:19.5pt;width:83.25pt">
                        <v:imagedata r:id="rId14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0"/>
                    </w:rPr>
                    <w:pict>
                      <v:shape id="_x0000_i1232" type="#_x0000_t75" style="height:21.75pt;width:30.75pt">
                        <v:imagedata r:id="rId14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33" type="#_x0000_t75" style="height:21pt;width:81pt">
                  <v:imagedata r:id="rId14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34" type="#_x0000_t75" style="height:24.75pt;width:56.25pt">
                  <v:imagedata r:id="rId1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35" type="#_x0000_t75" style="height:18pt;width:47.25pt">
                        <v:imagedata r:id="rId1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36" type="#_x0000_t75" style="height:17.25pt;width:42.75pt">
                        <v:imagedata r:id="rId1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37" type="#_x0000_t75" style="height:17.25pt;width:35.25pt">
                        <v:imagedata r:id="rId15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38" type="#_x0000_t75" style="height:18pt;width:42pt">
                        <v:imagedata r:id="rId1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39" type="#_x0000_t75" style="height:20.25pt;width:51pt">
                        <v:imagedata r:id="rId15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40" type="#_x0000_t75" style="height:18pt;width:87.75pt">
                  <v:imagedata r:id="rId1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6"/>
                <w:szCs w:val="26"/>
                <w:bdr w:val="nil"/>
                <w:rtl w:val="0"/>
                <w:lang w:val="en-US" w:eastAsia="en-US"/>
              </w:rPr>
              <w:pict>
                <v:shape id="_x0000_i1241" type="#_x0000_t75" style="height:24.75pt;width:56.25pt">
                  <v:imagedata r:id="rId1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 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242" type="#_x0000_t75" style="height:16pt;width:43pt">
                        <v:imagedata r:id="rId1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7"/>
                    </w:rPr>
                    <w:pict>
                      <v:shape id="_x0000_i1243" type="#_x0000_t75" style="height:19pt;width:58pt">
                        <v:imagedata r:id="rId1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244" type="#_x0000_t75" style="height:20pt;width:48pt">
                        <v:imagedata r:id="rId1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245" type="#_x0000_t75" style="height:18pt;width:42pt">
                        <v:imagedata r:id="rId15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246" type="#_x0000_t75" style="height:18pt;width:65pt">
                        <v:imagedata r:id="rId158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/>
              <w:bidi w:val="0"/>
              <w:spacing w:before="0" w:beforeAutospacing="0" w:after="202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47" type="#_x0000_t75" style="height:20.25pt;width:84.75pt">
                  <v:imagedata r:id="rId1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Then which of the following is the largest interval, of those listed, for which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6"/>
                <w:szCs w:val="26"/>
                <w:bdr w:val="nil"/>
                <w:rtl w:val="0"/>
                <w:lang w:val="en-US" w:eastAsia="en-US"/>
              </w:rPr>
              <w:pict>
                <v:shape id="_x0000_i1248" type="#_x0000_t75" style="height:26.25pt;width:56.25pt">
                  <v:imagedata r:id="rId16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 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 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49" type="#_x0000_t75" style="height:18pt;width:47.25pt">
                        <v:imagedata r:id="rId1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50" type="#_x0000_t75" style="height:19.5pt;width:58.5pt">
                        <v:imagedata r:id="rId1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51" type="#_x0000_t75" style="height:20.25pt;width:48pt">
                        <v:imagedata r:id="rId1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252" type="#_x0000_t75" style="height:18.75pt;width:65.25pt">
                        <v:imagedata r:id="rId15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253" type="#_x0000_t75" style="height:18.75pt;width:65.25pt">
                        <v:imagedata r:id="rId15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54" type="#_x0000_t75" style="height:20.25pt;width:90.75pt">
                  <v:imagedata r:id="rId16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Then which of the following is the largest interval, of those listed, for which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6"/>
                <w:szCs w:val="26"/>
                <w:bdr w:val="nil"/>
                <w:rtl w:val="0"/>
                <w:lang w:val="en-US" w:eastAsia="en-US"/>
              </w:rPr>
              <w:pict>
                <v:shape id="_x0000_i1255" type="#_x0000_t75" style="height:21pt;width:55.5pt">
                  <v:imagedata r:id="rId1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 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56" type="#_x0000_t75" style="height:18pt;width:36pt">
                        <v:imagedata r:id="rId16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57" type="#_x0000_t75" style="height:18pt;width:40.5pt">
                        <v:imagedata r:id="rId16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58" type="#_x0000_t75" style="height:18pt;width:33pt">
                        <v:imagedata r:id="rId16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9"/>
                    </w:rPr>
                    <w:pict>
                      <v:shape id="_x0000_i1259" type="#_x0000_t75" style="height:21pt;width:87pt">
                        <v:imagedata r:id="rId1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60" type="#_x0000_t75" style="height:17.25pt;width:45.75pt">
                        <v:imagedata r:id="rId16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61" type="#_x0000_t75" style="height:29.25pt;width:112.5pt">
                  <v:imagedata r:id="rId1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which of the following is the largest interval, of those listed, for which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62" type="#_x0000_t75" style="height:21pt;width:55.5pt">
                  <v:imagedata r:id="rId1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63" type="#_x0000_t75" style="height:18pt;width:47.25pt">
                        <v:imagedata r:id="rId1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64" type="#_x0000_t75" style="height:19.5pt;width:46.5pt">
                        <v:imagedata r:id="rId16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65" type="#_x0000_t75" style="height:16.5pt;width:45pt">
                        <v:imagedata r:id="rId17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(-3,3)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66" type="#_x0000_t75" style="height:18pt;width:36.75pt">
                        <v:imagedata r:id="rId17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67" type="#_x0000_t75" style="height:26.25pt;width:74.25pt">
                  <v:imagedata r:id="rId17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.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68" type="#_x0000_t75" style="height:24pt;width:54.75pt">
                  <v:imagedata r:id="rId17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69" type="#_x0000_t75" style="height:16.5pt;width:43.5pt">
                        <v:imagedata r:id="rId1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70" type="#_x0000_t75" style="height:20.25pt;width:42.75pt">
                        <v:imagedata r:id="rId17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71" type="#_x0000_t75" style="height:18pt;width:31.5pt">
                        <v:imagedata r:id="rId17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72" type="#_x0000_t75" style="height:16.5pt;width:44.25pt">
                        <v:imagedata r:id="rId17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273" type="#_x0000_t75" style="height:15.75pt;width:51pt">
                        <v:imagedata r:id="rId17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74" type="#_x0000_t75" style="height:22.5pt;width:81.75pt">
                  <v:imagedata r:id="rId17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. Then which of the following is the largest interval, of those listed, for which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75" type="#_x0000_t75" style="height:20.25pt;width:54.75pt">
                  <v:imagedata r:id="rId17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76" type="#_x0000_t75" style="height:18pt;width:47.25pt">
                        <v:imagedata r:id="rId1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77" type="#_x0000_t75" style="height:18pt;width:57.75pt">
                        <v:imagedata r:id="rId1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78" type="#_x0000_t75" style="height:18pt;width:46.5pt">
                        <v:imagedata r:id="rId18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79" type="#_x0000_t75" style="height:20.25pt;width:42.75pt">
                        <v:imagedata r:id="rId18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9"/>
                    </w:rPr>
                    <w:pict>
                      <v:shape id="_x0000_i1280" type="#_x0000_t75" style="height:21pt;width:65.25pt">
                        <v:imagedata r:id="rId18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81" type="#_x0000_t75" style="height:19.5pt;width:79.5pt">
                  <v:imagedata r:id="rId18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which of the following is the largest interval, of those listed, for which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82" type="#_x0000_t75" style="height:21.75pt;width:54.75pt">
                  <v:imagedata r:id="rId18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83" type="#_x0000_t75" style="height:18pt;width:47.25pt">
                        <v:imagedata r:id="rId1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84" type="#_x0000_t75" style="height:17.25pt;width:40.5pt">
                        <v:imagedata r:id="rId18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285" type="#_x0000_t75" style="height:17.25pt;width:33.75pt">
                        <v:imagedata r:id="rId18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86" type="#_x0000_t75" style="height:19.5pt;width:42pt">
                        <v:imagedata r:id="rId18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287" type="#_x0000_t75" style="height:14.25pt;width:21pt">
                        <v:imagedata r:id="rId18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88" type="#_x0000_t75" style="height:21pt;width:57pt">
                  <v:imagedata r:id="rId19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which of the following is the largest interval, of those listed, for which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89" type="#_x0000_t75" style="height:21pt;width:56.25pt">
                  <v:imagedata r:id="rId19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90" type="#_x0000_t75" style="height:18pt;width:44.25pt">
                        <v:imagedata r:id="rId19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91" type="#_x0000_t75" style="height:19.5pt;width:42.75pt">
                        <v:imagedata r:id="rId19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9"/>
                    </w:rPr>
                    <w:pict>
                      <v:shape id="_x0000_i1292" type="#_x0000_t75" style="height:21pt;width:36pt">
                        <v:imagedata r:id="rId19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93" type="#_x0000_t75" style="height:20.25pt;width:39.75pt">
                        <v:imagedata r:id="rId19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294" type="#_x0000_t75" style="height:14.25pt;width:21pt">
                        <v:imagedata r:id="rId18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95" type="#_x0000_t75" style="height:22.5pt;width:83.25pt">
                  <v:imagedata r:id="rId1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which of the following is the largest interval, of those listed, for which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296" type="#_x0000_t75" style="height:21.75pt;width:51.75pt">
                  <v:imagedata r:id="rId19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297" type="#_x0000_t75" style="height:20.25pt;width:46.5pt">
                        <v:imagedata r:id="rId19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98" type="#_x0000_t75" style="height:18pt;width:62.25pt">
                        <v:imagedata r:id="rId19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299" type="#_x0000_t75" style="height:18pt;width:69pt">
                        <v:imagedata r:id="rId20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300" type="#_x0000_t75" style="height:18.75pt;width:55.5pt">
                        <v:imagedata r:id="rId20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301" type="#_x0000_t75" style="height:17.25pt;width:15.75pt">
                        <v:imagedata r:id="rId20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02" type="#_x0000_t75" style="height:18.75pt;width:91.5pt">
                  <v:imagedata r:id="rId2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which of the following is the largest interval, of those listed, for which 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9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303" type="#_x0000_t75" style="height:18pt;width:47pt">
                        <v:imagedata r:id="rId20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304" type="#_x0000_t75" style="height:34pt;width:65pt">
                        <v:imagedata r:id="rId20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05" type="#_x0000_t75" style="height:32pt;width:75pt">
                        <v:imagedata r:id="rId20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9"/>
                    </w:rPr>
                    <w:pict>
                      <v:shape id="_x0000_i1306" type="#_x0000_t75" style="height:31pt;width:65pt">
                        <v:imagedata r:id="rId20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307" type="#_x0000_t75" style="height:18pt;width:21pt">
                        <v:imagedata r:id="rId20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08" type="#_x0000_t75" style="height:19.5pt;width:90.75pt">
                  <v:imagedata r:id="rId2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which of the following is the largest interval, of those listed, for which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09" type="#_x0000_t75" style="height:23.25pt;width:54pt">
                  <v:imagedata r:id="rId2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for all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in that interval?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310" type="#_x0000_t75" style="height:17.25pt;width:33.75pt">
                        <v:imagedata r:id="rId2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311" type="#_x0000_t75" style="height:19.5pt;width:44.25pt">
                        <v:imagedata r:id="rId2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(0,4)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312" type="#_x0000_t75" style="height:20.25pt;width:87pt">
                        <v:imagedata r:id="rId2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313" type="#_x0000_t75" style="height:19.5pt;width:54pt">
                        <v:imagedata r:id="rId21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What is the equation of the normal line to the graph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14" type="#_x0000_t75" style="height:21.75pt;width:92.25pt">
                  <v:imagedata r:id="rId2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15" type="#_x0000_t75" style="height:15pt;width:26.25pt">
                  <v:imagedata r:id="rId2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 xml:space="preserve">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 = 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 + 1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– 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 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 = 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What is the equation of the normal line to the graph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16" type="#_x0000_t75" style="height:23.25pt;width:92.25pt">
                  <v:imagedata r:id="rId2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 xml:space="preserve">at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6"/>
                <w:szCs w:val="26"/>
                <w:bdr w:val="nil"/>
                <w:rtl w:val="0"/>
                <w:lang w:val="en-US" w:eastAsia="en-US"/>
              </w:rPr>
              <w:pict>
                <v:shape id="_x0000_i1317" type="#_x0000_t75" style="height:18.75pt;width:30pt">
                  <v:imagedata r:id="rId2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318" type="#_x0000_t75" style="height:17.25pt;width:60pt">
                        <v:imagedata r:id="rId2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0"/>
                    </w:rPr>
                    <w:pict>
                      <v:shape id="_x0000_i1319" type="#_x0000_t75" style="height:21.75pt;width:123.75pt">
                        <v:imagedata r:id="rId2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320" type="#_x0000_t75" style="height:19.5pt;width:121.5pt">
                        <v:imagedata r:id="rId2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321" type="#_x0000_t75" style="height:16.5pt;width:56.25pt">
                        <v:imagedata r:id="rId22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9"/>
                    </w:rPr>
                    <w:pict>
                      <v:shape id="_x0000_i1322" type="#_x0000_t75" style="height:21pt;width:78pt">
                        <v:imagedata r:id="rId22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23" type="#_x0000_t75" style="height:21pt;width:84.75pt">
                  <v:imagedata r:id="rId2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. 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24" type="#_x0000_t75" style="height:27pt;width:33.75pt">
                  <v:imagedata r:id="rId22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325" type="#_x0000_t75" style="height:15.75pt;width:36pt">
                        <v:imagedata r:id="rId2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326" type="#_x0000_t75" style="height:16.5pt;width:40.5pt">
                        <v:imagedata r:id="rId22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327" type="#_x0000_t75" style="height:18.75pt;width:43.5pt">
                        <v:imagedata r:id="rId22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328" type="#_x0000_t75" style="height:15.75pt;width:46.5pt">
                        <v:imagedata r:id="rId2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329" type="#_x0000_t75" style="height:16.5pt;width:39pt">
                        <v:imagedata r:id="rId23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30" type="#_x0000_t75" style="height:22.5pt;width:96pt">
                  <v:imagedata r:id="rId2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. 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31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332" type="#_x0000_t75" style="height:14pt;width:23pt">
                        <v:imagedata r:id="rId23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333" type="#_x0000_t75" style="height:15pt;width:43pt">
                        <v:imagedata r:id="rId2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334" type="#_x0000_t75" style="height:18pt;width:51pt">
                        <v:imagedata r:id="rId2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335" type="#_x0000_t75" style="height:16pt;width:51pt">
                        <v:imagedata r:id="rId2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336" type="#_x0000_t75" style="height:18pt;width:50pt">
                        <v:imagedata r:id="rId237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37" type="#_x0000_t75" style="height:21pt;width:104.25pt">
                  <v:imagedata r:id="rId2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38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339" type="#_x0000_t75" style="height:14.25pt;width:26.25pt">
                        <v:imagedata r:id="rId23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340" type="#_x0000_t75" style="height:18pt;width:48pt">
                        <v:imagedata r:id="rId24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341" type="#_x0000_t75" style="height:16.5pt;width:51pt">
                        <v:imagedata r:id="rId2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342" type="#_x0000_t75" style="height:18pt;width:48pt">
                        <v:imagedata r:id="rId2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343" type="#_x0000_t75" style="height:19.5pt;width:48pt">
                        <v:imagedata r:id="rId24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44" type="#_x0000_t75" style="height:20.25pt;width:79.5pt">
                  <v:imagedata r:id="rId2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45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346" type="#_x0000_t75" style="height:19.5pt;width:39.75pt">
                        <v:imagedata r:id="rId2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347" type="#_x0000_t75" style="height:18pt;width:54.75pt">
                        <v:imagedata r:id="rId24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0"/>
                    </w:rPr>
                    <w:pict>
                      <v:shape id="_x0000_i1348" type="#_x0000_t75" style="height:21.75pt;width:56.25pt">
                        <v:imagedata r:id="rId2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349" type="#_x0000_t75" style="height:20.25pt;width:66.75pt">
                        <v:imagedata r:id="rId2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350" type="#_x0000_t75" style="height:19.5pt;width:38.25pt">
                        <v:imagedata r:id="rId24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51" type="#_x0000_t75" style="height:21pt;width:36pt">
                  <v:imagedata r:id="rId2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. 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52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353" type="#_x0000_t75" style="height:34.5pt;width:20.25pt">
                        <v:imagedata r:id="rId2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0"/>
                    </w:rPr>
                    <w:pict>
                      <v:shape id="_x0000_i1354" type="#_x0000_t75" style="height:32.25pt;width:54.75pt">
                        <v:imagedata r:id="rId25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355" type="#_x0000_t75" style="height:33pt;width:54.75pt">
                        <v:imagedata r:id="rId2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356" type="#_x0000_t75" style="height:34.5pt;width:51pt">
                        <v:imagedata r:id="rId2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5"/>
                    </w:rPr>
                    <w:pict>
                      <v:shape id="_x0000_i1357" type="#_x0000_t75" style="height:36.75pt;width:54pt">
                        <v:imagedata r:id="rId25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58" type="#_x0000_t75" style="height:36.75pt;width:63.75pt">
                  <v:imagedata r:id="rId25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59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360" type="#_x0000_t75" style="height:34.5pt;width:19.5pt">
                        <v:imagedata r:id="rId25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361" type="#_x0000_t75" style="height:37.5pt;width:19.5pt">
                        <v:imagedata r:id="rId25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0"/>
                    </w:rPr>
                    <w:pict>
                      <v:shape id="_x0000_i1362" type="#_x0000_t75" style="height:31.5pt;width:57pt">
                        <v:imagedata r:id="rId25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363" type="#_x0000_t75" style="height:34.5pt;width:51.75pt">
                        <v:imagedata r:id="rId26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364" type="#_x0000_t75" style="height:35.25pt;width:37.5pt">
                        <v:imagedata r:id="rId26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65" type="#_x0000_t75" style="height:39.75pt;width:75pt">
                  <v:imagedata r:id="rId26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66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367" type="#_x0000_t75" style="height:37.5pt;width:52.5pt">
                        <v:imagedata r:id="rId26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368" type="#_x0000_t75" style="height:34.5pt;width:45pt">
                        <v:imagedata r:id="rId26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4"/>
                    </w:rPr>
                    <w:pict>
                      <v:shape id="_x0000_i1369" type="#_x0000_t75" style="height:36pt;width:49.5pt">
                        <v:imagedata r:id="rId26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5"/>
                    </w:rPr>
                    <w:pict>
                      <v:shape id="_x0000_i1370" type="#_x0000_t75" style="height:36.75pt;width:52.5pt">
                        <v:imagedata r:id="rId2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371" type="#_x0000_t75" style="height:35.25pt;width:42pt">
                        <v:imagedata r:id="rId26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72" type="#_x0000_t75" style="height:31pt;width:1in">
                  <v:imagedata r:id="rId26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73" type="#_x0000_t75" style="height:18pt;width:25.5pt">
                  <v:imagedata r:id="rId26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374" type="#_x0000_t75" style="height:38.25pt;width:48.75pt">
                        <v:imagedata r:id="rId27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375" type="#_x0000_t75" style="height:33.75pt;width:36pt">
                        <v:imagedata r:id="rId27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376" type="#_x0000_t75" style="height:36pt;width:56.25pt">
                        <v:imagedata r:id="rId27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377" type="#_x0000_t75" style="height:38.25pt;width:51pt">
                        <v:imagedata r:id="rId27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378" type="#_x0000_t75" style="height:38.25pt;width:62.25pt">
                        <v:imagedata r:id="rId27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79" type="#_x0000_t75" style="height:31.5pt;width:88.5pt">
                  <v:imagedata r:id="rId2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80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381" type="#_x0000_t75" style="height:30pt;width:44pt">
                        <v:imagedata r:id="rId27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382" type="#_x0000_t75" style="height:30pt;width:53pt">
                        <v:imagedata r:id="rId27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383" type="#_x0000_t75" style="height:32pt;width:52pt">
                        <v:imagedata r:id="rId27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384" type="#_x0000_t75" style="height:33pt;width:49pt">
                        <v:imagedata r:id="rId27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5"/>
                    </w:rPr>
                    <w:pict>
                      <v:shape id="_x0000_i1385" type="#_x0000_t75" style="height:37pt;width:54pt">
                        <v:imagedata r:id="rId280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86" type="#_x0000_t75" style="height:33pt;width:84.75pt">
                  <v:imagedata r:id="rId2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87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2"/>
                    </w:rPr>
                    <w:pict>
                      <v:shape id="_x0000_i1388" type="#_x0000_t75" style="height:33.75pt;width:14.25pt">
                        <v:imagedata r:id="rId28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5"/>
                    </w:rPr>
                    <w:pict>
                      <v:shape id="_x0000_i1389" type="#_x0000_t75" style="height:36.75pt;width:40.5pt">
                        <v:imagedata r:id="rId2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390" type="#_x0000_t75" style="height:37.5pt;width:62.25pt">
                        <v:imagedata r:id="rId2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391" type="#_x0000_t75" style="height:38.25pt;width:54.75pt">
                        <v:imagedata r:id="rId2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392" type="#_x0000_t75" style="height:38.25pt;width:55.5pt">
                        <v:imagedata r:id="rId28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93" type="#_x0000_t75" style="height:24pt;width:73.5pt">
                  <v:imagedata r:id="rId28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394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395" type="#_x0000_t75" style="height:19.5pt;width:25.5pt">
                        <v:imagedata r:id="rId28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396" type="#_x0000_t75" style="height:18.75pt;width:73.5pt">
                        <v:imagedata r:id="rId28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397" type="#_x0000_t75" style="height:16.5pt;width:42.75pt">
                        <v:imagedata r:id="rId29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9"/>
                    </w:rPr>
                    <w:pict>
                      <v:shape id="_x0000_i1398" type="#_x0000_t75" style="height:21pt;width:59.25pt">
                        <v:imagedata r:id="rId29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1"/>
                    </w:rPr>
                    <w:pict>
                      <v:shape id="_x0000_i1399" type="#_x0000_t75" style="height:23.25pt;width:58.5pt">
                        <v:imagedata r:id="rId29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00" type="#_x0000_t75" style="height:31.5pt;width:60.75pt">
                  <v:imagedata r:id="rId29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Assuming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6"/>
                <w:szCs w:val="26"/>
                <w:bdr w:val="nil"/>
                <w:rtl w:val="0"/>
                <w:lang w:val="en-US" w:eastAsia="en-US"/>
              </w:rPr>
              <w:pict>
                <v:shape id="_x0000_i1401" type="#_x0000_t75" style="height:21pt;width:67.5pt">
                  <v:imagedata r:id="rId29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"/>
                    </w:rPr>
                    <w:pict>
                      <v:shape id="_x0000_i1402" type="#_x0000_t75" style="height:15pt;width:18pt">
                        <v:imagedata r:id="rId29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403" type="#_x0000_t75" style="height:34.5pt;width:30.75pt">
                        <v:imagedata r:id="rId29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4"/>
                    </w:rPr>
                    <w:pict>
                      <v:shape id="_x0000_i1404" type="#_x0000_t75" style="height:36pt;width:50.25pt">
                        <v:imagedata r:id="rId2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405" type="#_x0000_t75" style="height:33pt;width:48pt">
                        <v:imagedata r:id="rId29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406" type="#_x0000_t75" style="height:35.25pt;width:60.75pt">
                        <v:imagedata r:id="rId29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07" type="#_x0000_t75" style="height:22.5pt;width:71.25pt">
                  <v:imagedata r:id="rId30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08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09" type="#_x0000_t75" style="height:18pt;width:33.75pt">
                        <v:imagedata r:id="rId30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10" type="#_x0000_t75" style="height:18pt;width:33.75pt">
                        <v:imagedata r:id="rId30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411" type="#_x0000_t75" style="height:15.75pt;width:31.5pt">
                        <v:imagedata r:id="rId30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412" type="#_x0000_t75" style="height:18.75pt;width:34.5pt">
                        <v:imagedata r:id="rId30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0"/>
                    </w:rPr>
                    <w:pict>
                      <v:shape id="_x0000_i1413" type="#_x0000_t75" style="height:21.75pt;width:35.25pt">
                        <v:imagedata r:id="rId30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14" type="#_x0000_t75" style="height:33.75pt;width:86.25pt">
                  <v:imagedata r:id="rId30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Assuming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3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15" type="#_x0000_t75" style="height:24.75pt;width:65.25pt">
                  <v:imagedata r:id="rId30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2"/>
                    </w:rPr>
                    <w:pict>
                      <v:shape id="_x0000_i1416" type="#_x0000_t75" style="height:33.75pt;width:17.25pt">
                        <v:imagedata r:id="rId30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0"/>
                    </w:rPr>
                    <w:pict>
                      <v:shape id="_x0000_i1417" type="#_x0000_t75" style="height:32.25pt;width:35.25pt">
                        <v:imagedata r:id="rId30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9"/>
                    </w:rPr>
                    <w:pict>
                      <v:shape id="_x0000_i1418" type="#_x0000_t75" style="height:30.75pt;width:32.25pt">
                        <v:imagedata r:id="rId31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419" type="#_x0000_t75" style="height:33pt;width:28.5pt">
                        <v:imagedata r:id="rId31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20" type="#_x0000_t75" style="height:22.5pt;width:128.25pt">
                  <v:imagedata r:id="rId3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21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422" type="#_x0000_t75" style="height:14pt;width:39pt">
                        <v:imagedata r:id="rId3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423" type="#_x0000_t75" style="height:17pt;width:21pt">
                        <v:imagedata r:id="rId3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424" type="#_x0000_t75" style="height:18pt;width:49pt">
                        <v:imagedata r:id="rId31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425" type="#_x0000_t75" style="height:18pt;width:28pt">
                        <v:imagedata r:id="rId3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426" type="#_x0000_t75" style="height:16pt;width:21pt">
                        <v:imagedata r:id="rId317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fourth derivative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27" type="#_x0000_t75" style="height:34.5pt;width:69pt">
                  <v:imagedata r:id="rId3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428" type="#_x0000_t75" style="height:15.75pt;width:42.75pt">
                        <v:imagedata r:id="rId3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429" type="#_x0000_t75" style="height:18.75pt;width:39.75pt">
                        <v:imagedata r:id="rId3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430" type="#_x0000_t75" style="height:20.25pt;width:32.25pt">
                        <v:imagedata r:id="rId3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431" type="#_x0000_t75" style="height:15.75pt;width:19.5pt">
                        <v:imagedata r:id="rId32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432" type="#_x0000_t75" style="height:19.5pt;width:16.5pt">
                        <v:imagedata r:id="rId32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fifth derivative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33" type="#_x0000_t75" style="height:34.5pt;width:77.25pt">
                  <v:imagedata r:id="rId32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34" type="#_x0000_t75" style="height:17.25pt;width:51.75pt">
                        <v:imagedata r:id="rId3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35" type="#_x0000_t75" style="height:16.5pt;width:60pt">
                        <v:imagedata r:id="rId3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36" type="#_x0000_t75" style="height:18pt;width:55.5pt">
                        <v:imagedata r:id="rId32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437" type="#_x0000_t75" style="height:15.75pt;width:46.5pt">
                        <v:imagedata r:id="rId32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438" type="#_x0000_t75" style="height:18.75pt;width:25.5pt">
                        <v:imagedata r:id="rId32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second derivative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39" type="#_x0000_t75" style="height:33.75pt;width:108.75pt">
                  <v:imagedata r:id="rId3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40" type="#_x0000_t75" style="height:18pt;width:67.5pt">
                        <v:imagedata r:id="rId3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441" type="#_x0000_t75" style="height:14.25pt;width:19.5pt">
                        <v:imagedata r:id="rId33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442" type="#_x0000_t75" style="height:15.75pt;width:38.25pt">
                        <v:imagedata r:id="rId33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43" type="#_x0000_t75" style="height:18pt;width:37.5pt">
                        <v:imagedata r:id="rId33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 sixth derivative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44" type="#_x0000_t75" style="height:38.25pt;width:95.25pt">
                  <v:imagedata r:id="rId3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720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45" type="#_x0000_t75" style="height:17.25pt;width:27pt">
                        <v:imagedata r:id="rId3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-720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widowControl/>
                    <w:bidi w:val="0"/>
                    <w:spacing w:before="0" w:beforeAutospacing="0" w:after="202" w:afterAutospacing="0" w:line="276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-720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pict>
                      <v:shape id="_x0000_i1446" type="#_x0000_t75" style="height:13.5pt;width:15.75pt">
                        <v:imagedata r:id="rId33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47" type="#_x0000_t75" style="height:22.5pt;width:1in">
                  <v:imagedata r:id="rId3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0"/>
                <w:sz w:val="26"/>
                <w:szCs w:val="26"/>
                <w:bdr w:val="nil"/>
                <w:rtl w:val="0"/>
                <w:lang w:val="en-US" w:eastAsia="en-US"/>
              </w:rPr>
              <w:pict>
                <v:shape id="_x0000_i1448" type="#_x0000_t75" style="height:24pt;width:48.75pt">
                  <v:imagedata r:id="rId33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449" type="#_x0000_t75" style="height:15pt;width:29pt">
                        <v:imagedata r:id="rId34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450" type="#_x0000_t75" style="height:21pt;width:35pt">
                        <v:imagedata r:id="rId3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451" type="#_x0000_t75" style="height:18pt;width:22pt">
                        <v:imagedata r:id="rId3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452" type="#_x0000_t75" style="height:18pt;width:30pt">
                        <v:imagedata r:id="rId343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53" type="#_x0000_t75" style="height:20.25pt;width:86.25pt">
                  <v:imagedata r:id="rId34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54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455" type="#_x0000_t75" style="height:14.25pt;width:50.25pt">
                        <v:imagedata r:id="rId3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56" type="#_x0000_t75" style="height:17.25pt;width:85.5pt">
                        <v:imagedata r:id="rId34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57" type="#_x0000_t75" style="height:18pt;width:100.5pt">
                        <v:imagedata r:id="rId3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58" type="#_x0000_t75" style="height:18pt;width:104.25pt">
                        <v:imagedata r:id="rId3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459" type="#_x0000_t75" style="height:18.75pt;width:94.5pt">
                        <v:imagedata r:id="rId34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60" type="#_x0000_t75" style="height:31.5pt;width:98.25pt">
                  <v:imagedata r:id="rId35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61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 xml:space="preserve">–tan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 xml:space="preserve">cot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cot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–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csc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csc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 xml:space="preserve">(cot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 xml:space="preserve"> +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csc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csc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(cot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 –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csc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62" type="#_x0000_t75" style="height:33pt;width:69.75pt">
                  <v:imagedata r:id="rId35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.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63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64" type="#_x0000_t75" style="height:17.25pt;width:87pt">
                        <v:imagedata r:id="rId35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0"/>
                    </w:rPr>
                    <w:pict>
                      <v:shape id="_x0000_i1465" type="#_x0000_t75" style="height:21.75pt;width:87pt">
                        <v:imagedata r:id="rId3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466" type="#_x0000_t75" style="height:35.25pt;width:69pt">
                        <v:imagedata r:id="rId3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0"/>
                    </w:rPr>
                    <w:pict>
                      <v:shape id="_x0000_i1467" type="#_x0000_t75" style="height:31.5pt;width:69.75pt">
                        <v:imagedata r:id="rId3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1"/>
                    </w:rPr>
                    <w:pict>
                      <v:shape id="_x0000_i1468" type="#_x0000_t75" style="height:33pt;width:68.25pt">
                        <v:imagedata r:id="rId35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69" type="#_x0000_t75" style="height:42pt;width:97.5pt">
                  <v:imagedata r:id="rId35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70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471" type="#_x0000_t75" style="height:14.25pt;width:124.5pt">
                        <v:imagedata r:id="rId35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72" type="#_x0000_t75" style="height:18pt;width:121.5pt">
                        <v:imagedata r:id="rId35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73" type="#_x0000_t75" style="height:17.25pt;width:134.25pt">
                        <v:imagedata r:id="rId36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4"/>
                    </w:rPr>
                    <w:pict>
                      <v:shape id="_x0000_i1474" type="#_x0000_t75" style="height:15.75pt;width:132.75pt">
                        <v:imagedata r:id="rId3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75" type="#_x0000_t75" style="height:17.25pt;width:129pt">
                        <v:imagedata r:id="rId36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76" type="#_x0000_t75" style="height:31.5pt;width:90.75pt">
                  <v:imagedata r:id="rId36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77" type="#_x0000_t75" style="height:18pt;width:25.5pt">
                  <v:imagedata r:id="rId3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478" type="#_x0000_t75" style="height:21pt;width:45pt">
                        <v:imagedata r:id="rId36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3"/>
                    </w:rPr>
                    <w:pict>
                      <v:shape id="_x0000_i1479" type="#_x0000_t75" style="height:9pt;width:33pt">
                        <v:imagedata r:id="rId3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0"/>
                    </w:rPr>
                    <w:pict>
                      <v:shape id="_x0000_i1480" type="#_x0000_t75" style="height:12pt;width:60pt">
                        <v:imagedata r:id="rId3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0"/>
                    </w:rPr>
                    <w:pict>
                      <v:shape id="_x0000_i1481" type="#_x0000_t75" style="height:12pt;width:51pt">
                        <v:imagedata r:id="rId36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0"/>
                    </w:rPr>
                    <w:pict>
                      <v:shape id="_x0000_i1482" type="#_x0000_t75" style="height:12pt;width:51pt">
                        <v:imagedata r:id="rId36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83" type="#_x0000_t75" style="height:22.5pt;width:103.5pt">
                  <v:imagedata r:id="rId37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84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485" type="#_x0000_t75" style="height:20.25pt;width:91.5pt">
                        <v:imagedata r:id="rId37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0"/>
                    </w:rPr>
                    <w:pict>
                      <v:shape id="_x0000_i1486" type="#_x0000_t75" style="height:21.75pt;width:81.75pt">
                        <v:imagedata r:id="rId37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  <w:lang w:val="en-US" w:eastAsia="en-US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87" type="#_x0000_t75" style="height:16.5pt;width:69.75pt">
                        <v:imagedata r:id="rId37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88" type="#_x0000_t75" style="height:17.25pt;width:75.75pt">
                        <v:imagedata r:id="rId37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89" type="#_x0000_t75" style="height:21pt;width:95.25pt">
                  <v:imagedata r:id="rId37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Then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6"/>
                <w:szCs w:val="26"/>
                <w:bdr w:val="nil"/>
                <w:rtl w:val="0"/>
                <w:lang w:val="en-US" w:eastAsia="en-US"/>
              </w:rPr>
              <w:pict>
                <v:shape id="_x0000_i1490" type="#_x0000_t75" style="height:21.75pt;width:36pt">
                  <v:imagedata r:id="rId2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91" type="#_x0000_t75" style="height:17.25pt;width:109.5pt">
                        <v:imagedata r:id="rId37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6"/>
                    </w:rPr>
                    <w:pict>
                      <v:shape id="_x0000_i1492" type="#_x0000_t75" style="height:18pt;width:99pt">
                        <v:imagedata r:id="rId37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493" type="#_x0000_t75" style="height:16.5pt;width:102.75pt">
                        <v:imagedata r:id="rId37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494" type="#_x0000_t75" style="height:19.5pt;width:99.75pt">
                        <v:imagedata r:id="rId37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495" type="#_x0000_t75" style="height:20.25pt;width:91.5pt">
                        <v:imagedata r:id="rId38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96" type="#_x0000_t75" style="height:22.5pt;width:103.5pt">
                  <v:imagedata r:id="rId38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497" type="#_x0000_t75" style="height:27.75pt;width:58.5pt">
                  <v:imagedata r:id="rId38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has a horizontal tangent line for each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498" type="#_x0000_t75" style="height:38.25pt;width:54.75pt">
                        <v:imagedata r:id="rId3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7"/>
                    </w:rPr>
                    <w:pict>
                      <v:shape id="_x0000_i1499" type="#_x0000_t75" style="height:39pt;width:65.25pt">
                        <v:imagedata r:id="rId3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500" type="#_x0000_t75" style="height:38.25pt;width:59.25pt">
                        <v:imagedata r:id="rId3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8"/>
                    </w:rPr>
                    <w:pict>
                      <v:shape id="_x0000_i1501" type="#_x0000_t75" style="height:39.75pt;width:63pt">
                        <v:imagedata r:id="rId38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8"/>
                    </w:rPr>
                    <w:pict>
                      <v:shape id="_x0000_i1502" type="#_x0000_t75" style="height:39.75pt;width:66.75pt">
                        <v:imagedata r:id="rId38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/>
              <w:bidi w:val="0"/>
              <w:spacing w:before="0" w:beforeAutospacing="0" w:after="202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03" type="#_x0000_t75" style="height:16.5pt;width:93.75pt">
                  <v:imagedata r:id="rId38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04" type="#_x0000_t75" style="height:22.5pt;width:63pt">
                  <v:imagedata r:id="rId38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has a horizontal tangent line for each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05" type="#_x0000_t75" style="height:36pt;width:27pt">
                        <v:imagedata r:id="rId39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506" type="#_x0000_t75" style="height:16pt;width:16pt">
                        <v:imagedata r:id="rId39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507" type="#_x0000_t75" style="height:36pt;width:36pt">
                        <v:imagedata r:id="rId39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08" type="#_x0000_t75" style="height:20pt;width:36pt">
                        <v:imagedata r:id="rId39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509" type="#_x0000_t75" style="height:21pt;width:44pt">
                        <v:imagedata r:id="rId394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/>
              <w:bidi w:val="0"/>
              <w:spacing w:before="0" w:beforeAutospacing="0" w:after="202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10" type="#_x0000_t75" style="height:19.5pt;width:99pt">
                  <v:imagedata r:id="rId39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1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11" type="#_x0000_t75" style="height:23.25pt;width:61.5pt">
                  <v:imagedata r:id="rId39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has a horizontal tangent line for each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4"/>
                    </w:rPr>
                    <w:pict>
                      <v:shape id="_x0000_i1512" type="#_x0000_t75" style="height:36pt;width:31.5pt">
                        <v:imagedata r:id="rId3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3"/>
                    </w:rPr>
                    <w:pict>
                      <v:shape id="_x0000_i1513" type="#_x0000_t75" style="height:34.5pt;width:32.25pt">
                        <v:imagedata r:id="rId39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514" type="#_x0000_t75" style="height:37.5pt;width:34.5pt">
                        <v:imagedata r:id="rId39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515" type="#_x0000_t75" style="height:38.25pt;width:37.5pt">
                        <v:imagedata r:id="rId40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516" type="#_x0000_t75" style="height:16.5pt;width:20.25pt">
                        <v:imagedata r:id="rId40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/>
              <w:bidi w:val="0"/>
              <w:spacing w:before="0" w:beforeAutospacing="0" w:after="202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17" type="#_x0000_t75" style="height:18pt;width:96.75pt">
                  <v:imagedata r:id="rId40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18" type="#_x0000_t75" style="height:21pt;width:58.5pt">
                  <v:imagedata r:id="rId40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, then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has a horizontal tangent line for each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4"/>
                    </w:rPr>
                    <w:pict>
                      <v:shape id="_x0000_i1519" type="#_x0000_t75" style="height:26.25pt;width:17.25pt">
                        <v:imagedata r:id="rId40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0"/>
                    </w:rPr>
                    <w:pict>
                      <v:shape id="_x0000_i1520" type="#_x0000_t75" style="height:21.75pt;width:24pt">
                        <v:imagedata r:id="rId40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4"/>
                    </w:rPr>
                    <w:pict>
                      <v:shape id="_x0000_i1521" type="#_x0000_t75" style="height:36pt;width:37.5pt">
                        <v:imagedata r:id="rId40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1"/>
                    </w:rPr>
                    <w:pict>
                      <v:shape id="_x0000_i1522" type="#_x0000_t75" style="height:22.5pt;width:26.25pt">
                        <v:imagedata r:id="rId40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523" type="#_x0000_t75" style="height:20.25pt;width:24pt">
                        <v:imagedata r:id="rId40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/>
              <w:bidi w:val="0"/>
              <w:spacing w:before="0" w:beforeAutospacing="0" w:after="202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24" type="#_x0000_t75" style="height:19.5pt;width:99pt">
                  <v:imagedata r:id="rId40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5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25" type="#_x0000_t75" style="height:27pt;width:63pt">
                  <v:imagedata r:id="rId4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has a horizontal tangent line for each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4"/>
                    </w:rPr>
                    <w:pict>
                      <v:shape id="_x0000_i1526" type="#_x0000_t75" style="height:36pt;width:29.25pt">
                        <v:imagedata r:id="rId4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527" type="#_x0000_t75" style="height:20.25pt;width:21pt">
                        <v:imagedata r:id="rId4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528" type="#_x0000_t75" style="height:37.5pt;width:37.5pt">
                        <v:imagedata r:id="rId41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0"/>
                    </w:rPr>
                    <w:pict>
                      <v:shape id="_x0000_i1529" type="#_x0000_t75" style="height:21.75pt;width:33.75pt">
                        <v:imagedata r:id="rId4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530" type="#_x0000_t75" style="height:13.5pt;width:21.75pt">
                        <v:imagedata r:id="rId41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/>
              <w:bidi w:val="0"/>
              <w:spacing w:before="0" w:beforeAutospacing="0" w:after="202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31" type="#_x0000_t75" style="height:24.75pt;width:100.5pt">
                  <v:imagedata r:id="rId4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32" type="#_x0000_t75" style="height:23.25pt;width:62.25pt">
                  <v:imagedata r:id="rId4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has a horizontal tangent line for each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8"/>
                    </w:rPr>
                    <w:pict>
                      <v:shape id="_x0000_i1533" type="#_x0000_t75" style="height:39.75pt;width:27.75pt">
                        <v:imagedata r:id="rId4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1"/>
                    </w:rPr>
                    <w:pict>
                      <v:shape id="_x0000_i1534" type="#_x0000_t75" style="height:23.25pt;width:24.75pt">
                        <v:imagedata r:id="rId4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6"/>
                    </w:rPr>
                    <w:pict>
                      <v:shape id="_x0000_i1535" type="#_x0000_t75" style="height:38.25pt;width:31.5pt">
                        <v:imagedata r:id="rId4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9"/>
                    </w:rPr>
                    <w:pict>
                      <v:shape id="_x0000_i1536" type="#_x0000_t75" style="height:21pt;width:29.25pt">
                        <v:imagedata r:id="rId4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537" type="#_x0000_t75" style="height:13.5pt;width:21.75pt">
                        <v:imagedata r:id="rId41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widowControl/>
              <w:bidi w:val="0"/>
              <w:spacing w:before="0" w:beforeAutospacing="0" w:after="202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38" type="#_x0000_t75" style="height:16.5pt;width:95.25pt">
                  <v:imagedata r:id="rId42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39" type="#_x0000_t75" style="height:23.25pt;width:69pt">
                  <v:imagedata r:id="rId42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then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has a horizontal tangent line for each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6"/>
                    </w:rPr>
                    <w:pict>
                      <v:shape id="_x0000_i1540" type="#_x0000_t75" style="height:37.5pt;width:29.25pt">
                        <v:imagedata r:id="rId4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7"/>
                    </w:rPr>
                    <w:pict>
                      <v:shape id="_x0000_i1541" type="#_x0000_t75" style="height:18.75pt;width:21.75pt">
                        <v:imagedata r:id="rId4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542" type="#_x0000_t75" style="height:33.75pt;width:34.5pt">
                        <v:imagedata r:id="rId4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8"/>
                    </w:rPr>
                    <w:pict>
                      <v:shape id="_x0000_i1543" type="#_x0000_t75" style="height:19.5pt;width:46.5pt">
                        <v:imagedata r:id="rId42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Let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=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 cos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.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44" type="#_x0000_t75" style="height:18pt;width:18.75pt">
                  <v:imagedata r:id="rId4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545" type="#_x0000_t75" style="height:16pt;width:84pt">
                        <v:imagedata r:id="rId4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546" type="#_x0000_t75" style="height:14pt;width:87pt">
                        <v:imagedata r:id="rId43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547" type="#_x0000_t75" style="height:15pt;width:90pt">
                        <v:imagedata r:id="rId4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548" type="#_x0000_t75" style="height:18pt;width:84pt">
                        <v:imagedata r:id="rId43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549" type="#_x0000_t75" style="height:17pt;width:94pt">
                        <v:imagedata r:id="rId43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50" type="#_x0000_t75" style="height:18.75pt;width:58.5pt">
                  <v:imagedata r:id="rId43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51" type="#_x0000_t75" style="height:18pt;width:18pt">
                  <v:imagedata r:id="rId4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 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552" type="#_x0000_t75" style="height:15pt;width:84pt">
                        <v:imagedata r:id="rId4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553" type="#_x0000_t75" style="height:15pt;width:86.25pt">
                        <v:imagedata r:id="rId43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554" type="#_x0000_t75" style="height:16.5pt;width:96pt">
                        <v:imagedata r:id="rId43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555" type="#_x0000_t75" style="height:16.5pt;width:84.75pt">
                        <v:imagedata r:id="rId43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556" type="#_x0000_t75" style="height:16.5pt;width:95.25pt">
                        <v:imagedata r:id="rId44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57" type="#_x0000_t75" style="height:18.75pt;width:66pt">
                  <v:imagedata r:id="rId44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58" type="#_x0000_t75" style="height:18pt;width:18pt">
                  <v:imagedata r:id="rId4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"/>
                    </w:rPr>
                    <w:pict>
                      <v:shape id="_x0000_i1559" type="#_x0000_t75" style="height:16pt;width:46pt">
                        <v:imagedata r:id="rId4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9"/>
                    </w:rPr>
                    <w:pict>
                      <v:shape id="_x0000_i1560" type="#_x0000_t75" style="height:21pt;width:48pt">
                        <v:imagedata r:id="rId44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561" type="#_x0000_t75" style="height:14pt;width:58pt">
                        <v:imagedata r:id="rId44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562" type="#_x0000_t75" style="height:16.5pt;width:51.75pt">
                        <v:imagedata r:id="rId44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0"/>
                    </w:rPr>
                    <w:pict>
                      <v:shape id="_x0000_i1563" type="#_x0000_t75" style="height:22pt;width:90pt">
                        <v:imagedata r:id="rId44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64" type="#_x0000_t75" style="height:19.5pt;width:66pt">
                  <v:imagedata r:id="rId44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65" type="#_x0000_t75" style="height:18pt;width:18pt">
                  <v:imagedata r:id="rId4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9"/>
                    </w:rPr>
                    <w:pict>
                      <v:shape id="_x0000_i1566" type="#_x0000_t75" style="height:21pt;width:58.5pt">
                        <v:imagedata r:id="rId4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567" type="#_x0000_t75" style="height:17.25pt;width:63pt">
                        <v:imagedata r:id="rId4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568" type="#_x0000_t75" style="height:17.25pt;width:50.25pt">
                        <v:imagedata r:id="rId45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569" type="#_x0000_t75" style="height:17.25pt;width:51pt">
                        <v:imagedata r:id="rId4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11"/>
                    </w:rPr>
                    <w:pict>
                      <v:shape id="_x0000_i1570" type="#_x0000_t75" style="height:22.5pt;width:89.25pt">
                        <v:imagedata r:id="rId45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4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71" type="#_x0000_t75" style="height:19.5pt;width:105.75pt">
                  <v:imagedata r:id="rId453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72" type="#_x0000_t75" style="height:18pt;width:18pt">
                  <v:imagedata r:id="rId4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3"/>
                    </w:rPr>
                    <w:pict>
                      <v:shape id="_x0000_i1573" type="#_x0000_t75" style="height:15pt;width:93.75pt">
                        <v:imagedata r:id="rId4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2"/>
                    </w:rPr>
                    <w:pict>
                      <v:shape id="_x0000_i1574" type="#_x0000_t75" style="height:13.5pt;width:92.25pt">
                        <v:imagedata r:id="rId4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5"/>
                    </w:rPr>
                    <w:pict>
                      <v:shape id="_x0000_i1575" type="#_x0000_t75" style="height:17.25pt;width:90.75pt">
                        <v:imagedata r:id="rId4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8"/>
                    </w:rPr>
                    <w:pict>
                      <v:shape id="_x0000_i1576" type="#_x0000_t75" style="height:19.5pt;width:87pt">
                        <v:imagedata r:id="rId45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 w:line="240" w:lineRule="auto"/>
                    <w:jc w:val="left"/>
                  </w:pPr>
                  <w:r>
                    <w:rPr>
                      <w:position w:val="-7"/>
                    </w:rPr>
                    <w:pict>
                      <v:shape id="_x0000_i1577" type="#_x0000_t75" style="height:18.75pt;width:84.75pt">
                        <v:imagedata r:id="rId45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 w:line="240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Let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78" type="#_x0000_t75" style="height:16.5pt;width:106.5pt">
                  <v:imagedata r:id="rId45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 xml:space="preserve"> 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  <w:lang w:val="en-US" w:eastAsia="en-US"/>
              </w:rPr>
              <w:pict>
                <v:shape id="_x0000_i1579" type="#_x0000_t75" style="height:18pt;width:18pt">
                  <v:imagedata r:id="rId43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  <w:lang w:val="en-US" w:eastAsia="en-US"/>
              </w:rPr>
              <w:t>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580" type="#_x0000_t75" style="height:15pt;width:92pt">
                        <v:imagedata r:id="rId46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581" type="#_x0000_t75" style="height:18pt;width:92pt">
                        <v:imagedata r:id="rId4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582" type="#_x0000_t75" style="height:18pt;width:83pt">
                        <v:imagedata r:id="rId4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583" type="#_x0000_t75" style="height:15pt;width:82pt">
                        <v:imagedata r:id="rId46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"/>
                    </w:rPr>
                    <w:pict>
                      <v:shape id="_x0000_i1584" type="#_x0000_t75" style="height:18pt;width:90pt">
                        <v:imagedata r:id="rId464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65"/>
      <w:footerReference w:type="default" r:id="rId466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color w:val="000000"/>
        <w:sz w:val="28"/>
        <w:szCs w:val="28"/>
        <w:bdr w:val="nil"/>
        <w:rtl w:val="0"/>
      </w:rPr>
      <w:t>Chapter 2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97.png" /><Relationship Id="rId101" Type="http://schemas.openxmlformats.org/officeDocument/2006/relationships/image" Target="media/image98.png" /><Relationship Id="rId102" Type="http://schemas.openxmlformats.org/officeDocument/2006/relationships/image" Target="media/image99.png" /><Relationship Id="rId103" Type="http://schemas.openxmlformats.org/officeDocument/2006/relationships/image" Target="media/image100.png" /><Relationship Id="rId104" Type="http://schemas.openxmlformats.org/officeDocument/2006/relationships/image" Target="media/image101.png" /><Relationship Id="rId105" Type="http://schemas.openxmlformats.org/officeDocument/2006/relationships/image" Target="media/image102.png" /><Relationship Id="rId106" Type="http://schemas.openxmlformats.org/officeDocument/2006/relationships/image" Target="media/image103.png" /><Relationship Id="rId107" Type="http://schemas.openxmlformats.org/officeDocument/2006/relationships/image" Target="media/image104.png" /><Relationship Id="rId108" Type="http://schemas.openxmlformats.org/officeDocument/2006/relationships/image" Target="media/image105.png" /><Relationship Id="rId109" Type="http://schemas.openxmlformats.org/officeDocument/2006/relationships/image" Target="media/image106.png" /><Relationship Id="rId11" Type="http://schemas.openxmlformats.org/officeDocument/2006/relationships/image" Target="media/image8.png" /><Relationship Id="rId110" Type="http://schemas.openxmlformats.org/officeDocument/2006/relationships/image" Target="media/image107.png" /><Relationship Id="rId111" Type="http://schemas.openxmlformats.org/officeDocument/2006/relationships/image" Target="media/image108.png" /><Relationship Id="rId112" Type="http://schemas.openxmlformats.org/officeDocument/2006/relationships/image" Target="media/image109.png" /><Relationship Id="rId113" Type="http://schemas.openxmlformats.org/officeDocument/2006/relationships/image" Target="media/image110.png" /><Relationship Id="rId114" Type="http://schemas.openxmlformats.org/officeDocument/2006/relationships/image" Target="media/image111.png" /><Relationship Id="rId115" Type="http://schemas.openxmlformats.org/officeDocument/2006/relationships/image" Target="media/image112.png" /><Relationship Id="rId116" Type="http://schemas.openxmlformats.org/officeDocument/2006/relationships/image" Target="media/image113.png" /><Relationship Id="rId117" Type="http://schemas.openxmlformats.org/officeDocument/2006/relationships/image" Target="media/image114.png" /><Relationship Id="rId118" Type="http://schemas.openxmlformats.org/officeDocument/2006/relationships/image" Target="media/image115.png" /><Relationship Id="rId119" Type="http://schemas.openxmlformats.org/officeDocument/2006/relationships/image" Target="media/image116.png" /><Relationship Id="rId12" Type="http://schemas.openxmlformats.org/officeDocument/2006/relationships/image" Target="media/image9.png" /><Relationship Id="rId120" Type="http://schemas.openxmlformats.org/officeDocument/2006/relationships/image" Target="media/image117.png" /><Relationship Id="rId121" Type="http://schemas.openxmlformats.org/officeDocument/2006/relationships/image" Target="media/image118.png" /><Relationship Id="rId122" Type="http://schemas.openxmlformats.org/officeDocument/2006/relationships/image" Target="media/image119.png" /><Relationship Id="rId123" Type="http://schemas.openxmlformats.org/officeDocument/2006/relationships/image" Target="media/image120.png" /><Relationship Id="rId124" Type="http://schemas.openxmlformats.org/officeDocument/2006/relationships/image" Target="media/image121.png" /><Relationship Id="rId125" Type="http://schemas.openxmlformats.org/officeDocument/2006/relationships/image" Target="media/image122.png" /><Relationship Id="rId126" Type="http://schemas.openxmlformats.org/officeDocument/2006/relationships/image" Target="media/image123.png" /><Relationship Id="rId127" Type="http://schemas.openxmlformats.org/officeDocument/2006/relationships/image" Target="media/image124.png" /><Relationship Id="rId128" Type="http://schemas.openxmlformats.org/officeDocument/2006/relationships/image" Target="media/image125.png" /><Relationship Id="rId129" Type="http://schemas.openxmlformats.org/officeDocument/2006/relationships/image" Target="media/image126.png" /><Relationship Id="rId13" Type="http://schemas.openxmlformats.org/officeDocument/2006/relationships/image" Target="media/image10.png" /><Relationship Id="rId130" Type="http://schemas.openxmlformats.org/officeDocument/2006/relationships/image" Target="media/image127.png" /><Relationship Id="rId131" Type="http://schemas.openxmlformats.org/officeDocument/2006/relationships/image" Target="media/image128.png" /><Relationship Id="rId132" Type="http://schemas.openxmlformats.org/officeDocument/2006/relationships/image" Target="media/image129.png" /><Relationship Id="rId133" Type="http://schemas.openxmlformats.org/officeDocument/2006/relationships/image" Target="media/image130.png" /><Relationship Id="rId134" Type="http://schemas.openxmlformats.org/officeDocument/2006/relationships/image" Target="media/image131.png" /><Relationship Id="rId135" Type="http://schemas.openxmlformats.org/officeDocument/2006/relationships/image" Target="media/image132.png" /><Relationship Id="rId136" Type="http://schemas.openxmlformats.org/officeDocument/2006/relationships/image" Target="media/image133.png" /><Relationship Id="rId137" Type="http://schemas.openxmlformats.org/officeDocument/2006/relationships/image" Target="media/image134.png" /><Relationship Id="rId138" Type="http://schemas.openxmlformats.org/officeDocument/2006/relationships/image" Target="media/image135.png" /><Relationship Id="rId139" Type="http://schemas.openxmlformats.org/officeDocument/2006/relationships/image" Target="media/image136.png" /><Relationship Id="rId14" Type="http://schemas.openxmlformats.org/officeDocument/2006/relationships/image" Target="media/image11.png" /><Relationship Id="rId140" Type="http://schemas.openxmlformats.org/officeDocument/2006/relationships/image" Target="media/image137.png" /><Relationship Id="rId141" Type="http://schemas.openxmlformats.org/officeDocument/2006/relationships/image" Target="media/image138.png" /><Relationship Id="rId142" Type="http://schemas.openxmlformats.org/officeDocument/2006/relationships/image" Target="media/image139.png" /><Relationship Id="rId143" Type="http://schemas.openxmlformats.org/officeDocument/2006/relationships/image" Target="media/image140.png" /><Relationship Id="rId144" Type="http://schemas.openxmlformats.org/officeDocument/2006/relationships/image" Target="media/image141.png" /><Relationship Id="rId145" Type="http://schemas.openxmlformats.org/officeDocument/2006/relationships/image" Target="media/image142.png" /><Relationship Id="rId146" Type="http://schemas.openxmlformats.org/officeDocument/2006/relationships/image" Target="media/image143.png" /><Relationship Id="rId147" Type="http://schemas.openxmlformats.org/officeDocument/2006/relationships/image" Target="media/image144.png" /><Relationship Id="rId148" Type="http://schemas.openxmlformats.org/officeDocument/2006/relationships/image" Target="media/image145.png" /><Relationship Id="rId149" Type="http://schemas.openxmlformats.org/officeDocument/2006/relationships/image" Target="media/image146.png" /><Relationship Id="rId15" Type="http://schemas.openxmlformats.org/officeDocument/2006/relationships/image" Target="media/image12.png" /><Relationship Id="rId150" Type="http://schemas.openxmlformats.org/officeDocument/2006/relationships/image" Target="media/image147.png" /><Relationship Id="rId151" Type="http://schemas.openxmlformats.org/officeDocument/2006/relationships/image" Target="media/image148.png" /><Relationship Id="rId152" Type="http://schemas.openxmlformats.org/officeDocument/2006/relationships/image" Target="media/image149.png" /><Relationship Id="rId153" Type="http://schemas.openxmlformats.org/officeDocument/2006/relationships/image" Target="media/image150.png" /><Relationship Id="rId154" Type="http://schemas.openxmlformats.org/officeDocument/2006/relationships/image" Target="media/image151.png" /><Relationship Id="rId155" Type="http://schemas.openxmlformats.org/officeDocument/2006/relationships/image" Target="media/image152.png" /><Relationship Id="rId156" Type="http://schemas.openxmlformats.org/officeDocument/2006/relationships/image" Target="media/image153.png" /><Relationship Id="rId157" Type="http://schemas.openxmlformats.org/officeDocument/2006/relationships/image" Target="media/image154.png" /><Relationship Id="rId158" Type="http://schemas.openxmlformats.org/officeDocument/2006/relationships/image" Target="media/image155.png" /><Relationship Id="rId159" Type="http://schemas.openxmlformats.org/officeDocument/2006/relationships/image" Target="media/image156.png" /><Relationship Id="rId16" Type="http://schemas.openxmlformats.org/officeDocument/2006/relationships/image" Target="media/image13.png" /><Relationship Id="rId160" Type="http://schemas.openxmlformats.org/officeDocument/2006/relationships/image" Target="media/image157.png" /><Relationship Id="rId161" Type="http://schemas.openxmlformats.org/officeDocument/2006/relationships/image" Target="media/image158.png" /><Relationship Id="rId162" Type="http://schemas.openxmlformats.org/officeDocument/2006/relationships/image" Target="media/image159.png" /><Relationship Id="rId163" Type="http://schemas.openxmlformats.org/officeDocument/2006/relationships/image" Target="media/image160.png" /><Relationship Id="rId164" Type="http://schemas.openxmlformats.org/officeDocument/2006/relationships/image" Target="media/image161.png" /><Relationship Id="rId165" Type="http://schemas.openxmlformats.org/officeDocument/2006/relationships/image" Target="media/image162.png" /><Relationship Id="rId166" Type="http://schemas.openxmlformats.org/officeDocument/2006/relationships/image" Target="media/image163.png" /><Relationship Id="rId167" Type="http://schemas.openxmlformats.org/officeDocument/2006/relationships/image" Target="media/image164.png" /><Relationship Id="rId168" Type="http://schemas.openxmlformats.org/officeDocument/2006/relationships/image" Target="media/image165.png" /><Relationship Id="rId169" Type="http://schemas.openxmlformats.org/officeDocument/2006/relationships/image" Target="media/image166.png" /><Relationship Id="rId17" Type="http://schemas.openxmlformats.org/officeDocument/2006/relationships/image" Target="media/image14.png" /><Relationship Id="rId170" Type="http://schemas.openxmlformats.org/officeDocument/2006/relationships/image" Target="media/image167.png" /><Relationship Id="rId171" Type="http://schemas.openxmlformats.org/officeDocument/2006/relationships/image" Target="media/image168.png" /><Relationship Id="rId172" Type="http://schemas.openxmlformats.org/officeDocument/2006/relationships/image" Target="media/image169.png" /><Relationship Id="rId173" Type="http://schemas.openxmlformats.org/officeDocument/2006/relationships/image" Target="media/image170.png" /><Relationship Id="rId174" Type="http://schemas.openxmlformats.org/officeDocument/2006/relationships/image" Target="media/image171.png" /><Relationship Id="rId175" Type="http://schemas.openxmlformats.org/officeDocument/2006/relationships/image" Target="media/image172.png" /><Relationship Id="rId176" Type="http://schemas.openxmlformats.org/officeDocument/2006/relationships/image" Target="media/image173.png" /><Relationship Id="rId177" Type="http://schemas.openxmlformats.org/officeDocument/2006/relationships/image" Target="media/image174.png" /><Relationship Id="rId178" Type="http://schemas.openxmlformats.org/officeDocument/2006/relationships/image" Target="media/image175.png" /><Relationship Id="rId179" Type="http://schemas.openxmlformats.org/officeDocument/2006/relationships/image" Target="media/image176.png" /><Relationship Id="rId18" Type="http://schemas.openxmlformats.org/officeDocument/2006/relationships/image" Target="media/image15.png" /><Relationship Id="rId180" Type="http://schemas.openxmlformats.org/officeDocument/2006/relationships/image" Target="media/image177.png" /><Relationship Id="rId181" Type="http://schemas.openxmlformats.org/officeDocument/2006/relationships/image" Target="media/image178.png" /><Relationship Id="rId182" Type="http://schemas.openxmlformats.org/officeDocument/2006/relationships/image" Target="media/image179.png" /><Relationship Id="rId183" Type="http://schemas.openxmlformats.org/officeDocument/2006/relationships/image" Target="media/image180.png" /><Relationship Id="rId184" Type="http://schemas.openxmlformats.org/officeDocument/2006/relationships/image" Target="media/image181.png" /><Relationship Id="rId185" Type="http://schemas.openxmlformats.org/officeDocument/2006/relationships/image" Target="media/image182.png" /><Relationship Id="rId186" Type="http://schemas.openxmlformats.org/officeDocument/2006/relationships/image" Target="media/image183.png" /><Relationship Id="rId187" Type="http://schemas.openxmlformats.org/officeDocument/2006/relationships/image" Target="media/image184.png" /><Relationship Id="rId188" Type="http://schemas.openxmlformats.org/officeDocument/2006/relationships/image" Target="media/image185.png" /><Relationship Id="rId189" Type="http://schemas.openxmlformats.org/officeDocument/2006/relationships/image" Target="media/image186.png" /><Relationship Id="rId19" Type="http://schemas.openxmlformats.org/officeDocument/2006/relationships/image" Target="media/image16.png" /><Relationship Id="rId190" Type="http://schemas.openxmlformats.org/officeDocument/2006/relationships/image" Target="media/image187.png" /><Relationship Id="rId191" Type="http://schemas.openxmlformats.org/officeDocument/2006/relationships/image" Target="media/image188.png" /><Relationship Id="rId192" Type="http://schemas.openxmlformats.org/officeDocument/2006/relationships/image" Target="media/image189.png" /><Relationship Id="rId193" Type="http://schemas.openxmlformats.org/officeDocument/2006/relationships/image" Target="media/image190.png" /><Relationship Id="rId194" Type="http://schemas.openxmlformats.org/officeDocument/2006/relationships/image" Target="media/image191.png" /><Relationship Id="rId195" Type="http://schemas.openxmlformats.org/officeDocument/2006/relationships/image" Target="media/image192.png" /><Relationship Id="rId196" Type="http://schemas.openxmlformats.org/officeDocument/2006/relationships/image" Target="media/image193.png" /><Relationship Id="rId197" Type="http://schemas.openxmlformats.org/officeDocument/2006/relationships/image" Target="media/image194.png" /><Relationship Id="rId198" Type="http://schemas.openxmlformats.org/officeDocument/2006/relationships/image" Target="media/image195.png" /><Relationship Id="rId199" Type="http://schemas.openxmlformats.org/officeDocument/2006/relationships/image" Target="media/image19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00" Type="http://schemas.openxmlformats.org/officeDocument/2006/relationships/image" Target="media/image197.png" /><Relationship Id="rId201" Type="http://schemas.openxmlformats.org/officeDocument/2006/relationships/image" Target="media/image198.png" /><Relationship Id="rId202" Type="http://schemas.openxmlformats.org/officeDocument/2006/relationships/image" Target="media/image199.png" /><Relationship Id="rId203" Type="http://schemas.openxmlformats.org/officeDocument/2006/relationships/image" Target="media/image200.png" /><Relationship Id="rId204" Type="http://schemas.openxmlformats.org/officeDocument/2006/relationships/image" Target="media/image201.png" /><Relationship Id="rId205" Type="http://schemas.openxmlformats.org/officeDocument/2006/relationships/image" Target="media/image202.png" /><Relationship Id="rId206" Type="http://schemas.openxmlformats.org/officeDocument/2006/relationships/image" Target="media/image203.png" /><Relationship Id="rId207" Type="http://schemas.openxmlformats.org/officeDocument/2006/relationships/image" Target="media/image204.png" /><Relationship Id="rId208" Type="http://schemas.openxmlformats.org/officeDocument/2006/relationships/image" Target="media/image205.png" /><Relationship Id="rId209" Type="http://schemas.openxmlformats.org/officeDocument/2006/relationships/image" Target="media/image206.png" /><Relationship Id="rId21" Type="http://schemas.openxmlformats.org/officeDocument/2006/relationships/image" Target="media/image18.png" /><Relationship Id="rId210" Type="http://schemas.openxmlformats.org/officeDocument/2006/relationships/image" Target="media/image207.png" /><Relationship Id="rId211" Type="http://schemas.openxmlformats.org/officeDocument/2006/relationships/image" Target="media/image208.png" /><Relationship Id="rId212" Type="http://schemas.openxmlformats.org/officeDocument/2006/relationships/image" Target="media/image209.png" /><Relationship Id="rId213" Type="http://schemas.openxmlformats.org/officeDocument/2006/relationships/image" Target="media/image210.png" /><Relationship Id="rId214" Type="http://schemas.openxmlformats.org/officeDocument/2006/relationships/image" Target="media/image211.png" /><Relationship Id="rId215" Type="http://schemas.openxmlformats.org/officeDocument/2006/relationships/image" Target="media/image212.png" /><Relationship Id="rId216" Type="http://schemas.openxmlformats.org/officeDocument/2006/relationships/image" Target="media/image213.png" /><Relationship Id="rId217" Type="http://schemas.openxmlformats.org/officeDocument/2006/relationships/image" Target="media/image214.png" /><Relationship Id="rId218" Type="http://schemas.openxmlformats.org/officeDocument/2006/relationships/image" Target="media/image215.png" /><Relationship Id="rId219" Type="http://schemas.openxmlformats.org/officeDocument/2006/relationships/image" Target="media/image216.png" /><Relationship Id="rId22" Type="http://schemas.openxmlformats.org/officeDocument/2006/relationships/image" Target="media/image19.png" /><Relationship Id="rId220" Type="http://schemas.openxmlformats.org/officeDocument/2006/relationships/image" Target="media/image217.png" /><Relationship Id="rId221" Type="http://schemas.openxmlformats.org/officeDocument/2006/relationships/image" Target="media/image218.png" /><Relationship Id="rId222" Type="http://schemas.openxmlformats.org/officeDocument/2006/relationships/image" Target="media/image219.png" /><Relationship Id="rId223" Type="http://schemas.openxmlformats.org/officeDocument/2006/relationships/image" Target="media/image220.png" /><Relationship Id="rId224" Type="http://schemas.openxmlformats.org/officeDocument/2006/relationships/image" Target="media/image221.png" /><Relationship Id="rId225" Type="http://schemas.openxmlformats.org/officeDocument/2006/relationships/image" Target="media/image222.png" /><Relationship Id="rId226" Type="http://schemas.openxmlformats.org/officeDocument/2006/relationships/image" Target="media/image223.png" /><Relationship Id="rId227" Type="http://schemas.openxmlformats.org/officeDocument/2006/relationships/image" Target="media/image224.png" /><Relationship Id="rId228" Type="http://schemas.openxmlformats.org/officeDocument/2006/relationships/image" Target="media/image225.png" /><Relationship Id="rId229" Type="http://schemas.openxmlformats.org/officeDocument/2006/relationships/image" Target="media/image226.png" /><Relationship Id="rId23" Type="http://schemas.openxmlformats.org/officeDocument/2006/relationships/image" Target="media/image20.png" /><Relationship Id="rId230" Type="http://schemas.openxmlformats.org/officeDocument/2006/relationships/image" Target="media/image227.png" /><Relationship Id="rId231" Type="http://schemas.openxmlformats.org/officeDocument/2006/relationships/image" Target="media/image228.png" /><Relationship Id="rId232" Type="http://schemas.openxmlformats.org/officeDocument/2006/relationships/image" Target="media/image229.png" /><Relationship Id="rId233" Type="http://schemas.openxmlformats.org/officeDocument/2006/relationships/image" Target="media/image230.png" /><Relationship Id="rId234" Type="http://schemas.openxmlformats.org/officeDocument/2006/relationships/image" Target="media/image231.png" /><Relationship Id="rId235" Type="http://schemas.openxmlformats.org/officeDocument/2006/relationships/image" Target="media/image232.png" /><Relationship Id="rId236" Type="http://schemas.openxmlformats.org/officeDocument/2006/relationships/image" Target="media/image233.png" /><Relationship Id="rId237" Type="http://schemas.openxmlformats.org/officeDocument/2006/relationships/image" Target="media/image234.png" /><Relationship Id="rId238" Type="http://schemas.openxmlformats.org/officeDocument/2006/relationships/image" Target="media/image235.png" /><Relationship Id="rId239" Type="http://schemas.openxmlformats.org/officeDocument/2006/relationships/image" Target="media/image236.png" /><Relationship Id="rId24" Type="http://schemas.openxmlformats.org/officeDocument/2006/relationships/image" Target="media/image21.png" /><Relationship Id="rId240" Type="http://schemas.openxmlformats.org/officeDocument/2006/relationships/image" Target="media/image237.png" /><Relationship Id="rId241" Type="http://schemas.openxmlformats.org/officeDocument/2006/relationships/image" Target="media/image238.png" /><Relationship Id="rId242" Type="http://schemas.openxmlformats.org/officeDocument/2006/relationships/image" Target="media/image239.png" /><Relationship Id="rId243" Type="http://schemas.openxmlformats.org/officeDocument/2006/relationships/image" Target="media/image240.png" /><Relationship Id="rId244" Type="http://schemas.openxmlformats.org/officeDocument/2006/relationships/image" Target="media/image241.png" /><Relationship Id="rId245" Type="http://schemas.openxmlformats.org/officeDocument/2006/relationships/image" Target="media/image242.png" /><Relationship Id="rId246" Type="http://schemas.openxmlformats.org/officeDocument/2006/relationships/image" Target="media/image243.png" /><Relationship Id="rId247" Type="http://schemas.openxmlformats.org/officeDocument/2006/relationships/image" Target="media/image244.png" /><Relationship Id="rId248" Type="http://schemas.openxmlformats.org/officeDocument/2006/relationships/image" Target="media/image245.png" /><Relationship Id="rId249" Type="http://schemas.openxmlformats.org/officeDocument/2006/relationships/image" Target="media/image246.png" /><Relationship Id="rId25" Type="http://schemas.openxmlformats.org/officeDocument/2006/relationships/image" Target="media/image22.png" /><Relationship Id="rId250" Type="http://schemas.openxmlformats.org/officeDocument/2006/relationships/image" Target="media/image247.png" /><Relationship Id="rId251" Type="http://schemas.openxmlformats.org/officeDocument/2006/relationships/image" Target="media/image248.png" /><Relationship Id="rId252" Type="http://schemas.openxmlformats.org/officeDocument/2006/relationships/image" Target="media/image249.png" /><Relationship Id="rId253" Type="http://schemas.openxmlformats.org/officeDocument/2006/relationships/image" Target="media/image250.png" /><Relationship Id="rId254" Type="http://schemas.openxmlformats.org/officeDocument/2006/relationships/image" Target="media/image251.png" /><Relationship Id="rId255" Type="http://schemas.openxmlformats.org/officeDocument/2006/relationships/image" Target="media/image252.png" /><Relationship Id="rId256" Type="http://schemas.openxmlformats.org/officeDocument/2006/relationships/image" Target="media/image253.png" /><Relationship Id="rId257" Type="http://schemas.openxmlformats.org/officeDocument/2006/relationships/image" Target="media/image254.png" /><Relationship Id="rId258" Type="http://schemas.openxmlformats.org/officeDocument/2006/relationships/image" Target="media/image255.png" /><Relationship Id="rId259" Type="http://schemas.openxmlformats.org/officeDocument/2006/relationships/image" Target="media/image256.png" /><Relationship Id="rId26" Type="http://schemas.openxmlformats.org/officeDocument/2006/relationships/image" Target="media/image23.png" /><Relationship Id="rId260" Type="http://schemas.openxmlformats.org/officeDocument/2006/relationships/image" Target="media/image257.png" /><Relationship Id="rId261" Type="http://schemas.openxmlformats.org/officeDocument/2006/relationships/image" Target="media/image258.png" /><Relationship Id="rId262" Type="http://schemas.openxmlformats.org/officeDocument/2006/relationships/image" Target="media/image259.png" /><Relationship Id="rId263" Type="http://schemas.openxmlformats.org/officeDocument/2006/relationships/image" Target="media/image260.png" /><Relationship Id="rId264" Type="http://schemas.openxmlformats.org/officeDocument/2006/relationships/image" Target="media/image261.png" /><Relationship Id="rId265" Type="http://schemas.openxmlformats.org/officeDocument/2006/relationships/image" Target="media/image262.png" /><Relationship Id="rId266" Type="http://schemas.openxmlformats.org/officeDocument/2006/relationships/image" Target="media/image263.png" /><Relationship Id="rId267" Type="http://schemas.openxmlformats.org/officeDocument/2006/relationships/image" Target="media/image264.png" /><Relationship Id="rId268" Type="http://schemas.openxmlformats.org/officeDocument/2006/relationships/image" Target="media/image265.png" /><Relationship Id="rId269" Type="http://schemas.openxmlformats.org/officeDocument/2006/relationships/image" Target="media/image266.png" /><Relationship Id="rId27" Type="http://schemas.openxmlformats.org/officeDocument/2006/relationships/image" Target="media/image24.png" /><Relationship Id="rId270" Type="http://schemas.openxmlformats.org/officeDocument/2006/relationships/image" Target="media/image267.png" /><Relationship Id="rId271" Type="http://schemas.openxmlformats.org/officeDocument/2006/relationships/image" Target="media/image268.png" /><Relationship Id="rId272" Type="http://schemas.openxmlformats.org/officeDocument/2006/relationships/image" Target="media/image269.png" /><Relationship Id="rId273" Type="http://schemas.openxmlformats.org/officeDocument/2006/relationships/image" Target="media/image270.png" /><Relationship Id="rId274" Type="http://schemas.openxmlformats.org/officeDocument/2006/relationships/image" Target="media/image271.png" /><Relationship Id="rId275" Type="http://schemas.openxmlformats.org/officeDocument/2006/relationships/image" Target="media/image272.png" /><Relationship Id="rId276" Type="http://schemas.openxmlformats.org/officeDocument/2006/relationships/image" Target="media/image273.png" /><Relationship Id="rId277" Type="http://schemas.openxmlformats.org/officeDocument/2006/relationships/image" Target="media/image274.png" /><Relationship Id="rId278" Type="http://schemas.openxmlformats.org/officeDocument/2006/relationships/image" Target="media/image275.png" /><Relationship Id="rId279" Type="http://schemas.openxmlformats.org/officeDocument/2006/relationships/image" Target="media/image276.png" /><Relationship Id="rId28" Type="http://schemas.openxmlformats.org/officeDocument/2006/relationships/image" Target="media/image25.png" /><Relationship Id="rId280" Type="http://schemas.openxmlformats.org/officeDocument/2006/relationships/image" Target="media/image277.png" /><Relationship Id="rId281" Type="http://schemas.openxmlformats.org/officeDocument/2006/relationships/image" Target="media/image278.png" /><Relationship Id="rId282" Type="http://schemas.openxmlformats.org/officeDocument/2006/relationships/image" Target="media/image279.png" /><Relationship Id="rId283" Type="http://schemas.openxmlformats.org/officeDocument/2006/relationships/image" Target="media/image280.png" /><Relationship Id="rId284" Type="http://schemas.openxmlformats.org/officeDocument/2006/relationships/image" Target="media/image281.png" /><Relationship Id="rId285" Type="http://schemas.openxmlformats.org/officeDocument/2006/relationships/image" Target="media/image282.png" /><Relationship Id="rId286" Type="http://schemas.openxmlformats.org/officeDocument/2006/relationships/image" Target="media/image283.png" /><Relationship Id="rId287" Type="http://schemas.openxmlformats.org/officeDocument/2006/relationships/image" Target="media/image284.png" /><Relationship Id="rId288" Type="http://schemas.openxmlformats.org/officeDocument/2006/relationships/image" Target="media/image285.png" /><Relationship Id="rId289" Type="http://schemas.openxmlformats.org/officeDocument/2006/relationships/image" Target="media/image286.png" /><Relationship Id="rId29" Type="http://schemas.openxmlformats.org/officeDocument/2006/relationships/image" Target="media/image26.png" /><Relationship Id="rId290" Type="http://schemas.openxmlformats.org/officeDocument/2006/relationships/image" Target="media/image287.png" /><Relationship Id="rId291" Type="http://schemas.openxmlformats.org/officeDocument/2006/relationships/image" Target="media/image288.png" /><Relationship Id="rId292" Type="http://schemas.openxmlformats.org/officeDocument/2006/relationships/image" Target="media/image289.png" /><Relationship Id="rId293" Type="http://schemas.openxmlformats.org/officeDocument/2006/relationships/image" Target="media/image290.png" /><Relationship Id="rId294" Type="http://schemas.openxmlformats.org/officeDocument/2006/relationships/image" Target="media/image291.png" /><Relationship Id="rId295" Type="http://schemas.openxmlformats.org/officeDocument/2006/relationships/image" Target="media/image292.png" /><Relationship Id="rId296" Type="http://schemas.openxmlformats.org/officeDocument/2006/relationships/image" Target="media/image293.png" /><Relationship Id="rId297" Type="http://schemas.openxmlformats.org/officeDocument/2006/relationships/image" Target="media/image294.png" /><Relationship Id="rId298" Type="http://schemas.openxmlformats.org/officeDocument/2006/relationships/image" Target="media/image295.png" /><Relationship Id="rId299" Type="http://schemas.openxmlformats.org/officeDocument/2006/relationships/image" Target="media/image29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00" Type="http://schemas.openxmlformats.org/officeDocument/2006/relationships/image" Target="media/image297.png" /><Relationship Id="rId301" Type="http://schemas.openxmlformats.org/officeDocument/2006/relationships/image" Target="media/image298.png" /><Relationship Id="rId302" Type="http://schemas.openxmlformats.org/officeDocument/2006/relationships/image" Target="media/image299.png" /><Relationship Id="rId303" Type="http://schemas.openxmlformats.org/officeDocument/2006/relationships/image" Target="media/image300.png" /><Relationship Id="rId304" Type="http://schemas.openxmlformats.org/officeDocument/2006/relationships/image" Target="media/image301.png" /><Relationship Id="rId305" Type="http://schemas.openxmlformats.org/officeDocument/2006/relationships/image" Target="media/image302.png" /><Relationship Id="rId306" Type="http://schemas.openxmlformats.org/officeDocument/2006/relationships/image" Target="media/image303.png" /><Relationship Id="rId307" Type="http://schemas.openxmlformats.org/officeDocument/2006/relationships/image" Target="media/image304.png" /><Relationship Id="rId308" Type="http://schemas.openxmlformats.org/officeDocument/2006/relationships/image" Target="media/image305.png" /><Relationship Id="rId309" Type="http://schemas.openxmlformats.org/officeDocument/2006/relationships/image" Target="media/image306.png" /><Relationship Id="rId31" Type="http://schemas.openxmlformats.org/officeDocument/2006/relationships/image" Target="media/image28.png" /><Relationship Id="rId310" Type="http://schemas.openxmlformats.org/officeDocument/2006/relationships/image" Target="media/image307.png" /><Relationship Id="rId311" Type="http://schemas.openxmlformats.org/officeDocument/2006/relationships/image" Target="media/image308.png" /><Relationship Id="rId312" Type="http://schemas.openxmlformats.org/officeDocument/2006/relationships/image" Target="media/image309.png" /><Relationship Id="rId313" Type="http://schemas.openxmlformats.org/officeDocument/2006/relationships/image" Target="media/image310.png" /><Relationship Id="rId314" Type="http://schemas.openxmlformats.org/officeDocument/2006/relationships/image" Target="media/image311.png" /><Relationship Id="rId315" Type="http://schemas.openxmlformats.org/officeDocument/2006/relationships/image" Target="media/image312.png" /><Relationship Id="rId316" Type="http://schemas.openxmlformats.org/officeDocument/2006/relationships/image" Target="media/image313.png" /><Relationship Id="rId317" Type="http://schemas.openxmlformats.org/officeDocument/2006/relationships/image" Target="media/image314.png" /><Relationship Id="rId318" Type="http://schemas.openxmlformats.org/officeDocument/2006/relationships/image" Target="media/image315.png" /><Relationship Id="rId319" Type="http://schemas.openxmlformats.org/officeDocument/2006/relationships/image" Target="media/image316.png" /><Relationship Id="rId32" Type="http://schemas.openxmlformats.org/officeDocument/2006/relationships/image" Target="media/image29.png" /><Relationship Id="rId320" Type="http://schemas.openxmlformats.org/officeDocument/2006/relationships/image" Target="media/image317.png" /><Relationship Id="rId321" Type="http://schemas.openxmlformats.org/officeDocument/2006/relationships/image" Target="media/image318.png" /><Relationship Id="rId322" Type="http://schemas.openxmlformats.org/officeDocument/2006/relationships/image" Target="media/image319.png" /><Relationship Id="rId323" Type="http://schemas.openxmlformats.org/officeDocument/2006/relationships/image" Target="media/image320.png" /><Relationship Id="rId324" Type="http://schemas.openxmlformats.org/officeDocument/2006/relationships/image" Target="media/image321.png" /><Relationship Id="rId325" Type="http://schemas.openxmlformats.org/officeDocument/2006/relationships/image" Target="media/image322.png" /><Relationship Id="rId326" Type="http://schemas.openxmlformats.org/officeDocument/2006/relationships/image" Target="media/image323.png" /><Relationship Id="rId327" Type="http://schemas.openxmlformats.org/officeDocument/2006/relationships/image" Target="media/image324.png" /><Relationship Id="rId328" Type="http://schemas.openxmlformats.org/officeDocument/2006/relationships/image" Target="media/image325.png" /><Relationship Id="rId329" Type="http://schemas.openxmlformats.org/officeDocument/2006/relationships/image" Target="media/image326.png" /><Relationship Id="rId33" Type="http://schemas.openxmlformats.org/officeDocument/2006/relationships/image" Target="media/image30.png" /><Relationship Id="rId330" Type="http://schemas.openxmlformats.org/officeDocument/2006/relationships/image" Target="media/image327.png" /><Relationship Id="rId331" Type="http://schemas.openxmlformats.org/officeDocument/2006/relationships/image" Target="media/image328.png" /><Relationship Id="rId332" Type="http://schemas.openxmlformats.org/officeDocument/2006/relationships/image" Target="media/image329.png" /><Relationship Id="rId333" Type="http://schemas.openxmlformats.org/officeDocument/2006/relationships/image" Target="media/image330.png" /><Relationship Id="rId334" Type="http://schemas.openxmlformats.org/officeDocument/2006/relationships/image" Target="media/image331.png" /><Relationship Id="rId335" Type="http://schemas.openxmlformats.org/officeDocument/2006/relationships/image" Target="media/image332.png" /><Relationship Id="rId336" Type="http://schemas.openxmlformats.org/officeDocument/2006/relationships/image" Target="media/image333.png" /><Relationship Id="rId337" Type="http://schemas.openxmlformats.org/officeDocument/2006/relationships/image" Target="media/image334.png" /><Relationship Id="rId338" Type="http://schemas.openxmlformats.org/officeDocument/2006/relationships/image" Target="media/image335.png" /><Relationship Id="rId339" Type="http://schemas.openxmlformats.org/officeDocument/2006/relationships/image" Target="media/image336.png" /><Relationship Id="rId34" Type="http://schemas.openxmlformats.org/officeDocument/2006/relationships/image" Target="media/image31.png" /><Relationship Id="rId340" Type="http://schemas.openxmlformats.org/officeDocument/2006/relationships/image" Target="media/image337.png" /><Relationship Id="rId341" Type="http://schemas.openxmlformats.org/officeDocument/2006/relationships/image" Target="media/image338.png" /><Relationship Id="rId342" Type="http://schemas.openxmlformats.org/officeDocument/2006/relationships/image" Target="media/image339.png" /><Relationship Id="rId343" Type="http://schemas.openxmlformats.org/officeDocument/2006/relationships/image" Target="media/image340.png" /><Relationship Id="rId344" Type="http://schemas.openxmlformats.org/officeDocument/2006/relationships/image" Target="media/image341.png" /><Relationship Id="rId345" Type="http://schemas.openxmlformats.org/officeDocument/2006/relationships/image" Target="media/image342.png" /><Relationship Id="rId346" Type="http://schemas.openxmlformats.org/officeDocument/2006/relationships/image" Target="media/image343.png" /><Relationship Id="rId347" Type="http://schemas.openxmlformats.org/officeDocument/2006/relationships/image" Target="media/image344.png" /><Relationship Id="rId348" Type="http://schemas.openxmlformats.org/officeDocument/2006/relationships/image" Target="media/image345.png" /><Relationship Id="rId349" Type="http://schemas.openxmlformats.org/officeDocument/2006/relationships/image" Target="media/image346.png" /><Relationship Id="rId35" Type="http://schemas.openxmlformats.org/officeDocument/2006/relationships/image" Target="media/image32.png" /><Relationship Id="rId350" Type="http://schemas.openxmlformats.org/officeDocument/2006/relationships/image" Target="media/image347.png" /><Relationship Id="rId351" Type="http://schemas.openxmlformats.org/officeDocument/2006/relationships/image" Target="media/image348.png" /><Relationship Id="rId352" Type="http://schemas.openxmlformats.org/officeDocument/2006/relationships/image" Target="media/image349.png" /><Relationship Id="rId353" Type="http://schemas.openxmlformats.org/officeDocument/2006/relationships/image" Target="media/image350.png" /><Relationship Id="rId354" Type="http://schemas.openxmlformats.org/officeDocument/2006/relationships/image" Target="media/image351.png" /><Relationship Id="rId355" Type="http://schemas.openxmlformats.org/officeDocument/2006/relationships/image" Target="media/image352.png" /><Relationship Id="rId356" Type="http://schemas.openxmlformats.org/officeDocument/2006/relationships/image" Target="media/image353.png" /><Relationship Id="rId357" Type="http://schemas.openxmlformats.org/officeDocument/2006/relationships/image" Target="media/image354.png" /><Relationship Id="rId358" Type="http://schemas.openxmlformats.org/officeDocument/2006/relationships/image" Target="media/image355.png" /><Relationship Id="rId359" Type="http://schemas.openxmlformats.org/officeDocument/2006/relationships/image" Target="media/image356.png" /><Relationship Id="rId36" Type="http://schemas.openxmlformats.org/officeDocument/2006/relationships/image" Target="media/image33.png" /><Relationship Id="rId360" Type="http://schemas.openxmlformats.org/officeDocument/2006/relationships/image" Target="media/image357.png" /><Relationship Id="rId361" Type="http://schemas.openxmlformats.org/officeDocument/2006/relationships/image" Target="media/image358.png" /><Relationship Id="rId362" Type="http://schemas.openxmlformats.org/officeDocument/2006/relationships/image" Target="media/image359.png" /><Relationship Id="rId363" Type="http://schemas.openxmlformats.org/officeDocument/2006/relationships/image" Target="media/image360.png" /><Relationship Id="rId364" Type="http://schemas.openxmlformats.org/officeDocument/2006/relationships/image" Target="media/image361.png" /><Relationship Id="rId365" Type="http://schemas.openxmlformats.org/officeDocument/2006/relationships/image" Target="media/image362.png" /><Relationship Id="rId366" Type="http://schemas.openxmlformats.org/officeDocument/2006/relationships/image" Target="media/image363.png" /><Relationship Id="rId367" Type="http://schemas.openxmlformats.org/officeDocument/2006/relationships/image" Target="media/image364.png" /><Relationship Id="rId368" Type="http://schemas.openxmlformats.org/officeDocument/2006/relationships/image" Target="media/image365.png" /><Relationship Id="rId369" Type="http://schemas.openxmlformats.org/officeDocument/2006/relationships/image" Target="media/image366.png" /><Relationship Id="rId37" Type="http://schemas.openxmlformats.org/officeDocument/2006/relationships/image" Target="media/image34.png" /><Relationship Id="rId370" Type="http://schemas.openxmlformats.org/officeDocument/2006/relationships/image" Target="media/image367.png" /><Relationship Id="rId371" Type="http://schemas.openxmlformats.org/officeDocument/2006/relationships/image" Target="media/image368.png" /><Relationship Id="rId372" Type="http://schemas.openxmlformats.org/officeDocument/2006/relationships/image" Target="media/image369.png" /><Relationship Id="rId373" Type="http://schemas.openxmlformats.org/officeDocument/2006/relationships/image" Target="media/image370.png" /><Relationship Id="rId374" Type="http://schemas.openxmlformats.org/officeDocument/2006/relationships/image" Target="media/image371.png" /><Relationship Id="rId375" Type="http://schemas.openxmlformats.org/officeDocument/2006/relationships/image" Target="media/image372.png" /><Relationship Id="rId376" Type="http://schemas.openxmlformats.org/officeDocument/2006/relationships/image" Target="media/image373.png" /><Relationship Id="rId377" Type="http://schemas.openxmlformats.org/officeDocument/2006/relationships/image" Target="media/image374.png" /><Relationship Id="rId378" Type="http://schemas.openxmlformats.org/officeDocument/2006/relationships/image" Target="media/image375.png" /><Relationship Id="rId379" Type="http://schemas.openxmlformats.org/officeDocument/2006/relationships/image" Target="media/image376.png" /><Relationship Id="rId38" Type="http://schemas.openxmlformats.org/officeDocument/2006/relationships/image" Target="media/image35.png" /><Relationship Id="rId380" Type="http://schemas.openxmlformats.org/officeDocument/2006/relationships/image" Target="media/image377.png" /><Relationship Id="rId381" Type="http://schemas.openxmlformats.org/officeDocument/2006/relationships/image" Target="media/image378.png" /><Relationship Id="rId382" Type="http://schemas.openxmlformats.org/officeDocument/2006/relationships/image" Target="media/image379.png" /><Relationship Id="rId383" Type="http://schemas.openxmlformats.org/officeDocument/2006/relationships/image" Target="media/image380.png" /><Relationship Id="rId384" Type="http://schemas.openxmlformats.org/officeDocument/2006/relationships/image" Target="media/image381.png" /><Relationship Id="rId385" Type="http://schemas.openxmlformats.org/officeDocument/2006/relationships/image" Target="media/image382.png" /><Relationship Id="rId386" Type="http://schemas.openxmlformats.org/officeDocument/2006/relationships/image" Target="media/image383.png" /><Relationship Id="rId387" Type="http://schemas.openxmlformats.org/officeDocument/2006/relationships/image" Target="media/image384.png" /><Relationship Id="rId388" Type="http://schemas.openxmlformats.org/officeDocument/2006/relationships/image" Target="media/image385.png" /><Relationship Id="rId389" Type="http://schemas.openxmlformats.org/officeDocument/2006/relationships/image" Target="media/image386.png" /><Relationship Id="rId39" Type="http://schemas.openxmlformats.org/officeDocument/2006/relationships/image" Target="media/image36.png" /><Relationship Id="rId390" Type="http://schemas.openxmlformats.org/officeDocument/2006/relationships/image" Target="media/image387.png" /><Relationship Id="rId391" Type="http://schemas.openxmlformats.org/officeDocument/2006/relationships/image" Target="media/image388.png" /><Relationship Id="rId392" Type="http://schemas.openxmlformats.org/officeDocument/2006/relationships/image" Target="media/image389.png" /><Relationship Id="rId393" Type="http://schemas.openxmlformats.org/officeDocument/2006/relationships/image" Target="media/image390.png" /><Relationship Id="rId394" Type="http://schemas.openxmlformats.org/officeDocument/2006/relationships/image" Target="media/image391.png" /><Relationship Id="rId395" Type="http://schemas.openxmlformats.org/officeDocument/2006/relationships/image" Target="media/image392.png" /><Relationship Id="rId396" Type="http://schemas.openxmlformats.org/officeDocument/2006/relationships/image" Target="media/image393.png" /><Relationship Id="rId397" Type="http://schemas.openxmlformats.org/officeDocument/2006/relationships/image" Target="media/image394.png" /><Relationship Id="rId398" Type="http://schemas.openxmlformats.org/officeDocument/2006/relationships/image" Target="media/image395.png" /><Relationship Id="rId399" Type="http://schemas.openxmlformats.org/officeDocument/2006/relationships/image" Target="media/image39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00" Type="http://schemas.openxmlformats.org/officeDocument/2006/relationships/image" Target="media/image397.png" /><Relationship Id="rId401" Type="http://schemas.openxmlformats.org/officeDocument/2006/relationships/image" Target="media/image398.png" /><Relationship Id="rId402" Type="http://schemas.openxmlformats.org/officeDocument/2006/relationships/image" Target="media/image399.png" /><Relationship Id="rId403" Type="http://schemas.openxmlformats.org/officeDocument/2006/relationships/image" Target="media/image400.png" /><Relationship Id="rId404" Type="http://schemas.openxmlformats.org/officeDocument/2006/relationships/image" Target="media/image401.png" /><Relationship Id="rId405" Type="http://schemas.openxmlformats.org/officeDocument/2006/relationships/image" Target="media/image402.png" /><Relationship Id="rId406" Type="http://schemas.openxmlformats.org/officeDocument/2006/relationships/image" Target="media/image403.png" /><Relationship Id="rId407" Type="http://schemas.openxmlformats.org/officeDocument/2006/relationships/image" Target="media/image404.png" /><Relationship Id="rId408" Type="http://schemas.openxmlformats.org/officeDocument/2006/relationships/image" Target="media/image405.png" /><Relationship Id="rId409" Type="http://schemas.openxmlformats.org/officeDocument/2006/relationships/image" Target="media/image406.png" /><Relationship Id="rId41" Type="http://schemas.openxmlformats.org/officeDocument/2006/relationships/image" Target="media/image38.png" /><Relationship Id="rId410" Type="http://schemas.openxmlformats.org/officeDocument/2006/relationships/image" Target="media/image407.png" /><Relationship Id="rId411" Type="http://schemas.openxmlformats.org/officeDocument/2006/relationships/image" Target="media/image408.png" /><Relationship Id="rId412" Type="http://schemas.openxmlformats.org/officeDocument/2006/relationships/image" Target="media/image409.png" /><Relationship Id="rId413" Type="http://schemas.openxmlformats.org/officeDocument/2006/relationships/image" Target="media/image410.png" /><Relationship Id="rId414" Type="http://schemas.openxmlformats.org/officeDocument/2006/relationships/image" Target="media/image411.png" /><Relationship Id="rId415" Type="http://schemas.openxmlformats.org/officeDocument/2006/relationships/image" Target="media/image412.png" /><Relationship Id="rId416" Type="http://schemas.openxmlformats.org/officeDocument/2006/relationships/image" Target="media/image413.png" /><Relationship Id="rId417" Type="http://schemas.openxmlformats.org/officeDocument/2006/relationships/image" Target="media/image414.png" /><Relationship Id="rId418" Type="http://schemas.openxmlformats.org/officeDocument/2006/relationships/image" Target="media/image415.png" /><Relationship Id="rId419" Type="http://schemas.openxmlformats.org/officeDocument/2006/relationships/image" Target="media/image416.png" /><Relationship Id="rId42" Type="http://schemas.openxmlformats.org/officeDocument/2006/relationships/image" Target="media/image39.png" /><Relationship Id="rId420" Type="http://schemas.openxmlformats.org/officeDocument/2006/relationships/image" Target="media/image417.png" /><Relationship Id="rId421" Type="http://schemas.openxmlformats.org/officeDocument/2006/relationships/image" Target="media/image418.png" /><Relationship Id="rId422" Type="http://schemas.openxmlformats.org/officeDocument/2006/relationships/image" Target="media/image419.png" /><Relationship Id="rId423" Type="http://schemas.openxmlformats.org/officeDocument/2006/relationships/image" Target="media/image420.png" /><Relationship Id="rId424" Type="http://schemas.openxmlformats.org/officeDocument/2006/relationships/image" Target="media/image421.png" /><Relationship Id="rId425" Type="http://schemas.openxmlformats.org/officeDocument/2006/relationships/image" Target="media/image422.png" /><Relationship Id="rId426" Type="http://schemas.openxmlformats.org/officeDocument/2006/relationships/image" Target="media/image423.png" /><Relationship Id="rId427" Type="http://schemas.openxmlformats.org/officeDocument/2006/relationships/image" Target="media/image424.png" /><Relationship Id="rId428" Type="http://schemas.openxmlformats.org/officeDocument/2006/relationships/image" Target="media/image425.png" /><Relationship Id="rId429" Type="http://schemas.openxmlformats.org/officeDocument/2006/relationships/image" Target="media/image426.png" /><Relationship Id="rId43" Type="http://schemas.openxmlformats.org/officeDocument/2006/relationships/image" Target="media/image40.png" /><Relationship Id="rId430" Type="http://schemas.openxmlformats.org/officeDocument/2006/relationships/image" Target="media/image427.png" /><Relationship Id="rId431" Type="http://schemas.openxmlformats.org/officeDocument/2006/relationships/image" Target="media/image428.png" /><Relationship Id="rId432" Type="http://schemas.openxmlformats.org/officeDocument/2006/relationships/image" Target="media/image429.png" /><Relationship Id="rId433" Type="http://schemas.openxmlformats.org/officeDocument/2006/relationships/image" Target="media/image430.png" /><Relationship Id="rId434" Type="http://schemas.openxmlformats.org/officeDocument/2006/relationships/image" Target="media/image431.png" /><Relationship Id="rId435" Type="http://schemas.openxmlformats.org/officeDocument/2006/relationships/image" Target="media/image432.png" /><Relationship Id="rId436" Type="http://schemas.openxmlformats.org/officeDocument/2006/relationships/image" Target="media/image433.png" /><Relationship Id="rId437" Type="http://schemas.openxmlformats.org/officeDocument/2006/relationships/image" Target="media/image434.png" /><Relationship Id="rId438" Type="http://schemas.openxmlformats.org/officeDocument/2006/relationships/image" Target="media/image435.png" /><Relationship Id="rId439" Type="http://schemas.openxmlformats.org/officeDocument/2006/relationships/image" Target="media/image436.png" /><Relationship Id="rId44" Type="http://schemas.openxmlformats.org/officeDocument/2006/relationships/image" Target="media/image41.png" /><Relationship Id="rId440" Type="http://schemas.openxmlformats.org/officeDocument/2006/relationships/image" Target="media/image437.png" /><Relationship Id="rId441" Type="http://schemas.openxmlformats.org/officeDocument/2006/relationships/image" Target="media/image438.png" /><Relationship Id="rId442" Type="http://schemas.openxmlformats.org/officeDocument/2006/relationships/image" Target="media/image439.png" /><Relationship Id="rId443" Type="http://schemas.openxmlformats.org/officeDocument/2006/relationships/image" Target="media/image440.png" /><Relationship Id="rId444" Type="http://schemas.openxmlformats.org/officeDocument/2006/relationships/image" Target="media/image441.png" /><Relationship Id="rId445" Type="http://schemas.openxmlformats.org/officeDocument/2006/relationships/image" Target="media/image442.png" /><Relationship Id="rId446" Type="http://schemas.openxmlformats.org/officeDocument/2006/relationships/image" Target="media/image443.png" /><Relationship Id="rId447" Type="http://schemas.openxmlformats.org/officeDocument/2006/relationships/image" Target="media/image444.png" /><Relationship Id="rId448" Type="http://schemas.openxmlformats.org/officeDocument/2006/relationships/image" Target="media/image445.png" /><Relationship Id="rId449" Type="http://schemas.openxmlformats.org/officeDocument/2006/relationships/image" Target="media/image446.png" /><Relationship Id="rId45" Type="http://schemas.openxmlformats.org/officeDocument/2006/relationships/image" Target="media/image42.png" /><Relationship Id="rId450" Type="http://schemas.openxmlformats.org/officeDocument/2006/relationships/image" Target="media/image447.png" /><Relationship Id="rId451" Type="http://schemas.openxmlformats.org/officeDocument/2006/relationships/image" Target="media/image448.png" /><Relationship Id="rId452" Type="http://schemas.openxmlformats.org/officeDocument/2006/relationships/image" Target="media/image449.png" /><Relationship Id="rId453" Type="http://schemas.openxmlformats.org/officeDocument/2006/relationships/image" Target="media/image450.png" /><Relationship Id="rId454" Type="http://schemas.openxmlformats.org/officeDocument/2006/relationships/image" Target="media/image451.png" /><Relationship Id="rId455" Type="http://schemas.openxmlformats.org/officeDocument/2006/relationships/image" Target="media/image452.png" /><Relationship Id="rId456" Type="http://schemas.openxmlformats.org/officeDocument/2006/relationships/image" Target="media/image453.png" /><Relationship Id="rId457" Type="http://schemas.openxmlformats.org/officeDocument/2006/relationships/image" Target="media/image454.png" /><Relationship Id="rId458" Type="http://schemas.openxmlformats.org/officeDocument/2006/relationships/image" Target="media/image455.png" /><Relationship Id="rId459" Type="http://schemas.openxmlformats.org/officeDocument/2006/relationships/image" Target="media/image456.png" /><Relationship Id="rId46" Type="http://schemas.openxmlformats.org/officeDocument/2006/relationships/image" Target="media/image43.png" /><Relationship Id="rId460" Type="http://schemas.openxmlformats.org/officeDocument/2006/relationships/image" Target="media/image457.png" /><Relationship Id="rId461" Type="http://schemas.openxmlformats.org/officeDocument/2006/relationships/image" Target="media/image458.png" /><Relationship Id="rId462" Type="http://schemas.openxmlformats.org/officeDocument/2006/relationships/image" Target="media/image459.png" /><Relationship Id="rId463" Type="http://schemas.openxmlformats.org/officeDocument/2006/relationships/image" Target="media/image460.png" /><Relationship Id="rId464" Type="http://schemas.openxmlformats.org/officeDocument/2006/relationships/image" Target="media/image461.png" /><Relationship Id="rId465" Type="http://schemas.openxmlformats.org/officeDocument/2006/relationships/header" Target="header1.xml" /><Relationship Id="rId466" Type="http://schemas.openxmlformats.org/officeDocument/2006/relationships/footer" Target="footer1.xml" /><Relationship Id="rId467" Type="http://schemas.openxmlformats.org/officeDocument/2006/relationships/styles" Target="styles.xml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image" Target="media/image94.png" /><Relationship Id="rId98" Type="http://schemas.openxmlformats.org/officeDocument/2006/relationships/image" Target="media/image95.png" /><Relationship Id="rId99" Type="http://schemas.openxmlformats.org/officeDocument/2006/relationships/image" Target="media/image9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