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Suppose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15pt;width:18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represents the height, in feet, of a person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027" type="#_x0000_t75" style="height:12pt;width:4.5pt">
                  <v:imagedata r:id="rId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years old. In real world terms, what does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28" type="#_x0000_t75" style="height:15pt;width:26.25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represent? What is its unit? What does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029" type="#_x0000_t75" style="height:22.5pt;width:21pt">
                  <v:imagedata r:id="rId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represents and what is its unit?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030" type="#_x0000_t75" style="height:15pt;width:26.25pt">
                        <v:imagedata r:id="rId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represents the height of a 10-year old person. Its unit is feet.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2"/>
                      <w:sz w:val="24"/>
                      <w:szCs w:val="24"/>
                      <w:bdr w:val="nil"/>
                      <w:rtl w:val="0"/>
                    </w:rPr>
                    <w:pict>
                      <v:shape id="_x0000_i1031" type="#_x0000_t75" style="height:22.5pt;width:21pt">
                        <v:imagedata r:id="rId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represents the rate of change of the height when a person is t years old. Its unit is feet per year.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032" type="#_x0000_t75" style="height:21pt;width:83.25pt">
                  <v:imagedata r:id="rId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is both continuous and differentiable 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33" type="#_x0000_t75" style="height:15pt;width:24.75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Write these facts as limit statements.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Since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continuous 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0,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034" type="#_x0000_t75" style="height:24pt;width:125.25pt">
                        <v:imagedata r:id="rId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Since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differentiable 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0,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6"/>
                      <w:sz w:val="24"/>
                      <w:szCs w:val="24"/>
                      <w:bdr w:val="nil"/>
                      <w:rtl w:val="0"/>
                    </w:rPr>
                    <w:pict>
                      <v:shape id="_x0000_i1035" type="#_x0000_t75" style="height:37.5pt;width:98.25pt">
                        <v:imagedata r:id="rId1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exists.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Note that there are alternate ways of writing the answer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Suppose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36" type="#_x0000_t75" style="height:31.5pt;width:323.25pt">
                  <v:imagedata r:id="rId1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37" type="#_x0000_t75" style="height:31.5pt;width:101.25pt">
                  <v:imagedata r:id="rId1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38" type="#_x0000_t75" style="height:15pt;width:8.25pt">
                  <v:imagedata r:id="rId1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continuous and/or differentiable 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39" type="#_x0000_t75" style="height:15pt;width:30pt">
                  <v:imagedata r:id="rId1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0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not continuous but differentiable 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neither continuous nor differentiable 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continuous at but not differentiable 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both continuous and differentiable 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Suppose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40" type="#_x0000_t75" style="height:31.5pt;width:341.25pt">
                  <v:imagedata r:id="rId1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41" type="#_x0000_t75" style="height:31.5pt;width:129pt">
                  <v:imagedata r:id="rId1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42" type="#_x0000_t75" style="height:15pt;width:8.25pt">
                  <v:imagedata r:id="rId1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continuous and/or differentiable 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43" type="#_x0000_t75" style="height:15pt;width:30pt">
                  <v:imagedata r:id="rId1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0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not continuous but differentiable 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neither continuous nor differentiable 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continuous but not differentiable 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both continuous and differentiable 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definition of derivative: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44" type="#_x0000_t75" style="height:31.5pt;width:93pt">
                  <v:imagedata r:id="rId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045" type="#_x0000_t75" style="height:22.5pt;width:102pt">
                  <v:imagedata r:id="rId1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- 2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definition of derivative: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46" type="#_x0000_t75" style="height:31.5pt;width:93pt">
                  <v:imagedata r:id="rId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47" type="#_x0000_t75" style="height:31.5pt;width:105pt">
                  <v:imagedata r:id="rId2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-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2"/>
                      <w:sz w:val="24"/>
                      <w:szCs w:val="24"/>
                      <w:bdr w:val="nil"/>
                      <w:rtl w:val="0"/>
                    </w:rPr>
                    <w:pict>
                      <v:shape id="_x0000_i1048" type="#_x0000_t75" style="height:22.5pt;width:18pt">
                        <v:imagedata r:id="rId21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definition of derivative: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49" type="#_x0000_t75" style="height:31.5pt;width:93pt">
                  <v:imagedata r:id="rId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50" type="#_x0000_t75" style="height:31.5pt;width:111pt">
                  <v:imagedata r:id="rId22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- 3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definition of derivative: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51" type="#_x0000_t75" style="height:31.5pt;width:75pt">
                  <v:imagedata r:id="rId2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052" type="#_x0000_t75" style="height:22.5pt;width:102pt">
                  <v:imagedata r:id="rId1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- 2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definition of derivative: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53" type="#_x0000_t75" style="height:31.5pt;width:75pt">
                  <v:imagedata r:id="rId2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54" type="#_x0000_t75" style="height:31.5pt;width:105pt">
                  <v:imagedata r:id="rId2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-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2"/>
                      <w:sz w:val="24"/>
                      <w:szCs w:val="24"/>
                      <w:bdr w:val="nil"/>
                      <w:rtl w:val="0"/>
                    </w:rPr>
                    <w:pict>
                      <v:shape id="_x0000_i1055" type="#_x0000_t75" style="height:22.5pt;width:18pt">
                        <v:imagedata r:id="rId21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definition of derivative: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56" type="#_x0000_t75" style="height:31.5pt;width:75pt">
                  <v:imagedata r:id="rId2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57" type="#_x0000_t75" style="height:31.5pt;width:111pt">
                  <v:imagedata r:id="rId22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- 3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definition of derivative: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58" type="#_x0000_t75" style="height:31.5pt;width:93pt">
                  <v:imagedata r:id="rId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59" type="#_x0000_t75" style="height:31.5pt;width:111pt">
                  <v:imagedata r:id="rId2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5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060" type="#_x0000_t75" style="height:31.5pt;width:78.75pt">
                        <v:imagedata r:id="rId25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definition of derivative: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61" type="#_x0000_t75" style="height:31.5pt;width:93pt">
                  <v:imagedata r:id="rId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062" type="#_x0000_t75" style="height:22.5pt;width:105pt">
                  <v:imagedata r:id="rId2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063" type="#_x0000_t75" style="height:31.5pt;width:62.25pt">
                        <v:imagedata r:id="rId27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definition of derivative: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64" type="#_x0000_t75" style="height:31.5pt;width:93pt">
                  <v:imagedata r:id="rId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65" type="#_x0000_t75" style="height:31.5pt;width:99pt">
                  <v:imagedata r:id="rId2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1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066" type="#_x0000_t75" style="height:31.5pt;width:59.25pt">
                        <v:imagedata r:id="rId29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definition of derivative: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67" type="#_x0000_t75" style="height:31.5pt;width:93pt">
                  <v:imagedata r:id="rId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068" type="#_x0000_t75" style="height:22.5pt;width:115.5pt">
                  <v:imagedata r:id="rId3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6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069" type="#_x0000_t75" style="height:31.5pt;width:84.75pt">
                        <v:imagedata r:id="rId31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Given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70" type="#_x0000_t75" style="height:31.5pt;width:112.5pt">
                  <v:imagedata r:id="rId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71" type="#_x0000_t75" style="height:15pt;width:8.25pt">
                  <v:imagedata r:id="rId1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continuous and/or differentiable 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72" type="#_x0000_t75" style="height:15pt;width:30pt">
                  <v:imagedata r:id="rId1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Explain.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0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not continuous but differentiable 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neither continuous nor differentiable 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continuous but not differentiable 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both continuous and differentiable 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Given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0"/>
                <w:sz w:val="24"/>
                <w:szCs w:val="24"/>
                <w:bdr w:val="nil"/>
                <w:rtl w:val="0"/>
              </w:rPr>
              <w:pict>
                <v:shape id="_x0000_i1073" type="#_x0000_t75" style="height:40.5pt;width:118.5pt">
                  <v:imagedata r:id="rId3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74" type="#_x0000_t75" style="height:15pt;width:8.25pt">
                  <v:imagedata r:id="rId1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continuous and/or differentiable 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75" type="#_x0000_t75" style="height:15pt;width:30pt">
                  <v:imagedata r:id="rId3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Explain.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0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continuous but not differentiable 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differentiable but not continuous 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neither continuous nor differentiable 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both continuous and differentiable 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Intermediate Value Theorem to show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076" type="#_x0000_t75" style="height:21pt;width:60.75pt">
                  <v:imagedata r:id="rId3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has at least one zero on [0, 2].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8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continuous on [0, 2], 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077" type="#_x0000_t75" style="height:15pt;width:152.25pt">
                        <v:imagedata r:id="rId36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Intermediate Value Theorem to show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078" type="#_x0000_t75" style="height:21pt;width:60.75pt">
                  <v:imagedata r:id="rId3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has at least one zero on [- 2, 1].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62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continuous on [ - 2, 1], 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079" type="#_x0000_t75" style="height:15pt;width:162.75pt">
                        <v:imagedata r:id="rId38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Suppose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80" type="#_x0000_t75" style="height:15pt;width:8.25pt">
                  <v:imagedata r:id="rId1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is a piecewise-defined function, equal to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81" type="#_x0000_t75" style="height:15pt;width:148.5pt">
                  <v:imagedata r:id="rId3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where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82" type="#_x0000_t75" style="height:15pt;width:37.5pt">
                  <v:imagedata r:id="rId4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are continuous and differentiable everywhere.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083" type="#_x0000_t75" style="height:22.5pt;width:65.25pt">
                  <v:imagedata r:id="rId4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is the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84" type="#_x0000_t75" style="height:15pt;width:8.25pt">
                  <v:imagedata r:id="rId1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differentiable 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85" type="#_x0000_t75" style="height:15pt;width:30pt">
                  <v:imagedata r:id="rId4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Explain why or why not.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Yes.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Suppose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86" type="#_x0000_t75" style="height:15pt;width:51pt">
                  <v:imagedata r:id="rId4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are functions with values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087" type="#_x0000_t75" style="height:22.5pt;width:199.5pt">
                  <v:imagedata r:id="rId4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088" type="#_x0000_t75" style="height:22.5pt;width:36pt">
                  <v:imagedata r:id="rId4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 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 7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Suppose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89" type="#_x0000_t75" style="height:15pt;width:51pt">
                  <v:imagedata r:id="rId4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are functions with values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090" type="#_x0000_t75" style="height:22.5pt;width:199.5pt">
                  <v:imagedata r:id="rId4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091" type="#_x0000_t75" style="height:22.5pt;width:59.25pt">
                  <v:imagedata r:id="rId4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 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 15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Suppose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92" type="#_x0000_t75" style="height:15pt;width:51pt">
                  <v:imagedata r:id="rId4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are functions with values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093" type="#_x0000_t75" style="height:22.5pt;width:199.5pt">
                  <v:imagedata r:id="rId4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8"/>
                <w:sz w:val="24"/>
                <w:szCs w:val="24"/>
                <w:bdr w:val="nil"/>
                <w:rtl w:val="0"/>
              </w:rPr>
              <w:pict>
                <v:shape id="_x0000_i1094" type="#_x0000_t75" style="height:39pt;width:40.5pt">
                  <v:imagedata r:id="rId4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095" type="#_x0000_t75" style="height:31.5pt;width:22.5pt">
                        <v:imagedata r:id="rId4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constants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96" type="#_x0000_t75" style="height:15pt;width:36.75pt">
                  <v:imagedata r:id="rId4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so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0"/>
                <w:sz w:val="24"/>
                <w:szCs w:val="24"/>
                <w:bdr w:val="nil"/>
                <w:rtl w:val="0"/>
              </w:rPr>
              <w:pict>
                <v:shape id="_x0000_i1097" type="#_x0000_t75" style="height:40.5pt;width:123pt">
                  <v:imagedata r:id="rId5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is continuous and differentiable everywhere?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098" type="#_x0000_t75" style="height:15pt;width:58.5pt">
                        <v:imagedata r:id="rId5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099" type="#_x0000_t75" style="height:15pt;width:58.5pt">
                        <v:imagedata r:id="rId5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100" type="#_x0000_t75" style="height:31.5pt;width:75pt">
                        <v:imagedata r:id="rId5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101" type="#_x0000_t75" style="height:31.5pt;width:66pt">
                        <v:imagedata r:id="rId54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70" w:type="dx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2134"/>
              <w:gridCol w:w="700"/>
              <w:gridCol w:w="700"/>
              <w:gridCol w:w="769"/>
              <w:gridCol w:w="769"/>
            </w:tblGrid>
            <w:tr>
              <w:tblPrEx>
                <w:tblW w:w="5070" w:type="dxa"/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cantSplit w:val="0"/>
                <w:jc w:val="left"/>
              </w:trPr>
              <w:tc>
                <w:tcPr>
                  <w:tcW w:w="2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g(x)</w:t>
                  </w:r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h(x)</w:t>
                  </w:r>
                </w:p>
              </w:tc>
              <w:tc>
                <w:tcPr>
                  <w:tcW w:w="7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g'(x)</w:t>
                  </w:r>
                </w:p>
              </w:tc>
              <w:tc>
                <w:tcPr>
                  <w:tcW w:w="7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h'(x)</w:t>
                  </w:r>
                </w:p>
              </w:tc>
            </w:tr>
            <w:tr>
              <w:tblPrEx>
                <w:tblW w:w="5070" w:type="dxa"/>
                <w:jc w:val="left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cantSplit w:val="0"/>
                <w:jc w:val="left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-3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tblW w:w="5070" w:type="dxa"/>
                <w:jc w:val="left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cantSplit w:val="0"/>
                <w:jc w:val="left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-2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-3</w:t>
                  </w:r>
                </w:p>
              </w:tc>
            </w:tr>
            <w:tr>
              <w:tblPrEx>
                <w:tblW w:w="5070" w:type="dxa"/>
                <w:jc w:val="left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cantSplit w:val="0"/>
                <w:jc w:val="left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-1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-1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-2</w:t>
                  </w:r>
                </w:p>
              </w:tc>
            </w:tr>
            <w:tr>
              <w:tblPrEx>
                <w:tblW w:w="5070" w:type="dxa"/>
                <w:jc w:val="left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cantSplit w:val="0"/>
                <w:jc w:val="left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-2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tblW w:w="5070" w:type="dxa"/>
                <w:jc w:val="left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cantSplit w:val="0"/>
                <w:jc w:val="left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-1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-2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-2</w:t>
                  </w:r>
                </w:p>
              </w:tc>
            </w:tr>
            <w:tr>
              <w:tblPrEx>
                <w:tblW w:w="5070" w:type="dxa"/>
                <w:jc w:val="left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cantSplit w:val="0"/>
                <w:jc w:val="left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-2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-2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-1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tblW w:w="5070" w:type="dxa"/>
                <w:jc w:val="left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cantSplit w:val="0"/>
                <w:jc w:val="left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-3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table above 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102" type="#_x0000_t75" style="height:22.5pt;width:24.75pt">
                  <v:imagedata r:id="rId5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03" type="#_x0000_t75" style="height:15pt;width:96.75pt">
                  <v:imagedata r:id="rId5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 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table above 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104" type="#_x0000_t75" style="height:22.5pt;width:24.75pt">
                  <v:imagedata r:id="rId5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105" type="#_x0000_t75" style="height:31.5pt;width:67.5pt">
                  <v:imagedata r:id="rId5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 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table above 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106" type="#_x0000_t75" style="height:22.5pt;width:35.25pt">
                  <v:imagedata r:id="rId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107" type="#_x0000_t75" style="height:31.5pt;width:100.5pt">
                  <v:imagedata r:id="rId6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19/9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 19/9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17/9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 17/9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table above 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108" type="#_x0000_t75" style="height:22.5pt;width:35.25pt">
                  <v:imagedata r:id="rId6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09" type="#_x0000_t75" style="height:15pt;width:68.25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table above 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110" type="#_x0000_t75" style="height:22.5pt;width:35.25pt">
                  <v:imagedata r:id="rId6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11" type="#_x0000_t75" style="height:15pt;width:68.25pt">
                  <v:imagedata r:id="rId6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 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table above 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112" type="#_x0000_t75" style="height:22.5pt;width:24.75pt">
                  <v:imagedata r:id="rId6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113" type="#_x0000_t75" style="height:21pt;width:66pt">
                  <v:imagedata r:id="rId6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 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table above 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114" type="#_x0000_t75" style="height:22.5pt;width:35.25pt">
                  <v:imagedata r:id="rId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115" type="#_x0000_t75" style="height:21pt;width:66pt">
                  <v:imagedata r:id="rId6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116" type="#_x0000_t75" style="height:37.5pt;width:25.5pt">
                        <v:imagedata r:id="rId6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117" type="#_x0000_t75" style="height:31.5pt;width:25.5pt">
                        <v:imagedata r:id="rId6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118" type="#_x0000_t75" style="height:31.5pt;width:31.5pt">
                        <v:imagedata r:id="rId6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119" type="#_x0000_t75" style="height:31.5pt;width:31.5pt">
                        <v:imagedata r:id="rId70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table above 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120" type="#_x0000_t75" style="height:22.5pt;width:35.25pt">
                  <v:imagedata r:id="rId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121" type="#_x0000_t75" style="height:21pt;width:78.75pt">
                  <v:imagedata r:id="rId7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 7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table above 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122" type="#_x0000_t75" style="height:22.5pt;width:24.75pt">
                  <v:imagedata r:id="rId6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123" type="#_x0000_t75" style="height:21pt;width:81pt">
                  <v:imagedata r:id="rId7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 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124" type="#_x0000_t75" style="height:31.5pt;width:147.75pt">
                  <v:imagedata r:id="rId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125" type="#_x0000_t75" style="height:43.5pt;width:94.5pt">
                        <v:imagedata r:id="rId7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126" type="#_x0000_t75" style="height:43.5pt;width:85.5pt">
                        <v:imagedata r:id="rId7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127" type="#_x0000_t75" style="height:43.5pt;width:85.5pt">
                        <v:imagedata r:id="rId7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128" type="#_x0000_t75" style="height:43.5pt;width:85.5pt">
                        <v:imagedata r:id="rId7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129" type="#_x0000_t75" style="height:21pt;width:134.25pt">
                  <v:imagedata r:id="rId7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130" type="#_x0000_t75" style="height:43.5pt;width:66pt">
                        <v:imagedata r:id="rId7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131" type="#_x0000_t75" style="height:43.5pt;width:75pt">
                        <v:imagedata r:id="rId8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132" type="#_x0000_t75" style="height:43.5pt;width:1in">
                        <v:imagedata r:id="rId8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133" type="#_x0000_t75" style="height:43.5pt;width:81pt">
                        <v:imagedata r:id="rId82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134" type="#_x0000_t75" style="height:37.5pt;width:74.25pt">
                  <v:imagedata r:id="rId8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135" type="#_x0000_t75" style="height:37.5pt;width:55.5pt">
                        <v:imagedata r:id="rId8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136" type="#_x0000_t75" style="height:37.5pt;width:55.5pt">
                        <v:imagedata r:id="rId8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137" type="#_x0000_t75" style="height:37.5pt;width:52.5pt">
                        <v:imagedata r:id="rId8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138" type="#_x0000_t75" style="height:37.5pt;width:52.5pt">
                        <v:imagedata r:id="rId8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139" type="#_x0000_t75" style="height:31.5pt;width:69.75pt">
                  <v:imagedata r:id="rId8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140" type="#_x0000_t75" style="height:31.5pt;width:48pt">
                        <v:imagedata r:id="rId8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141" type="#_x0000_t75" style="height:31.5pt;width:48pt">
                        <v:imagedata r:id="rId9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142" type="#_x0000_t75" style="height:31.5pt;width:48pt">
                        <v:imagedata r:id="rId9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143" type="#_x0000_t75" style="height:31.5pt;width:48pt">
                        <v:imagedata r:id="rId92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144" type="#_x0000_t75" style="height:27pt;width:98.25pt">
                  <v:imagedata r:id="rId9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2"/>
                    </w:rPr>
                    <w:pict>
                      <v:shape id="_x0000_i1145" type="#_x0000_t75" style="height:33pt;width:141pt">
                        <v:imagedata r:id="rId94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146" type="#_x0000_t75" style="height:43.5pt;width:93pt">
                  <v:imagedata r:id="rId9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147" type="#_x0000_t75" style="height:43.5pt;width:58.5pt">
                        <v:imagedata r:id="rId9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148" type="#_x0000_t75" style="height:43.5pt;width:58.5pt">
                        <v:imagedata r:id="rId9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149" type="#_x0000_t75" style="height:43.5pt;width:67.5pt">
                        <v:imagedata r:id="rId9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150" type="#_x0000_t75" style="height:43.5pt;width:58.5pt">
                        <v:imagedata r:id="rId99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151" type="#_x0000_t75" style="height:37.5pt;width:105.75pt">
                  <v:imagedata r:id="rId10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152" type="#_x0000_t75" style="height:31.5pt;width:30pt">
                        <v:imagedata r:id="rId10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153" type="#_x0000_t75" style="height:31.5pt;width:42pt">
                        <v:imagedata r:id="rId10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154" type="#_x0000_t75" style="height:31.5pt;width:42pt">
                        <v:imagedata r:id="rId10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155" type="#_x0000_t75" style="height:31.5pt;width:51pt">
                        <v:imagedata r:id="rId104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156" type="#_x0000_t75" style="height:21pt;width:75.75pt">
                  <v:imagedata r:id="rId10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6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8"/>
                    </w:rPr>
                    <w:pict>
                      <v:shape id="_x0000_i1157" type="#_x0000_t75" style="height:99pt;width:134.25pt">
                        <v:imagedata r:id="rId106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158" type="#_x0000_t75" style="height:21pt;width:75.75pt">
                  <v:imagedata r:id="rId10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4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8"/>
                    </w:rPr>
                    <w:pict>
                      <v:shape id="_x0000_i1159" type="#_x0000_t75" style="height:99pt;width:123.75pt">
                        <v:imagedata r:id="rId108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0"/>
                <w:sz w:val="24"/>
                <w:szCs w:val="24"/>
                <w:bdr w:val="nil"/>
                <w:rtl w:val="0"/>
              </w:rPr>
              <w:pict>
                <v:shape id="_x0000_i1160" type="#_x0000_t75" style="height:40.5pt;width:123pt">
                  <v:imagedata r:id="rId10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3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4"/>
                    </w:rPr>
                    <w:pict>
                      <v:shape id="_x0000_i1161" type="#_x0000_t75" style="height:55.5pt;width:116.25pt">
                        <v:imagedata r:id="rId110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162" type="#_x0000_t75" style="height:31.5pt;width:74.25pt">
                  <v:imagedata r:id="rId11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163" type="#_x0000_t75" style="height:37.5pt;width:52.5pt">
                        <v:imagedata r:id="rId11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164" type="#_x0000_t75" style="height:37.5pt;width:52.5pt">
                        <v:imagedata r:id="rId11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165" type="#_x0000_t75" style="height:37.5pt;width:52.5pt">
                        <v:imagedata r:id="rId11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166" type="#_x0000_t75" style="height:37.5pt;width:52.5pt">
                        <v:imagedata r:id="rId115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Differentiate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167" type="#_x0000_t75" style="height:42pt;width:83.25pt">
                  <v:imagedata r:id="rId11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in three ways: (a) with the chain rule, (b) with the quotient rule but not chain rule, (c) without the chain or quotient rules.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0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8"/>
                    </w:rPr>
                    <w:pict>
                      <v:shape id="_x0000_i1168" type="#_x0000_t75" style="height:48pt;width:154.5pt">
                        <v:imagedata r:id="rId117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Differentiate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169" type="#_x0000_t75" style="height:42pt;width:89.25pt">
                  <v:imagedata r:id="rId1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in three ways: (a) with the chain rule, (b) with the quotient rule but not chain rule, (c) without the chain or quotient rules.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9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8"/>
                    </w:rPr>
                    <w:pict>
                      <v:shape id="_x0000_i1170" type="#_x0000_t75" style="height:48pt;width:147pt">
                        <v:imagedata r:id="rId119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171" type="#_x0000_t75" style="height:27pt;width:80.25pt">
                  <v:imagedata r:id="rId12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8"/>
                    </w:rPr>
                    <w:pict>
                      <v:shape id="_x0000_i1172" type="#_x0000_t75" style="height:58.5pt;width:57.75pt">
                        <v:imagedata r:id="rId12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8"/>
                    </w:rPr>
                    <w:pict>
                      <v:shape id="_x0000_i1173" type="#_x0000_t75" style="height:58.5pt;width:57.75pt">
                        <v:imagedata r:id="rId12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8"/>
                    </w:rPr>
                    <w:pict>
                      <v:shape id="_x0000_i1174" type="#_x0000_t75" style="height:48pt;width:51pt">
                        <v:imagedata r:id="rId12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8"/>
                    </w:rPr>
                    <w:pict>
                      <v:shape id="_x0000_i1175" type="#_x0000_t75" style="height:58.5pt;width:57.75pt">
                        <v:imagedata r:id="rId124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76" type="#_x0000_t75" style="height:25.5pt;width:90.75pt">
                  <v:imagedata r:id="rId12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177" type="#_x0000_t75" style="height:25.5pt;width:97.5pt">
                        <v:imagedata r:id="rId12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178" type="#_x0000_t75" style="height:25.5pt;width:97.5pt">
                        <v:imagedata r:id="rId12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179" type="#_x0000_t75" style="height:25.5pt;width:97.5pt">
                        <v:imagedata r:id="rId12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180" type="#_x0000_t75" style="height:25.5pt;width:73.5pt">
                        <v:imagedata r:id="rId129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2"/>
                <w:sz w:val="24"/>
                <w:szCs w:val="24"/>
                <w:bdr w:val="nil"/>
                <w:rtl w:val="0"/>
              </w:rPr>
              <w:pict>
                <v:shape id="_x0000_i1181" type="#_x0000_t75" style="height:33pt;width:82.5pt">
                  <v:imagedata r:id="rId13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182" type="#_x0000_t75" style="height:43.5pt;width:51.75pt">
                        <v:imagedata r:id="rId13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183" type="#_x0000_t75" style="height:43.5pt;width:51.75pt">
                        <v:imagedata r:id="rId13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184" type="#_x0000_t75" style="height:43.5pt;width:51.75pt">
                        <v:imagedata r:id="rId13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185" type="#_x0000_t75" style="height:43.5pt;width:51.75pt">
                        <v:imagedata r:id="rId134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186" type="#_x0000_t75" style="height:31.5pt;width:102.75pt">
                  <v:imagedata r:id="rId13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3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187" type="#_x0000_t75" style="height:43.5pt;width:68.25pt">
                        <v:imagedata r:id="rId136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188" type="#_x0000_t75" style="height:43.5pt;width:99pt">
                  <v:imagedata r:id="rId13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0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6"/>
                    </w:rPr>
                    <w:pict>
                      <v:shape id="_x0000_i1189" type="#_x0000_t75" style="height:57pt;width:152.25pt">
                        <v:imagedata r:id="rId138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190" type="#_x0000_t75" style="height:27pt;width:102.75pt">
                  <v:imagedata r:id="rId13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9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4"/>
                    </w:rPr>
                    <w:pict>
                      <v:shape id="_x0000_i1191" type="#_x0000_t75" style="height:34.5pt;width:147pt">
                        <v:imagedata r:id="rId140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192" type="#_x0000_t75" style="height:27pt;width:94.5pt">
                  <v:imagedata r:id="rId141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4"/>
                    </w:rPr>
                    <w:pict>
                      <v:shape id="_x0000_i1193" type="#_x0000_t75" style="height:54pt;width:79.5pt">
                        <v:imagedata r:id="rId14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4"/>
                    </w:rPr>
                    <w:pict>
                      <v:shape id="_x0000_i1194" type="#_x0000_t75" style="height:54pt;width:79.5pt">
                        <v:imagedata r:id="rId14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4"/>
                    </w:rPr>
                    <w:pict>
                      <v:shape id="_x0000_i1195" type="#_x0000_t75" style="height:54pt;width:79.5pt">
                        <v:imagedata r:id="rId14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4"/>
                    </w:rPr>
                    <w:pict>
                      <v:shape id="_x0000_i1196" type="#_x0000_t75" style="height:54pt;width:79.5pt">
                        <v:imagedata r:id="rId145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97" type="#_x0000_t75" style="height:25.5pt;width:126pt">
                  <v:imagedata r:id="rId14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3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198" type="#_x0000_t75" style="height:21pt;width:165pt">
                        <v:imagedata r:id="rId14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199" type="#_x0000_t75" style="height:21pt;width:198pt">
                        <v:imagedata r:id="rId14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200" type="#_x0000_t75" style="height:21pt;width:165pt">
                        <v:imagedata r:id="rId14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201" type="#_x0000_t75" style="height:21pt;width:181.5pt">
                        <v:imagedata r:id="rId150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02" type="#_x0000_t75" style="height:30pt;width:131.25pt">
                  <v:imagedata r:id="rId151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203" type="#_x0000_t75" style="height:43.5pt;width:86.25pt">
                        <v:imagedata r:id="rId15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204" type="#_x0000_t75" style="height:43.5pt;width:87pt">
                        <v:imagedata r:id="rId15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205" type="#_x0000_t75" style="height:43.5pt;width:87pt">
                        <v:imagedata r:id="rId15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206" type="#_x0000_t75" style="height:43.5pt;width:87pt">
                        <v:imagedata r:id="rId155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207" type="#_x0000_t75" style="height:27pt;width:92.25pt">
                  <v:imagedata r:id="rId15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208" type="#_x0000_t75" style="height:21pt;width:29.25pt">
                  <v:imagedata r:id="rId15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9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09" type="#_x0000_t75" style="height:37.5pt;width:96pt">
                        <v:imagedata r:id="rId158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implicit differentiation 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10" type="#_x0000_t75" style="height:31.5pt;width:19.5pt">
                  <v:imagedata r:id="rId1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211" type="#_x0000_t75" style="height:21pt;width:90.75pt">
                  <v:imagedata r:id="rId16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12" type="#_x0000_t75" style="height:37.5pt;width:47.25pt">
                        <v:imagedata r:id="rId16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13" type="#_x0000_t75" style="height:37.5pt;width:54pt">
                        <v:imagedata r:id="rId16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14" type="#_x0000_t75" style="height:37.5pt;width:47.25pt">
                        <v:imagedata r:id="rId16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15" type="#_x0000_t75" style="height:37.5pt;width:54pt">
                        <v:imagedata r:id="rId164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implicit differentiation 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16" type="#_x0000_t75" style="height:31.5pt;width:19.5pt">
                  <v:imagedata r:id="rId1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217" type="#_x0000_t75" style="height:21pt;width:97.5pt">
                  <v:imagedata r:id="rId16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218" type="#_x0000_t75" style="height:31.5pt;width:68.25pt">
                        <v:imagedata r:id="rId16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19" type="#_x0000_t75" style="height:37.5pt;width:68.25pt">
                        <v:imagedata r:id="rId16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20" type="#_x0000_t75" style="height:37.5pt;width:40.5pt">
                        <v:imagedata r:id="rId16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21" type="#_x0000_t75" style="height:37.5pt;width:68.25pt">
                        <v:imagedata r:id="rId169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implicit differentiation 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22" type="#_x0000_t75" style="height:31.5pt;width:19.5pt">
                  <v:imagedata r:id="rId1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223" type="#_x0000_t75" style="height:21pt;width:69.75pt">
                  <v:imagedata r:id="rId17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24" type="#_x0000_t75" style="height:37.5pt;width:76.5pt">
                        <v:imagedata r:id="rId17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25" type="#_x0000_t75" style="height:37.5pt;width:76.5pt">
                        <v:imagedata r:id="rId17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26" type="#_x0000_t75" style="height:37.5pt;width:76.5pt">
                        <v:imagedata r:id="rId17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27" type="#_x0000_t75" style="height:37.5pt;width:76.5pt">
                        <v:imagedata r:id="rId174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equation of the tangent lines to the circle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228" type="#_x0000_t75" style="height:21pt;width:50.25pt">
                  <v:imagedata r:id="rId17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at the points with x-coordinate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229" type="#_x0000_t75" style="height:15pt;width:27pt">
                  <v:imagedata r:id="rId17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30" type="#_x0000_t75" style="height:37.5pt;width:245.25pt">
                        <v:imagedata r:id="rId177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equation of the tangent lines to the graph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231" type="#_x0000_t75" style="height:21pt;width:87pt">
                  <v:imagedata r:id="rId17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at the points with x-coordinate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232" type="#_x0000_t75" style="height:15pt;width:27pt">
                  <v:imagedata r:id="rId17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1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33" type="#_x0000_t75" style="height:37.5pt;width:111pt">
                        <v:imagedata r:id="rId18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6"/>
                      <w:sz w:val="24"/>
                      <w:szCs w:val="24"/>
                      <w:bdr w:val="nil"/>
                      <w:rtl w:val="0"/>
                    </w:rPr>
                    <w:pict>
                      <v:shape id="_x0000_i1234" type="#_x0000_t75" style="height:37.5pt;width:121.5pt">
                        <v:imagedata r:id="rId181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235" type="#_x0000_t75" style="height:42pt;width:120.75pt">
                  <v:imagedata r:id="rId18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2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236" type="#_x0000_t75" style="height:42pt;width:264pt">
                        <v:imagedata r:id="rId183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237" type="#_x0000_t75" style="height:42pt;width:120.75pt">
                  <v:imagedata r:id="rId18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1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238" type="#_x0000_t75" style="height:42pt;width:259.5pt">
                        <v:imagedata r:id="rId185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39" type="#_x0000_t75" style="height:31.5pt;width:72.75pt">
                  <v:imagedata r:id="rId18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40" type="#_x0000_t75" style="height:37.5pt;width:51pt">
                        <v:imagedata r:id="rId18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41" type="#_x0000_t75" style="height:37.5pt;width:51pt">
                        <v:imagedata r:id="rId18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42" type="#_x0000_t75" style="height:37.5pt;width:51pt">
                        <v:imagedata r:id="rId18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43" type="#_x0000_t75" style="height:37.5pt;width:51pt">
                        <v:imagedata r:id="rId190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244" type="#_x0000_t75" style="height:21pt;width:106.5pt">
                  <v:imagedata r:id="rId191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2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45" type="#_x0000_t75" style="height:37.5pt;width:141pt">
                        <v:imagedata r:id="rId19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46" type="#_x0000_t75" style="height:37.5pt;width:121.5pt">
                        <v:imagedata r:id="rId19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47" type="#_x0000_t75" style="height:37.5pt;width:127.5pt">
                        <v:imagedata r:id="rId19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48" type="#_x0000_t75" style="height:37.5pt;width:127.5pt">
                        <v:imagedata r:id="rId195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249" type="#_x0000_t75" style="height:37.5pt;width:68.25pt">
                  <v:imagedata r:id="rId19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50" type="#_x0000_t75" style="height:37.5pt;width:63pt">
                        <v:imagedata r:id="rId19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51" type="#_x0000_t75" style="height:37.5pt;width:57pt">
                        <v:imagedata r:id="rId19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52" type="#_x0000_t75" style="height:37.5pt;width:1in">
                        <v:imagedata r:id="rId19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53" type="#_x0000_t75" style="height:37.5pt;width:66pt">
                        <v:imagedata r:id="rId200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254" type="#_x0000_t75" style="height:27pt;width:98.25pt">
                  <v:imagedata r:id="rId20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9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2"/>
                    </w:rPr>
                    <w:pict>
                      <v:shape id="_x0000_i1255" type="#_x0000_t75" style="height:33pt;width:112.5pt">
                        <v:imagedata r:id="rId20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2"/>
                    </w:rPr>
                    <w:pict>
                      <v:shape id="_x0000_i1256" type="#_x0000_t75" style="height:33pt;width:126pt">
                        <v:imagedata r:id="rId20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2"/>
                    </w:rPr>
                    <w:pict>
                      <v:shape id="_x0000_i1257" type="#_x0000_t75" style="height:33pt;width:112.5pt">
                        <v:imagedata r:id="rId20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2"/>
                    </w:rPr>
                    <w:pict>
                      <v:shape id="_x0000_i1258" type="#_x0000_t75" style="height:33pt;width:126pt">
                        <v:imagedata r:id="rId205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259" type="#_x0000_t75" style="height:21pt;width:98.25pt">
                  <v:imagedata r:id="rId20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60" type="#_x0000_t75" style="height:37.5pt;width:141pt">
                        <v:imagedata r:id="rId207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261" type="#_x0000_t75" style="height:21pt;width:85.5pt">
                  <v:imagedata r:id="rId20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262" type="#_x0000_t75" style="height:31.5pt;width:85.5pt">
                        <v:imagedata r:id="rId20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263" type="#_x0000_t75" style="height:21pt;width:78pt">
                        <v:imagedata r:id="rId21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264" type="#_x0000_t75" style="height:21pt;width:82.5pt">
                        <v:imagedata r:id="rId21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265" type="#_x0000_t75" style="height:21pt;width:78pt">
                        <v:imagedata r:id="rId212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266" type="#_x0000_t75" style="height:21pt;width:61.5pt">
                  <v:imagedata r:id="rId213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267" type="#_x0000_t75" style="height:21pt;width:62.25pt">
                        <v:imagedata r:id="rId21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268" type="#_x0000_t75" style="height:21pt;width:68.25pt">
                        <v:imagedata r:id="rId21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269" type="#_x0000_t75" style="height:21pt;width:63pt">
                        <v:imagedata r:id="rId21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270" type="#_x0000_t75" style="height:21pt;width:63pt">
                        <v:imagedata r:id="rId21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271" type="#_x0000_t75" style="height:37.5pt;width:113.25pt">
                  <v:imagedata r:id="rId2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272" type="#_x0000_t75" style="height:31.5pt;width:81pt">
                        <v:imagedata r:id="rId21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73" type="#_x0000_t75" style="height:37.5pt;width:81pt">
                        <v:imagedata r:id="rId22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74" type="#_x0000_t75" style="height:37.5pt;width:81pt">
                        <v:imagedata r:id="rId22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275" type="#_x0000_t75" style="height:37.5pt;width:81pt">
                        <v:imagedata r:id="rId222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276" type="#_x0000_t75" style="height:21pt;width:81.75pt">
                  <v:imagedata r:id="rId22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277" type="#_x0000_t75" style="height:31.5pt;width:34.5pt">
                        <v:imagedata r:id="rId22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278" type="#_x0000_t75" style="height:31.5pt;width:55.5pt">
                        <v:imagedata r:id="rId22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279" type="#_x0000_t75" style="height:31.5pt;width:40.5pt">
                        <v:imagedata r:id="rId22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280" type="#_x0000_t75" style="height:31.5pt;width:61.5pt">
                        <v:imagedata r:id="rId22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81" type="#_x0000_t75" style="height:25.5pt;width:110.25pt">
                  <v:imagedata r:id="rId22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1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282" type="#_x0000_t75" style="height:31.5pt;width:59.25pt">
                        <v:imagedata r:id="rId22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283" type="#_x0000_t75" style="height:31.5pt;width:105.75pt">
                        <v:imagedata r:id="rId23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284" type="#_x0000_t75" style="height:31.5pt;width:88.5pt">
                        <v:imagedata r:id="rId23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285" type="#_x0000_t75" style="height:31.5pt;width:135pt">
                        <v:imagedata r:id="rId232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0"/>
                <w:sz w:val="24"/>
                <w:szCs w:val="24"/>
                <w:bdr w:val="nil"/>
                <w:rtl w:val="0"/>
              </w:rPr>
              <w:pict>
                <v:shape id="_x0000_i1286" type="#_x0000_t75" style="height:40.5pt;width:132pt">
                  <v:imagedata r:id="rId23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8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4"/>
                    </w:rPr>
                    <w:pict>
                      <v:shape id="_x0000_i1287" type="#_x0000_t75" style="height:54pt;width:123pt">
                        <v:imagedata r:id="rId23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70"/>
                    </w:rPr>
                    <w:pict>
                      <v:shape id="_x0000_i1288" type="#_x0000_t75" style="height:70.5pt;width:121.5pt">
                        <v:imagedata r:id="rId23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4"/>
                    </w:rPr>
                    <w:pict>
                      <v:shape id="_x0000_i1289" type="#_x0000_t75" style="height:55.5pt;width:120pt">
                        <v:imagedata r:id="rId23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70"/>
                    </w:rPr>
                    <w:pict>
                      <v:shape id="_x0000_i1290" type="#_x0000_t75" style="height:70.5pt;width:121.5pt">
                        <v:imagedata r:id="rId23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291" type="#_x0000_t75" style="height:42pt;width:96.75pt">
                  <v:imagedata r:id="rId23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5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292" type="#_x0000_t75" style="height:42pt;width:246.75pt">
                        <v:imagedata r:id="rId23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293" type="#_x0000_t75" style="height:42pt;width:255.75pt">
                        <v:imagedata r:id="rId24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294" type="#_x0000_t75" style="height:42pt;width:240.75pt">
                        <v:imagedata r:id="rId24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295" type="#_x0000_t75" style="height:42pt;width:240.75pt">
                        <v:imagedata r:id="rId242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0"/>
                <w:sz w:val="24"/>
                <w:szCs w:val="24"/>
                <w:bdr w:val="nil"/>
                <w:rtl w:val="0"/>
              </w:rPr>
              <w:pict>
                <v:shape id="_x0000_i1296" type="#_x0000_t75" style="height:40.5pt;width:78.75pt">
                  <v:imagedata r:id="rId24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9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0"/>
                    </w:rPr>
                    <w:pict>
                      <v:shape id="_x0000_i1297" type="#_x0000_t75" style="height:40.5pt;width:185.25pt">
                        <v:imagedata r:id="rId24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0"/>
                    </w:rPr>
                    <w:pict>
                      <v:shape id="_x0000_i1298" type="#_x0000_t75" style="height:40.5pt;width:225.75pt">
                        <v:imagedata r:id="rId24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0"/>
                    </w:rPr>
                    <w:pict>
                      <v:shape id="_x0000_i1299" type="#_x0000_t75" style="height:40.5pt;width:209.25pt">
                        <v:imagedata r:id="rId24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0"/>
                    </w:rPr>
                    <w:pict>
                      <v:shape id="_x0000_i1300" type="#_x0000_t75" style="height:40.5pt;width:188.25pt">
                        <v:imagedata r:id="rId24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301" type="#_x0000_t75" style="height:21pt;width:112.5pt">
                  <v:imagedata r:id="rId24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302" type="#_x0000_t75" style="height:15pt;width:76.5pt">
                        <v:imagedata r:id="rId24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303" type="#_x0000_t75" style="height:15pt;width:38.25pt">
                        <v:imagedata r:id="rId25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304" type="#_x0000_t75" style="height:15pt;width:38.25pt">
                        <v:imagedata r:id="rId25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305" type="#_x0000_t75" style="height:15pt;width:47.25pt">
                        <v:imagedata r:id="rId252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</w:rPr>
              <w:pict>
                <v:shape id="_x0000_i1306" type="#_x0000_t75" style="height:16.5pt;width:93.75pt">
                  <v:imagedata r:id="rId25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07" type="#_x0000_t75" style="height:21pt;width:125.25pt">
                        <v:imagedata r:id="rId25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08" type="#_x0000_t75" style="height:21pt;width:147.75pt">
                        <v:imagedata r:id="rId25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09" type="#_x0000_t75" style="height:21pt;width:127.5pt">
                        <v:imagedata r:id="rId25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6"/>
                    </w:rPr>
                    <w:pict>
                      <v:shape id="_x0000_i1310" type="#_x0000_t75" style="height:16.5pt;width:150pt">
                        <v:imagedata r:id="rId25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311" type="#_x0000_t75" style="height:37.5pt;width:90.75pt">
                  <v:imagedata r:id="rId25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1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312" type="#_x0000_t75" style="height:37.5pt;width:209.25pt">
                        <v:imagedata r:id="rId259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313" type="#_x0000_t75" style="height:21pt;width:94.5pt">
                  <v:imagedata r:id="rId26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314" type="#_x0000_t75" style="height:37.5pt;width:99pt">
                        <v:imagedata r:id="rId26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315" type="#_x0000_t75" style="height:37.5pt;width:99pt">
                        <v:imagedata r:id="rId26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316" type="#_x0000_t75" style="height:37.5pt;width:99pt">
                        <v:imagedata r:id="rId26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317" type="#_x0000_t75" style="height:37.5pt;width:99pt">
                        <v:imagedata r:id="rId264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318" type="#_x0000_t75" style="height:21pt;width:120.75pt">
                  <v:imagedata r:id="rId26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0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319" type="#_x0000_t75" style="height:31.5pt;width:102pt">
                        <v:imagedata r:id="rId266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320" type="#_x0000_t75" style="height:21pt;width:99pt">
                  <v:imagedata r:id="rId26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321" type="#_x0000_t75" style="height:37.5pt;width:74.25pt">
                        <v:imagedata r:id="rId26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322" type="#_x0000_t75" style="height:37.5pt;width:77.25pt">
                        <v:imagedata r:id="rId26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323" type="#_x0000_t75" style="height:37.5pt;width:81.75pt">
                        <v:imagedata r:id="rId27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324" type="#_x0000_t75" style="height:37.5pt;width:75.75pt">
                        <v:imagedata r:id="rId271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325" type="#_x0000_t75" style="height:21pt;width:87.75pt">
                  <v:imagedata r:id="rId272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326" type="#_x0000_t75" style="height:37.5pt;width:59.25pt">
                        <v:imagedata r:id="rId27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327" type="#_x0000_t75" style="height:37.5pt;width:59.25pt">
                        <v:imagedata r:id="rId27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328" type="#_x0000_t75" style="height:37.5pt;width:54.75pt">
                        <v:imagedata r:id="rId27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329" type="#_x0000_t75" style="height:37.5pt;width:54.75pt">
                        <v:imagedata r:id="rId276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330" type="#_x0000_t75" style="height:21pt;width:100.5pt">
                  <v:imagedata r:id="rId27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5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31" type="#_x0000_t75" style="height:21pt;width:75pt">
                        <v:imagedata r:id="rId27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32" type="#_x0000_t75" style="height:21pt;width:97.5pt">
                        <v:imagedata r:id="rId27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33" type="#_x0000_t75" style="height:21pt;width:81pt">
                        <v:imagedata r:id="rId28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34" type="#_x0000_t75" style="height:21pt;width:109.5pt">
                        <v:imagedata r:id="rId281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335" type="#_x0000_t75" style="height:21pt;width:93pt">
                  <v:imagedata r:id="rId282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9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36" type="#_x0000_t75" style="height:21pt;width:123pt">
                        <v:imagedata r:id="rId28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37" type="#_x0000_t75" style="height:21pt;width:129pt">
                        <v:imagedata r:id="rId28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38" type="#_x0000_t75" style="height:21pt;width:129pt">
                        <v:imagedata r:id="rId28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39" type="#_x0000_t75" style="height:21pt;width:1in">
                        <v:imagedata r:id="rId286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340" type="#_x0000_t75" style="height:21pt;width:90.75pt">
                  <v:imagedata r:id="rId28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2"/>
                    </w:rPr>
                    <w:pict>
                      <v:shape id="_x0000_i1341" type="#_x0000_t75" style="height:33pt;width:64.5pt">
                        <v:imagedata r:id="rId28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2"/>
                    </w:rPr>
                    <w:pict>
                      <v:shape id="_x0000_i1342" type="#_x0000_t75" style="height:33pt;width:58.5pt">
                        <v:imagedata r:id="rId28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2"/>
                    </w:rPr>
                    <w:pict>
                      <v:shape id="_x0000_i1343" type="#_x0000_t75" style="height:33pt;width:64.5pt">
                        <v:imagedata r:id="rId29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2"/>
                    </w:rPr>
                    <w:pict>
                      <v:shape id="_x0000_i1344" type="#_x0000_t75" style="height:33pt;width:58.5pt">
                        <v:imagedata r:id="rId291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345" type="#_x0000_t75" style="height:15pt;width:93.75pt">
                  <v:imagedata r:id="rId292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346" type="#_x0000_t75" style="height:31.5pt;width:69pt">
                        <v:imagedata r:id="rId29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347" type="#_x0000_t75" style="height:31.5pt;width:69pt">
                        <v:imagedata r:id="rId29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348" type="#_x0000_t75" style="height:31.5pt;width:63pt">
                        <v:imagedata r:id="rId29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349" type="#_x0000_t75" style="height:31.5pt;width:63pt">
                        <v:imagedata r:id="rId296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350" type="#_x0000_t75" style="height:21pt;width:78.75pt">
                  <v:imagedata r:id="rId29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8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51" type="#_x0000_t75" style="height:21pt;width:103.5pt">
                        <v:imagedata r:id="rId29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52" type="#_x0000_t75" style="height:21pt;width:103.5pt">
                        <v:imagedata r:id="rId29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53" type="#_x0000_t75" style="height:21pt;width:115.5pt">
                        <v:imagedata r:id="rId30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54" type="#_x0000_t75" style="height:21pt;width:124.5pt">
                        <v:imagedata r:id="rId301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355" type="#_x0000_t75" style="height:21pt;width:84.75pt">
                  <v:imagedata r:id="rId302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0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56" type="#_x0000_t75" style="height:21pt;width:131.25pt">
                        <v:imagedata r:id="rId30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57" type="#_x0000_t75" style="height:21pt;width:131.25pt">
                        <v:imagedata r:id="rId30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58" type="#_x0000_t75" style="height:21pt;width:97.5pt">
                        <v:imagedata r:id="rId30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359" type="#_x0000_t75" style="height:15pt;width:78pt">
                        <v:imagedata r:id="rId306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360" type="#_x0000_t75" style="height:37.5pt;width:76.5pt">
                  <v:imagedata r:id="rId30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8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361" type="#_x0000_t75" style="height:37.5pt;width:93.75pt">
                        <v:imagedata r:id="rId308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362" type="#_x0000_t75" style="height:21pt;width:79.5pt">
                  <v:imagedata r:id="rId30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4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2"/>
                    </w:rPr>
                    <w:pict>
                      <v:shape id="_x0000_i1363" type="#_x0000_t75" style="height:22.5pt;width:203.25pt">
                        <v:imagedata r:id="rId31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2"/>
                    </w:rPr>
                    <w:pict>
                      <v:shape id="_x0000_i1364" type="#_x0000_t75" style="height:22.5pt;width:203.25pt">
                        <v:imagedata r:id="rId31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2"/>
                    </w:rPr>
                    <w:pict>
                      <v:shape id="_x0000_i1365" type="#_x0000_t75" style="height:22.5pt;width:203.25pt">
                        <v:imagedata r:id="rId31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2"/>
                    </w:rPr>
                    <w:pict>
                      <v:shape id="_x0000_i1366" type="#_x0000_t75" style="height:22.5pt;width:170.25pt">
                        <v:imagedata r:id="rId313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367" type="#_x0000_t75" style="height:21pt;width:112.5pt">
                  <v:imagedata r:id="rId31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368" type="#_x0000_t75" style="height:37.5pt;width:84.75pt">
                        <v:imagedata r:id="rId31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369" type="#_x0000_t75" style="height:37.5pt;width:104.25pt">
                        <v:imagedata r:id="rId31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370" type="#_x0000_t75" style="height:37.5pt;width:93.75pt">
                        <v:imagedata r:id="rId31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71" type="#_x0000_t75" style="height:21pt;width:77.25pt">
                        <v:imagedata r:id="rId318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372" type="#_x0000_t75" style="height:37.5pt;width:80.25pt">
                  <v:imagedata r:id="rId31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0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373" type="#_x0000_t75" style="height:37.5pt;width:202.5pt">
                        <v:imagedata r:id="rId320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374" type="#_x0000_t75" style="height:21pt;width:117pt">
                  <v:imagedata r:id="rId32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3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75" type="#_x0000_t75" style="height:21pt;width:69.75pt">
                        <v:imagedata r:id="rId322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implicit differentiation to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376" type="#_x0000_t75" style="height:31.5pt;width:19.5pt">
                  <v:imagedata r:id="rId1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377" type="#_x0000_t75" style="height:21pt;width:79.5pt">
                  <v:imagedata r:id="rId32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6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378" type="#_x0000_t75" style="height:31.5pt;width:81pt">
                        <v:imagedata r:id="rId324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325"/>
      <w:footerReference w:type="default" r:id="rId326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74"/>
      <w:gridCol w:w="530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Macmillan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4"/>
        <w:szCs w:val="24"/>
        <w:u w:val="single"/>
        <w:bdr w:val="nil"/>
        <w:rtl w:val="0"/>
      </w:rPr>
      <w:t>Chapter 02: Derivatives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00" Type="http://schemas.openxmlformats.org/officeDocument/2006/relationships/image" Target="media/image97.png" /><Relationship Id="rId101" Type="http://schemas.openxmlformats.org/officeDocument/2006/relationships/image" Target="media/image98.png" /><Relationship Id="rId102" Type="http://schemas.openxmlformats.org/officeDocument/2006/relationships/image" Target="media/image99.png" /><Relationship Id="rId103" Type="http://schemas.openxmlformats.org/officeDocument/2006/relationships/image" Target="media/image100.png" /><Relationship Id="rId104" Type="http://schemas.openxmlformats.org/officeDocument/2006/relationships/image" Target="media/image101.png" /><Relationship Id="rId105" Type="http://schemas.openxmlformats.org/officeDocument/2006/relationships/image" Target="media/image102.png" /><Relationship Id="rId106" Type="http://schemas.openxmlformats.org/officeDocument/2006/relationships/image" Target="media/image103.png" /><Relationship Id="rId107" Type="http://schemas.openxmlformats.org/officeDocument/2006/relationships/image" Target="media/image104.png" /><Relationship Id="rId108" Type="http://schemas.openxmlformats.org/officeDocument/2006/relationships/image" Target="media/image105.png" /><Relationship Id="rId109" Type="http://schemas.openxmlformats.org/officeDocument/2006/relationships/image" Target="media/image106.png" /><Relationship Id="rId11" Type="http://schemas.openxmlformats.org/officeDocument/2006/relationships/image" Target="media/image8.png" /><Relationship Id="rId110" Type="http://schemas.openxmlformats.org/officeDocument/2006/relationships/image" Target="media/image107.png" /><Relationship Id="rId111" Type="http://schemas.openxmlformats.org/officeDocument/2006/relationships/image" Target="media/image108.png" /><Relationship Id="rId112" Type="http://schemas.openxmlformats.org/officeDocument/2006/relationships/image" Target="media/image109.png" /><Relationship Id="rId113" Type="http://schemas.openxmlformats.org/officeDocument/2006/relationships/image" Target="media/image110.png" /><Relationship Id="rId114" Type="http://schemas.openxmlformats.org/officeDocument/2006/relationships/image" Target="media/image111.png" /><Relationship Id="rId115" Type="http://schemas.openxmlformats.org/officeDocument/2006/relationships/image" Target="media/image112.png" /><Relationship Id="rId116" Type="http://schemas.openxmlformats.org/officeDocument/2006/relationships/image" Target="media/image113.png" /><Relationship Id="rId117" Type="http://schemas.openxmlformats.org/officeDocument/2006/relationships/image" Target="media/image114.png" /><Relationship Id="rId118" Type="http://schemas.openxmlformats.org/officeDocument/2006/relationships/image" Target="media/image115.png" /><Relationship Id="rId119" Type="http://schemas.openxmlformats.org/officeDocument/2006/relationships/image" Target="media/image116.png" /><Relationship Id="rId12" Type="http://schemas.openxmlformats.org/officeDocument/2006/relationships/image" Target="media/image9.png" /><Relationship Id="rId120" Type="http://schemas.openxmlformats.org/officeDocument/2006/relationships/image" Target="media/image117.png" /><Relationship Id="rId121" Type="http://schemas.openxmlformats.org/officeDocument/2006/relationships/image" Target="media/image118.png" /><Relationship Id="rId122" Type="http://schemas.openxmlformats.org/officeDocument/2006/relationships/image" Target="media/image119.png" /><Relationship Id="rId123" Type="http://schemas.openxmlformats.org/officeDocument/2006/relationships/image" Target="media/image120.png" /><Relationship Id="rId124" Type="http://schemas.openxmlformats.org/officeDocument/2006/relationships/image" Target="media/image121.png" /><Relationship Id="rId125" Type="http://schemas.openxmlformats.org/officeDocument/2006/relationships/image" Target="media/image122.png" /><Relationship Id="rId126" Type="http://schemas.openxmlformats.org/officeDocument/2006/relationships/image" Target="media/image123.png" /><Relationship Id="rId127" Type="http://schemas.openxmlformats.org/officeDocument/2006/relationships/image" Target="media/image124.png" /><Relationship Id="rId128" Type="http://schemas.openxmlformats.org/officeDocument/2006/relationships/image" Target="media/image125.png" /><Relationship Id="rId129" Type="http://schemas.openxmlformats.org/officeDocument/2006/relationships/image" Target="media/image126.png" /><Relationship Id="rId13" Type="http://schemas.openxmlformats.org/officeDocument/2006/relationships/image" Target="media/image10.png" /><Relationship Id="rId130" Type="http://schemas.openxmlformats.org/officeDocument/2006/relationships/image" Target="media/image127.png" /><Relationship Id="rId131" Type="http://schemas.openxmlformats.org/officeDocument/2006/relationships/image" Target="media/image128.png" /><Relationship Id="rId132" Type="http://schemas.openxmlformats.org/officeDocument/2006/relationships/image" Target="media/image129.png" /><Relationship Id="rId133" Type="http://schemas.openxmlformats.org/officeDocument/2006/relationships/image" Target="media/image130.png" /><Relationship Id="rId134" Type="http://schemas.openxmlformats.org/officeDocument/2006/relationships/image" Target="media/image131.png" /><Relationship Id="rId135" Type="http://schemas.openxmlformats.org/officeDocument/2006/relationships/image" Target="media/image132.png" /><Relationship Id="rId136" Type="http://schemas.openxmlformats.org/officeDocument/2006/relationships/image" Target="media/image133.png" /><Relationship Id="rId137" Type="http://schemas.openxmlformats.org/officeDocument/2006/relationships/image" Target="media/image134.png" /><Relationship Id="rId138" Type="http://schemas.openxmlformats.org/officeDocument/2006/relationships/image" Target="media/image135.png" /><Relationship Id="rId139" Type="http://schemas.openxmlformats.org/officeDocument/2006/relationships/image" Target="media/image136.png" /><Relationship Id="rId14" Type="http://schemas.openxmlformats.org/officeDocument/2006/relationships/image" Target="media/image11.png" /><Relationship Id="rId140" Type="http://schemas.openxmlformats.org/officeDocument/2006/relationships/image" Target="media/image137.png" /><Relationship Id="rId141" Type="http://schemas.openxmlformats.org/officeDocument/2006/relationships/image" Target="media/image138.png" /><Relationship Id="rId142" Type="http://schemas.openxmlformats.org/officeDocument/2006/relationships/image" Target="media/image139.png" /><Relationship Id="rId143" Type="http://schemas.openxmlformats.org/officeDocument/2006/relationships/image" Target="media/image140.png" /><Relationship Id="rId144" Type="http://schemas.openxmlformats.org/officeDocument/2006/relationships/image" Target="media/image141.png" /><Relationship Id="rId145" Type="http://schemas.openxmlformats.org/officeDocument/2006/relationships/image" Target="media/image142.png" /><Relationship Id="rId146" Type="http://schemas.openxmlformats.org/officeDocument/2006/relationships/image" Target="media/image143.png" /><Relationship Id="rId147" Type="http://schemas.openxmlformats.org/officeDocument/2006/relationships/image" Target="media/image144.png" /><Relationship Id="rId148" Type="http://schemas.openxmlformats.org/officeDocument/2006/relationships/image" Target="media/image145.png" /><Relationship Id="rId149" Type="http://schemas.openxmlformats.org/officeDocument/2006/relationships/image" Target="media/image146.png" /><Relationship Id="rId15" Type="http://schemas.openxmlformats.org/officeDocument/2006/relationships/image" Target="media/image12.png" /><Relationship Id="rId150" Type="http://schemas.openxmlformats.org/officeDocument/2006/relationships/image" Target="media/image147.png" /><Relationship Id="rId151" Type="http://schemas.openxmlformats.org/officeDocument/2006/relationships/image" Target="media/image148.png" /><Relationship Id="rId152" Type="http://schemas.openxmlformats.org/officeDocument/2006/relationships/image" Target="media/image149.png" /><Relationship Id="rId153" Type="http://schemas.openxmlformats.org/officeDocument/2006/relationships/image" Target="media/image150.png" /><Relationship Id="rId154" Type="http://schemas.openxmlformats.org/officeDocument/2006/relationships/image" Target="media/image151.png" /><Relationship Id="rId155" Type="http://schemas.openxmlformats.org/officeDocument/2006/relationships/image" Target="media/image152.png" /><Relationship Id="rId156" Type="http://schemas.openxmlformats.org/officeDocument/2006/relationships/image" Target="media/image153.png" /><Relationship Id="rId157" Type="http://schemas.openxmlformats.org/officeDocument/2006/relationships/image" Target="media/image154.png" /><Relationship Id="rId158" Type="http://schemas.openxmlformats.org/officeDocument/2006/relationships/image" Target="media/image155.png" /><Relationship Id="rId159" Type="http://schemas.openxmlformats.org/officeDocument/2006/relationships/image" Target="media/image156.png" /><Relationship Id="rId16" Type="http://schemas.openxmlformats.org/officeDocument/2006/relationships/image" Target="media/image13.png" /><Relationship Id="rId160" Type="http://schemas.openxmlformats.org/officeDocument/2006/relationships/image" Target="media/image157.png" /><Relationship Id="rId161" Type="http://schemas.openxmlformats.org/officeDocument/2006/relationships/image" Target="media/image158.png" /><Relationship Id="rId162" Type="http://schemas.openxmlformats.org/officeDocument/2006/relationships/image" Target="media/image159.png" /><Relationship Id="rId163" Type="http://schemas.openxmlformats.org/officeDocument/2006/relationships/image" Target="media/image160.png" /><Relationship Id="rId164" Type="http://schemas.openxmlformats.org/officeDocument/2006/relationships/image" Target="media/image161.png" /><Relationship Id="rId165" Type="http://schemas.openxmlformats.org/officeDocument/2006/relationships/image" Target="media/image162.png" /><Relationship Id="rId166" Type="http://schemas.openxmlformats.org/officeDocument/2006/relationships/image" Target="media/image163.png" /><Relationship Id="rId167" Type="http://schemas.openxmlformats.org/officeDocument/2006/relationships/image" Target="media/image164.png" /><Relationship Id="rId168" Type="http://schemas.openxmlformats.org/officeDocument/2006/relationships/image" Target="media/image165.png" /><Relationship Id="rId169" Type="http://schemas.openxmlformats.org/officeDocument/2006/relationships/image" Target="media/image166.png" /><Relationship Id="rId17" Type="http://schemas.openxmlformats.org/officeDocument/2006/relationships/image" Target="media/image14.png" /><Relationship Id="rId170" Type="http://schemas.openxmlformats.org/officeDocument/2006/relationships/image" Target="media/image167.png" /><Relationship Id="rId171" Type="http://schemas.openxmlformats.org/officeDocument/2006/relationships/image" Target="media/image168.png" /><Relationship Id="rId172" Type="http://schemas.openxmlformats.org/officeDocument/2006/relationships/image" Target="media/image169.png" /><Relationship Id="rId173" Type="http://schemas.openxmlformats.org/officeDocument/2006/relationships/image" Target="media/image170.png" /><Relationship Id="rId174" Type="http://schemas.openxmlformats.org/officeDocument/2006/relationships/image" Target="media/image171.png" /><Relationship Id="rId175" Type="http://schemas.openxmlformats.org/officeDocument/2006/relationships/image" Target="media/image172.png" /><Relationship Id="rId176" Type="http://schemas.openxmlformats.org/officeDocument/2006/relationships/image" Target="media/image173.png" /><Relationship Id="rId177" Type="http://schemas.openxmlformats.org/officeDocument/2006/relationships/image" Target="media/image174.png" /><Relationship Id="rId178" Type="http://schemas.openxmlformats.org/officeDocument/2006/relationships/image" Target="media/image175.png" /><Relationship Id="rId179" Type="http://schemas.openxmlformats.org/officeDocument/2006/relationships/image" Target="media/image176.png" /><Relationship Id="rId18" Type="http://schemas.openxmlformats.org/officeDocument/2006/relationships/image" Target="media/image15.png" /><Relationship Id="rId180" Type="http://schemas.openxmlformats.org/officeDocument/2006/relationships/image" Target="media/image177.png" /><Relationship Id="rId181" Type="http://schemas.openxmlformats.org/officeDocument/2006/relationships/image" Target="media/image178.png" /><Relationship Id="rId182" Type="http://schemas.openxmlformats.org/officeDocument/2006/relationships/image" Target="media/image179.png" /><Relationship Id="rId183" Type="http://schemas.openxmlformats.org/officeDocument/2006/relationships/image" Target="media/image180.png" /><Relationship Id="rId184" Type="http://schemas.openxmlformats.org/officeDocument/2006/relationships/image" Target="media/image181.png" /><Relationship Id="rId185" Type="http://schemas.openxmlformats.org/officeDocument/2006/relationships/image" Target="media/image182.png" /><Relationship Id="rId186" Type="http://schemas.openxmlformats.org/officeDocument/2006/relationships/image" Target="media/image183.png" /><Relationship Id="rId187" Type="http://schemas.openxmlformats.org/officeDocument/2006/relationships/image" Target="media/image184.png" /><Relationship Id="rId188" Type="http://schemas.openxmlformats.org/officeDocument/2006/relationships/image" Target="media/image185.png" /><Relationship Id="rId189" Type="http://schemas.openxmlformats.org/officeDocument/2006/relationships/image" Target="media/image186.png" /><Relationship Id="rId19" Type="http://schemas.openxmlformats.org/officeDocument/2006/relationships/image" Target="media/image16.png" /><Relationship Id="rId190" Type="http://schemas.openxmlformats.org/officeDocument/2006/relationships/image" Target="media/image187.png" /><Relationship Id="rId191" Type="http://schemas.openxmlformats.org/officeDocument/2006/relationships/image" Target="media/image188.png" /><Relationship Id="rId192" Type="http://schemas.openxmlformats.org/officeDocument/2006/relationships/image" Target="media/image189.png" /><Relationship Id="rId193" Type="http://schemas.openxmlformats.org/officeDocument/2006/relationships/image" Target="media/image190.png" /><Relationship Id="rId194" Type="http://schemas.openxmlformats.org/officeDocument/2006/relationships/image" Target="media/image191.png" /><Relationship Id="rId195" Type="http://schemas.openxmlformats.org/officeDocument/2006/relationships/image" Target="media/image192.png" /><Relationship Id="rId196" Type="http://schemas.openxmlformats.org/officeDocument/2006/relationships/image" Target="media/image193.png" /><Relationship Id="rId197" Type="http://schemas.openxmlformats.org/officeDocument/2006/relationships/image" Target="media/image194.png" /><Relationship Id="rId198" Type="http://schemas.openxmlformats.org/officeDocument/2006/relationships/image" Target="media/image195.png" /><Relationship Id="rId199" Type="http://schemas.openxmlformats.org/officeDocument/2006/relationships/image" Target="media/image19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00" Type="http://schemas.openxmlformats.org/officeDocument/2006/relationships/image" Target="media/image197.png" /><Relationship Id="rId201" Type="http://schemas.openxmlformats.org/officeDocument/2006/relationships/image" Target="media/image198.png" /><Relationship Id="rId202" Type="http://schemas.openxmlformats.org/officeDocument/2006/relationships/image" Target="media/image199.png" /><Relationship Id="rId203" Type="http://schemas.openxmlformats.org/officeDocument/2006/relationships/image" Target="media/image200.png" /><Relationship Id="rId204" Type="http://schemas.openxmlformats.org/officeDocument/2006/relationships/image" Target="media/image201.png" /><Relationship Id="rId205" Type="http://schemas.openxmlformats.org/officeDocument/2006/relationships/image" Target="media/image202.png" /><Relationship Id="rId206" Type="http://schemas.openxmlformats.org/officeDocument/2006/relationships/image" Target="media/image203.png" /><Relationship Id="rId207" Type="http://schemas.openxmlformats.org/officeDocument/2006/relationships/image" Target="media/image204.png" /><Relationship Id="rId208" Type="http://schemas.openxmlformats.org/officeDocument/2006/relationships/image" Target="media/image205.png" /><Relationship Id="rId209" Type="http://schemas.openxmlformats.org/officeDocument/2006/relationships/image" Target="media/image206.png" /><Relationship Id="rId21" Type="http://schemas.openxmlformats.org/officeDocument/2006/relationships/image" Target="media/image18.png" /><Relationship Id="rId210" Type="http://schemas.openxmlformats.org/officeDocument/2006/relationships/image" Target="media/image207.png" /><Relationship Id="rId211" Type="http://schemas.openxmlformats.org/officeDocument/2006/relationships/image" Target="media/image208.png" /><Relationship Id="rId212" Type="http://schemas.openxmlformats.org/officeDocument/2006/relationships/image" Target="media/image209.png" /><Relationship Id="rId213" Type="http://schemas.openxmlformats.org/officeDocument/2006/relationships/image" Target="media/image210.png" /><Relationship Id="rId214" Type="http://schemas.openxmlformats.org/officeDocument/2006/relationships/image" Target="media/image211.png" /><Relationship Id="rId215" Type="http://schemas.openxmlformats.org/officeDocument/2006/relationships/image" Target="media/image212.png" /><Relationship Id="rId216" Type="http://schemas.openxmlformats.org/officeDocument/2006/relationships/image" Target="media/image213.png" /><Relationship Id="rId217" Type="http://schemas.openxmlformats.org/officeDocument/2006/relationships/image" Target="media/image214.png" /><Relationship Id="rId218" Type="http://schemas.openxmlformats.org/officeDocument/2006/relationships/image" Target="media/image215.png" /><Relationship Id="rId219" Type="http://schemas.openxmlformats.org/officeDocument/2006/relationships/image" Target="media/image216.png" /><Relationship Id="rId22" Type="http://schemas.openxmlformats.org/officeDocument/2006/relationships/image" Target="media/image19.png" /><Relationship Id="rId220" Type="http://schemas.openxmlformats.org/officeDocument/2006/relationships/image" Target="media/image217.png" /><Relationship Id="rId221" Type="http://schemas.openxmlformats.org/officeDocument/2006/relationships/image" Target="media/image218.png" /><Relationship Id="rId222" Type="http://schemas.openxmlformats.org/officeDocument/2006/relationships/image" Target="media/image219.png" /><Relationship Id="rId223" Type="http://schemas.openxmlformats.org/officeDocument/2006/relationships/image" Target="media/image220.png" /><Relationship Id="rId224" Type="http://schemas.openxmlformats.org/officeDocument/2006/relationships/image" Target="media/image221.png" /><Relationship Id="rId225" Type="http://schemas.openxmlformats.org/officeDocument/2006/relationships/image" Target="media/image222.png" /><Relationship Id="rId226" Type="http://schemas.openxmlformats.org/officeDocument/2006/relationships/image" Target="media/image223.png" /><Relationship Id="rId227" Type="http://schemas.openxmlformats.org/officeDocument/2006/relationships/image" Target="media/image224.png" /><Relationship Id="rId228" Type="http://schemas.openxmlformats.org/officeDocument/2006/relationships/image" Target="media/image225.png" /><Relationship Id="rId229" Type="http://schemas.openxmlformats.org/officeDocument/2006/relationships/image" Target="media/image226.png" /><Relationship Id="rId23" Type="http://schemas.openxmlformats.org/officeDocument/2006/relationships/image" Target="media/image20.png" /><Relationship Id="rId230" Type="http://schemas.openxmlformats.org/officeDocument/2006/relationships/image" Target="media/image227.png" /><Relationship Id="rId231" Type="http://schemas.openxmlformats.org/officeDocument/2006/relationships/image" Target="media/image228.png" /><Relationship Id="rId232" Type="http://schemas.openxmlformats.org/officeDocument/2006/relationships/image" Target="media/image229.png" /><Relationship Id="rId233" Type="http://schemas.openxmlformats.org/officeDocument/2006/relationships/image" Target="media/image230.png" /><Relationship Id="rId234" Type="http://schemas.openxmlformats.org/officeDocument/2006/relationships/image" Target="media/image231.png" /><Relationship Id="rId235" Type="http://schemas.openxmlformats.org/officeDocument/2006/relationships/image" Target="media/image232.png" /><Relationship Id="rId236" Type="http://schemas.openxmlformats.org/officeDocument/2006/relationships/image" Target="media/image233.png" /><Relationship Id="rId237" Type="http://schemas.openxmlformats.org/officeDocument/2006/relationships/image" Target="media/image234.png" /><Relationship Id="rId238" Type="http://schemas.openxmlformats.org/officeDocument/2006/relationships/image" Target="media/image235.png" /><Relationship Id="rId239" Type="http://schemas.openxmlformats.org/officeDocument/2006/relationships/image" Target="media/image236.png" /><Relationship Id="rId24" Type="http://schemas.openxmlformats.org/officeDocument/2006/relationships/image" Target="media/image21.png" /><Relationship Id="rId240" Type="http://schemas.openxmlformats.org/officeDocument/2006/relationships/image" Target="media/image237.png" /><Relationship Id="rId241" Type="http://schemas.openxmlformats.org/officeDocument/2006/relationships/image" Target="media/image238.png" /><Relationship Id="rId242" Type="http://schemas.openxmlformats.org/officeDocument/2006/relationships/image" Target="media/image239.png" /><Relationship Id="rId243" Type="http://schemas.openxmlformats.org/officeDocument/2006/relationships/image" Target="media/image240.png" /><Relationship Id="rId244" Type="http://schemas.openxmlformats.org/officeDocument/2006/relationships/image" Target="media/image241.png" /><Relationship Id="rId245" Type="http://schemas.openxmlformats.org/officeDocument/2006/relationships/image" Target="media/image242.png" /><Relationship Id="rId246" Type="http://schemas.openxmlformats.org/officeDocument/2006/relationships/image" Target="media/image243.png" /><Relationship Id="rId247" Type="http://schemas.openxmlformats.org/officeDocument/2006/relationships/image" Target="media/image244.png" /><Relationship Id="rId248" Type="http://schemas.openxmlformats.org/officeDocument/2006/relationships/image" Target="media/image245.png" /><Relationship Id="rId249" Type="http://schemas.openxmlformats.org/officeDocument/2006/relationships/image" Target="media/image246.png" /><Relationship Id="rId25" Type="http://schemas.openxmlformats.org/officeDocument/2006/relationships/image" Target="media/image22.png" /><Relationship Id="rId250" Type="http://schemas.openxmlformats.org/officeDocument/2006/relationships/image" Target="media/image247.png" /><Relationship Id="rId251" Type="http://schemas.openxmlformats.org/officeDocument/2006/relationships/image" Target="media/image248.png" /><Relationship Id="rId252" Type="http://schemas.openxmlformats.org/officeDocument/2006/relationships/image" Target="media/image249.png" /><Relationship Id="rId253" Type="http://schemas.openxmlformats.org/officeDocument/2006/relationships/image" Target="media/image250.png" /><Relationship Id="rId254" Type="http://schemas.openxmlformats.org/officeDocument/2006/relationships/image" Target="media/image251.png" /><Relationship Id="rId255" Type="http://schemas.openxmlformats.org/officeDocument/2006/relationships/image" Target="media/image252.png" /><Relationship Id="rId256" Type="http://schemas.openxmlformats.org/officeDocument/2006/relationships/image" Target="media/image253.png" /><Relationship Id="rId257" Type="http://schemas.openxmlformats.org/officeDocument/2006/relationships/image" Target="media/image254.png" /><Relationship Id="rId258" Type="http://schemas.openxmlformats.org/officeDocument/2006/relationships/image" Target="media/image255.png" /><Relationship Id="rId259" Type="http://schemas.openxmlformats.org/officeDocument/2006/relationships/image" Target="media/image256.png" /><Relationship Id="rId26" Type="http://schemas.openxmlformats.org/officeDocument/2006/relationships/image" Target="media/image23.png" /><Relationship Id="rId260" Type="http://schemas.openxmlformats.org/officeDocument/2006/relationships/image" Target="media/image257.png" /><Relationship Id="rId261" Type="http://schemas.openxmlformats.org/officeDocument/2006/relationships/image" Target="media/image258.png" /><Relationship Id="rId262" Type="http://schemas.openxmlformats.org/officeDocument/2006/relationships/image" Target="media/image259.png" /><Relationship Id="rId263" Type="http://schemas.openxmlformats.org/officeDocument/2006/relationships/image" Target="media/image260.png" /><Relationship Id="rId264" Type="http://schemas.openxmlformats.org/officeDocument/2006/relationships/image" Target="media/image261.png" /><Relationship Id="rId265" Type="http://schemas.openxmlformats.org/officeDocument/2006/relationships/image" Target="media/image262.png" /><Relationship Id="rId266" Type="http://schemas.openxmlformats.org/officeDocument/2006/relationships/image" Target="media/image263.png" /><Relationship Id="rId267" Type="http://schemas.openxmlformats.org/officeDocument/2006/relationships/image" Target="media/image264.png" /><Relationship Id="rId268" Type="http://schemas.openxmlformats.org/officeDocument/2006/relationships/image" Target="media/image265.png" /><Relationship Id="rId269" Type="http://schemas.openxmlformats.org/officeDocument/2006/relationships/image" Target="media/image266.png" /><Relationship Id="rId27" Type="http://schemas.openxmlformats.org/officeDocument/2006/relationships/image" Target="media/image24.png" /><Relationship Id="rId270" Type="http://schemas.openxmlformats.org/officeDocument/2006/relationships/image" Target="media/image267.png" /><Relationship Id="rId271" Type="http://schemas.openxmlformats.org/officeDocument/2006/relationships/image" Target="media/image268.png" /><Relationship Id="rId272" Type="http://schemas.openxmlformats.org/officeDocument/2006/relationships/image" Target="media/image269.png" /><Relationship Id="rId273" Type="http://schemas.openxmlformats.org/officeDocument/2006/relationships/image" Target="media/image270.png" /><Relationship Id="rId274" Type="http://schemas.openxmlformats.org/officeDocument/2006/relationships/image" Target="media/image271.png" /><Relationship Id="rId275" Type="http://schemas.openxmlformats.org/officeDocument/2006/relationships/image" Target="media/image272.png" /><Relationship Id="rId276" Type="http://schemas.openxmlformats.org/officeDocument/2006/relationships/image" Target="media/image273.png" /><Relationship Id="rId277" Type="http://schemas.openxmlformats.org/officeDocument/2006/relationships/image" Target="media/image274.png" /><Relationship Id="rId278" Type="http://schemas.openxmlformats.org/officeDocument/2006/relationships/image" Target="media/image275.png" /><Relationship Id="rId279" Type="http://schemas.openxmlformats.org/officeDocument/2006/relationships/image" Target="media/image276.png" /><Relationship Id="rId28" Type="http://schemas.openxmlformats.org/officeDocument/2006/relationships/image" Target="media/image25.png" /><Relationship Id="rId280" Type="http://schemas.openxmlformats.org/officeDocument/2006/relationships/image" Target="media/image277.png" /><Relationship Id="rId281" Type="http://schemas.openxmlformats.org/officeDocument/2006/relationships/image" Target="media/image278.png" /><Relationship Id="rId282" Type="http://schemas.openxmlformats.org/officeDocument/2006/relationships/image" Target="media/image279.png" /><Relationship Id="rId283" Type="http://schemas.openxmlformats.org/officeDocument/2006/relationships/image" Target="media/image280.png" /><Relationship Id="rId284" Type="http://schemas.openxmlformats.org/officeDocument/2006/relationships/image" Target="media/image281.png" /><Relationship Id="rId285" Type="http://schemas.openxmlformats.org/officeDocument/2006/relationships/image" Target="media/image282.png" /><Relationship Id="rId286" Type="http://schemas.openxmlformats.org/officeDocument/2006/relationships/image" Target="media/image283.png" /><Relationship Id="rId287" Type="http://schemas.openxmlformats.org/officeDocument/2006/relationships/image" Target="media/image284.png" /><Relationship Id="rId288" Type="http://schemas.openxmlformats.org/officeDocument/2006/relationships/image" Target="media/image285.png" /><Relationship Id="rId289" Type="http://schemas.openxmlformats.org/officeDocument/2006/relationships/image" Target="media/image286.png" /><Relationship Id="rId29" Type="http://schemas.openxmlformats.org/officeDocument/2006/relationships/image" Target="media/image26.png" /><Relationship Id="rId290" Type="http://schemas.openxmlformats.org/officeDocument/2006/relationships/image" Target="media/image287.png" /><Relationship Id="rId291" Type="http://schemas.openxmlformats.org/officeDocument/2006/relationships/image" Target="media/image288.png" /><Relationship Id="rId292" Type="http://schemas.openxmlformats.org/officeDocument/2006/relationships/image" Target="media/image289.png" /><Relationship Id="rId293" Type="http://schemas.openxmlformats.org/officeDocument/2006/relationships/image" Target="media/image290.png" /><Relationship Id="rId294" Type="http://schemas.openxmlformats.org/officeDocument/2006/relationships/image" Target="media/image291.png" /><Relationship Id="rId295" Type="http://schemas.openxmlformats.org/officeDocument/2006/relationships/image" Target="media/image292.png" /><Relationship Id="rId296" Type="http://schemas.openxmlformats.org/officeDocument/2006/relationships/image" Target="media/image293.png" /><Relationship Id="rId297" Type="http://schemas.openxmlformats.org/officeDocument/2006/relationships/image" Target="media/image294.png" /><Relationship Id="rId298" Type="http://schemas.openxmlformats.org/officeDocument/2006/relationships/image" Target="media/image295.png" /><Relationship Id="rId299" Type="http://schemas.openxmlformats.org/officeDocument/2006/relationships/image" Target="media/image29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00" Type="http://schemas.openxmlformats.org/officeDocument/2006/relationships/image" Target="media/image297.png" /><Relationship Id="rId301" Type="http://schemas.openxmlformats.org/officeDocument/2006/relationships/image" Target="media/image298.png" /><Relationship Id="rId302" Type="http://schemas.openxmlformats.org/officeDocument/2006/relationships/image" Target="media/image299.png" /><Relationship Id="rId303" Type="http://schemas.openxmlformats.org/officeDocument/2006/relationships/image" Target="media/image300.png" /><Relationship Id="rId304" Type="http://schemas.openxmlformats.org/officeDocument/2006/relationships/image" Target="media/image301.png" /><Relationship Id="rId305" Type="http://schemas.openxmlformats.org/officeDocument/2006/relationships/image" Target="media/image302.png" /><Relationship Id="rId306" Type="http://schemas.openxmlformats.org/officeDocument/2006/relationships/image" Target="media/image303.png" /><Relationship Id="rId307" Type="http://schemas.openxmlformats.org/officeDocument/2006/relationships/image" Target="media/image304.png" /><Relationship Id="rId308" Type="http://schemas.openxmlformats.org/officeDocument/2006/relationships/image" Target="media/image305.png" /><Relationship Id="rId309" Type="http://schemas.openxmlformats.org/officeDocument/2006/relationships/image" Target="media/image306.png" /><Relationship Id="rId31" Type="http://schemas.openxmlformats.org/officeDocument/2006/relationships/image" Target="media/image28.png" /><Relationship Id="rId310" Type="http://schemas.openxmlformats.org/officeDocument/2006/relationships/image" Target="media/image307.png" /><Relationship Id="rId311" Type="http://schemas.openxmlformats.org/officeDocument/2006/relationships/image" Target="media/image308.png" /><Relationship Id="rId312" Type="http://schemas.openxmlformats.org/officeDocument/2006/relationships/image" Target="media/image309.png" /><Relationship Id="rId313" Type="http://schemas.openxmlformats.org/officeDocument/2006/relationships/image" Target="media/image310.png" /><Relationship Id="rId314" Type="http://schemas.openxmlformats.org/officeDocument/2006/relationships/image" Target="media/image311.png" /><Relationship Id="rId315" Type="http://schemas.openxmlformats.org/officeDocument/2006/relationships/image" Target="media/image312.png" /><Relationship Id="rId316" Type="http://schemas.openxmlformats.org/officeDocument/2006/relationships/image" Target="media/image313.png" /><Relationship Id="rId317" Type="http://schemas.openxmlformats.org/officeDocument/2006/relationships/image" Target="media/image314.png" /><Relationship Id="rId318" Type="http://schemas.openxmlformats.org/officeDocument/2006/relationships/image" Target="media/image315.png" /><Relationship Id="rId319" Type="http://schemas.openxmlformats.org/officeDocument/2006/relationships/image" Target="media/image316.png" /><Relationship Id="rId32" Type="http://schemas.openxmlformats.org/officeDocument/2006/relationships/image" Target="media/image29.png" /><Relationship Id="rId320" Type="http://schemas.openxmlformats.org/officeDocument/2006/relationships/image" Target="media/image317.png" /><Relationship Id="rId321" Type="http://schemas.openxmlformats.org/officeDocument/2006/relationships/image" Target="media/image318.png" /><Relationship Id="rId322" Type="http://schemas.openxmlformats.org/officeDocument/2006/relationships/image" Target="media/image319.png" /><Relationship Id="rId323" Type="http://schemas.openxmlformats.org/officeDocument/2006/relationships/image" Target="media/image320.png" /><Relationship Id="rId324" Type="http://schemas.openxmlformats.org/officeDocument/2006/relationships/image" Target="media/image321.png" /><Relationship Id="rId325" Type="http://schemas.openxmlformats.org/officeDocument/2006/relationships/header" Target="header1.xml" /><Relationship Id="rId326" Type="http://schemas.openxmlformats.org/officeDocument/2006/relationships/footer" Target="footer1.xml" /><Relationship Id="rId327" Type="http://schemas.openxmlformats.org/officeDocument/2006/relationships/styles" Target="styles.xml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image" Target="media/image57.png" /><Relationship Id="rId61" Type="http://schemas.openxmlformats.org/officeDocument/2006/relationships/image" Target="media/image58.png" /><Relationship Id="rId62" Type="http://schemas.openxmlformats.org/officeDocument/2006/relationships/image" Target="media/image59.png" /><Relationship Id="rId63" Type="http://schemas.openxmlformats.org/officeDocument/2006/relationships/image" Target="media/image60.png" /><Relationship Id="rId64" Type="http://schemas.openxmlformats.org/officeDocument/2006/relationships/image" Target="media/image61.png" /><Relationship Id="rId65" Type="http://schemas.openxmlformats.org/officeDocument/2006/relationships/image" Target="media/image62.png" /><Relationship Id="rId66" Type="http://schemas.openxmlformats.org/officeDocument/2006/relationships/image" Target="media/image63.png" /><Relationship Id="rId67" Type="http://schemas.openxmlformats.org/officeDocument/2006/relationships/image" Target="media/image64.png" /><Relationship Id="rId68" Type="http://schemas.openxmlformats.org/officeDocument/2006/relationships/image" Target="media/image65.png" /><Relationship Id="rId69" Type="http://schemas.openxmlformats.org/officeDocument/2006/relationships/image" Target="media/image66.png" /><Relationship Id="rId7" Type="http://schemas.openxmlformats.org/officeDocument/2006/relationships/image" Target="media/image4.png" /><Relationship Id="rId70" Type="http://schemas.openxmlformats.org/officeDocument/2006/relationships/image" Target="media/image67.png" /><Relationship Id="rId71" Type="http://schemas.openxmlformats.org/officeDocument/2006/relationships/image" Target="media/image68.png" /><Relationship Id="rId72" Type="http://schemas.openxmlformats.org/officeDocument/2006/relationships/image" Target="media/image69.png" /><Relationship Id="rId73" Type="http://schemas.openxmlformats.org/officeDocument/2006/relationships/image" Target="media/image70.png" /><Relationship Id="rId74" Type="http://schemas.openxmlformats.org/officeDocument/2006/relationships/image" Target="media/image71.png" /><Relationship Id="rId75" Type="http://schemas.openxmlformats.org/officeDocument/2006/relationships/image" Target="media/image72.png" /><Relationship Id="rId76" Type="http://schemas.openxmlformats.org/officeDocument/2006/relationships/image" Target="media/image73.png" /><Relationship Id="rId77" Type="http://schemas.openxmlformats.org/officeDocument/2006/relationships/image" Target="media/image74.png" /><Relationship Id="rId78" Type="http://schemas.openxmlformats.org/officeDocument/2006/relationships/image" Target="media/image75.png" /><Relationship Id="rId79" Type="http://schemas.openxmlformats.org/officeDocument/2006/relationships/image" Target="media/image76.png" /><Relationship Id="rId8" Type="http://schemas.openxmlformats.org/officeDocument/2006/relationships/image" Target="media/image5.png" /><Relationship Id="rId80" Type="http://schemas.openxmlformats.org/officeDocument/2006/relationships/image" Target="media/image77.png" /><Relationship Id="rId81" Type="http://schemas.openxmlformats.org/officeDocument/2006/relationships/image" Target="media/image78.png" /><Relationship Id="rId82" Type="http://schemas.openxmlformats.org/officeDocument/2006/relationships/image" Target="media/image79.png" /><Relationship Id="rId83" Type="http://schemas.openxmlformats.org/officeDocument/2006/relationships/image" Target="media/image80.png" /><Relationship Id="rId84" Type="http://schemas.openxmlformats.org/officeDocument/2006/relationships/image" Target="media/image81.png" /><Relationship Id="rId85" Type="http://schemas.openxmlformats.org/officeDocument/2006/relationships/image" Target="media/image82.png" /><Relationship Id="rId86" Type="http://schemas.openxmlformats.org/officeDocument/2006/relationships/image" Target="media/image83.png" /><Relationship Id="rId87" Type="http://schemas.openxmlformats.org/officeDocument/2006/relationships/image" Target="media/image84.png" /><Relationship Id="rId88" Type="http://schemas.openxmlformats.org/officeDocument/2006/relationships/image" Target="media/image85.png" /><Relationship Id="rId89" Type="http://schemas.openxmlformats.org/officeDocument/2006/relationships/image" Target="media/image86.png" /><Relationship Id="rId9" Type="http://schemas.openxmlformats.org/officeDocument/2006/relationships/image" Target="media/image6.png" /><Relationship Id="rId90" Type="http://schemas.openxmlformats.org/officeDocument/2006/relationships/image" Target="media/image87.png" /><Relationship Id="rId91" Type="http://schemas.openxmlformats.org/officeDocument/2006/relationships/image" Target="media/image88.png" /><Relationship Id="rId92" Type="http://schemas.openxmlformats.org/officeDocument/2006/relationships/image" Target="media/image89.png" /><Relationship Id="rId93" Type="http://schemas.openxmlformats.org/officeDocument/2006/relationships/image" Target="media/image90.png" /><Relationship Id="rId94" Type="http://schemas.openxmlformats.org/officeDocument/2006/relationships/image" Target="media/image91.png" /><Relationship Id="rId95" Type="http://schemas.openxmlformats.org/officeDocument/2006/relationships/image" Target="media/image92.png" /><Relationship Id="rId96" Type="http://schemas.openxmlformats.org/officeDocument/2006/relationships/image" Target="media/image93.png" /><Relationship Id="rId97" Type="http://schemas.openxmlformats.org/officeDocument/2006/relationships/image" Target="media/image94.png" /><Relationship Id="rId98" Type="http://schemas.openxmlformats.org/officeDocument/2006/relationships/image" Target="media/image95.png" /><Relationship Id="rId99" Type="http://schemas.openxmlformats.org/officeDocument/2006/relationships/image" Target="media/image9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Macmillan Learning Testbanks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02: Derivatives</dc:title>
  <dc:creator>Yousif Omer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GM3DAMZUGA4DIMRS</vt:lpwstr>
  </property>
</Properties>
</file>