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The potential energy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6"/>
                <w:sz w:val="24"/>
                <w:szCs w:val="24"/>
                <w:bdr w:val="nil"/>
                <w:rtl w:val="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height:12.75pt;width:10.5pt">
                  <v:imagedata r:id="rId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of a pendulum of length 1 and mass 2, relative to its rest position is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027" type="#_x0000_t75" style="height:14.25pt;width:77.25pt">
                  <v:imagedata r:id="rId5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. Compute the average rate of change of the potential energy over the angle interval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6"/>
                <w:sz w:val="24"/>
                <w:szCs w:val="24"/>
                <w:bdr w:val="nil"/>
                <w:rtl w:val="0"/>
              </w:rPr>
              <w:pict>
                <v:shape id="_x0000_i1028" type="#_x0000_t75" style="height:30.75pt;width:35.25pt">
                  <v:imagedata r:id="rId6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  <w:p>
            <w:pPr>
              <w:pStyle w:val="p"/>
              <w:bidi w:val="0"/>
              <w:spacing w:before="0" w:beforeAutospacing="0" w:after="0" w:afterAutospacing="0"/>
              <w:jc w:val="center"/>
            </w:pPr>
            <w:r>
              <w:rPr>
                <w:position w:val="-103"/>
              </w:rPr>
              <w:pict>
                <v:shape id="_x0000_i1029" type="#_x0000_t75" style="height:114.75pt;width:77.25pt">
                  <v:imagedata r:id="rId7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89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4"/>
                    </w:rPr>
                    <w:pict>
                      <v:shape id="_x0000_i1030" type="#_x0000_t75" style="height:35.25pt;width:94.5pt">
                        <v:imagedata r:id="rId8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Let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031" type="#_x0000_t75" style="height:14.25pt;width:23.25pt">
                  <v:imagedata r:id="rId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denote the slope of the line segment connecting the origin to the point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2"/>
                <w:sz w:val="24"/>
                <w:szCs w:val="24"/>
                <w:bdr w:val="nil"/>
                <w:rtl w:val="0"/>
              </w:rPr>
              <w:pict>
                <v:shape id="_x0000_i1032" type="#_x0000_t75" style="height:18pt;width:27pt">
                  <v:imagedata r:id="rId10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on the graph of the equation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033" type="#_x0000_t75" style="height:16.5pt;width:43.5pt">
                  <v:imagedata r:id="rId11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. Calculate the average rate of change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034" type="#_x0000_t75" style="height:14.25pt;width:23.25pt">
                  <v:imagedata r:id="rId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for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6"/>
                <w:sz w:val="24"/>
                <w:szCs w:val="24"/>
                <w:bdr w:val="nil"/>
                <w:rtl w:val="0"/>
              </w:rPr>
              <w:pict>
                <v:shape id="_x0000_i1035" type="#_x0000_t75" style="height:12.75pt;width:42pt">
                  <v:imagedata r:id="rId12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center"/>
            </w:pPr>
            <w:r>
              <w:rPr>
                <w:position w:val="-187"/>
              </w:rPr>
              <w:pict>
                <v:shape id="_x0000_i1036" type="#_x0000_t75" style="height:198.75pt;width:187.5pt">
                  <v:imagedata r:id="rId13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34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4"/>
                    </w:rPr>
                    <w:pict>
                      <v:shape id="_x0000_i1037" type="#_x0000_t75" style="height:27.75pt;width:17.25pt">
                        <v:imagedata r:id="rId14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The flight time of a shell shot at an angle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6"/>
                <w:sz w:val="24"/>
                <w:szCs w:val="24"/>
                <w:bdr w:val="nil"/>
                <w:rtl w:val="0"/>
              </w:rPr>
              <w:pict>
                <v:shape id="_x0000_i1038" type="#_x0000_t75" style="height:12.75pt;width:9pt">
                  <v:imagedata r:id="rId15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and initial velocity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6"/>
                <w:sz w:val="24"/>
                <w:szCs w:val="24"/>
                <w:bdr w:val="nil"/>
                <w:rtl w:val="0"/>
              </w:rPr>
              <w:pict>
                <v:shape id="_x0000_i1039" type="#_x0000_t75" style="height:12.75pt;width:10.5pt">
                  <v:imagedata r:id="rId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is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6"/>
                <w:sz w:val="24"/>
                <w:szCs w:val="24"/>
                <w:bdr w:val="nil"/>
                <w:rtl w:val="0"/>
              </w:rPr>
              <w:pict>
                <v:shape id="_x0000_i1040" type="#_x0000_t75" style="height:30pt;width:60.75pt">
                  <v:imagedata r:id="rId16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. Compute the average rate of change of the flight time for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6"/>
                <w:sz w:val="24"/>
                <w:szCs w:val="24"/>
                <w:bdr w:val="nil"/>
                <w:rtl w:val="0"/>
              </w:rPr>
              <w:pict>
                <v:shape id="_x0000_i1041" type="#_x0000_t75" style="height:12.75pt;width:9pt">
                  <v:imagedata r:id="rId15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in the interval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6"/>
                <w:sz w:val="24"/>
                <w:szCs w:val="24"/>
                <w:bdr w:val="nil"/>
                <w:rtl w:val="0"/>
              </w:rPr>
              <w:pict>
                <v:shape id="_x0000_i1042" type="#_x0000_t75" style="height:30.75pt;width:35.25pt">
                  <v:imagedata r:id="rId17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6"/>
                    </w:rPr>
                    <w:pict>
                      <v:shape id="_x0000_i1043" type="#_x0000_t75" style="height:37.5pt;width:60pt">
                        <v:imagedata r:id="rId18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Let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044" type="#_x0000_t75" style="height:14.25pt;width:23.25pt">
                  <v:imagedata r:id="rId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denote the slope of the line segment connecting the origin to the point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2"/>
                <w:sz w:val="24"/>
                <w:szCs w:val="24"/>
                <w:bdr w:val="nil"/>
                <w:rtl w:val="0"/>
              </w:rPr>
              <w:pict>
                <v:shape id="_x0000_i1045" type="#_x0000_t75" style="height:18pt;width:27pt">
                  <v:imagedata r:id="rId10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on the graph of the equation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046" type="#_x0000_t75" style="height:17.25pt;width:47.25pt">
                  <v:imagedata r:id="rId1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. Calculate the average rate of change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047" type="#_x0000_t75" style="height:14.25pt;width:23.25pt">
                  <v:imagedata r:id="rId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for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6"/>
                <w:sz w:val="24"/>
                <w:szCs w:val="24"/>
                <w:bdr w:val="nil"/>
                <w:rtl w:val="0"/>
              </w:rPr>
              <w:pict>
                <v:shape id="_x0000_i1048" type="#_x0000_t75" style="height:12.75pt;width:43.5pt">
                  <v:imagedata r:id="rId20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center"/>
            </w:pPr>
            <w:r>
              <w:rPr>
                <w:position w:val="-176"/>
              </w:rPr>
              <w:pict>
                <v:shape id="_x0000_i1049" type="#_x0000_t75" style="height:188.25pt;width:188.25pt">
                  <v:imagedata r:id="rId21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45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4"/>
                    </w:rPr>
                    <w:pict>
                      <v:shape id="_x0000_i1050" type="#_x0000_t75" style="height:27.75pt;width:22.5pt">
                        <v:imagedata r:id="rId22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The volume of a cone of radius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"/>
                <w:sz w:val="24"/>
                <w:szCs w:val="24"/>
                <w:bdr w:val="nil"/>
                <w:rtl w:val="0"/>
              </w:rPr>
              <w:pict>
                <v:shape id="_x0000_i1051" type="#_x0000_t75" style="height:11.25pt;width:10.5pt">
                  <v:imagedata r:id="rId23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and height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"/>
                <w:sz w:val="24"/>
                <w:szCs w:val="24"/>
                <w:bdr w:val="nil"/>
                <w:rtl w:val="0"/>
              </w:rPr>
              <w:pict>
                <v:shape id="_x0000_i1052" type="#_x0000_t75" style="height:11.25pt;width:12.75pt">
                  <v:imagedata r:id="rId2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is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4"/>
                <w:sz w:val="24"/>
                <w:szCs w:val="24"/>
                <w:bdr w:val="nil"/>
                <w:rtl w:val="0"/>
              </w:rPr>
              <w:pict>
                <v:shape id="_x0000_i1053" type="#_x0000_t75" style="height:30pt;width:51pt">
                  <v:imagedata r:id="rId25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What is the average rate of change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6"/>
                <w:sz w:val="24"/>
                <w:szCs w:val="24"/>
                <w:bdr w:val="nil"/>
                <w:rtl w:val="0"/>
              </w:rPr>
              <w:pict>
                <v:shape id="_x0000_i1054" type="#_x0000_t75" style="height:12.75pt;width:10.5pt">
                  <v:imagedata r:id="rId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if the radius increases from 1 to 3 and the height remains unchanged?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5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4"/>
                    </w:rPr>
                    <w:pict>
                      <v:shape id="_x0000_i1055" type="#_x0000_t75" style="height:27.75pt;width:27pt">
                        <v:imagedata r:id="rId26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The electrical field due to an infinite rod at a point at distance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"/>
                <w:sz w:val="24"/>
                <w:szCs w:val="24"/>
                <w:bdr w:val="nil"/>
                <w:rtl w:val="0"/>
              </w:rPr>
              <w:pict>
                <v:shape id="_x0000_i1056" type="#_x0000_t75" style="height:9pt;width:8.25pt">
                  <v:imagedata r:id="rId27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from the rod is perpendicular to the rod and has a magnitude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0"/>
                <w:sz w:val="24"/>
                <w:szCs w:val="24"/>
                <w:bdr w:val="nil"/>
                <w:rtl w:val="0"/>
              </w:rPr>
              <w:pict>
                <v:shape id="_x0000_i1057" type="#_x0000_t75" style="height:30.75pt;width:71.25pt">
                  <v:imagedata r:id="rId2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(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2"/>
                <w:sz w:val="24"/>
                <w:szCs w:val="24"/>
                <w:bdr w:val="nil"/>
                <w:rtl w:val="0"/>
              </w:rPr>
              <w:pict>
                <v:shape id="_x0000_i1058" type="#_x0000_t75" style="height:16.5pt;width:11.25pt">
                  <v:imagedata r:id="rId2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is a constant 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6"/>
                <w:sz w:val="24"/>
                <w:szCs w:val="24"/>
                <w:bdr w:val="nil"/>
                <w:rtl w:val="0"/>
              </w:rPr>
              <w:pict>
                <v:shape id="_x0000_i1059" type="#_x0000_t75" style="height:12.75pt;width:9.75pt">
                  <v:imagedata r:id="rId30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is the longitudinal charge density).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Find the average rate of change of the field along the interval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"/>
                <w:sz w:val="24"/>
                <w:szCs w:val="24"/>
                <w:bdr w:val="nil"/>
                <w:rtl w:val="0"/>
              </w:rPr>
              <w:pict>
                <v:shape id="_x0000_i1060" type="#_x0000_t75" style="height:11.25pt;width:41.25pt">
                  <v:imagedata r:id="rId31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  <w:p>
            <w:pPr>
              <w:pStyle w:val="p"/>
              <w:bidi w:val="0"/>
              <w:spacing w:before="0" w:beforeAutospacing="0" w:after="0" w:afterAutospacing="0"/>
              <w:jc w:val="center"/>
            </w:pPr>
            <w:r>
              <w:rPr>
                <w:position w:val="-47"/>
              </w:rPr>
              <w:pict>
                <v:shape id="_x0000_i1061" type="#_x0000_t75" style="height:58.5pt;width:213.75pt">
                  <v:imagedata r:id="rId32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75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0"/>
                    </w:rPr>
                    <w:pict>
                      <v:shape id="_x0000_i1062" type="#_x0000_t75" style="height:30.75pt;width:37.5pt">
                        <v:imagedata r:id="rId33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Let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063" type="#_x0000_t75" style="height:14.25pt;width:23.25pt">
                  <v:imagedata r:id="rId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denote the slope of the line segment connecting the origin to the point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2"/>
                <w:sz w:val="24"/>
                <w:szCs w:val="24"/>
                <w:bdr w:val="nil"/>
                <w:rtl w:val="0"/>
              </w:rPr>
              <w:pict>
                <v:shape id="_x0000_i1064" type="#_x0000_t75" style="height:18pt;width:27pt">
                  <v:imagedata r:id="rId10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on the graph of the semi-ellipse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4"/>
                <w:sz w:val="24"/>
                <w:szCs w:val="24"/>
                <w:bdr w:val="nil"/>
                <w:rtl w:val="0"/>
              </w:rPr>
              <w:pict>
                <v:shape id="_x0000_i1065" type="#_x0000_t75" style="height:33pt;width:59.25pt">
                  <v:imagedata r:id="rId3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. Calculate the average rate of change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066" type="#_x0000_t75" style="height:14.25pt;width:23.25pt">
                  <v:imagedata r:id="rId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for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6"/>
                <w:sz w:val="24"/>
                <w:szCs w:val="24"/>
                <w:bdr w:val="nil"/>
                <w:rtl w:val="0"/>
              </w:rPr>
              <w:pict>
                <v:shape id="_x0000_i1067" type="#_x0000_t75" style="height:12.75pt;width:49.5pt">
                  <v:imagedata r:id="rId35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center"/>
            </w:pPr>
            <w:r>
              <w:rPr>
                <w:position w:val="-119"/>
              </w:rPr>
              <w:pict>
                <v:shape id="_x0000_i1068" type="#_x0000_t75" style="height:130.5pt;width:198pt">
                  <v:imagedata r:id="rId36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208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-0.206 per unit length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The electrical field caused by an electrical charge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069" type="#_x0000_t75" style="height:11.25pt;width:9pt">
                  <v:imagedata r:id="rId37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at a point at distance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"/>
                <w:sz w:val="24"/>
                <w:szCs w:val="24"/>
                <w:bdr w:val="nil"/>
                <w:rtl w:val="0"/>
              </w:rPr>
              <w:pict>
                <v:shape id="_x0000_i1070" type="#_x0000_t75" style="height:9pt;width:8.25pt">
                  <v:imagedata r:id="rId27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is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4"/>
                <w:sz w:val="24"/>
                <w:szCs w:val="24"/>
                <w:bdr w:val="nil"/>
                <w:rtl w:val="0"/>
              </w:rPr>
              <w:pict>
                <v:shape id="_x0000_i1071" type="#_x0000_t75" style="height:27.75pt;width:34.5pt">
                  <v:imagedata r:id="rId3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(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6"/>
                <w:sz w:val="24"/>
                <w:szCs w:val="24"/>
                <w:bdr w:val="nil"/>
                <w:rtl w:val="0"/>
              </w:rPr>
              <w:pict>
                <v:shape id="_x0000_i1072" type="#_x0000_t75" style="height:12.75pt;width:9pt">
                  <v:imagedata r:id="rId3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is a constant).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Find the average rate of change of the field along the interval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6"/>
                <w:sz w:val="24"/>
                <w:szCs w:val="24"/>
                <w:bdr w:val="nil"/>
                <w:rtl w:val="0"/>
              </w:rPr>
              <w:pict>
                <v:shape id="_x0000_i1073" type="#_x0000_t75" style="height:12.75pt;width:38.25pt">
                  <v:imagedata r:id="rId40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58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4"/>
                    </w:rPr>
                    <w:pict>
                      <v:shape id="_x0000_i1074" type="#_x0000_t75" style="height:27.75pt;width:29.25pt">
                        <v:imagedata r:id="rId41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The volume of a sphere of radius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"/>
                <w:sz w:val="24"/>
                <w:szCs w:val="24"/>
                <w:bdr w:val="nil"/>
                <w:rtl w:val="0"/>
              </w:rPr>
              <w:pict>
                <v:shape id="_x0000_i1075" type="#_x0000_t75" style="height:11.25pt;width:10.5pt">
                  <v:imagedata r:id="rId23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is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4"/>
                <w:sz w:val="24"/>
                <w:szCs w:val="24"/>
                <w:bdr w:val="nil"/>
                <w:rtl w:val="0"/>
              </w:rPr>
              <w:pict>
                <v:shape id="_x0000_i1076" type="#_x0000_t75" style="height:30pt;width:47.25pt">
                  <v:imagedata r:id="rId4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. What is the average rate of change of the volume when the radius increases from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"/>
                <w:sz w:val="24"/>
                <w:szCs w:val="24"/>
                <w:bdr w:val="nil"/>
                <w:rtl w:val="0"/>
              </w:rPr>
              <w:pict>
                <v:shape id="_x0000_i1077" type="#_x0000_t75" style="height:11.25pt;width:25.5pt">
                  <v:imagedata r:id="rId43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to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6"/>
                <w:sz w:val="24"/>
                <w:szCs w:val="24"/>
                <w:bdr w:val="nil"/>
                <w:rtl w:val="0"/>
              </w:rPr>
              <w:pict>
                <v:shape id="_x0000_i1078" type="#_x0000_t75" style="height:12.75pt;width:26.25pt">
                  <v:imagedata r:id="rId4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45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4"/>
                    </w:rPr>
                    <w:pict>
                      <v:shape id="_x0000_i1079" type="#_x0000_t75" style="height:27.75pt;width:22.5pt">
                        <v:imagedata r:id="rId45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Let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080" type="#_x0000_t75" style="height:14.25pt;width:23.25pt">
                  <v:imagedata r:id="rId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denote the slope of the line segment connecting the origin to the point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2"/>
                <w:sz w:val="24"/>
                <w:szCs w:val="24"/>
                <w:bdr w:val="nil"/>
                <w:rtl w:val="0"/>
              </w:rPr>
              <w:pict>
                <v:shape id="_x0000_i1081" type="#_x0000_t75" style="height:18pt;width:27pt">
                  <v:imagedata r:id="rId10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on the graph of the equation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082" type="#_x0000_t75" style="height:17.25pt;width:47.25pt">
                  <v:imagedata r:id="rId1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. Calculate the average rate of change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083" type="#_x0000_t75" style="height:14.25pt;width:23.25pt">
                  <v:imagedata r:id="rId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for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6"/>
                <w:sz w:val="24"/>
                <w:szCs w:val="24"/>
                <w:bdr w:val="nil"/>
                <w:rtl w:val="0"/>
              </w:rPr>
              <w:pict>
                <v:shape id="_x0000_i1084" type="#_x0000_t75" style="height:12.75pt;width:47.25pt">
                  <v:imagedata r:id="rId46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center"/>
            </w:pPr>
            <w:r>
              <w:rPr>
                <w:position w:val="-176"/>
              </w:rPr>
              <w:pict>
                <v:shape id="_x0000_i1085" type="#_x0000_t75" style="height:188.25pt;width:193.5pt">
                  <v:imagedata r:id="rId47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45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4"/>
                    </w:rPr>
                    <w:pict>
                      <v:shape id="_x0000_i1086" type="#_x0000_t75" style="height:27.75pt;width:22.5pt">
                        <v:imagedata r:id="rId48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position of a particle is given by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087" type="#_x0000_t75" style="height:16.5pt;width:60.75pt">
                  <v:imagedata r:id="rId4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. Compute the average velocity over the time interval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088" type="#_x0000_t75" style="height:14.25pt;width:24.75pt">
                  <v:imagedata r:id="rId50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. Estimate the instantaneous velocity at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6"/>
                <w:sz w:val="24"/>
                <w:szCs w:val="24"/>
                <w:bdr w:val="nil"/>
                <w:rtl w:val="0"/>
              </w:rPr>
              <w:pict>
                <v:shape id="_x0000_i1089" type="#_x0000_t75" style="height:12.75pt;width:22.5pt">
                  <v:imagedata r:id="rId51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650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Average velocity over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8"/>
                      <w:sz w:val="24"/>
                      <w:szCs w:val="24"/>
                      <w:bdr w:val="nil"/>
                      <w:rtl w:val="0"/>
                    </w:rPr>
                    <w:pict>
                      <v:shape id="_x0000_i1090" type="#_x0000_t75" style="height:14.25pt;width:24.75pt">
                        <v:imagedata r:id="rId50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: 20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Instantaneous velocity at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6"/>
                      <w:sz w:val="24"/>
                      <w:szCs w:val="24"/>
                      <w:bdr w:val="nil"/>
                      <w:rtl w:val="0"/>
                    </w:rPr>
                    <w:pict>
                      <v:shape id="_x0000_i1091" type="#_x0000_t75" style="height:12.75pt;width:22.5pt">
                        <v:imagedata r:id="rId51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: 16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balloon is blown up and takes the shape of a sphere. What is the average rate of change of the surface area of the balloon as the radius increases from 3 to 4 cm?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4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6"/>
                    </w:rPr>
                    <w:pict>
                      <v:shape id="_x0000_i1092" type="#_x0000_t75" style="height:12.75pt;width:21pt">
                        <v:imagedata r:id="rId52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Determine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8"/>
                <w:sz w:val="24"/>
                <w:szCs w:val="24"/>
                <w:bdr w:val="nil"/>
                <w:rtl w:val="0"/>
              </w:rPr>
              <w:pict>
                <v:shape id="_x0000_i1093" type="#_x0000_t75" style="height:19.5pt;width:42pt">
                  <v:imagedata r:id="rId53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8"/>
                <w:sz w:val="24"/>
                <w:szCs w:val="24"/>
                <w:bdr w:val="nil"/>
                <w:rtl w:val="0"/>
              </w:rPr>
              <w:pict>
                <v:shape id="_x0000_i1094" type="#_x0000_t75" style="height:19.5pt;width:42pt">
                  <v:imagedata r:id="rId5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for the function shown in the figure.</w:t>
            </w:r>
          </w:p>
          <w:p>
            <w:pPr>
              <w:pStyle w:val="p"/>
              <w:bidi w:val="0"/>
              <w:spacing w:before="0" w:beforeAutospacing="0" w:after="0" w:afterAutospacing="0"/>
              <w:jc w:val="center"/>
            </w:pPr>
            <w:r>
              <w:rPr>
                <w:position w:val="-120"/>
              </w:rPr>
              <w:pict>
                <v:shape id="_x0000_i1095" type="#_x0000_t75" style="height:132pt;width:151.5pt">
                  <v:imagedata r:id="rId55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238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18"/>
                    </w:rPr>
                    <w:pict>
                      <v:shape id="_x0000_i1096" type="#_x0000_t75" style="height:19.5pt;width:58.5pt">
                        <v:imagedata r:id="rId56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8"/>
                      <w:sz w:val="24"/>
                      <w:szCs w:val="24"/>
                      <w:bdr w:val="nil"/>
                      <w:rtl w:val="0"/>
                    </w:rPr>
                    <w:pict>
                      <v:shape id="_x0000_i1097" type="#_x0000_t75" style="height:19.5pt;width:57.75pt">
                        <v:imagedata r:id="rId57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The greatest integer function is defined by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2"/>
                <w:sz w:val="24"/>
                <w:szCs w:val="24"/>
                <w:bdr w:val="nil"/>
                <w:rtl w:val="0"/>
              </w:rPr>
              <w:pict>
                <v:shape id="_x0000_i1098" type="#_x0000_t75" style="height:18pt;width:33pt">
                  <v:imagedata r:id="rId5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, where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6"/>
                <w:sz w:val="24"/>
                <w:szCs w:val="24"/>
                <w:bdr w:val="nil"/>
                <w:rtl w:val="0"/>
              </w:rPr>
              <w:pict>
                <v:shape id="_x0000_i1099" type="#_x0000_t75" style="height:9.75pt;width:9pt">
                  <v:imagedata r:id="rId5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is the unique integer such that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6"/>
                <w:sz w:val="24"/>
                <w:szCs w:val="24"/>
                <w:bdr w:val="nil"/>
                <w:rtl w:val="0"/>
              </w:rPr>
              <w:pict>
                <v:shape id="_x0000_i1100" type="#_x0000_t75" style="height:12.75pt;width:54.75pt">
                  <v:imagedata r:id="rId60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The graph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2"/>
                <w:sz w:val="24"/>
                <w:szCs w:val="24"/>
                <w:bdr w:val="nil"/>
                <w:rtl w:val="0"/>
              </w:rPr>
              <w:pict>
                <v:shape id="_x0000_i1101" type="#_x0000_t75" style="height:18pt;width:63pt">
                  <v:imagedata r:id="rId61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is shown in the figure.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A) For which values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6"/>
                <w:sz w:val="24"/>
                <w:szCs w:val="24"/>
                <w:bdr w:val="nil"/>
                <w:rtl w:val="0"/>
              </w:rPr>
              <w:pict>
                <v:shape id="_x0000_i1102" type="#_x0000_t75" style="height:9.75pt;width:8.25pt">
                  <v:imagedata r:id="rId6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does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8"/>
                <w:sz w:val="24"/>
                <w:szCs w:val="24"/>
                <w:bdr w:val="nil"/>
                <w:rtl w:val="0"/>
              </w:rPr>
              <w:pict>
                <v:shape id="_x0000_i1103" type="#_x0000_t75" style="height:19.5pt;width:42.75pt">
                  <v:imagedata r:id="rId63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exist?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B) For which values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6"/>
                <w:sz w:val="24"/>
                <w:szCs w:val="24"/>
                <w:bdr w:val="nil"/>
                <w:rtl w:val="0"/>
              </w:rPr>
              <w:pict>
                <v:shape id="_x0000_i1104" type="#_x0000_t75" style="height:9.75pt;width:8.25pt">
                  <v:imagedata r:id="rId6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does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8"/>
                <w:sz w:val="24"/>
                <w:szCs w:val="24"/>
                <w:bdr w:val="nil"/>
                <w:rtl w:val="0"/>
              </w:rPr>
              <w:pict>
                <v:shape id="_x0000_i1105" type="#_x0000_t75" style="height:19.5pt;width:42.75pt">
                  <v:imagedata r:id="rId6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exist?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C) For which values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6"/>
                <w:sz w:val="24"/>
                <w:szCs w:val="24"/>
                <w:bdr w:val="nil"/>
                <w:rtl w:val="0"/>
              </w:rPr>
              <w:pict>
                <v:shape id="_x0000_i1106" type="#_x0000_t75" style="height:9.75pt;width:8.25pt">
                  <v:imagedata r:id="rId6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does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8"/>
                <w:sz w:val="24"/>
                <w:szCs w:val="24"/>
                <w:bdr w:val="nil"/>
                <w:rtl w:val="0"/>
              </w:rPr>
              <w:pict>
                <v:shape id="_x0000_i1107" type="#_x0000_t75" style="height:19.5pt;width:39.75pt">
                  <v:imagedata r:id="rId65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exist?</w:t>
            </w:r>
          </w:p>
          <w:p>
            <w:pPr>
              <w:pStyle w:val="p"/>
              <w:bidi w:val="0"/>
              <w:spacing w:before="0" w:beforeAutospacing="0" w:after="0" w:afterAutospacing="0"/>
              <w:jc w:val="center"/>
            </w:pPr>
            <w:r>
              <w:rPr>
                <w:position w:val="-79"/>
              </w:rPr>
              <w:pict>
                <v:shape id="_x0000_i1108" type="#_x0000_t75" style="height:90.75pt;width:242.25pt">
                  <v:imagedata r:id="rId66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63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A) All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6"/>
                      <w:sz w:val="24"/>
                      <w:szCs w:val="24"/>
                      <w:bdr w:val="nil"/>
                      <w:rtl w:val="0"/>
                    </w:rPr>
                    <w:pict>
                      <v:shape id="_x0000_i1109" type="#_x0000_t75" style="height:9.75pt;width:8.25pt">
                        <v:imagedata r:id="rId62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B) All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6"/>
                      <w:sz w:val="24"/>
                      <w:szCs w:val="24"/>
                      <w:bdr w:val="nil"/>
                      <w:rtl w:val="0"/>
                    </w:rPr>
                    <w:pict>
                      <v:shape id="_x0000_i1110" type="#_x0000_t75" style="height:9.75pt;width:8.25pt">
                        <v:imagedata r:id="rId62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C) Every real number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6"/>
                      <w:sz w:val="24"/>
                      <w:szCs w:val="24"/>
                      <w:bdr w:val="nil"/>
                      <w:rtl w:val="0"/>
                    </w:rPr>
                    <w:pict>
                      <v:shape id="_x0000_i1111" type="#_x0000_t75" style="height:9.75pt;width:8.25pt">
                        <v:imagedata r:id="rId62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that is not an integer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The graph of a function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112" type="#_x0000_t75" style="height:14.25pt;width:42pt">
                  <v:imagedata r:id="rId67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is shown in the figure.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Determine the following limits or state that the limit does not exist (if the limit is infinite, write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"/>
                <w:sz w:val="24"/>
                <w:szCs w:val="24"/>
                <w:bdr w:val="nil"/>
                <w:rtl w:val="0"/>
              </w:rPr>
              <w:pict>
                <v:shape id="_x0000_i1113" type="#_x0000_t75" style="height:9pt;width:10.5pt">
                  <v:imagedata r:id="rId6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or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114" type="#_x0000_t75" style="height:11.25pt;width:18.75pt">
                  <v:imagedata r:id="rId6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):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6"/>
                <w:sz w:val="24"/>
                <w:szCs w:val="24"/>
                <w:bdr w:val="nil"/>
                <w:rtl w:val="0"/>
              </w:rPr>
              <w:pict>
                <v:shape id="_x0000_i1115" type="#_x0000_t75" style="height:39.75pt;width:311.25pt">
                  <v:imagedata r:id="rId70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183"/>
              </w:rPr>
              <w:pict>
                <v:shape id="_x0000_i1116" type="#_x0000_t75" style="height:195pt;width:207.75pt">
                  <v:imagedata r:id="rId71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54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42"/>
                    </w:rPr>
                    <w:pict>
                      <v:shape id="_x0000_i1117" type="#_x0000_t75" style="height:45.75pt;width:270pt">
                        <v:imagedata r:id="rId72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Determine the one-sided limits at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118" type="#_x0000_t75" style="height:14.25pt;width:39.75pt">
                  <v:imagedata r:id="rId73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of the function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119" type="#_x0000_t75" style="height:14.25pt;width:24.75pt">
                  <v:imagedata r:id="rId7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shown in the figure and state whether the limit exists at these points.</w:t>
            </w:r>
          </w:p>
          <w:p>
            <w:pPr>
              <w:pStyle w:val="p"/>
              <w:bidi w:val="0"/>
              <w:spacing w:before="0" w:beforeAutospacing="0" w:after="0" w:afterAutospacing="0"/>
              <w:jc w:val="center"/>
            </w:pPr>
            <w:r>
              <w:rPr>
                <w:position w:val="-190"/>
              </w:rPr>
              <w:pict>
                <v:shape id="_x0000_i1120" type="#_x0000_t75" style="height:201.75pt;width:231.75pt">
                  <v:imagedata r:id="rId75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00"/>
              <w:gridCol w:w="76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18"/>
                    </w:rPr>
                    <w:pict>
                      <v:shape id="_x0000_i1121" type="#_x0000_t75" style="height:19.5pt;width:107.25pt">
                        <v:imagedata r:id="rId76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; limit exists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8"/>
                      <w:sz w:val="24"/>
                      <w:szCs w:val="24"/>
                      <w:bdr w:val="nil"/>
                      <w:rtl w:val="0"/>
                    </w:rPr>
                    <w:pict>
                      <v:shape id="_x0000_i1122" type="#_x0000_t75" style="height:19.5pt;width:120.75pt">
                        <v:imagedata r:id="rId77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; limit does not exist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8"/>
                      <w:sz w:val="24"/>
                      <w:szCs w:val="24"/>
                      <w:bdr w:val="nil"/>
                      <w:rtl w:val="0"/>
                    </w:rPr>
                    <w:pict>
                      <v:shape id="_x0000_i1123" type="#_x0000_t75" style="height:19.5pt;width:127.5pt">
                        <v:imagedata r:id="rId78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; limit does not exist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Consider the function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4"/>
                <w:sz w:val="24"/>
                <w:szCs w:val="24"/>
                <w:bdr w:val="nil"/>
                <w:rtl w:val="0"/>
              </w:rPr>
              <w:pict>
                <v:shape id="_x0000_i1124" type="#_x0000_t75" style="height:30pt;width:50.25pt">
                  <v:imagedata r:id="rId7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for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6"/>
                <w:sz w:val="24"/>
                <w:szCs w:val="24"/>
                <w:bdr w:val="nil"/>
                <w:rtl w:val="0"/>
              </w:rPr>
              <w:pict>
                <v:shape id="_x0000_i1125" type="#_x0000_t75" style="height:12.75pt;width:25.5pt">
                  <v:imagedata r:id="rId80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 (Here, [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] denotes the greatest integer function.)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A) Write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126" type="#_x0000_t75" style="height:14.25pt;width:24.75pt">
                  <v:imagedata r:id="rId7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in piecewise form.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    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What is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127" type="#_x0000_t75" style="height:14.25pt;width:24.75pt">
                  <v:imagedata r:id="rId81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for positive integers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6"/>
                <w:sz w:val="24"/>
                <w:szCs w:val="24"/>
                <w:bdr w:val="nil"/>
                <w:rtl w:val="0"/>
              </w:rPr>
              <w:pict>
                <v:shape id="_x0000_i1128" type="#_x0000_t75" style="height:9.75pt;width:9pt">
                  <v:imagedata r:id="rId5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B) Determine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8"/>
                <w:sz w:val="24"/>
                <w:szCs w:val="24"/>
                <w:bdr w:val="nil"/>
                <w:rtl w:val="0"/>
              </w:rPr>
              <w:pict>
                <v:shape id="_x0000_i1129" type="#_x0000_t75" style="height:19.5pt;width:42.75pt">
                  <v:imagedata r:id="rId8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8"/>
                <w:sz w:val="24"/>
                <w:szCs w:val="24"/>
                <w:bdr w:val="nil"/>
                <w:rtl w:val="0"/>
              </w:rPr>
              <w:pict>
                <v:shape id="_x0000_i1130" type="#_x0000_t75" style="height:19.5pt;width:42.75pt">
                  <v:imagedata r:id="rId83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C) For which values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6"/>
                <w:sz w:val="24"/>
                <w:szCs w:val="24"/>
                <w:bdr w:val="nil"/>
                <w:rtl w:val="0"/>
              </w:rPr>
              <w:pict>
                <v:shape id="_x0000_i1131" type="#_x0000_t75" style="height:9.75pt;width:8.25pt">
                  <v:imagedata r:id="rId6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does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8"/>
                <w:sz w:val="24"/>
                <w:szCs w:val="24"/>
                <w:bdr w:val="nil"/>
                <w:rtl w:val="0"/>
              </w:rPr>
              <w:pict>
                <v:shape id="_x0000_i1132" type="#_x0000_t75" style="height:19.5pt;width:39.75pt">
                  <v:imagedata r:id="rId65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exist?</w:t>
            </w:r>
          </w:p>
          <w:p>
            <w:pPr>
              <w:pStyle w:val="p"/>
              <w:bidi w:val="0"/>
              <w:spacing w:before="0" w:beforeAutospacing="0" w:after="0" w:afterAutospacing="0"/>
              <w:jc w:val="center"/>
            </w:pPr>
            <w:r>
              <w:rPr>
                <w:position w:val="-131"/>
              </w:rPr>
              <w:pict>
                <v:shape id="_x0000_i1133" type="#_x0000_t75" style="height:142.5pt;width:224.25pt">
                  <v:imagedata r:id="rId84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00"/>
              <w:gridCol w:w="76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A)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62"/>
                      <w:sz w:val="24"/>
                      <w:szCs w:val="24"/>
                      <w:bdr w:val="nil"/>
                      <w:rtl w:val="0"/>
                    </w:rPr>
                    <w:pict>
                      <v:shape id="_x0000_i1134" type="#_x0000_t75" style="height:63.75pt;width:162pt">
                        <v:imagedata r:id="rId85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B)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4"/>
                      <w:sz w:val="24"/>
                      <w:szCs w:val="24"/>
                      <w:bdr w:val="nil"/>
                      <w:rtl w:val="0"/>
                    </w:rPr>
                    <w:pict>
                      <v:shape id="_x0000_i1135" type="#_x0000_t75" style="height:27.75pt;width:19.5pt">
                        <v:imagedata r:id="rId86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C) The limit exists for all positive real numbers that are not integers.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Determine the one-sided limits at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136" type="#_x0000_t75" style="height:14.25pt;width:52.5pt">
                  <v:imagedata r:id="rId87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of the function shown in the figure and state whether the limit exists at these points.</w:t>
            </w:r>
          </w:p>
          <w:p>
            <w:pPr>
              <w:pStyle w:val="p"/>
              <w:bidi w:val="0"/>
              <w:spacing w:before="0" w:beforeAutospacing="0" w:after="0" w:afterAutospacing="0"/>
              <w:jc w:val="center"/>
            </w:pPr>
            <w:r>
              <w:rPr>
                <w:position w:val="-132"/>
              </w:rPr>
              <w:pict>
                <v:shape id="_x0000_i1137" type="#_x0000_t75" style="height:2in;width:160.5pt">
                  <v:imagedata r:id="rId88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296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3"/>
                    </w:rPr>
                    <w:pict>
                      <v:shape id="_x0000_i1138" type="#_x0000_t75" style="height:9pt;width:6pt">
                        <v:imagedata r:id="rId89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:Left-sided:Right-sided:Limit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1:2.5:2.5:Exists (2.5)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2:3:2:Does not exist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3:1:3.5:Does not exist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4:2.5:3:Does not exist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Consider the function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2"/>
                <w:sz w:val="24"/>
                <w:szCs w:val="24"/>
                <w:bdr w:val="nil"/>
                <w:rtl w:val="0"/>
              </w:rPr>
              <w:pict>
                <v:shape id="_x0000_i1139" type="#_x0000_t75" style="height:18pt;width:77.25pt">
                  <v:imagedata r:id="rId90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for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6"/>
                <w:sz w:val="24"/>
                <w:szCs w:val="24"/>
                <w:bdr w:val="nil"/>
                <w:rtl w:val="0"/>
              </w:rPr>
              <w:pict>
                <v:shape id="_x0000_i1140" type="#_x0000_t75" style="height:12.75pt;width:22.5pt">
                  <v:imagedata r:id="rId91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 (Here, [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] denotes the greatest integer function.)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A) Write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141" type="#_x0000_t75" style="height:14.25pt;width:10.5pt">
                  <v:imagedata r:id="rId9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in piecewise form. What is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142" type="#_x0000_t75" style="height:14.25pt;width:24.75pt">
                  <v:imagedata r:id="rId81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for positive integers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6"/>
                <w:sz w:val="24"/>
                <w:szCs w:val="24"/>
                <w:bdr w:val="nil"/>
                <w:rtl w:val="0"/>
              </w:rPr>
              <w:pict>
                <v:shape id="_x0000_i1143" type="#_x0000_t75" style="height:12.75pt;width:22.5pt">
                  <v:imagedata r:id="rId93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B) Find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8"/>
                <w:sz w:val="24"/>
                <w:szCs w:val="24"/>
                <w:bdr w:val="nil"/>
                <w:rtl w:val="0"/>
              </w:rPr>
              <w:pict>
                <v:shape id="_x0000_i1144" type="#_x0000_t75" style="height:19.5pt;width:42.75pt">
                  <v:imagedata r:id="rId9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8"/>
                <w:sz w:val="24"/>
                <w:szCs w:val="24"/>
                <w:bdr w:val="nil"/>
                <w:rtl w:val="0"/>
              </w:rPr>
              <w:pict>
                <v:shape id="_x0000_i1145" type="#_x0000_t75" style="height:19.5pt;width:42.75pt">
                  <v:imagedata r:id="rId95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C) For which values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6"/>
                <w:sz w:val="24"/>
                <w:szCs w:val="24"/>
                <w:bdr w:val="nil"/>
                <w:rtl w:val="0"/>
              </w:rPr>
              <w:pict>
                <v:shape id="_x0000_i1146" type="#_x0000_t75" style="height:9.75pt;width:8.25pt">
                  <v:imagedata r:id="rId6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does the limit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8"/>
                <w:sz w:val="24"/>
                <w:szCs w:val="24"/>
                <w:bdr w:val="nil"/>
                <w:rtl w:val="0"/>
              </w:rPr>
              <w:pict>
                <v:shape id="_x0000_i1147" type="#_x0000_t75" style="height:19.5pt;width:39.75pt">
                  <v:imagedata r:id="rId65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fail to exist?</w:t>
            </w:r>
          </w:p>
          <w:p>
            <w:pPr>
              <w:pStyle w:val="p"/>
              <w:bidi w:val="0"/>
              <w:spacing w:before="0" w:beforeAutospacing="0" w:after="0" w:afterAutospacing="0"/>
              <w:jc w:val="center"/>
            </w:pPr>
            <w:r>
              <w:rPr>
                <w:position w:val="-90"/>
              </w:rPr>
              <w:pict>
                <v:shape id="_x0000_i1148" type="#_x0000_t75" style="height:102pt;width:170.25pt">
                  <v:imagedata r:id="rId96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00"/>
              <w:gridCol w:w="76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A)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8"/>
                      <w:sz w:val="24"/>
                      <w:szCs w:val="24"/>
                      <w:bdr w:val="nil"/>
                      <w:rtl w:val="0"/>
                    </w:rPr>
                    <w:pict>
                      <v:shape id="_x0000_i1149" type="#_x0000_t75" style="height:14.25pt;width:69pt">
                        <v:imagedata r:id="rId97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for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6"/>
                      <w:sz w:val="24"/>
                      <w:szCs w:val="24"/>
                      <w:bdr w:val="nil"/>
                      <w:rtl w:val="0"/>
                    </w:rPr>
                    <w:pict>
                      <v:shape id="_x0000_i1150" type="#_x0000_t75" style="height:12.75pt;width:54.75pt">
                        <v:imagedata r:id="rId60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,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8"/>
                      <w:sz w:val="24"/>
                      <w:szCs w:val="24"/>
                      <w:bdr w:val="nil"/>
                      <w:rtl w:val="0"/>
                    </w:rPr>
                    <w:pict>
                      <v:shape id="_x0000_i1151" type="#_x0000_t75" style="height:14.25pt;width:39pt">
                        <v:imagedata r:id="rId98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B)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8"/>
                      <w:sz w:val="24"/>
                      <w:szCs w:val="24"/>
                      <w:bdr w:val="nil"/>
                      <w:rtl w:val="0"/>
                    </w:rPr>
                    <w:pict>
                      <v:shape id="_x0000_i1152" type="#_x0000_t75" style="height:14.25pt;width:17.25pt">
                        <v:imagedata r:id="rId99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C) The limit fails to exist for all positive integers.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Determine the one-sided limits at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153" type="#_x0000_t75" style="height:14.25pt;width:52.5pt">
                  <v:imagedata r:id="rId87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of the function shown in the figure and state whether the limit exists at these points.</w:t>
            </w:r>
          </w:p>
          <w:p>
            <w:pPr>
              <w:pStyle w:val="p"/>
              <w:bidi w:val="0"/>
              <w:spacing w:before="0" w:beforeAutospacing="0" w:after="0" w:afterAutospacing="0"/>
              <w:jc w:val="center"/>
            </w:pPr>
            <w:r>
              <w:rPr>
                <w:position w:val="-175"/>
              </w:rPr>
              <w:pict>
                <v:shape id="_x0000_i1154" type="#_x0000_t75" style="height:186.75pt;width:170.25pt">
                  <v:imagedata r:id="rId100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29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c: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Left-sided:Right-sided:Limit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1:3:4:Does not exist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2:5:5:Exists (5)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3:3.5:5:Does not exist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4:3:1.5:Does not exist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Let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155" type="#_x0000_t75" style="height:14.25pt;width:24.75pt">
                  <v:imagedata r:id="rId7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be the following function defined for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6"/>
                <w:sz w:val="24"/>
                <w:szCs w:val="24"/>
                <w:bdr w:val="nil"/>
                <w:rtl w:val="0"/>
              </w:rPr>
              <w:pict>
                <v:shape id="_x0000_i1156" type="#_x0000_t75" style="height:12.75pt;width:63.75pt">
                  <v:imagedata r:id="rId101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:</w:t>
            </w:r>
          </w:p>
          <w:p>
            <w:pPr>
              <w:pStyle w:val="p"/>
              <w:bidi w:val="0"/>
              <w:spacing w:before="0" w:beforeAutospacing="0" w:after="0" w:afterAutospacing="0"/>
              <w:jc w:val="center"/>
            </w:pPr>
            <w:r>
              <w:rPr>
                <w:position w:val="-56"/>
              </w:rPr>
              <w:pict>
                <v:shape id="_x0000_i1157" type="#_x0000_t75" style="height:58.5pt;width:124.5pt">
                  <v:imagedata r:id="rId102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Write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158" type="#_x0000_t75" style="height:14.25pt;width:24.75pt">
                  <v:imagedata r:id="rId7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as a piecewise-defined function where the intervals are in terms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instead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2"/>
                <w:sz w:val="24"/>
                <w:szCs w:val="24"/>
                <w:bdr w:val="nil"/>
                <w:rtl w:val="0"/>
              </w:rPr>
              <w:pict>
                <v:shape id="_x0000_i1159" type="#_x0000_t75" style="height:18pt;width:35.25pt">
                  <v:imagedata r:id="rId103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, sketch its graph, and determine the points where the limit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160" type="#_x0000_t75" style="height:14.25pt;width:24.75pt">
                  <v:imagedata r:id="rId7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does not exist. Find the one-sided limits at these points.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00"/>
              <w:gridCol w:w="76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120"/>
                    </w:rPr>
                    <w:pict>
                      <v:shape id="_x0000_i1161" type="#_x0000_t75" style="height:117.75pt;width:116.25pt">
                        <v:imagedata r:id="rId104" o:title=""/>
                      </v:shape>
                    </w:pict>
                  </w:r>
                  <w:r>
                    <w:br/>
                  </w:r>
                  <w:r>
                    <w:rPr>
                      <w:position w:val="-8"/>
                    </w:rPr>
                    <w:pict>
                      <v:shape id="_x0000_i1162" type="#_x0000_t75" style="height:14.25pt;width:85.5pt">
                        <v:imagedata r:id="rId105" o:title=""/>
                      </v:shape>
                    </w:pict>
                  </w:r>
                  <w:r>
                    <w:br/>
                  </w:r>
                  <w:r>
                    <w:rPr>
                      <w:position w:val="-36"/>
                    </w:rPr>
                    <w:pict>
                      <v:shape id="_x0000_i1163" type="#_x0000_t75" style="height:39.75pt;width:294.75pt">
                        <v:imagedata r:id="rId106" o:title=""/>
                      </v:shape>
                    </w:pic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center"/>
                  </w:pPr>
                  <w:r>
                    <w:rPr>
                      <w:position w:val="-125"/>
                    </w:rPr>
                    <w:pict>
                      <v:shape id="_x0000_i1164" type="#_x0000_t75" style="height:136.5pt;width:175.5pt">
                        <v:imagedata r:id="rId107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Find a real number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6"/>
                <w:sz w:val="24"/>
                <w:szCs w:val="24"/>
                <w:bdr w:val="nil"/>
                <w:rtl w:val="0"/>
              </w:rPr>
              <w:pict>
                <v:shape id="_x0000_i1165" type="#_x0000_t75" style="height:9.75pt;width:8.25pt">
                  <v:imagedata r:id="rId6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such that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8"/>
                <w:sz w:val="24"/>
                <w:szCs w:val="24"/>
                <w:bdr w:val="nil"/>
                <w:rtl w:val="0"/>
              </w:rPr>
              <w:pict>
                <v:shape id="_x0000_i1166" type="#_x0000_t75" style="height:19.5pt;width:39.75pt">
                  <v:imagedata r:id="rId10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exists and compute the limit.</w:t>
            </w:r>
          </w:p>
          <w:p>
            <w:pPr>
              <w:pStyle w:val="p"/>
              <w:bidi w:val="0"/>
              <w:spacing w:before="0" w:beforeAutospacing="0" w:after="0" w:afterAutospacing="0"/>
              <w:jc w:val="center"/>
            </w:pPr>
            <w:r>
              <w:rPr>
                <w:position w:val="-80"/>
              </w:rPr>
              <w:pict>
                <v:shape id="_x0000_i1167" type="#_x0000_t75" style="height:80.25pt;width:108pt">
                  <v:imagedata r:id="rId109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83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18"/>
                    </w:rPr>
                    <w:pict>
                      <v:shape id="_x0000_i1168" type="#_x0000_t75" style="height:19.5pt;width:91.5pt">
                        <v:imagedata r:id="rId110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Let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8"/>
                <w:sz w:val="24"/>
                <w:szCs w:val="24"/>
                <w:bdr w:val="nil"/>
                <w:rtl w:val="0"/>
              </w:rPr>
              <w:pict>
                <v:shape id="_x0000_i1169" type="#_x0000_t75" style="height:19.5pt;width:58.5pt">
                  <v:imagedata r:id="rId111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 Determine whether each of the following statements is always true, never true, or sometimes true.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8"/>
                <w:sz w:val="24"/>
                <w:szCs w:val="24"/>
                <w:bdr w:val="nil"/>
                <w:rtl w:val="0"/>
              </w:rPr>
              <w:pict>
                <v:shape id="_x0000_i1170" type="#_x0000_t75" style="height:19.5pt;width:60.75pt">
                  <v:imagedata r:id="rId11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B)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171" type="#_x0000_t75" style="height:14.25pt;width:52.5pt">
                  <v:imagedata r:id="rId113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C)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8"/>
                <w:sz w:val="24"/>
                <w:szCs w:val="24"/>
                <w:bdr w:val="nil"/>
                <w:rtl w:val="0"/>
              </w:rPr>
              <w:pict>
                <v:shape id="_x0000_i1172" type="#_x0000_t75" style="height:19.5pt;width:108pt">
                  <v:imagedata r:id="rId11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D)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6"/>
                <w:sz w:val="24"/>
                <w:szCs w:val="24"/>
                <w:bdr w:val="nil"/>
                <w:rtl w:val="0"/>
              </w:rPr>
              <w:pict>
                <v:shape id="_x0000_i1173" type="#_x0000_t75" style="height:38.25pt;width:59.25pt">
                  <v:imagedata r:id="rId115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10"/>
              <w:gridCol w:w="763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A) Always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B) Sometimes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C) Never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D) Sometimes (note the case when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8"/>
                      <w:sz w:val="24"/>
                      <w:szCs w:val="24"/>
                      <w:bdr w:val="nil"/>
                      <w:rtl w:val="0"/>
                    </w:rPr>
                    <w:pict>
                      <v:shape id="_x0000_i1174" type="#_x0000_t75" style="height:19.5pt;width:56.25pt">
                        <v:imagedata r:id="rId116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)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Compute the following one-sided limits: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4"/>
                <w:sz w:val="24"/>
                <w:szCs w:val="24"/>
                <w:bdr w:val="nil"/>
                <w:rtl w:val="0"/>
              </w:rPr>
              <w:pict>
                <v:shape id="_x0000_i1175" type="#_x0000_t75" style="height:30.75pt;width:54.75pt">
                  <v:imagedata r:id="rId117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B)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4"/>
                <w:sz w:val="24"/>
                <w:szCs w:val="24"/>
                <w:bdr w:val="nil"/>
                <w:rtl w:val="0"/>
              </w:rPr>
              <w:pict>
                <v:shape id="_x0000_i1176" type="#_x0000_t75" style="height:30pt;width:63pt">
                  <v:imagedata r:id="rId11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C)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6"/>
                <w:sz w:val="24"/>
                <w:szCs w:val="24"/>
                <w:bdr w:val="nil"/>
                <w:rtl w:val="0"/>
              </w:rPr>
              <w:pict>
                <v:shape id="_x0000_i1177" type="#_x0000_t75" style="height:35.25pt;width:47.25pt">
                  <v:imagedata r:id="rId119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64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A) 0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B) 0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C) 0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Evaluate the limits using the Limit Laws: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8"/>
                <w:sz w:val="24"/>
                <w:szCs w:val="24"/>
                <w:bdr w:val="nil"/>
                <w:rtl w:val="0"/>
              </w:rPr>
              <w:pict>
                <v:shape id="_x0000_i1178" type="#_x0000_t75" style="height:21.75pt;width:78pt">
                  <v:imagedata r:id="rId120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B)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4"/>
                <w:sz w:val="24"/>
                <w:szCs w:val="24"/>
                <w:bdr w:val="nil"/>
                <w:rtl w:val="0"/>
              </w:rPr>
              <w:pict>
                <v:shape id="_x0000_i1179" type="#_x0000_t75" style="height:30pt;width:42pt">
                  <v:imagedata r:id="rId121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C)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4"/>
                <w:sz w:val="24"/>
                <w:szCs w:val="24"/>
                <w:bdr w:val="nil"/>
                <w:rtl w:val="0"/>
              </w:rPr>
              <w:pict>
                <v:shape id="_x0000_i1180" type="#_x0000_t75" style="height:27.75pt;width:55.5pt">
                  <v:imagedata r:id="rId12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D)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4"/>
                <w:sz w:val="24"/>
                <w:szCs w:val="24"/>
                <w:bdr w:val="nil"/>
                <w:rtl w:val="0"/>
              </w:rPr>
              <w:pict>
                <v:shape id="_x0000_i1181" type="#_x0000_t75" style="height:27.75pt;width:44.25pt">
                  <v:imagedata r:id="rId123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25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A)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"/>
                      <w:sz w:val="24"/>
                      <w:szCs w:val="24"/>
                      <w:bdr w:val="nil"/>
                      <w:rtl w:val="0"/>
                    </w:rPr>
                    <w:pict>
                      <v:shape id="_x0000_i1182" type="#_x0000_t75" style="height:11.25pt;width:14.25pt">
                        <v:imagedata r:id="rId124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B)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6"/>
                      <w:sz w:val="24"/>
                      <w:szCs w:val="24"/>
                      <w:bdr w:val="nil"/>
                      <w:rtl w:val="0"/>
                    </w:rPr>
                    <w:pict>
                      <v:shape id="_x0000_i1183" type="#_x0000_t75" style="height:12.75pt;width:9pt">
                        <v:imagedata r:id="rId125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C)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"/>
                      <w:sz w:val="24"/>
                      <w:szCs w:val="24"/>
                      <w:bdr w:val="nil"/>
                      <w:rtl w:val="0"/>
                    </w:rPr>
                    <w:pict>
                      <v:shape id="_x0000_i1184" type="#_x0000_t75" style="height:11.25pt;width:6pt">
                        <v:imagedata r:id="rId126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D)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4"/>
                      <w:sz w:val="24"/>
                      <w:szCs w:val="24"/>
                      <w:bdr w:val="nil"/>
                      <w:rtl w:val="0"/>
                    </w:rPr>
                    <w:pict>
                      <v:shape id="_x0000_i1185" type="#_x0000_t75" style="height:27.75pt;width:10.5pt">
                        <v:imagedata r:id="rId127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Which of the following functions are examples of the existence of the limit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0"/>
                <w:sz w:val="24"/>
                <w:szCs w:val="24"/>
                <w:bdr w:val="nil"/>
                <w:rtl w:val="0"/>
              </w:rPr>
              <w:pict>
                <v:shape id="_x0000_i1186" type="#_x0000_t75" style="height:33.75pt;width:43.5pt">
                  <v:imagedata r:id="rId12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, although the limits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187" type="#_x0000_t75" style="height:14.25pt;width:24.75pt">
                  <v:imagedata r:id="rId7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188" type="#_x0000_t75" style="height:14.25pt;width:23.25pt">
                  <v:imagedata r:id="rId12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6"/>
                <w:sz w:val="24"/>
                <w:szCs w:val="24"/>
                <w:bdr w:val="nil"/>
                <w:rtl w:val="0"/>
              </w:rPr>
              <w:pict>
                <v:shape id="_x0000_i1189" type="#_x0000_t75" style="height:12.75pt;width:30pt">
                  <v:imagedata r:id="rId130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do not exist?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56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4"/>
                    </w:rPr>
                    <w:pict>
                      <v:shape id="_x0000_i1190" type="#_x0000_t75" style="height:27.75pt;width:89.25pt">
                        <v:imagedata r:id="rId131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4"/>
                    </w:rPr>
                    <w:pict>
                      <v:shape id="_x0000_i1191" type="#_x0000_t75" style="height:27.75pt;width:105.75pt">
                        <v:imagedata r:id="rId132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4"/>
                    </w:rPr>
                    <w:pict>
                      <v:shape id="_x0000_i1192" type="#_x0000_t75" style="height:27.75pt;width:96pt">
                        <v:imagedata r:id="rId133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8"/>
                    </w:rPr>
                    <w:pict>
                      <v:shape id="_x0000_i1193" type="#_x0000_t75" style="height:16.5pt;width:108pt">
                        <v:imagedata r:id="rId134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4"/>
                    </w:rPr>
                    <w:pict>
                      <v:shape id="_x0000_i1194" type="#_x0000_t75" style="height:27.75pt;width:105.75pt">
                        <v:imagedata r:id="rId135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Let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195" type="#_x0000_t75" style="height:14.25pt;width:24.75pt">
                  <v:imagedata r:id="rId7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196" type="#_x0000_t75" style="height:14.25pt;width:23.25pt">
                  <v:imagedata r:id="rId12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be functions and let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197" type="#_x0000_t75" style="height:14.25pt;width:86.25pt">
                  <v:imagedata r:id="rId136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. Consider the following statement: If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0"/>
                <w:sz w:val="24"/>
                <w:szCs w:val="24"/>
                <w:bdr w:val="nil"/>
                <w:rtl w:val="0"/>
              </w:rPr>
              <w:pict>
                <v:shape id="_x0000_i1198" type="#_x0000_t75" style="height:21pt;width:42.75pt">
                  <v:imagedata r:id="rId137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0"/>
                <w:sz w:val="24"/>
                <w:szCs w:val="24"/>
                <w:bdr w:val="nil"/>
                <w:rtl w:val="0"/>
              </w:rPr>
              <w:pict>
                <v:shape id="_x0000_i1199" type="#_x0000_t75" style="height:21pt;width:41.25pt">
                  <v:imagedata r:id="rId13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exist, then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0"/>
                <w:sz w:val="24"/>
                <w:szCs w:val="24"/>
                <w:bdr w:val="nil"/>
                <w:rtl w:val="0"/>
              </w:rPr>
              <w:pict>
                <v:shape id="_x0000_i1200" type="#_x0000_t75" style="height:21pt;width:42pt">
                  <v:imagedata r:id="rId13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also exists. To prove this statement, we should use which of the following?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480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statement is not true.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The Product Rule applied to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6"/>
                      <w:sz w:val="24"/>
                      <w:szCs w:val="24"/>
                      <w:bdr w:val="nil"/>
                      <w:rtl w:val="0"/>
                    </w:rPr>
                    <w:pict>
                      <v:shape id="_x0000_i1201" type="#_x0000_t75" style="height:30pt;width:30pt">
                        <v:imagedata r:id="rId140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and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8"/>
                      <w:sz w:val="24"/>
                      <w:szCs w:val="24"/>
                      <w:bdr w:val="nil"/>
                      <w:rtl w:val="0"/>
                    </w:rPr>
                    <w:pict>
                      <v:shape id="_x0000_i1202" type="#_x0000_t75" style="height:11.25pt;width:9.75pt">
                        <v:imagedata r:id="rId141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The Quotient Rule applied to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2"/>
                      <w:sz w:val="24"/>
                      <w:szCs w:val="24"/>
                      <w:bdr w:val="nil"/>
                      <w:rtl w:val="0"/>
                    </w:rPr>
                    <w:pict>
                      <v:shape id="_x0000_i1203" type="#_x0000_t75" style="height:18pt;width:44.25pt">
                        <v:imagedata r:id="rId142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and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8"/>
                      <w:sz w:val="24"/>
                      <w:szCs w:val="24"/>
                      <w:bdr w:val="nil"/>
                      <w:rtl w:val="0"/>
                    </w:rPr>
                    <w:pict>
                      <v:shape id="_x0000_i1204" type="#_x0000_t75" style="height:11.25pt;width:9.75pt">
                        <v:imagedata r:id="rId141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The Sum Rule applied to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"/>
                      <w:sz w:val="24"/>
                      <w:szCs w:val="24"/>
                      <w:bdr w:val="nil"/>
                      <w:rtl w:val="0"/>
                    </w:rPr>
                    <w:pict>
                      <v:shape id="_x0000_i1205" type="#_x0000_t75" style="height:11.25pt;width:11.25pt">
                        <v:imagedata r:id="rId143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and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8"/>
                      <w:sz w:val="24"/>
                      <w:szCs w:val="24"/>
                      <w:bdr w:val="nil"/>
                      <w:rtl w:val="0"/>
                    </w:rPr>
                    <w:pict>
                      <v:shape id="_x0000_i1206" type="#_x0000_t75" style="height:11.25pt;width:9.75pt">
                        <v:imagedata r:id="rId141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Evaluate the limits using the Limit Laws: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4"/>
                <w:sz w:val="24"/>
                <w:szCs w:val="24"/>
                <w:bdr w:val="nil"/>
                <w:rtl w:val="0"/>
              </w:rPr>
              <w:pict>
                <v:shape id="_x0000_i1207" type="#_x0000_t75" style="height:22.5pt;width:86.25pt">
                  <v:imagedata r:id="rId14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B)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4"/>
                <w:sz w:val="24"/>
                <w:szCs w:val="24"/>
                <w:bdr w:val="nil"/>
                <w:rtl w:val="0"/>
              </w:rPr>
              <w:pict>
                <v:shape id="_x0000_i1208" type="#_x0000_t75" style="height:30pt;width:58.5pt">
                  <v:imagedata r:id="rId145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C)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6"/>
                <w:sz w:val="24"/>
                <w:szCs w:val="24"/>
                <w:bdr w:val="nil"/>
                <w:rtl w:val="0"/>
              </w:rPr>
              <w:pict>
                <v:shape id="_x0000_i1209" type="#_x0000_t75" style="height:33.75pt;width:72.75pt">
                  <v:imagedata r:id="rId146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D)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4"/>
                <w:sz w:val="24"/>
                <w:szCs w:val="24"/>
                <w:bdr w:val="nil"/>
                <w:rtl w:val="0"/>
              </w:rPr>
              <w:pict>
                <v:shape id="_x0000_i1210" type="#_x0000_t75" style="height:37.5pt;width:64.5pt">
                  <v:imagedata r:id="rId147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28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A)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6"/>
                      <w:sz w:val="24"/>
                      <w:szCs w:val="24"/>
                      <w:bdr w:val="nil"/>
                      <w:rtl w:val="0"/>
                    </w:rPr>
                    <w:pict>
                      <v:shape id="_x0000_i1211" type="#_x0000_t75" style="height:12.75pt;width:19.5pt">
                        <v:imagedata r:id="rId148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B)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"/>
                      <w:sz w:val="24"/>
                      <w:szCs w:val="24"/>
                      <w:bdr w:val="nil"/>
                      <w:rtl w:val="0"/>
                    </w:rPr>
                    <w:pict>
                      <v:shape id="_x0000_i1212" type="#_x0000_t75" style="height:11.25pt;width:6pt">
                        <v:imagedata r:id="rId126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C)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4"/>
                      <w:sz w:val="24"/>
                      <w:szCs w:val="24"/>
                      <w:bdr w:val="nil"/>
                      <w:rtl w:val="0"/>
                    </w:rPr>
                    <w:pict>
                      <v:shape id="_x0000_i1213" type="#_x0000_t75" style="height:30.75pt;width:18.75pt">
                        <v:imagedata r:id="rId149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D)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4"/>
                      <w:sz w:val="24"/>
                      <w:szCs w:val="24"/>
                      <w:bdr w:val="nil"/>
                      <w:rtl w:val="0"/>
                    </w:rPr>
                    <w:pict>
                      <v:shape id="_x0000_i1214" type="#_x0000_t75" style="height:27.75pt;width:10.5pt">
                        <v:imagedata r:id="rId150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Determine whether the following statement is correct: If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8"/>
                <w:sz w:val="24"/>
                <w:szCs w:val="24"/>
                <w:bdr w:val="nil"/>
                <w:rtl w:val="0"/>
              </w:rPr>
              <w:pict>
                <v:shape id="_x0000_i1215" type="#_x0000_t75" style="height:19.5pt;width:63.75pt">
                  <v:imagedata r:id="rId151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, then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8"/>
                <w:sz w:val="24"/>
                <w:szCs w:val="24"/>
                <w:bdr w:val="nil"/>
                <w:rtl w:val="0"/>
              </w:rPr>
              <w:pict>
                <v:shape id="_x0000_i1216" type="#_x0000_t75" style="height:19.5pt;width:39pt">
                  <v:imagedata r:id="rId15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exists. If yes, prove it; otherwise, give a counterexample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22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False;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30"/>
                      <w:sz w:val="24"/>
                      <w:szCs w:val="24"/>
                      <w:bdr w:val="nil"/>
                      <w:rtl w:val="0"/>
                    </w:rPr>
                    <w:pict>
                      <v:shape id="_x0000_i1217" type="#_x0000_t75" style="height:33pt;width:83.25pt">
                        <v:imagedata r:id="rId153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Evaluate the limits using the Limit Laws: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4"/>
                <w:sz w:val="24"/>
                <w:szCs w:val="24"/>
                <w:bdr w:val="nil"/>
                <w:rtl w:val="0"/>
              </w:rPr>
              <w:pict>
                <v:shape id="_x0000_i1218" type="#_x0000_t75" style="height:27.75pt;width:89.25pt">
                  <v:imagedata r:id="rId15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B)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4"/>
                <w:sz w:val="24"/>
                <w:szCs w:val="24"/>
                <w:bdr w:val="nil"/>
                <w:rtl w:val="0"/>
              </w:rPr>
              <w:pict>
                <v:shape id="_x0000_i1219" type="#_x0000_t75" style="height:30pt;width:67.5pt">
                  <v:imagedata r:id="rId155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"/>
                <w:sz w:val="24"/>
                <w:szCs w:val="24"/>
                <w:bdr w:val="nil"/>
                <w:rtl w:val="0"/>
              </w:rPr>
              <w:pict>
                <v:shape id="_x0000_i1220" type="#_x0000_t75" style="height:12.75pt;width:8.25pt">
                  <v:imagedata r:id="rId156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C)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6"/>
                <w:sz w:val="24"/>
                <w:szCs w:val="24"/>
                <w:bdr w:val="nil"/>
                <w:rtl w:val="0"/>
              </w:rPr>
              <w:pict>
                <v:shape id="_x0000_i1221" type="#_x0000_t75" style="height:50.25pt;width:79.5pt">
                  <v:imagedata r:id="rId157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223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A)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"/>
                      <w:sz w:val="24"/>
                      <w:szCs w:val="24"/>
                      <w:bdr w:val="nil"/>
                      <w:rtl w:val="0"/>
                    </w:rPr>
                    <w:pict>
                      <v:shape id="_x0000_i1222" type="#_x0000_t75" style="height:11.25pt;width:18.75pt">
                        <v:imagedata r:id="rId158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B)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"/>
                      <w:sz w:val="24"/>
                      <w:szCs w:val="24"/>
                      <w:bdr w:val="nil"/>
                      <w:rtl w:val="0"/>
                    </w:rPr>
                    <w:pict>
                      <v:shape id="_x0000_i1223" type="#_x0000_t75" style="height:11.25pt;width:14.25pt">
                        <v:imagedata r:id="rId124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C)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4"/>
                      <w:sz w:val="24"/>
                      <w:szCs w:val="24"/>
                      <w:bdr w:val="nil"/>
                      <w:rtl w:val="0"/>
                    </w:rPr>
                    <w:pict>
                      <v:shape id="_x0000_i1224" type="#_x0000_t75" style="height:27.75pt;width:14.25pt">
                        <v:imagedata r:id="rId159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A) Can the Product Rule be used to compute the limit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8"/>
                <w:sz w:val="24"/>
                <w:szCs w:val="24"/>
                <w:bdr w:val="nil"/>
                <w:rtl w:val="0"/>
              </w:rPr>
              <w:pict>
                <v:shape id="_x0000_i1225" type="#_x0000_t75" style="height:21pt;width:39pt">
                  <v:imagedata r:id="rId160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? (Here, [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] denotes the greatest integer function.) Explain.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B) Show that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8"/>
                <w:sz w:val="24"/>
                <w:szCs w:val="24"/>
                <w:bdr w:val="nil"/>
                <w:rtl w:val="0"/>
              </w:rPr>
              <w:pict>
                <v:shape id="_x0000_i1226" type="#_x0000_t75" style="height:21pt;width:39pt">
                  <v:imagedata r:id="rId160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exists and find it.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Hint: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Compute the one-sided limits.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429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A) No. The limit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8"/>
                      <w:sz w:val="24"/>
                      <w:szCs w:val="24"/>
                      <w:bdr w:val="nil"/>
                      <w:rtl w:val="0"/>
                    </w:rPr>
                    <w:pict>
                      <v:shape id="_x0000_i1227" type="#_x0000_t75" style="height:21pt;width:31.5pt">
                        <v:imagedata r:id="rId161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does not exist.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B) 0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Let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228" type="#_x0000_t75" style="height:14.25pt;width:24.75pt">
                  <v:imagedata r:id="rId7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229" type="#_x0000_t75" style="height:14.25pt;width:23.25pt">
                  <v:imagedata r:id="rId12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, 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230" type="#_x0000_t75" style="height:14.25pt;width:86.25pt">
                  <v:imagedata r:id="rId16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. To prove that if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0"/>
                <w:sz w:val="24"/>
                <w:szCs w:val="24"/>
                <w:bdr w:val="nil"/>
                <w:rtl w:val="0"/>
              </w:rPr>
              <w:pict>
                <v:shape id="_x0000_i1231" type="#_x0000_t75" style="height:21pt;width:42pt">
                  <v:imagedata r:id="rId13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0"/>
                <w:sz w:val="24"/>
                <w:szCs w:val="24"/>
                <w:bdr w:val="nil"/>
                <w:rtl w:val="0"/>
              </w:rPr>
              <w:pict>
                <v:shape id="_x0000_i1232" type="#_x0000_t75" style="height:21pt;width:42.75pt">
                  <v:imagedata r:id="rId137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exist then also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0"/>
                <w:sz w:val="24"/>
                <w:szCs w:val="24"/>
                <w:bdr w:val="nil"/>
                <w:rtl w:val="0"/>
              </w:rPr>
              <w:pict>
                <v:shape id="_x0000_i1233" type="#_x0000_t75" style="height:21pt;width:41.25pt">
                  <v:imagedata r:id="rId13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exists, we should use which of the following?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482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The Product Rule applied to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6"/>
                      <w:sz w:val="24"/>
                      <w:szCs w:val="24"/>
                      <w:bdr w:val="nil"/>
                      <w:rtl w:val="0"/>
                    </w:rPr>
                    <w:pict>
                      <v:shape id="_x0000_i1234" type="#_x0000_t75" style="height:30pt;width:30.75pt">
                        <v:imagedata r:id="rId163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and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8"/>
                      <w:sz w:val="24"/>
                      <w:szCs w:val="24"/>
                      <w:bdr w:val="nil"/>
                      <w:rtl w:val="0"/>
                    </w:rPr>
                    <w:pict>
                      <v:shape id="_x0000_i1235" type="#_x0000_t75" style="height:14.25pt;width:10.5pt">
                        <v:imagedata r:id="rId92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The Quotient Rule applied to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8"/>
                      <w:sz w:val="24"/>
                      <w:szCs w:val="24"/>
                      <w:bdr w:val="nil"/>
                      <w:rtl w:val="0"/>
                    </w:rPr>
                    <w:pict>
                      <v:shape id="_x0000_i1236" type="#_x0000_t75" style="height:14.25pt;width:44.25pt">
                        <v:imagedata r:id="rId164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and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8"/>
                      <w:sz w:val="24"/>
                      <w:szCs w:val="24"/>
                      <w:bdr w:val="nil"/>
                      <w:rtl w:val="0"/>
                    </w:rPr>
                    <w:pict>
                      <v:shape id="_x0000_i1237" type="#_x0000_t75" style="height:14.25pt;width:10.5pt">
                        <v:imagedata r:id="rId92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The Sum Rule applied to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"/>
                      <w:sz w:val="24"/>
                      <w:szCs w:val="24"/>
                      <w:bdr w:val="nil"/>
                      <w:rtl w:val="0"/>
                    </w:rPr>
                    <w:pict>
                      <v:shape id="_x0000_i1238" type="#_x0000_t75" style="height:11.25pt;width:11.25pt">
                        <v:imagedata r:id="rId143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and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8"/>
                      <w:sz w:val="24"/>
                      <w:szCs w:val="24"/>
                      <w:bdr w:val="nil"/>
                      <w:rtl w:val="0"/>
                    </w:rPr>
                    <w:pict>
                      <v:shape id="_x0000_i1239" type="#_x0000_t75" style="height:14.25pt;width:17.25pt">
                        <v:imagedata r:id="rId165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statement is not true.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Both A and C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Evaluate the limits using the Limit Laws: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4"/>
                <w:sz w:val="24"/>
                <w:szCs w:val="24"/>
                <w:bdr w:val="nil"/>
                <w:rtl w:val="0"/>
              </w:rPr>
              <w:pict>
                <v:shape id="_x0000_i1240" type="#_x0000_t75" style="height:27.75pt;width:60.75pt">
                  <v:imagedata r:id="rId166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B)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8"/>
                <w:sz w:val="24"/>
                <w:szCs w:val="24"/>
                <w:bdr w:val="nil"/>
                <w:rtl w:val="0"/>
              </w:rPr>
              <w:pict>
                <v:shape id="_x0000_i1241" type="#_x0000_t75" style="height:21.75pt;width:104.25pt">
                  <v:imagedata r:id="rId167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C)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6"/>
                <w:sz w:val="24"/>
                <w:szCs w:val="24"/>
                <w:bdr w:val="nil"/>
                <w:rtl w:val="0"/>
              </w:rPr>
              <w:pict>
                <v:shape id="_x0000_i1242" type="#_x0000_t75" style="height:33.75pt;width:72.75pt">
                  <v:imagedata r:id="rId168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223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A)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"/>
                      <w:sz w:val="24"/>
                      <w:szCs w:val="24"/>
                      <w:bdr w:val="nil"/>
                      <w:rtl w:val="0"/>
                    </w:rPr>
                    <w:pict>
                      <v:shape id="_x0000_i1243" type="#_x0000_t75" style="height:11.25pt;width:13.5pt">
                        <v:imagedata r:id="rId169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B)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"/>
                      <w:sz w:val="24"/>
                      <w:szCs w:val="24"/>
                      <w:bdr w:val="nil"/>
                      <w:rtl w:val="0"/>
                    </w:rPr>
                    <w:pict>
                      <v:shape id="_x0000_i1244" type="#_x0000_t75" style="height:11.25pt;width:9pt">
                        <v:imagedata r:id="rId170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C)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4"/>
                      <w:sz w:val="24"/>
                      <w:szCs w:val="24"/>
                      <w:bdr w:val="nil"/>
                      <w:rtl w:val="0"/>
                    </w:rPr>
                    <w:pict>
                      <v:shape id="_x0000_i1245" type="#_x0000_t75" style="height:30.75pt;width:24.75pt">
                        <v:imagedata r:id="rId171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Consider this statement: If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0"/>
                <w:sz w:val="24"/>
                <w:szCs w:val="24"/>
                <w:bdr w:val="nil"/>
                <w:rtl w:val="0"/>
              </w:rPr>
              <w:pict>
                <v:shape id="_x0000_i1246" type="#_x0000_t75" style="height:21pt;width:74.25pt">
                  <v:imagedata r:id="rId17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0"/>
                <w:sz w:val="24"/>
                <w:szCs w:val="24"/>
                <w:bdr w:val="nil"/>
                <w:rtl w:val="0"/>
              </w:rPr>
              <w:pict>
                <v:shape id="_x0000_i1247" type="#_x0000_t75" style="height:21pt;width:57.75pt">
                  <v:imagedata r:id="rId173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, then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6"/>
                <w:sz w:val="24"/>
                <w:szCs w:val="24"/>
                <w:bdr w:val="nil"/>
                <w:rtl w:val="0"/>
              </w:rPr>
              <w:pict>
                <v:shape id="_x0000_i1248" type="#_x0000_t75" style="height:30pt;width:26.25pt">
                  <v:imagedata r:id="rId17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does not converge to a finite limit as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2"/>
                <w:sz w:val="24"/>
                <w:szCs w:val="24"/>
                <w:bdr w:val="nil"/>
                <w:rtl w:val="0"/>
              </w:rPr>
              <w:pict>
                <v:shape id="_x0000_i1249" type="#_x0000_t75" style="height:16.5pt;width:33pt">
                  <v:imagedata r:id="rId175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To prove this statement, we assume that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6"/>
                <w:sz w:val="24"/>
                <w:szCs w:val="24"/>
                <w:bdr w:val="nil"/>
                <w:rtl w:val="0"/>
              </w:rPr>
              <w:pict>
                <v:shape id="_x0000_i1250" type="#_x0000_t75" style="height:30pt;width:66pt">
                  <v:imagedata r:id="rId176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exists and is finite. Then, by the Quotient Rule,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6"/>
                <w:sz w:val="24"/>
                <w:szCs w:val="24"/>
                <w:bdr w:val="nil"/>
                <w:rtl w:val="0"/>
              </w:rPr>
              <w:pict>
                <v:shape id="_x0000_i1251" type="#_x0000_t75" style="height:30pt;width:60pt">
                  <v:imagedata r:id="rId177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and by the Product Rule,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0"/>
                <w:sz w:val="24"/>
                <w:szCs w:val="24"/>
                <w:bdr w:val="nil"/>
                <w:rtl w:val="0"/>
              </w:rPr>
              <w:pict>
                <v:shape id="_x0000_i1252" type="#_x0000_t75" style="height:33pt;width:99pt">
                  <v:imagedata r:id="rId17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 following statements completes the proof?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98"/>
              <w:gridCol w:w="804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From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30"/>
                      <w:sz w:val="24"/>
                      <w:szCs w:val="24"/>
                      <w:bdr w:val="nil"/>
                      <w:rtl w:val="0"/>
                    </w:rPr>
                    <w:pict>
                      <v:shape id="_x0000_i1253" type="#_x0000_t75" style="height:33pt;width:99pt">
                        <v:imagedata r:id="rId178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, it follows that 1 = 0, which is a contradiction.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From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6"/>
                      <w:sz w:val="24"/>
                      <w:szCs w:val="24"/>
                      <w:bdr w:val="nil"/>
                      <w:rtl w:val="0"/>
                    </w:rPr>
                    <w:pict>
                      <v:shape id="_x0000_i1254" type="#_x0000_t75" style="height:30pt;width:60pt">
                        <v:imagedata r:id="rId177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, we can conclude that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6"/>
                      <w:sz w:val="24"/>
                      <w:szCs w:val="24"/>
                      <w:bdr w:val="nil"/>
                      <w:rtl w:val="0"/>
                    </w:rPr>
                    <w:pict>
                      <v:shape id="_x0000_i1255" type="#_x0000_t75" style="height:30pt;width:60pt">
                        <v:imagedata r:id="rId179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, which contradicts our assumption.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From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6"/>
                      <w:sz w:val="24"/>
                      <w:szCs w:val="24"/>
                      <w:bdr w:val="nil"/>
                      <w:rtl w:val="0"/>
                    </w:rPr>
                    <w:pict>
                      <v:shape id="_x0000_i1256" type="#_x0000_t75" style="height:30pt;width:60pt">
                        <v:imagedata r:id="rId177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, we can conclude that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6"/>
                      <w:sz w:val="24"/>
                      <w:szCs w:val="24"/>
                      <w:bdr w:val="nil"/>
                      <w:rtl w:val="0"/>
                    </w:rPr>
                    <w:pict>
                      <v:shape id="_x0000_i1257" type="#_x0000_t75" style="height:30pt;width:63pt">
                        <v:imagedata r:id="rId180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, which contradicts our assumption.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From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30"/>
                      <w:sz w:val="24"/>
                      <w:szCs w:val="24"/>
                      <w:bdr w:val="nil"/>
                      <w:rtl w:val="0"/>
                    </w:rPr>
                    <w:pict>
                      <v:shape id="_x0000_i1258" type="#_x0000_t75" style="height:33pt;width:99pt">
                        <v:imagedata r:id="rId178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, we can conclude that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6"/>
                      <w:sz w:val="24"/>
                      <w:szCs w:val="24"/>
                      <w:bdr w:val="nil"/>
                      <w:rtl w:val="0"/>
                    </w:rPr>
                    <w:pict>
                      <v:shape id="_x0000_i1259" type="#_x0000_t75" style="height:30pt;width:58.5pt">
                        <v:imagedata r:id="rId181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, which contradicts our assumption.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Which of the following functions are examples of the existence of the limit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6"/>
                <w:sz w:val="24"/>
                <w:szCs w:val="24"/>
                <w:bdr w:val="nil"/>
                <w:rtl w:val="0"/>
              </w:rPr>
              <w:pict>
                <v:shape id="_x0000_i1260" type="#_x0000_t75" style="height:30pt;width:42pt">
                  <v:imagedata r:id="rId18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, although the limits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8"/>
                <w:sz w:val="24"/>
                <w:szCs w:val="24"/>
                <w:bdr w:val="nil"/>
                <w:rtl w:val="0"/>
              </w:rPr>
              <w:pict>
                <v:shape id="_x0000_i1261" type="#_x0000_t75" style="height:19.5pt;width:39.75pt">
                  <v:imagedata r:id="rId183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8"/>
                <w:sz w:val="24"/>
                <w:szCs w:val="24"/>
                <w:bdr w:val="nil"/>
                <w:rtl w:val="0"/>
              </w:rPr>
              <w:pict>
                <v:shape id="_x0000_i1262" type="#_x0000_t75" style="height:19.5pt;width:39pt">
                  <v:imagedata r:id="rId15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do not exist?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690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4"/>
                    </w:rPr>
                    <w:pict>
                      <v:shape id="_x0000_i1263" type="#_x0000_t75" style="height:27.75pt;width:89.25pt">
                        <v:imagedata r:id="rId184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0"/>
                    </w:rPr>
                    <w:pict>
                      <v:shape id="_x0000_i1264" type="#_x0000_t75" style="height:30.75pt;width:102.75pt">
                        <v:imagedata r:id="rId185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12"/>
                    </w:rPr>
                    <w:pict>
                      <v:shape id="_x0000_i1265" type="#_x0000_t75" style="height:18pt;width:91.5pt">
                        <v:imagedata r:id="rId186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(Here, [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x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] denotes the greatest integer function.)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4"/>
                    </w:rPr>
                    <w:pict>
                      <v:shape id="_x0000_i1266" type="#_x0000_t75" style="height:27.75pt;width:93.75pt">
                        <v:imagedata r:id="rId187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0"/>
                    </w:rPr>
                    <w:pict>
                      <v:shape id="_x0000_i1267" type="#_x0000_t75" style="height:30.75pt;width:127.5pt">
                        <v:imagedata r:id="rId188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Assume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6"/>
                <w:sz w:val="24"/>
                <w:szCs w:val="24"/>
                <w:bdr w:val="nil"/>
                <w:rtl w:val="0"/>
              </w:rPr>
              <w:pict>
                <v:shape id="_x0000_i1268" type="#_x0000_t75" style="height:9.75pt;width:9pt">
                  <v:imagedata r:id="rId18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"/>
                <w:sz w:val="24"/>
                <w:szCs w:val="24"/>
                <w:bdr w:val="nil"/>
                <w:rtl w:val="0"/>
              </w:rPr>
              <w:pict>
                <v:shape id="_x0000_i1269" type="#_x0000_t75" style="height:11.25pt;width:9.75pt">
                  <v:imagedata r:id="rId190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are nonzero real numbers. If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8"/>
                <w:sz w:val="24"/>
                <w:szCs w:val="24"/>
                <w:bdr w:val="nil"/>
                <w:rtl w:val="0"/>
              </w:rPr>
              <w:pict>
                <v:shape id="_x0000_i1270" type="#_x0000_t75" style="height:19.5pt;width:63.75pt">
                  <v:imagedata r:id="rId191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4"/>
                <w:sz w:val="24"/>
                <w:szCs w:val="24"/>
                <w:bdr w:val="nil"/>
                <w:rtl w:val="0"/>
              </w:rPr>
              <w:pict>
                <v:shape id="_x0000_i1271" type="#_x0000_t75" style="height:27.75pt;width:57.75pt">
                  <v:imagedata r:id="rId19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, calculate the following limits, if possible. If not, state that it is not possible.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8"/>
                <w:sz w:val="24"/>
                <w:szCs w:val="24"/>
                <w:bdr w:val="nil"/>
                <w:rtl w:val="0"/>
              </w:rPr>
              <w:pict>
                <v:shape id="_x0000_i1272" type="#_x0000_t75" style="height:19.5pt;width:66pt">
                  <v:imagedata r:id="rId193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B)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6"/>
                <w:sz w:val="24"/>
                <w:szCs w:val="24"/>
                <w:bdr w:val="nil"/>
                <w:rtl w:val="0"/>
              </w:rPr>
              <w:pict>
                <v:shape id="_x0000_i1273" type="#_x0000_t75" style="height:30pt;width:42pt">
                  <v:imagedata r:id="rId19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C)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6"/>
                <w:sz w:val="24"/>
                <w:szCs w:val="24"/>
                <w:bdr w:val="nil"/>
                <w:rtl w:val="0"/>
              </w:rPr>
              <w:pict>
                <v:shape id="_x0000_i1274" type="#_x0000_t75" style="height:31.5pt;width:61.5pt">
                  <v:imagedata r:id="rId195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32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A) 0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B) Not possible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C)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4"/>
                      <w:sz w:val="24"/>
                      <w:szCs w:val="24"/>
                      <w:bdr w:val="nil"/>
                      <w:rtl w:val="0"/>
                    </w:rPr>
                    <w:pict>
                      <v:shape id="_x0000_i1275" type="#_x0000_t75" style="height:40.5pt;width:33.75pt">
                        <v:imagedata r:id="rId196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Determine the points at which the following functions are not continuous and state the type of discontinuity: removable, jump, infinite, or none of these.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f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(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) =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0"/>
                <w:sz w:val="24"/>
                <w:szCs w:val="24"/>
                <w:bdr w:val="nil"/>
                <w:rtl w:val="0"/>
              </w:rPr>
              <w:pict>
                <v:shape id="_x0000_i1276" type="#_x0000_t75" style="height:33.75pt;width:27.75pt">
                  <v:imagedata r:id="rId197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B)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g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(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) =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4"/>
                <w:sz w:val="24"/>
                <w:szCs w:val="24"/>
                <w:bdr w:val="nil"/>
                <w:rtl w:val="0"/>
              </w:rPr>
              <w:pict>
                <v:shape id="_x0000_i1277" type="#_x0000_t75" style="height:27.75pt;width:25.5pt">
                  <v:imagedata r:id="rId19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C)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(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) =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2"/>
                <w:sz w:val="24"/>
                <w:szCs w:val="24"/>
                <w:bdr w:val="nil"/>
                <w:rtl w:val="0"/>
              </w:rPr>
              <w:pict>
                <v:shape id="_x0000_i1278" type="#_x0000_t75" style="height:18pt;width:30.75pt">
                  <v:imagedata r:id="rId19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(Here, [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] denotes the greatest integer function.)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D)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j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(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) =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6"/>
                <w:sz w:val="24"/>
                <w:szCs w:val="24"/>
                <w:bdr w:val="nil"/>
                <w:rtl w:val="0"/>
              </w:rPr>
              <w:pict>
                <v:shape id="_x0000_i1279" type="#_x0000_t75" style="height:30.75pt;width:27.75pt">
                  <v:imagedata r:id="rId200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E)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k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(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) =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4"/>
                <w:sz w:val="24"/>
                <w:szCs w:val="24"/>
                <w:bdr w:val="nil"/>
                <w:rtl w:val="0"/>
              </w:rPr>
              <w:pict>
                <v:shape id="_x0000_i1280" type="#_x0000_t75" style="height:30pt;width:41.25pt">
                  <v:imagedata r:id="rId201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00"/>
              <w:gridCol w:w="76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A)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6"/>
                      <w:sz w:val="24"/>
                      <w:szCs w:val="24"/>
                      <w:bdr w:val="nil"/>
                      <w:rtl w:val="0"/>
                    </w:rPr>
                    <w:pict>
                      <v:shape id="_x0000_i1281" type="#_x0000_t75" style="height:12.75pt;width:24.75pt">
                        <v:imagedata r:id="rId202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; infinite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B)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6"/>
                      <w:sz w:val="24"/>
                      <w:szCs w:val="24"/>
                      <w:bdr w:val="nil"/>
                      <w:rtl w:val="0"/>
                    </w:rPr>
                    <w:pict>
                      <v:shape id="_x0000_i1282" type="#_x0000_t75" style="height:12.75pt;width:25.5pt">
                        <v:imagedata r:id="rId203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; removable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C) Integers; jump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D)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6"/>
                      <w:sz w:val="24"/>
                      <w:szCs w:val="24"/>
                      <w:bdr w:val="nil"/>
                      <w:rtl w:val="0"/>
                    </w:rPr>
                    <w:pict>
                      <v:shape id="_x0000_i1283" type="#_x0000_t75" style="height:12.75pt;width:25.5pt">
                        <v:imagedata r:id="rId203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; none of these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E)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x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= –3; removable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At each point of discontinuity, state whether the function is left or right continuous: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50"/>
                <w:sz w:val="24"/>
                <w:szCs w:val="24"/>
                <w:bdr w:val="nil"/>
                <w:rtl w:val="0"/>
              </w:rPr>
              <w:pict>
                <v:shape id="_x0000_i1284" type="#_x0000_t75" style="height:144.75pt;width:154.5pt">
                  <v:imagedata r:id="rId204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96"/>
              <w:gridCol w:w="754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A)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6"/>
                      <w:sz w:val="24"/>
                      <w:szCs w:val="24"/>
                      <w:bdr w:val="nil"/>
                      <w:rtl w:val="0"/>
                    </w:rPr>
                    <w:pict>
                      <v:shape id="_x0000_i1285" type="#_x0000_t75" style="height:12.75pt;width:25.5pt">
                        <v:imagedata r:id="rId205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; left continuous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B)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4"/>
                      <w:sz w:val="24"/>
                      <w:szCs w:val="24"/>
                      <w:bdr w:val="nil"/>
                      <w:rtl w:val="0"/>
                    </w:rPr>
                    <w:pict>
                      <v:shape id="_x0000_i1286" type="#_x0000_t75" style="height:27.75pt;width:27.75pt">
                        <v:imagedata r:id="rId206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; left continuous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 xml:space="preserve">   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6"/>
                      <w:sz w:val="30"/>
                      <w:szCs w:val="30"/>
                      <w:bdr w:val="nil"/>
                      <w:vertAlign w:val="subscript"/>
                      <w:rtl w:val="0"/>
                    </w:rPr>
                    <w:pict>
                      <v:shape id="_x0000_i1287" type="#_x0000_t75" style="height:9.75pt;width:27pt">
                        <v:imagedata r:id="rId207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; right continuous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Determine real numbers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a, b,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and c that make the function continuous:</w:t>
            </w:r>
          </w:p>
          <w:p>
            <w:pPr>
              <w:pStyle w:val="p"/>
              <w:bidi w:val="0"/>
              <w:spacing w:before="0" w:beforeAutospacing="0" w:after="0" w:afterAutospacing="0"/>
              <w:jc w:val="center"/>
            </w:pPr>
            <w:r>
              <w:rPr>
                <w:position w:val="-78"/>
              </w:rPr>
              <w:pict>
                <v:shape id="_x0000_i1288" type="#_x0000_t75" style="height:78pt;width:116.25pt">
                  <v:imagedata r:id="rId208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56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8"/>
                    </w:rPr>
                    <w:pict>
                      <v:shape id="_x0000_i1289" type="#_x0000_t75" style="height:14.25pt;width:78pt">
                        <v:imagedata r:id="rId209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Find the points of discontinuity for each of these functions and state the type of discontinuity: removable, jump, infinite, or none of these.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f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(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) =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4"/>
                <w:sz w:val="24"/>
                <w:szCs w:val="24"/>
                <w:bdr w:val="nil"/>
                <w:rtl w:val="0"/>
              </w:rPr>
              <w:pict>
                <v:shape id="_x0000_i1290" type="#_x0000_t75" style="height:30pt;width:29.25pt">
                  <v:imagedata r:id="rId210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B)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g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(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) =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4"/>
                <w:sz w:val="24"/>
                <w:szCs w:val="24"/>
                <w:bdr w:val="nil"/>
                <w:rtl w:val="0"/>
              </w:rPr>
              <w:pict>
                <v:shape id="_x0000_i1291" type="#_x0000_t75" style="height:30pt;width:53.25pt">
                  <v:imagedata r:id="rId211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(Here, [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] denotes the greatest integer function.)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C)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(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) =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4"/>
                <w:sz w:val="24"/>
                <w:szCs w:val="24"/>
                <w:bdr w:val="nil"/>
                <w:rtl w:val="0"/>
              </w:rPr>
              <w:pict>
                <v:shape id="_x0000_i1292" type="#_x0000_t75" style="height:27.75pt;width:51pt">
                  <v:imagedata r:id="rId212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74"/>
              <w:gridCol w:w="75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A)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x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= –4; jump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B)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x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= positive integer; jump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C)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6"/>
                      <w:sz w:val="24"/>
                      <w:szCs w:val="24"/>
                      <w:bdr w:val="nil"/>
                      <w:rtl w:val="0"/>
                    </w:rPr>
                    <w:pict>
                      <v:shape id="_x0000_i1293" type="#_x0000_t75" style="height:12.75pt;width:23.25pt">
                        <v:imagedata r:id="rId213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removable;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6"/>
                      <w:sz w:val="24"/>
                      <w:szCs w:val="24"/>
                      <w:bdr w:val="nil"/>
                      <w:rtl w:val="0"/>
                    </w:rPr>
                    <w:pict>
                      <v:shape id="_x0000_i1294" type="#_x0000_t75" style="height:12.75pt;width:30.75pt">
                        <v:imagedata r:id="rId214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infinite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Determine whether the function is left or right continuous at each of its points of discontinuity: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60"/>
                <w:sz w:val="24"/>
                <w:szCs w:val="24"/>
                <w:bdr w:val="nil"/>
                <w:rtl w:val="0"/>
              </w:rPr>
              <w:pict>
                <v:shape id="_x0000_i1295" type="#_x0000_t75" style="height:60pt;width:107.25pt">
                  <v:imagedata r:id="rId215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B)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2"/>
                <w:sz w:val="24"/>
                <w:szCs w:val="24"/>
                <w:bdr w:val="nil"/>
                <w:rtl w:val="0"/>
              </w:rPr>
              <w:pict>
                <v:shape id="_x0000_i1296" type="#_x0000_t75" style="height:18pt;width:87.75pt">
                  <v:imagedata r:id="rId216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(Here, [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] denotes the greatest integer function.)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692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A)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4"/>
                      <w:sz w:val="24"/>
                      <w:szCs w:val="24"/>
                      <w:bdr w:val="nil"/>
                      <w:rtl w:val="0"/>
                    </w:rPr>
                    <w:pict>
                      <v:shape id="_x0000_i1297" type="#_x0000_t75" style="height:27.75pt;width:34.5pt">
                        <v:imagedata r:id="rId217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right continuous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B) Right continuous at the positive integers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Determine real numbers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298" type="#_x0000_t75" style="height:11.25pt;width:11.25pt">
                  <v:imagedata r:id="rId21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299" type="#_x0000_t75" style="height:14.25pt;width:10.5pt">
                  <v:imagedata r:id="rId21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6"/>
                <w:sz w:val="24"/>
                <w:szCs w:val="24"/>
                <w:bdr w:val="nil"/>
                <w:rtl w:val="0"/>
              </w:rPr>
              <w:pict>
                <v:shape id="_x0000_i1300" type="#_x0000_t75" style="height:9.75pt;width:8.25pt">
                  <v:imagedata r:id="rId6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that make the following function continuous:</w:t>
            </w:r>
          </w:p>
          <w:p>
            <w:pPr>
              <w:pStyle w:val="p"/>
              <w:bidi w:val="0"/>
              <w:spacing w:before="0" w:beforeAutospacing="0" w:after="0" w:afterAutospacing="0"/>
              <w:jc w:val="center"/>
            </w:pPr>
            <w:r>
              <w:rPr>
                <w:position w:val="-78"/>
              </w:rPr>
              <w:pict>
                <v:shape id="_x0000_i1301" type="#_x0000_t75" style="height:78pt;width:138pt">
                  <v:imagedata r:id="rId220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214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4"/>
                    </w:rPr>
                    <w:pict>
                      <v:shape id="_x0000_i1302" type="#_x0000_t75" style="height:27.75pt;width:107.25pt">
                        <v:imagedata r:id="rId221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Determine the points where the function is not continuous and state the type of the discontinuity: removable, jump, infinite, or none of these.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f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(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) =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0"/>
                <w:sz w:val="24"/>
                <w:szCs w:val="24"/>
                <w:bdr w:val="nil"/>
                <w:rtl w:val="0"/>
              </w:rPr>
              <w:pict>
                <v:shape id="_x0000_i1303" type="#_x0000_t75" style="height:33.75pt;width:51pt">
                  <v:imagedata r:id="rId22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B)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g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(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) =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0"/>
                <w:sz w:val="24"/>
                <w:szCs w:val="24"/>
                <w:bdr w:val="nil"/>
                <w:rtl w:val="0"/>
              </w:rPr>
              <w:pict>
                <v:shape id="_x0000_i1304" type="#_x0000_t75" style="height:31.5pt;width:43.5pt">
                  <v:imagedata r:id="rId223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(Here, [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] denotes the greatest integer function.)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C)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(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) =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4"/>
                <w:sz w:val="24"/>
                <w:szCs w:val="24"/>
                <w:bdr w:val="nil"/>
                <w:rtl w:val="0"/>
              </w:rPr>
              <w:pict>
                <v:shape id="_x0000_i1305" type="#_x0000_t75" style="height:33pt;width:86.25pt">
                  <v:imagedata r:id="rId22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D)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j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(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) =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6"/>
                <w:sz w:val="24"/>
                <w:szCs w:val="24"/>
                <w:bdr w:val="nil"/>
                <w:rtl w:val="0"/>
              </w:rPr>
              <w:pict>
                <v:shape id="_x0000_i1306" type="#_x0000_t75" style="height:30pt;width:30.75pt">
                  <v:imagedata r:id="rId225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7"/>
              <w:gridCol w:w="76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A)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6"/>
                      <w:sz w:val="24"/>
                      <w:szCs w:val="24"/>
                      <w:bdr w:val="nil"/>
                      <w:rtl w:val="0"/>
                    </w:rPr>
                    <w:pict>
                      <v:shape id="_x0000_i1307" type="#_x0000_t75" style="height:12.75pt;width:25.5pt">
                        <v:imagedata r:id="rId205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, jump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B)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8"/>
                      <w:sz w:val="24"/>
                      <w:szCs w:val="24"/>
                      <w:bdr w:val="nil"/>
                      <w:rtl w:val="0"/>
                    </w:rPr>
                    <w:pict>
                      <v:shape id="_x0000_i1308" type="#_x0000_t75" style="height:14.25pt;width:54.75pt">
                        <v:imagedata r:id="rId226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; jump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C)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6"/>
                      <w:sz w:val="24"/>
                      <w:szCs w:val="24"/>
                      <w:bdr w:val="nil"/>
                      <w:rtl w:val="0"/>
                    </w:rPr>
                    <w:pict>
                      <v:shape id="_x0000_i1309" type="#_x0000_t75" style="height:12.75pt;width:25.5pt">
                        <v:imagedata r:id="rId203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; removable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D)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x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= 3,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x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= –3; infinite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At each point of discontinuity, state whether the function is left or right continuous.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0"/>
                <w:sz w:val="24"/>
                <w:szCs w:val="24"/>
                <w:bdr w:val="nil"/>
                <w:rtl w:val="0"/>
              </w:rPr>
              <w:pict>
                <v:shape id="_x0000_i1310" type="#_x0000_t75" style="height:80.25pt;width:135.75pt">
                  <v:imagedata r:id="rId227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B)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0"/>
                <w:sz w:val="24"/>
                <w:szCs w:val="24"/>
                <w:bdr w:val="nil"/>
                <w:rtl w:val="0"/>
              </w:rPr>
              <w:pict>
                <v:shape id="_x0000_i1311" type="#_x0000_t75" style="height:80.25pt;width:113.25pt">
                  <v:imagedata r:id="rId228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00"/>
              <w:gridCol w:w="76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A)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6"/>
                      <w:sz w:val="24"/>
                      <w:szCs w:val="24"/>
                      <w:bdr w:val="nil"/>
                      <w:rtl w:val="0"/>
                    </w:rPr>
                    <w:pict>
                      <v:shape id="_x0000_i1312" type="#_x0000_t75" style="height:12.75pt;width:25.5pt">
                        <v:imagedata r:id="rId203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; right continuous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    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6"/>
                      <w:sz w:val="24"/>
                      <w:szCs w:val="24"/>
                      <w:bdr w:val="nil"/>
                      <w:rtl w:val="0"/>
                    </w:rPr>
                    <w:pict>
                      <v:shape id="_x0000_i1313" type="#_x0000_t75" style="height:12.75pt;width:24.75pt">
                        <v:imagedata r:id="rId202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; right continuous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B)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6"/>
                      <w:sz w:val="24"/>
                      <w:szCs w:val="24"/>
                      <w:bdr w:val="nil"/>
                      <w:rtl w:val="0"/>
                    </w:rPr>
                    <w:pict>
                      <v:shape id="_x0000_i1314" type="#_x0000_t75" style="height:12.75pt;width:25.5pt">
                        <v:imagedata r:id="rId229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; left continuous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    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6"/>
                      <w:sz w:val="24"/>
                      <w:szCs w:val="24"/>
                      <w:bdr w:val="nil"/>
                      <w:rtl w:val="0"/>
                    </w:rPr>
                    <w:pict>
                      <v:shape id="_x0000_i1315" type="#_x0000_t75" style="height:12.75pt;width:24.75pt">
                        <v:imagedata r:id="rId230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; right continuous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Determine real numbers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316" type="#_x0000_t75" style="height:14.25pt;width:21.75pt">
                  <v:imagedata r:id="rId231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6"/>
                <w:sz w:val="24"/>
                <w:szCs w:val="24"/>
                <w:bdr w:val="nil"/>
                <w:rtl w:val="0"/>
              </w:rPr>
              <w:pict>
                <v:shape id="_x0000_i1317" type="#_x0000_t75" style="height:9.75pt;width:8.25pt">
                  <v:imagedata r:id="rId6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that make the following function continuous:</w:t>
            </w:r>
          </w:p>
          <w:p>
            <w:pPr>
              <w:pStyle w:val="p"/>
              <w:bidi w:val="0"/>
              <w:spacing w:before="0" w:beforeAutospacing="0" w:after="0" w:afterAutospacing="0"/>
              <w:jc w:val="center"/>
            </w:pPr>
            <w:r>
              <w:rPr>
                <w:position w:val="-120"/>
              </w:rPr>
              <w:pict>
                <v:shape id="_x0000_i1318" type="#_x0000_t75" style="height:114.75pt;width:196.5pt">
                  <v:imagedata r:id="rId232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(Here, [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] denotes the greatest integer function.)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8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4"/>
                    </w:rPr>
                    <w:pict>
                      <v:shape id="_x0000_i1319" type="#_x0000_t75" style="height:27.75pt;width:93.75pt">
                        <v:imagedata r:id="rId233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Determine the points where the function is not continuous and state the type of discontinuity: removable, jump, infinite, or none of these: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f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(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) =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4"/>
                <w:sz w:val="24"/>
                <w:szCs w:val="24"/>
                <w:bdr w:val="nil"/>
                <w:rtl w:val="0"/>
              </w:rPr>
              <w:pict>
                <v:shape id="_x0000_i1320" type="#_x0000_t75" style="height:30pt;width:45pt">
                  <v:imagedata r:id="rId23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B)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g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(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) =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4"/>
                <w:sz w:val="24"/>
                <w:szCs w:val="24"/>
                <w:bdr w:val="nil"/>
                <w:rtl w:val="0"/>
              </w:rPr>
              <w:pict>
                <v:shape id="_x0000_i1321" type="#_x0000_t75" style="height:27.75pt;width:57.75pt">
                  <v:imagedata r:id="rId235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C)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(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) =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2"/>
                <w:sz w:val="24"/>
                <w:szCs w:val="24"/>
                <w:bdr w:val="nil"/>
                <w:rtl w:val="0"/>
              </w:rPr>
              <w:pict>
                <v:shape id="_x0000_i1322" type="#_x0000_t75" style="height:18pt;width:22.5pt">
                  <v:imagedata r:id="rId236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(Here, [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] denotes the greatest integer function.)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D)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j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(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) =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4"/>
                <w:sz w:val="24"/>
                <w:szCs w:val="24"/>
                <w:bdr w:val="nil"/>
                <w:rtl w:val="0"/>
              </w:rPr>
              <w:pict>
                <v:shape id="_x0000_i1323" type="#_x0000_t75" style="height:30pt;width:45pt">
                  <v:imagedata r:id="rId237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00"/>
              <w:gridCol w:w="76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A)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6"/>
                      <w:sz w:val="24"/>
                      <w:szCs w:val="24"/>
                      <w:bdr w:val="nil"/>
                      <w:rtl w:val="0"/>
                    </w:rPr>
                    <w:pict>
                      <v:shape id="_x0000_i1324" type="#_x0000_t75" style="height:12.75pt;width:25.5pt">
                        <v:imagedata r:id="rId205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; removable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B)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6"/>
                      <w:sz w:val="24"/>
                      <w:szCs w:val="24"/>
                      <w:bdr w:val="nil"/>
                      <w:rtl w:val="0"/>
                    </w:rPr>
                    <w:pict>
                      <v:shape id="_x0000_i1325" type="#_x0000_t75" style="height:12.75pt;width:25.5pt">
                        <v:imagedata r:id="rId205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; infinite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    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6"/>
                      <w:sz w:val="24"/>
                      <w:szCs w:val="24"/>
                      <w:bdr w:val="nil"/>
                      <w:rtl w:val="0"/>
                    </w:rPr>
                    <w:pict>
                      <v:shape id="_x0000_i1326" type="#_x0000_t75" style="height:12.75pt;width:25.5pt">
                        <v:imagedata r:id="rId203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; none of these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C) Nonzero integers; jump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D)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6"/>
                      <w:sz w:val="24"/>
                      <w:szCs w:val="24"/>
                      <w:bdr w:val="nil"/>
                      <w:rtl w:val="0"/>
                    </w:rPr>
                    <w:pict>
                      <v:shape id="_x0000_i1327" type="#_x0000_t75" style="height:12.75pt;width:24.75pt">
                        <v:imagedata r:id="rId202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; infinite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At each point of discontinuity state whether the function is left continuous, right continuous, or neither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6"/>
                <w:sz w:val="24"/>
                <w:szCs w:val="24"/>
                <w:bdr w:val="nil"/>
                <w:rtl w:val="0"/>
              </w:rPr>
              <w:pict>
                <v:shape id="_x0000_i1328" type="#_x0000_t75" style="height:86.25pt;width:121.5pt">
                  <v:imagedata r:id="rId23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B)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66"/>
                <w:sz w:val="24"/>
                <w:szCs w:val="24"/>
                <w:bdr w:val="nil"/>
                <w:rtl w:val="0"/>
              </w:rPr>
              <w:pict>
                <v:shape id="_x0000_i1329" type="#_x0000_t75" style="height:66pt;width:121.5pt">
                  <v:imagedata r:id="rId239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00"/>
              <w:gridCol w:w="76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A)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6"/>
                      <w:sz w:val="24"/>
                      <w:szCs w:val="24"/>
                      <w:bdr w:val="nil"/>
                      <w:rtl w:val="0"/>
                    </w:rPr>
                    <w:pict>
                      <v:shape id="_x0000_i1330" type="#_x0000_t75" style="height:12.75pt;width:25.5pt">
                        <v:imagedata r:id="rId205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; left continuous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    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6"/>
                      <w:sz w:val="30"/>
                      <w:szCs w:val="30"/>
                      <w:bdr w:val="nil"/>
                      <w:vertAlign w:val="subscript"/>
                      <w:rtl w:val="0"/>
                    </w:rPr>
                    <w:pict>
                      <v:shape id="_x0000_i1331" type="#_x0000_t75" style="height:12.75pt;width:24.75pt">
                        <v:imagedata r:id="rId202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; none of these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B)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6"/>
                      <w:sz w:val="24"/>
                      <w:szCs w:val="24"/>
                      <w:bdr w:val="nil"/>
                      <w:rtl w:val="0"/>
                    </w:rPr>
                    <w:pict>
                      <v:shape id="_x0000_i1332" type="#_x0000_t75" style="height:12.75pt;width:25.5pt">
                        <v:imagedata r:id="rId203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; right continuous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    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6"/>
                      <w:sz w:val="30"/>
                      <w:szCs w:val="30"/>
                      <w:bdr w:val="nil"/>
                      <w:vertAlign w:val="subscript"/>
                      <w:rtl w:val="0"/>
                    </w:rPr>
                    <w:pict>
                      <v:shape id="_x0000_i1333" type="#_x0000_t75" style="height:12.75pt;width:23.25pt">
                        <v:imagedata r:id="rId213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; left continuous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Determine real numbers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334" type="#_x0000_t75" style="height:14.25pt;width:24.75pt">
                  <v:imagedata r:id="rId240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6"/>
                <w:sz w:val="24"/>
                <w:szCs w:val="24"/>
                <w:bdr w:val="nil"/>
                <w:rtl w:val="0"/>
              </w:rPr>
              <w:pict>
                <v:shape id="_x0000_i1335" type="#_x0000_t75" style="height:9.75pt;width:8.25pt">
                  <v:imagedata r:id="rId6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that make the function continuous: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66"/>
                <w:sz w:val="24"/>
                <w:szCs w:val="24"/>
                <w:bdr w:val="nil"/>
                <w:rtl w:val="0"/>
              </w:rPr>
              <w:pict>
                <v:shape id="_x0000_i1336" type="#_x0000_t75" style="height:66pt;width:112.5pt">
                  <v:imagedata r:id="rId241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75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8"/>
                    </w:rPr>
                    <w:pict>
                      <v:shape id="_x0000_i1337" type="#_x0000_t75" style="height:14.25pt;width:87.75pt">
                        <v:imagedata r:id="rId242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Consider the function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0"/>
                <w:sz w:val="24"/>
                <w:szCs w:val="24"/>
                <w:bdr w:val="nil"/>
                <w:rtl w:val="0"/>
              </w:rPr>
              <w:pict>
                <v:shape id="_x0000_i1338" type="#_x0000_t75" style="height:33pt;width:83.25pt">
                  <v:imagedata r:id="rId243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The function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339" type="#_x0000_t75" style="height:14.25pt;width:54.75pt">
                  <v:imagedata r:id="rId24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is continuous for which of the following functions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g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34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8"/>
                    </w:rPr>
                    <w:pict>
                      <v:shape id="_x0000_i1340" type="#_x0000_t75" style="height:14.25pt;width:39.75pt">
                        <v:imagedata r:id="rId245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if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8"/>
                      <w:sz w:val="24"/>
                      <w:szCs w:val="24"/>
                      <w:bdr w:val="nil"/>
                      <w:rtl w:val="0"/>
                    </w:rPr>
                    <w:pict>
                      <v:shape id="_x0000_i1341" type="#_x0000_t75" style="height:14.25pt;width:27.75pt">
                        <v:imagedata r:id="rId246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8"/>
                      <w:sz w:val="24"/>
                      <w:szCs w:val="24"/>
                      <w:bdr w:val="nil"/>
                      <w:rtl w:val="0"/>
                    </w:rPr>
                    <w:pict>
                      <v:shape id="_x0000_i1342" type="#_x0000_t75" style="height:14.25pt;width:39pt">
                        <v:imagedata r:id="rId247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8"/>
                    </w:rPr>
                    <w:pict>
                      <v:shape id="_x0000_i1343" type="#_x0000_t75" style="height:14.25pt;width:39.75pt">
                        <v:imagedata r:id="rId248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if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8"/>
                      <w:sz w:val="24"/>
                      <w:szCs w:val="24"/>
                      <w:bdr w:val="nil"/>
                      <w:rtl w:val="0"/>
                    </w:rPr>
                    <w:pict>
                      <v:shape id="_x0000_i1344" type="#_x0000_t75" style="height:14.25pt;width:27.75pt">
                        <v:imagedata r:id="rId246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8"/>
                      <w:sz w:val="24"/>
                      <w:szCs w:val="24"/>
                      <w:bdr w:val="nil"/>
                      <w:rtl w:val="0"/>
                    </w:rPr>
                    <w:pict>
                      <v:shape id="_x0000_i1345" type="#_x0000_t75" style="height:14.25pt;width:39pt">
                        <v:imagedata r:id="rId249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8"/>
                    </w:rPr>
                    <w:pict>
                      <v:shape id="_x0000_i1346" type="#_x0000_t75" style="height:14.25pt;width:39.75pt">
                        <v:imagedata r:id="rId245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if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8"/>
                      <w:sz w:val="24"/>
                      <w:szCs w:val="24"/>
                      <w:bdr w:val="nil"/>
                      <w:rtl w:val="0"/>
                    </w:rPr>
                    <w:pict>
                      <v:shape id="_x0000_i1347" type="#_x0000_t75" style="height:14.25pt;width:27pt">
                        <v:imagedata r:id="rId250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8"/>
                      <w:sz w:val="24"/>
                      <w:szCs w:val="24"/>
                      <w:bdr w:val="nil"/>
                      <w:rtl w:val="0"/>
                    </w:rPr>
                    <w:pict>
                      <v:shape id="_x0000_i1348" type="#_x0000_t75" style="height:14.25pt;width:39.75pt">
                        <v:imagedata r:id="rId248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if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6"/>
                      <w:sz w:val="24"/>
                      <w:szCs w:val="24"/>
                      <w:bdr w:val="nil"/>
                      <w:rtl w:val="0"/>
                    </w:rPr>
                    <w:pict>
                      <v:shape id="_x0000_i1349" type="#_x0000_t75" style="height:12.75pt;width:25.5pt">
                        <v:imagedata r:id="rId80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8"/>
                    </w:rPr>
                    <w:pict>
                      <v:shape id="_x0000_i1350" type="#_x0000_t75" style="height:14.25pt;width:39.75pt">
                        <v:imagedata r:id="rId245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if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8"/>
                      <w:sz w:val="24"/>
                      <w:szCs w:val="24"/>
                      <w:bdr w:val="nil"/>
                      <w:rtl w:val="0"/>
                    </w:rPr>
                    <w:pict>
                      <v:shape id="_x0000_i1351" type="#_x0000_t75" style="height:14.25pt;width:27pt">
                        <v:imagedata r:id="rId251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8"/>
                      <w:sz w:val="24"/>
                      <w:szCs w:val="24"/>
                      <w:bdr w:val="nil"/>
                      <w:rtl w:val="0"/>
                    </w:rPr>
                    <w:pict>
                      <v:shape id="_x0000_i1352" type="#_x0000_t75" style="height:14.25pt;width:39.75pt">
                        <v:imagedata r:id="rId248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if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6"/>
                      <w:sz w:val="24"/>
                      <w:szCs w:val="24"/>
                      <w:bdr w:val="nil"/>
                      <w:rtl w:val="0"/>
                    </w:rPr>
                    <w:pict>
                      <v:shape id="_x0000_i1353" type="#_x0000_t75" style="height:12.75pt;width:25.5pt">
                        <v:imagedata r:id="rId252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 and C both correct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Let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354" type="#_x0000_t75" style="height:14.25pt;width:24.75pt">
                  <v:imagedata r:id="rId7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be a discontinuous function. Is it possible to find a continuous function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355" type="#_x0000_t75" style="height:14.25pt;width:23.25pt">
                  <v:imagedata r:id="rId12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such that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356" type="#_x0000_t75" style="height:14.25pt;width:54.75pt">
                  <v:imagedata r:id="rId24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is continuous? Explain.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00"/>
              <w:gridCol w:w="76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No. If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(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x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) =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(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x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) +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g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(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x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) is continuous, then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(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x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) =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(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x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) –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g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(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x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) is continuous by the continuity laws.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958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Sketch the graph of a function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357" type="#_x0000_t75" style="height:14.25pt;width:24.75pt">
                  <v:imagedata r:id="rId7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that satisfies all of the following conditions: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36"/>
              </w:rPr>
              <w:pict>
                <v:shape id="_x0000_i1358" type="#_x0000_t75" style="height:39.75pt;width:207pt">
                  <v:imagedata r:id="rId253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00"/>
              <w:gridCol w:w="858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12"/>
                    </w:rPr>
                    <w:pict>
                      <v:shape id="_x0000_i1359" type="#_x0000_t75" style="height:324pt;width:429pt">
                        <v:imagedata r:id="rId254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Evaluate each limit or state that it does not exist: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4"/>
                <w:sz w:val="24"/>
                <w:szCs w:val="24"/>
                <w:bdr w:val="nil"/>
                <w:rtl w:val="0"/>
              </w:rPr>
              <w:pict>
                <v:shape id="_x0000_i1360" type="#_x0000_t75" style="height:30pt;width:90.75pt">
                  <v:imagedata r:id="rId255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B)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0"/>
                <w:sz w:val="24"/>
                <w:szCs w:val="24"/>
                <w:bdr w:val="nil"/>
                <w:rtl w:val="0"/>
              </w:rPr>
              <w:pict>
                <v:shape id="_x0000_i1361" type="#_x0000_t75" style="height:30.75pt;width:115.5pt">
                  <v:imagedata r:id="rId256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C)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4"/>
                <w:sz w:val="24"/>
                <w:szCs w:val="24"/>
                <w:bdr w:val="nil"/>
                <w:rtl w:val="0"/>
              </w:rPr>
              <w:pict>
                <v:shape id="_x0000_i1362" type="#_x0000_t75" style="height:31.5pt;width:74.25pt">
                  <v:imagedata r:id="rId257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336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A) 33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B)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4"/>
                      <w:sz w:val="24"/>
                      <w:szCs w:val="24"/>
                      <w:bdr w:val="nil"/>
                      <w:rtl w:val="0"/>
                    </w:rPr>
                    <w:pict>
                      <v:shape id="_x0000_i1363" type="#_x0000_t75" style="height:30.75pt;width:23.25pt">
                        <v:imagedata r:id="rId258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C) Does not exist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Evaluate each limit or state that it does not exist: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6"/>
                <w:sz w:val="24"/>
                <w:szCs w:val="24"/>
                <w:bdr w:val="nil"/>
                <w:rtl w:val="0"/>
              </w:rPr>
              <w:pict>
                <v:shape id="_x0000_i1364" type="#_x0000_t75" style="height:35.25pt;width:121.5pt">
                  <v:imagedata r:id="rId25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B)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6"/>
                <w:sz w:val="24"/>
                <w:szCs w:val="24"/>
                <w:bdr w:val="nil"/>
                <w:rtl w:val="0"/>
              </w:rPr>
              <w:pict>
                <v:shape id="_x0000_i1365" type="#_x0000_t75" style="height:38.25pt;width:85.5pt">
                  <v:imagedata r:id="rId260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C)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0"/>
                <w:sz w:val="24"/>
                <w:szCs w:val="24"/>
                <w:bdr w:val="nil"/>
                <w:rtl w:val="0"/>
              </w:rPr>
              <w:pict>
                <v:shape id="_x0000_i1366" type="#_x0000_t75" style="height:30.75pt;width:86.25pt">
                  <v:imagedata r:id="rId261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97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A)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4"/>
                      <w:sz w:val="24"/>
                      <w:szCs w:val="24"/>
                      <w:bdr w:val="nil"/>
                      <w:rtl w:val="0"/>
                    </w:rPr>
                    <w:pict>
                      <v:shape id="_x0000_i1367" type="#_x0000_t75" style="height:27.75pt;width:10.5pt">
                        <v:imagedata r:id="rId262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B)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4"/>
                      <w:sz w:val="24"/>
                      <w:szCs w:val="24"/>
                      <w:bdr w:val="nil"/>
                      <w:rtl w:val="0"/>
                    </w:rPr>
                    <w:pict>
                      <v:shape id="_x0000_i1368" type="#_x0000_t75" style="height:27.75pt;width:18pt">
                        <v:imagedata r:id="rId263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C)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"/>
                      <w:sz w:val="24"/>
                      <w:szCs w:val="24"/>
                      <w:bdr w:val="nil"/>
                      <w:rtl w:val="0"/>
                    </w:rPr>
                    <w:pict>
                      <v:shape id="_x0000_i1369" type="#_x0000_t75" style="height:11.25pt;width:6pt">
                        <v:imagedata r:id="rId126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Evaluate the limits in terms of the constants involved: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4"/>
                <w:sz w:val="24"/>
                <w:szCs w:val="24"/>
                <w:bdr w:val="nil"/>
                <w:rtl w:val="0"/>
              </w:rPr>
              <w:pict>
                <v:shape id="_x0000_i1370" type="#_x0000_t75" style="height:35.25pt;width:118.5pt">
                  <v:imagedata r:id="rId26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B)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4"/>
                <w:sz w:val="24"/>
                <w:szCs w:val="24"/>
                <w:bdr w:val="nil"/>
                <w:rtl w:val="0"/>
              </w:rPr>
              <w:pict>
                <v:shape id="_x0000_i1371" type="#_x0000_t75" style="height:42.75pt;width:90.75pt">
                  <v:imagedata r:id="rId265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213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A)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30"/>
                      <w:sz w:val="24"/>
                      <w:szCs w:val="24"/>
                      <w:bdr w:val="nil"/>
                      <w:rtl w:val="0"/>
                    </w:rPr>
                    <w:pict>
                      <v:shape id="_x0000_i1372" type="#_x0000_t75" style="height:30.75pt;width:36pt">
                        <v:imagedata r:id="rId266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B)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6"/>
                      <w:sz w:val="24"/>
                      <w:szCs w:val="24"/>
                      <w:bdr w:val="nil"/>
                      <w:rtl w:val="0"/>
                    </w:rPr>
                    <w:pict>
                      <v:shape id="_x0000_i1373" type="#_x0000_t75" style="height:30pt;width:30.75pt">
                        <v:imagedata r:id="rId267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Evaluate each limit or state that it does not exist: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4"/>
                <w:sz w:val="24"/>
                <w:szCs w:val="24"/>
                <w:bdr w:val="nil"/>
                <w:rtl w:val="0"/>
              </w:rPr>
              <w:pict>
                <v:shape id="_x0000_i1374" type="#_x0000_t75" style="height:30pt;width:69.75pt">
                  <v:imagedata r:id="rId26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B)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4"/>
                <w:sz w:val="24"/>
                <w:szCs w:val="24"/>
                <w:bdr w:val="nil"/>
                <w:rtl w:val="0"/>
              </w:rPr>
              <w:pict>
                <v:shape id="_x0000_i1375" type="#_x0000_t75" style="height:31.5pt;width:89.25pt">
                  <v:imagedata r:id="rId26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C)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4"/>
                <w:sz w:val="24"/>
                <w:szCs w:val="24"/>
                <w:bdr w:val="nil"/>
                <w:rtl w:val="0"/>
              </w:rPr>
              <w:pict>
                <v:shape id="_x0000_i1376" type="#_x0000_t75" style="height:31.5pt;width:75.75pt">
                  <v:imagedata r:id="rId270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32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A) 28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B)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4"/>
                      <w:sz w:val="24"/>
                      <w:szCs w:val="24"/>
                      <w:bdr w:val="nil"/>
                      <w:rtl w:val="0"/>
                    </w:rPr>
                    <w:pict>
                      <v:shape id="_x0000_i1377" type="#_x0000_t75" style="height:30.75pt;width:18.75pt">
                        <v:imagedata r:id="rId271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C) Does not exist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Evaluate the limit: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6"/>
                <w:sz w:val="24"/>
                <w:szCs w:val="24"/>
                <w:bdr w:val="nil"/>
                <w:rtl w:val="0"/>
              </w:rPr>
              <w:pict>
                <v:shape id="_x0000_i1378" type="#_x0000_t75" style="height:34.5pt;width:94.5pt">
                  <v:imagedata r:id="rId272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3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4"/>
                    </w:rPr>
                    <w:pict>
                      <v:shape id="_x0000_i1379" type="#_x0000_t75" style="height:30.75pt;width:18.75pt">
                        <v:imagedata r:id="rId273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Evaluate each limit or state that it does not exist: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4"/>
                <w:sz w:val="24"/>
                <w:szCs w:val="24"/>
                <w:bdr w:val="nil"/>
                <w:rtl w:val="0"/>
              </w:rPr>
              <w:pict>
                <v:shape id="_x0000_i1380" type="#_x0000_t75" style="height:30pt;width:91.5pt">
                  <v:imagedata r:id="rId27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B)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4"/>
                <w:sz w:val="24"/>
                <w:szCs w:val="24"/>
                <w:bdr w:val="nil"/>
                <w:rtl w:val="0"/>
              </w:rPr>
              <w:pict>
                <v:shape id="_x0000_i1381" type="#_x0000_t75" style="height:30.75pt;width:1in">
                  <v:imagedata r:id="rId275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C)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4"/>
                <w:sz w:val="24"/>
                <w:szCs w:val="24"/>
                <w:bdr w:val="nil"/>
                <w:rtl w:val="0"/>
              </w:rPr>
              <w:pict>
                <v:shape id="_x0000_i1382" type="#_x0000_t75" style="height:33pt;width:66pt">
                  <v:imagedata r:id="rId276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31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A) 7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B)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4"/>
                      <w:sz w:val="24"/>
                      <w:szCs w:val="24"/>
                      <w:bdr w:val="nil"/>
                      <w:rtl w:val="0"/>
                    </w:rPr>
                    <w:pict>
                      <v:shape id="_x0000_i1383" type="#_x0000_t75" style="height:27.75pt;width:18pt">
                        <v:imagedata r:id="rId277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C) Does not exist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Determine a real number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6"/>
                <w:sz w:val="24"/>
                <w:szCs w:val="24"/>
                <w:bdr w:val="nil"/>
                <w:rtl w:val="0"/>
              </w:rPr>
              <w:pict>
                <v:shape id="_x0000_i1384" type="#_x0000_t75" style="height:9.75pt;width:8.25pt">
                  <v:imagedata r:id="rId6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for which the limit exists and then compute the limit: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0"/>
                <w:sz w:val="24"/>
                <w:szCs w:val="24"/>
                <w:bdr w:val="nil"/>
                <w:rtl w:val="0"/>
              </w:rPr>
              <w:pict>
                <v:shape id="_x0000_i1385" type="#_x0000_t75" style="height:34.5pt;width:113.25pt">
                  <v:imagedata r:id="rId278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8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6"/>
                    </w:rPr>
                    <w:pict>
                      <v:shape id="_x0000_i1386" type="#_x0000_t75" style="height:12.75pt;width:24.75pt">
                        <v:imagedata r:id="rId279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, the limit is 0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Evaluate each limit or state that it does not exist: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6"/>
                <w:sz w:val="24"/>
                <w:szCs w:val="24"/>
                <w:bdr w:val="nil"/>
                <w:rtl w:val="0"/>
              </w:rPr>
              <w:pict>
                <v:shape id="_x0000_i1387" type="#_x0000_t75" style="height:30.75pt;width:110.25pt">
                  <v:imagedata r:id="rId280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B)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4"/>
                <w:sz w:val="24"/>
                <w:szCs w:val="24"/>
                <w:bdr w:val="nil"/>
                <w:rtl w:val="0"/>
              </w:rPr>
              <w:pict>
                <v:shape id="_x0000_i1388" type="#_x0000_t75" style="height:31.5pt;width:96.75pt">
                  <v:imagedata r:id="rId281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C)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4"/>
                <w:sz w:val="24"/>
                <w:szCs w:val="24"/>
                <w:bdr w:val="nil"/>
                <w:rtl w:val="0"/>
              </w:rPr>
              <w:pict>
                <v:shape id="_x0000_i1389" type="#_x0000_t75" style="height:30.75pt;width:61.5pt">
                  <v:imagedata r:id="rId282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247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A)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8"/>
                      <w:sz w:val="24"/>
                      <w:szCs w:val="24"/>
                      <w:bdr w:val="nil"/>
                      <w:rtl w:val="0"/>
                    </w:rPr>
                    <w:pict>
                      <v:shape id="_x0000_i1390" type="#_x0000_t75" style="height:14.25pt;width:21.75pt">
                        <v:imagedata r:id="rId283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B)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4"/>
                      <w:sz w:val="24"/>
                      <w:szCs w:val="24"/>
                      <w:bdr w:val="nil"/>
                      <w:rtl w:val="0"/>
                    </w:rPr>
                    <w:pict>
                      <v:shape id="_x0000_i1391" type="#_x0000_t75" style="height:30.75pt;width:27.75pt">
                        <v:imagedata r:id="rId284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C)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4"/>
                      <w:sz w:val="24"/>
                      <w:szCs w:val="24"/>
                      <w:bdr w:val="nil"/>
                      <w:rtl w:val="0"/>
                    </w:rPr>
                    <w:pict>
                      <v:shape id="_x0000_i1392" type="#_x0000_t75" style="height:27.75pt;width:9.75pt">
                        <v:imagedata r:id="rId285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Determine a real number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6"/>
                <w:sz w:val="24"/>
                <w:szCs w:val="24"/>
                <w:bdr w:val="nil"/>
                <w:rtl w:val="0"/>
              </w:rPr>
              <w:pict>
                <v:shape id="_x0000_i1393" type="#_x0000_t75" style="height:9.75pt;width:9pt">
                  <v:imagedata r:id="rId18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for which the limit exists and then compute the limit: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0"/>
                <w:sz w:val="24"/>
                <w:szCs w:val="24"/>
                <w:bdr w:val="nil"/>
                <w:rtl w:val="0"/>
              </w:rPr>
              <w:pict>
                <v:shape id="_x0000_i1394" type="#_x0000_t75" style="height:33pt;width:113.25pt">
                  <v:imagedata r:id="rId286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83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6"/>
                    </w:rPr>
                    <w:pict>
                      <v:shape id="_x0000_i1395" type="#_x0000_t75" style="height:12.75pt;width:30.75pt">
                        <v:imagedata r:id="rId287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; limit is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4"/>
                      <w:sz w:val="24"/>
                      <w:szCs w:val="24"/>
                      <w:bdr w:val="nil"/>
                      <w:rtl w:val="0"/>
                    </w:rPr>
                    <w:pict>
                      <v:shape id="_x0000_i1396" type="#_x0000_t75" style="height:27.75pt;width:18pt">
                        <v:imagedata r:id="rId288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Let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f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(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) = 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+ 3. Compute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4"/>
                <w:sz w:val="24"/>
                <w:szCs w:val="24"/>
                <w:bdr w:val="nil"/>
                <w:rtl w:val="0"/>
              </w:rPr>
              <w:pict>
                <v:shape id="_x0000_i1397" type="#_x0000_t75" style="height:27.75pt;width:99.75pt">
                  <v:imagedata r:id="rId28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Compute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8"/>
                <w:sz w:val="24"/>
                <w:szCs w:val="24"/>
                <w:bdr w:val="nil"/>
                <w:rtl w:val="0"/>
              </w:rPr>
              <w:pict>
                <v:shape id="_x0000_i1398" type="#_x0000_t75" style="height:21.75pt;width:89.25pt">
                  <v:imagedata r:id="rId290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27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"/>
                    </w:rPr>
                    <w:pict>
                      <v:shape id="_x0000_i1399" type="#_x0000_t75" style="height:11.25pt;width:13.5pt">
                        <v:imagedata r:id="rId169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Compute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6"/>
                <w:sz w:val="24"/>
                <w:szCs w:val="24"/>
                <w:bdr w:val="nil"/>
                <w:rtl w:val="0"/>
              </w:rPr>
              <w:pict>
                <v:shape id="_x0000_i1400" type="#_x0000_t75" style="height:35.25pt;width:108pt">
                  <v:imagedata r:id="rId291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36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4"/>
                    </w:rPr>
                    <w:pict>
                      <v:shape id="_x0000_i1401" type="#_x0000_t75" style="height:27.75pt;width:18pt">
                        <v:imagedata r:id="rId292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Evaluate the limits: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0"/>
                <w:sz w:val="24"/>
                <w:szCs w:val="24"/>
                <w:bdr w:val="nil"/>
                <w:rtl w:val="0"/>
              </w:rPr>
              <w:pict>
                <v:shape id="_x0000_i1402" type="#_x0000_t75" style="height:33pt;width:45pt">
                  <v:imagedata r:id="rId293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B)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4"/>
                <w:sz w:val="24"/>
                <w:szCs w:val="24"/>
                <w:bdr w:val="nil"/>
                <w:rtl w:val="0"/>
              </w:rPr>
              <w:pict>
                <v:shape id="_x0000_i1403" type="#_x0000_t75" style="height:27.75pt;width:53.25pt">
                  <v:imagedata r:id="rId29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C)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6"/>
                <w:sz w:val="24"/>
                <w:szCs w:val="24"/>
                <w:bdr w:val="nil"/>
                <w:rtl w:val="0"/>
              </w:rPr>
              <w:pict>
                <v:shape id="_x0000_i1404" type="#_x0000_t75" style="height:30.75pt;width:91.5pt">
                  <v:imagedata r:id="rId295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64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A) 1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B) 0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C) 0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Show that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2"/>
                <w:sz w:val="24"/>
                <w:szCs w:val="24"/>
                <w:bdr w:val="nil"/>
                <w:rtl w:val="0"/>
              </w:rPr>
              <w:pict>
                <v:shape id="_x0000_i1405" type="#_x0000_t75" style="height:18pt;width:60.75pt">
                  <v:imagedata r:id="rId296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for all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6"/>
                <w:sz w:val="24"/>
                <w:szCs w:val="24"/>
                <w:bdr w:val="nil"/>
                <w:rtl w:val="0"/>
              </w:rPr>
              <w:pict>
                <v:shape id="_x0000_i1406" type="#_x0000_t75" style="height:9.75pt;width:9pt">
                  <v:imagedata r:id="rId297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 (Here, [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] denotes the greatest integer function.) Then use the above inequality and the Squeeze Theorem to evaluate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8"/>
                <w:sz w:val="24"/>
                <w:szCs w:val="24"/>
                <w:bdr w:val="nil"/>
                <w:rtl w:val="0"/>
              </w:rPr>
              <w:pict>
                <v:shape id="_x0000_i1407" type="#_x0000_t75" style="height:21.75pt;width:63pt">
                  <v:imagedata r:id="rId29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Evaluate the limits in terms of the constants involved: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6"/>
                <w:sz w:val="24"/>
                <w:szCs w:val="24"/>
                <w:bdr w:val="nil"/>
                <w:rtl w:val="0"/>
              </w:rPr>
              <w:pict>
                <v:shape id="_x0000_i1408" type="#_x0000_t75" style="height:30pt;width:88.5pt">
                  <v:imagedata r:id="rId29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B)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4"/>
                <w:sz w:val="24"/>
                <w:szCs w:val="24"/>
                <w:bdr w:val="nil"/>
                <w:rtl w:val="0"/>
              </w:rPr>
              <w:pict>
                <v:shape id="_x0000_i1409" type="#_x0000_t75" style="height:40.5pt;width:54.75pt">
                  <v:imagedata r:id="rId300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9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A)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4"/>
                      <w:sz w:val="24"/>
                      <w:szCs w:val="24"/>
                      <w:bdr w:val="nil"/>
                      <w:rtl w:val="0"/>
                    </w:rPr>
                    <w:pict>
                      <v:shape id="_x0000_i1410" type="#_x0000_t75" style="height:27.75pt;width:23.25pt">
                        <v:imagedata r:id="rId301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B)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6"/>
                      <w:sz w:val="24"/>
                      <w:szCs w:val="24"/>
                      <w:bdr w:val="nil"/>
                      <w:rtl w:val="0"/>
                    </w:rPr>
                    <w:pict>
                      <v:shape id="_x0000_i1411" type="#_x0000_t75" style="height:30.75pt;width:33.75pt">
                        <v:imagedata r:id="rId302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Evaluate the limits using the Squeeze Theorem, trigonometric identities, and trigonometric limits, as necessary: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4"/>
                <w:sz w:val="24"/>
                <w:szCs w:val="24"/>
                <w:bdr w:val="nil"/>
                <w:rtl w:val="0"/>
              </w:rPr>
              <w:pict>
                <v:shape id="_x0000_i1412" type="#_x0000_t75" style="height:40.5pt;width:71.25pt">
                  <v:imagedata r:id="rId303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B)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54"/>
                <w:sz w:val="24"/>
                <w:szCs w:val="24"/>
                <w:bdr w:val="nil"/>
                <w:rtl w:val="0"/>
              </w:rPr>
              <w:pict>
                <v:shape id="_x0000_i1413" type="#_x0000_t75" style="height:42pt;width:45pt">
                  <v:imagedata r:id="rId30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C)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6"/>
                <w:sz w:val="24"/>
                <w:szCs w:val="24"/>
                <w:bdr w:val="nil"/>
                <w:rtl w:val="0"/>
              </w:rPr>
              <w:pict>
                <v:shape id="_x0000_i1414" type="#_x0000_t75" style="height:35.25pt;width:53.25pt">
                  <v:imagedata r:id="rId305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64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A) 0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B) 1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C) 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Show that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2"/>
                <w:sz w:val="24"/>
                <w:szCs w:val="24"/>
                <w:bdr w:val="nil"/>
                <w:rtl w:val="0"/>
              </w:rPr>
              <w:pict>
                <v:shape id="_x0000_i1415" type="#_x0000_t75" style="height:18pt;width:60.75pt">
                  <v:imagedata r:id="rId296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for all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6"/>
                <w:sz w:val="24"/>
                <w:szCs w:val="24"/>
                <w:bdr w:val="nil"/>
                <w:rtl w:val="0"/>
              </w:rPr>
              <w:pict>
                <v:shape id="_x0000_i1416" type="#_x0000_t75" style="height:9.75pt;width:9pt">
                  <v:imagedata r:id="rId297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 (Here, [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] denotes the greatest integer function.) Then use this inequality with the Squeeze Theorem to evaluate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8"/>
                <w:sz w:val="24"/>
                <w:szCs w:val="24"/>
                <w:bdr w:val="nil"/>
                <w:rtl w:val="0"/>
              </w:rPr>
              <w:pict>
                <v:shape id="_x0000_i1417" type="#_x0000_t75" style="height:21.75pt;width:77.25pt">
                  <v:imagedata r:id="rId306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Determine a real number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6"/>
                <w:sz w:val="24"/>
                <w:szCs w:val="24"/>
                <w:bdr w:val="nil"/>
                <w:rtl w:val="0"/>
              </w:rPr>
              <w:pict>
                <v:shape id="_x0000_i1418" type="#_x0000_t75" style="height:9.75pt;width:8.25pt">
                  <v:imagedata r:id="rId6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such that the following limit exists, and then evaluate the limit for this value: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0"/>
                <w:sz w:val="24"/>
                <w:szCs w:val="24"/>
                <w:bdr w:val="nil"/>
                <w:rtl w:val="0"/>
              </w:rPr>
              <w:pict>
                <v:shape id="_x0000_i1419" type="#_x0000_t75" style="height:43.5pt;width:89.25pt">
                  <v:imagedata r:id="rId307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5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6"/>
                    </w:rPr>
                    <w:pict>
                      <v:shape id="_x0000_i1420" type="#_x0000_t75" style="height:12.75pt;width:22.5pt">
                        <v:imagedata r:id="rId308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; limit is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4"/>
                      <w:sz w:val="24"/>
                      <w:szCs w:val="24"/>
                      <w:bdr w:val="nil"/>
                      <w:rtl w:val="0"/>
                    </w:rPr>
                    <w:pict>
                      <v:shape id="_x0000_i1421" type="#_x0000_t75" style="height:27.75pt;width:10.5pt">
                        <v:imagedata r:id="rId127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Evaluate each limit or state that it does not exist: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6"/>
                <w:sz w:val="24"/>
                <w:szCs w:val="24"/>
                <w:bdr w:val="nil"/>
                <w:rtl w:val="0"/>
              </w:rPr>
              <w:pict>
                <v:shape id="_x0000_i1422" type="#_x0000_t75" style="height:30pt;width:52.5pt">
                  <v:imagedata r:id="rId30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B)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0"/>
                <w:sz w:val="24"/>
                <w:szCs w:val="24"/>
                <w:bdr w:val="nil"/>
                <w:rtl w:val="0"/>
              </w:rPr>
              <w:pict>
                <v:shape id="_x0000_i1423" type="#_x0000_t75" style="height:30.75pt;width:69pt">
                  <v:imagedata r:id="rId310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C)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4"/>
                <w:sz w:val="24"/>
                <w:szCs w:val="24"/>
                <w:bdr w:val="nil"/>
                <w:rtl w:val="0"/>
              </w:rPr>
              <w:pict>
                <v:shape id="_x0000_i1424" type="#_x0000_t75" style="height:27.75pt;width:77.25pt">
                  <v:imagedata r:id="rId311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79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A)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6"/>
                      <w:sz w:val="24"/>
                      <w:szCs w:val="24"/>
                      <w:bdr w:val="nil"/>
                      <w:rtl w:val="0"/>
                    </w:rPr>
                    <w:pict>
                      <v:shape id="_x0000_i1425" type="#_x0000_t75" style="height:12.75pt;width:9pt">
                        <v:imagedata r:id="rId125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B)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4"/>
                      <w:sz w:val="24"/>
                      <w:szCs w:val="24"/>
                      <w:bdr w:val="nil"/>
                      <w:rtl w:val="0"/>
                    </w:rPr>
                    <w:pict>
                      <v:shape id="_x0000_i1426" type="#_x0000_t75" style="height:27.75pt;width:10.5pt">
                        <v:imagedata r:id="rId312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C)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"/>
                      <w:sz w:val="24"/>
                      <w:szCs w:val="24"/>
                      <w:bdr w:val="nil"/>
                      <w:rtl w:val="0"/>
                    </w:rPr>
                    <w:pict>
                      <v:shape id="_x0000_i1427" type="#_x0000_t75" style="height:11.25pt;width:6pt">
                        <v:imagedata r:id="rId126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Evaluate the limits: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4"/>
                <w:sz w:val="24"/>
                <w:szCs w:val="24"/>
                <w:bdr w:val="nil"/>
                <w:rtl w:val="0"/>
              </w:rPr>
              <w:pict>
                <v:shape id="_x0000_i1428" type="#_x0000_t75" style="height:30pt;width:60.75pt">
                  <v:imagedata r:id="rId313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B)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4"/>
                <w:sz w:val="24"/>
                <w:szCs w:val="24"/>
                <w:bdr w:val="nil"/>
                <w:rtl w:val="0"/>
              </w:rPr>
              <w:pict>
                <v:shape id="_x0000_i1429" type="#_x0000_t75" style="height:43.5pt;width:129.75pt">
                  <v:imagedata r:id="rId314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44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A)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"/>
                      <w:sz w:val="24"/>
                      <w:szCs w:val="24"/>
                      <w:bdr w:val="nil"/>
                      <w:rtl w:val="0"/>
                    </w:rPr>
                    <w:pict>
                      <v:shape id="_x0000_i1430" type="#_x0000_t75" style="height:11.25pt;width:9pt">
                        <v:imagedata r:id="rId170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B)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6"/>
                      <w:sz w:val="24"/>
                      <w:szCs w:val="24"/>
                      <w:bdr w:val="nil"/>
                      <w:rtl w:val="0"/>
                    </w:rPr>
                    <w:pict>
                      <v:shape id="_x0000_i1431" type="#_x0000_t75" style="height:15pt;width:23.25pt">
                        <v:imagedata r:id="rId315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Evaluate the limits: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4"/>
                <w:sz w:val="24"/>
                <w:szCs w:val="24"/>
                <w:bdr w:val="nil"/>
                <w:rtl w:val="0"/>
              </w:rPr>
              <w:pict>
                <v:shape id="_x0000_i1432" type="#_x0000_t75" style="height:27.75pt;width:46.5pt">
                  <v:imagedata r:id="rId316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Hint: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Factor the denominator.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B)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1"/>
                <w:sz w:val="24"/>
                <w:szCs w:val="24"/>
                <w:bdr w:val="nil"/>
                <w:rtl w:val="0"/>
              </w:rPr>
              <w:pict>
                <v:shape id="_x0000_i1433" type="#_x0000_t75" style="height:33pt;width:67pt">
                  <v:imagedata r:id="rId317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Hint: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Factor the two expressions.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C)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0"/>
                <w:sz w:val="24"/>
                <w:szCs w:val="24"/>
                <w:bdr w:val="nil"/>
                <w:rtl w:val="0"/>
              </w:rPr>
              <w:pict>
                <v:shape id="_x0000_i1434" type="#_x0000_t75" style="height:31.5pt;width:79.5pt">
                  <v:imagedata r:id="rId318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5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A)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6"/>
                      <w:sz w:val="24"/>
                      <w:szCs w:val="24"/>
                      <w:bdr w:val="nil"/>
                      <w:rtl w:val="0"/>
                    </w:rPr>
                    <w:pict>
                      <v:shape id="_x0000_i1435" type="#_x0000_t75" style="height:12.75pt;width:14.25pt">
                        <v:imagedata r:id="rId319" o:title=""/>
                      </v:shape>
                    </w:pic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B)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6"/>
                      <w:sz w:val="24"/>
                      <w:szCs w:val="24"/>
                      <w:bdr w:val="nil"/>
                      <w:rtl w:val="0"/>
                    </w:rPr>
                    <w:pict>
                      <v:shape id="_x0000_i1436" type="#_x0000_t75" style="height:12.75pt;width:9pt">
                        <v:imagedata r:id="rId125" o:title=""/>
                      </v:shape>
                    </w:pic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C)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"/>
                      <w:sz w:val="24"/>
                      <w:szCs w:val="24"/>
                      <w:bdr w:val="nil"/>
                      <w:rtl w:val="0"/>
                    </w:rPr>
                    <w:pict>
                      <v:shape id="_x0000_i1437" type="#_x0000_t75" style="height:11.25pt;width:14.25pt">
                        <v:imagedata r:id="rId320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Use the Squeeze Theorem to evaluate the limit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4"/>
                <w:sz w:val="24"/>
                <w:szCs w:val="24"/>
                <w:bdr w:val="nil"/>
                <w:rtl w:val="0"/>
              </w:rPr>
              <w:pict>
                <v:shape id="_x0000_i1438" type="#_x0000_t75" style="height:27.75pt;width:86.25pt">
                  <v:imagedata r:id="rId321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If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439" type="#_x0000_t75" style="height:16.5pt;width:82.5pt">
                  <v:imagedata r:id="rId32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on the interval [0,4], then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0"/>
                <w:sz w:val="24"/>
                <w:szCs w:val="24"/>
                <w:bdr w:val="nil"/>
                <w:rtl w:val="0"/>
              </w:rPr>
              <w:pict>
                <v:shape id="_x0000_i1440" type="#_x0000_t75" style="height:21pt;width:39.75pt">
                  <v:imagedata r:id="rId323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must exist.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Calculate the limits: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4"/>
                <w:sz w:val="24"/>
                <w:szCs w:val="24"/>
                <w:bdr w:val="nil"/>
                <w:rtl w:val="0"/>
              </w:rPr>
              <w:pict>
                <v:shape id="_x0000_i1441" type="#_x0000_t75" style="height:30pt;width:86.25pt">
                  <v:imagedata r:id="rId32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B)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4"/>
                <w:sz w:val="24"/>
                <w:szCs w:val="24"/>
                <w:bdr w:val="nil"/>
                <w:rtl w:val="0"/>
              </w:rPr>
              <w:pict>
                <v:shape id="_x0000_i1442" type="#_x0000_t75" style="height:30pt;width:69pt">
                  <v:imagedata r:id="rId325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C)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0"/>
                <w:sz w:val="24"/>
                <w:szCs w:val="24"/>
                <w:bdr w:val="nil"/>
                <w:rtl w:val="0"/>
              </w:rPr>
              <w:pict>
                <v:shape id="_x0000_i1443" type="#_x0000_t75" style="height:34.5pt;width:81pt">
                  <v:imagedata r:id="rId326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20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A)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4"/>
                      <w:sz w:val="24"/>
                      <w:szCs w:val="24"/>
                      <w:bdr w:val="nil"/>
                      <w:rtl w:val="0"/>
                    </w:rPr>
                    <w:pict>
                      <v:shape id="_x0000_i1444" type="#_x0000_t75" style="height:27.75pt;width:10.5pt">
                        <v:imagedata r:id="rId312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B)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"/>
                      <w:sz w:val="24"/>
                      <w:szCs w:val="24"/>
                      <w:bdr w:val="nil"/>
                      <w:rtl w:val="0"/>
                    </w:rPr>
                    <w:pict>
                      <v:shape id="_x0000_i1445" type="#_x0000_t75" style="height:9pt;width:17.25pt">
                        <v:imagedata r:id="rId327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C)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6"/>
                      <w:sz w:val="24"/>
                      <w:szCs w:val="24"/>
                      <w:bdr w:val="nil"/>
                      <w:rtl w:val="0"/>
                    </w:rPr>
                    <w:pict>
                      <v:shape id="_x0000_i1446" type="#_x0000_t75" style="height:12.75pt;width:9pt">
                        <v:imagedata r:id="rId125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Calculate the limits: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0"/>
                <w:sz w:val="24"/>
                <w:szCs w:val="24"/>
                <w:bdr w:val="nil"/>
                <w:rtl w:val="0"/>
              </w:rPr>
              <w:pict>
                <v:shape id="_x0000_i1447" type="#_x0000_t75" style="height:34.5pt;width:77.25pt">
                  <v:imagedata r:id="rId32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B)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6"/>
                <w:sz w:val="24"/>
                <w:szCs w:val="24"/>
                <w:bdr w:val="nil"/>
                <w:rtl w:val="0"/>
              </w:rPr>
              <w:pict>
                <v:shape id="_x0000_i1448" type="#_x0000_t75" style="height:38.25pt;width:108pt">
                  <v:imagedata r:id="rId32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C)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4"/>
                <w:sz w:val="24"/>
                <w:szCs w:val="24"/>
                <w:bdr w:val="nil"/>
                <w:rtl w:val="0"/>
              </w:rPr>
              <w:pict>
                <v:shape id="_x0000_i1449" type="#_x0000_t75" style="height:36pt;width:60.75pt">
                  <v:imagedata r:id="rId330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253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A)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6"/>
                      <w:sz w:val="24"/>
                      <w:szCs w:val="24"/>
                      <w:bdr w:val="nil"/>
                      <w:rtl w:val="0"/>
                    </w:rPr>
                    <w:pict>
                      <v:shape id="_x0000_i1450" type="#_x0000_t75" style="height:15pt;width:23.25pt">
                        <v:imagedata r:id="rId331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B)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4"/>
                      <w:sz w:val="24"/>
                      <w:szCs w:val="24"/>
                      <w:bdr w:val="nil"/>
                      <w:rtl w:val="0"/>
                    </w:rPr>
                    <w:pict>
                      <v:shape id="_x0000_i1451" type="#_x0000_t75" style="height:27.75pt;width:25.5pt">
                        <v:imagedata r:id="rId332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C)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"/>
                      <w:sz w:val="24"/>
                      <w:szCs w:val="24"/>
                      <w:bdr w:val="nil"/>
                      <w:rtl w:val="0"/>
                    </w:rPr>
                    <w:pict>
                      <v:shape id="_x0000_i1452" type="#_x0000_t75" style="height:11.25pt;width:13.5pt">
                        <v:imagedata r:id="rId169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Calculate the following limits: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0"/>
                <w:sz w:val="24"/>
                <w:szCs w:val="24"/>
                <w:bdr w:val="nil"/>
                <w:rtl w:val="0"/>
              </w:rPr>
              <w:pict>
                <v:shape id="_x0000_i1453" type="#_x0000_t75" style="height:33pt;width:58.5pt">
                  <v:imagedata r:id="rId333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"/>
                <w:sz w:val="24"/>
                <w:szCs w:val="24"/>
                <w:bdr w:val="nil"/>
                <w:rtl w:val="0"/>
              </w:rPr>
              <w:pict>
                <v:shape id="_x0000_i1454" type="#_x0000_t75" style="height:12.75pt;width:8.25pt">
                  <v:imagedata r:id="rId156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B)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0"/>
                <w:sz w:val="24"/>
                <w:szCs w:val="24"/>
                <w:bdr w:val="nil"/>
                <w:rtl w:val="0"/>
              </w:rPr>
              <w:pict>
                <v:shape id="_x0000_i1455" type="#_x0000_t75" style="height:30.75pt;width:56.25pt">
                  <v:imagedata r:id="rId33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C)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0"/>
                <w:sz w:val="24"/>
                <w:szCs w:val="24"/>
                <w:bdr w:val="nil"/>
                <w:rtl w:val="0"/>
              </w:rPr>
              <w:pict>
                <v:shape id="_x0000_i1456" type="#_x0000_t75" style="height:25.5pt;width:111pt">
                  <v:imagedata r:id="rId335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87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A)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"/>
                      <w:sz w:val="24"/>
                      <w:szCs w:val="24"/>
                      <w:bdr w:val="nil"/>
                      <w:rtl w:val="0"/>
                    </w:rPr>
                    <w:pict>
                      <v:shape id="_x0000_i1457" type="#_x0000_t75" style="height:11.25pt;width:6pt">
                        <v:imagedata r:id="rId126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B)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"/>
                      <w:sz w:val="24"/>
                      <w:szCs w:val="24"/>
                      <w:bdr w:val="nil"/>
                      <w:rtl w:val="0"/>
                    </w:rPr>
                    <w:pict>
                      <v:shape id="_x0000_i1458" type="#_x0000_t75" style="height:11.25pt;width:9pt">
                        <v:imagedata r:id="rId170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C)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6"/>
                      <w:sz w:val="24"/>
                      <w:szCs w:val="24"/>
                      <w:bdr w:val="nil"/>
                      <w:rtl w:val="0"/>
                    </w:rPr>
                    <w:pict>
                      <v:shape id="_x0000_i1459" type="#_x0000_t75" style="height:12.75pt;width:14.25pt">
                        <v:imagedata r:id="rId336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Compute the following limits: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4"/>
                <w:sz w:val="24"/>
                <w:szCs w:val="24"/>
                <w:bdr w:val="nil"/>
                <w:rtl w:val="0"/>
              </w:rPr>
              <w:pict>
                <v:shape id="_x0000_i1460" type="#_x0000_t75" style="height:30pt;width:71.25pt">
                  <v:imagedata r:id="rId337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B)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8"/>
                <w:sz w:val="24"/>
                <w:szCs w:val="24"/>
                <w:bdr w:val="nil"/>
                <w:rtl w:val="0"/>
              </w:rPr>
              <w:pict>
                <v:shape id="_x0000_i1461" type="#_x0000_t75" style="height:21.75pt;width:107.25pt">
                  <v:imagedata r:id="rId33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C)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4"/>
                <w:sz w:val="24"/>
                <w:szCs w:val="24"/>
                <w:bdr w:val="nil"/>
                <w:rtl w:val="0"/>
              </w:rPr>
              <w:pict>
                <v:shape id="_x0000_i1462" type="#_x0000_t75" style="height:30pt;width:75.75pt">
                  <v:imagedata r:id="rId339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88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A)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"/>
                      <w:sz w:val="24"/>
                      <w:szCs w:val="24"/>
                      <w:bdr w:val="nil"/>
                      <w:rtl w:val="0"/>
                    </w:rPr>
                    <w:pict>
                      <v:shape id="_x0000_i1463" type="#_x0000_t75" style="height:11.25pt;width:9pt">
                        <v:imagedata r:id="rId170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B)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"/>
                      <w:sz w:val="24"/>
                      <w:szCs w:val="24"/>
                      <w:bdr w:val="nil"/>
                      <w:rtl w:val="0"/>
                    </w:rPr>
                    <w:pict>
                      <v:shape id="_x0000_i1464" type="#_x0000_t75" style="height:9pt;width:10.5pt">
                        <v:imagedata r:id="rId68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C)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4"/>
                      <w:sz w:val="24"/>
                      <w:szCs w:val="24"/>
                      <w:bdr w:val="nil"/>
                      <w:rtl w:val="0"/>
                    </w:rPr>
                    <w:pict>
                      <v:shape id="_x0000_i1465" type="#_x0000_t75" style="height:27.75pt;width:10.5pt">
                        <v:imagedata r:id="rId262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Compute the following limits: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6"/>
                <w:sz w:val="24"/>
                <w:szCs w:val="24"/>
                <w:bdr w:val="nil"/>
                <w:rtl w:val="0"/>
              </w:rPr>
              <w:pict>
                <v:shape id="_x0000_i1466" type="#_x0000_t75" style="height:38.25pt;width:102.75pt">
                  <v:imagedata r:id="rId340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B)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4"/>
                <w:sz w:val="24"/>
                <w:szCs w:val="24"/>
                <w:bdr w:val="nil"/>
                <w:rtl w:val="0"/>
              </w:rPr>
              <w:pict>
                <v:shape id="_x0000_i1467" type="#_x0000_t75" style="height:27.75pt;width:53.25pt">
                  <v:imagedata r:id="rId341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C)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4"/>
                <w:sz w:val="24"/>
                <w:szCs w:val="24"/>
                <w:bdr w:val="nil"/>
                <w:rtl w:val="0"/>
              </w:rPr>
              <w:pict>
                <v:shape id="_x0000_i1468" type="#_x0000_t75" style="height:30pt;width:75pt">
                  <v:imagedata r:id="rId342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99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A)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"/>
                      <w:sz w:val="24"/>
                      <w:szCs w:val="24"/>
                      <w:bdr w:val="nil"/>
                      <w:rtl w:val="0"/>
                    </w:rPr>
                    <w:pict>
                      <v:shape id="_x0000_i1469" type="#_x0000_t75" style="height:11.25pt;width:9pt">
                        <v:imagedata r:id="rId170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B)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6"/>
                      <w:sz w:val="24"/>
                      <w:szCs w:val="24"/>
                      <w:bdr w:val="nil"/>
                      <w:rtl w:val="0"/>
                    </w:rPr>
                    <w:pict>
                      <v:shape id="_x0000_i1470" type="#_x0000_t75" style="height:12.75pt;width:9pt">
                        <v:imagedata r:id="rId125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C)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"/>
                      <w:sz w:val="24"/>
                      <w:szCs w:val="24"/>
                      <w:bdr w:val="nil"/>
                      <w:rtl w:val="0"/>
                    </w:rPr>
                    <w:pict>
                      <v:shape id="_x0000_i1471" type="#_x0000_t75" style="height:9pt;width:17.25pt">
                        <v:imagedata r:id="rId327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Compute the following limits: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0"/>
                <w:sz w:val="24"/>
                <w:szCs w:val="24"/>
                <w:bdr w:val="nil"/>
                <w:rtl w:val="0"/>
              </w:rPr>
              <w:pict>
                <v:shape id="_x0000_i1472" type="#_x0000_t75" style="height:25.5pt;width:93.75pt">
                  <v:imagedata r:id="rId343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Hint: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Multiply and divide by the conjugate expression.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B)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3"/>
                <w:sz w:val="24"/>
                <w:szCs w:val="24"/>
                <w:bdr w:val="nil"/>
                <w:rtl w:val="0"/>
              </w:rPr>
              <w:pict>
                <v:shape id="_x0000_i1473" type="#_x0000_t75" style="height:34.5pt;width:63pt">
                  <v:imagedata r:id="rId344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Hint: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For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0"/>
                <w:sz w:val="24"/>
                <w:szCs w:val="24"/>
                <w:bdr w:val="nil"/>
                <w:rtl w:val="0"/>
              </w:rPr>
              <w:pict>
                <v:shape id="_x0000_i1474" type="#_x0000_t75" style="height:21.75pt;width:78pt">
                  <v:imagedata r:id="rId345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C)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8"/>
                <w:sz w:val="24"/>
                <w:szCs w:val="24"/>
                <w:bdr w:val="nil"/>
                <w:rtl w:val="0"/>
              </w:rPr>
              <w:pict>
                <v:shape id="_x0000_i1475" type="#_x0000_t75" style="height:49.5pt;width:64.5pt">
                  <v:imagedata r:id="rId346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6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A)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4"/>
                      <w:sz w:val="24"/>
                      <w:szCs w:val="24"/>
                      <w:bdr w:val="nil"/>
                      <w:rtl w:val="0"/>
                    </w:rPr>
                    <w:pict>
                      <v:shape id="_x0000_i1476" type="#_x0000_t75" style="height:27.75pt;width:18pt">
                        <v:imagedata r:id="rId347" o:title=""/>
                      </v:shape>
                    </w:pic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B)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"/>
                      <w:sz w:val="24"/>
                      <w:szCs w:val="24"/>
                      <w:bdr w:val="nil"/>
                      <w:rtl w:val="0"/>
                    </w:rPr>
                    <w:pict>
                      <v:shape id="_x0000_i1477" type="#_x0000_t75" style="height:11.25pt;width:14.25pt">
                        <v:imagedata r:id="rId124" o:title=""/>
                      </v:shape>
                    </w:pic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C)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6"/>
                      <w:sz w:val="24"/>
                      <w:szCs w:val="24"/>
                      <w:bdr w:val="nil"/>
                      <w:rtl w:val="0"/>
                    </w:rPr>
                    <w:pict>
                      <v:shape id="_x0000_i1478" type="#_x0000_t75" style="height:12.75pt;width:9pt">
                        <v:imagedata r:id="rId125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Compute the following limits: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6"/>
                <w:sz w:val="24"/>
                <w:szCs w:val="24"/>
                <w:bdr w:val="nil"/>
                <w:rtl w:val="0"/>
              </w:rPr>
              <w:pict>
                <v:shape id="_x0000_i1479" type="#_x0000_t75" style="height:30.75pt;width:85.5pt">
                  <v:imagedata r:id="rId34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B)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4"/>
                <w:sz w:val="24"/>
                <w:szCs w:val="24"/>
                <w:bdr w:val="nil"/>
                <w:rtl w:val="0"/>
              </w:rPr>
              <w:pict>
                <v:shape id="_x0000_i1480" type="#_x0000_t75" style="height:30pt;width:88.5pt">
                  <v:imagedata r:id="rId34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C)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4"/>
                <w:sz w:val="24"/>
                <w:szCs w:val="24"/>
                <w:bdr w:val="nil"/>
                <w:rtl w:val="0"/>
              </w:rPr>
              <w:pict>
                <v:shape id="_x0000_i1481" type="#_x0000_t75" style="height:30pt;width:69pt">
                  <v:imagedata r:id="rId350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217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A)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6"/>
                      <w:sz w:val="24"/>
                      <w:szCs w:val="24"/>
                      <w:bdr w:val="nil"/>
                      <w:rtl w:val="0"/>
                    </w:rPr>
                    <w:pict>
                      <v:shape id="_x0000_i1482" type="#_x0000_t75" style="height:12.75pt;width:9pt">
                        <v:imagedata r:id="rId125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B)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4"/>
                      <w:sz w:val="24"/>
                      <w:szCs w:val="24"/>
                      <w:bdr w:val="nil"/>
                      <w:rtl w:val="0"/>
                    </w:rPr>
                    <w:pict>
                      <v:shape id="_x0000_i1483" type="#_x0000_t75" style="height:27.75pt;width:18pt">
                        <v:imagedata r:id="rId263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C)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"/>
                      <w:sz w:val="24"/>
                      <w:szCs w:val="24"/>
                      <w:bdr w:val="nil"/>
                      <w:rtl w:val="0"/>
                    </w:rPr>
                    <w:pict>
                      <v:shape id="_x0000_i1484" type="#_x0000_t75" style="height:9pt;width:17.25pt">
                        <v:imagedata r:id="rId327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Compute the following limits: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0"/>
                <w:sz w:val="24"/>
                <w:szCs w:val="24"/>
                <w:bdr w:val="nil"/>
                <w:rtl w:val="0"/>
              </w:rPr>
              <w:pict>
                <v:shape id="_x0000_i1485" type="#_x0000_t75" style="height:34.5pt;width:75.75pt">
                  <v:imagedata r:id="rId351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B)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0"/>
                <w:sz w:val="24"/>
                <w:szCs w:val="24"/>
                <w:bdr w:val="nil"/>
                <w:rtl w:val="0"/>
              </w:rPr>
              <w:pict>
                <v:shape id="_x0000_i1486" type="#_x0000_t75" style="height:34.5pt;width:85.5pt">
                  <v:imagedata r:id="rId35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C)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0"/>
                <w:sz w:val="24"/>
                <w:szCs w:val="24"/>
                <w:bdr w:val="nil"/>
                <w:rtl w:val="0"/>
              </w:rPr>
              <w:pict>
                <v:shape id="_x0000_i1487" type="#_x0000_t75" style="height:25.5pt;width:96.75pt">
                  <v:imagedata r:id="rId353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218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A)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4"/>
                      <w:sz w:val="24"/>
                      <w:szCs w:val="24"/>
                      <w:bdr w:val="nil"/>
                      <w:rtl w:val="0"/>
                    </w:rPr>
                    <w:pict>
                      <v:shape id="_x0000_i1488" type="#_x0000_t75" style="height:27.75pt;width:18pt">
                        <v:imagedata r:id="rId263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B)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6"/>
                      <w:sz w:val="24"/>
                      <w:szCs w:val="24"/>
                      <w:bdr w:val="nil"/>
                      <w:rtl w:val="0"/>
                    </w:rPr>
                    <w:pict>
                      <v:shape id="_x0000_i1489" type="#_x0000_t75" style="height:12.75pt;width:9pt">
                        <v:imagedata r:id="rId125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C)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4"/>
                      <w:sz w:val="24"/>
                      <w:szCs w:val="24"/>
                      <w:bdr w:val="nil"/>
                      <w:rtl w:val="0"/>
                    </w:rPr>
                    <w:pict>
                      <v:shape id="_x0000_i1490" type="#_x0000_t75" style="height:27.75pt;width:18pt">
                        <v:imagedata r:id="rId354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The Intermediate Value Theorem guarantees that the equation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491" type="#_x0000_t75" style="height:14.25pt;width:77.25pt">
                  <v:imagedata r:id="rId355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has a solution in which of the following intervals?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33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12"/>
                    </w:rPr>
                    <w:pict>
                      <v:shape id="_x0000_i1492" type="#_x0000_t75" style="height:18pt;width:41.25pt">
                        <v:imagedata r:id="rId356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6"/>
                    </w:rPr>
                    <w:pict>
                      <v:shape id="_x0000_i1493" type="#_x0000_t75" style="height:30.75pt;width:35.25pt">
                        <v:imagedata r:id="rId357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6"/>
                    </w:rPr>
                    <w:pict>
                      <v:shape id="_x0000_i1494" type="#_x0000_t75" style="height:30.75pt;width:46.5pt">
                        <v:imagedata r:id="rId358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6"/>
                    </w:rPr>
                    <w:pict>
                      <v:shape id="_x0000_i1495" type="#_x0000_t75" style="height:30.75pt;width:35.25pt">
                        <v:imagedata r:id="rId359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12"/>
                    </w:rPr>
                    <w:pict>
                      <v:shape id="_x0000_i1496" type="#_x0000_t75" style="height:18pt;width:35.25pt">
                        <v:imagedata r:id="rId360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The polynomial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497" type="#_x0000_t75" style="height:16.5pt;width:75pt">
                  <v:imagedata r:id="rId361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must have a root in which of the following intervals?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0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8"/>
                    </w:rPr>
                    <w:pict>
                      <v:shape id="_x0000_i1498" type="#_x0000_t75" style="height:14.25pt;width:26.25pt">
                        <v:imagedata r:id="rId362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8"/>
                    </w:rPr>
                    <w:pict>
                      <v:shape id="_x0000_i1499" type="#_x0000_t75" style="height:14.25pt;width:24.75pt">
                        <v:imagedata r:id="rId363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8"/>
                    </w:rPr>
                    <w:pict>
                      <v:shape id="_x0000_i1500" type="#_x0000_t75" style="height:14.25pt;width:24.75pt">
                        <v:imagedata r:id="rId364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6"/>
                    </w:rPr>
                    <w:pict>
                      <v:shape id="_x0000_i1501" type="#_x0000_t75" style="height:30.75pt;width:30.75pt">
                        <v:imagedata r:id="rId365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8"/>
                    </w:rPr>
                    <w:pict>
                      <v:shape id="_x0000_i1502" type="#_x0000_t75" style="height:14.25pt;width:30pt">
                        <v:imagedata r:id="rId366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Which of the following functions is a counterexample for the converse of the Intermediate Value Theorem, which states: If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503" type="#_x0000_t75" style="height:14.25pt;width:24.75pt">
                  <v:imagedata r:id="rId7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assumes all the values between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504" type="#_x0000_t75" style="height:14.25pt;width:24.75pt">
                  <v:imagedata r:id="rId367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505" type="#_x0000_t75" style="height:14.25pt;width:23.25pt">
                  <v:imagedata r:id="rId36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in the interval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2"/>
                <w:sz w:val="24"/>
                <w:szCs w:val="24"/>
                <w:bdr w:val="nil"/>
                <w:rtl w:val="0"/>
              </w:rPr>
              <w:pict>
                <v:shape id="_x0000_i1506" type="#_x0000_t75" style="height:18pt;width:25.5pt">
                  <v:imagedata r:id="rId36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, then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507" type="#_x0000_t75" style="height:14.25pt;width:10.5pt">
                  <v:imagedata r:id="rId9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is continuous on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2"/>
                <w:sz w:val="24"/>
                <w:szCs w:val="24"/>
                <w:bdr w:val="nil"/>
                <w:rtl w:val="0"/>
              </w:rPr>
              <w:pict>
                <v:shape id="_x0000_i1508" type="#_x0000_t75" style="height:18pt;width:25.5pt">
                  <v:imagedata r:id="rId36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684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8"/>
                    </w:rPr>
                    <w:pict>
                      <v:shape id="_x0000_i1509" type="#_x0000_t75" style="height:14.25pt;width:53.25pt">
                        <v:imagedata r:id="rId370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on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2"/>
                      <w:sz w:val="24"/>
                      <w:szCs w:val="24"/>
                      <w:bdr w:val="nil"/>
                      <w:rtl w:val="0"/>
                    </w:rPr>
                    <w:pict>
                      <v:shape id="_x0000_i1510" type="#_x0000_t75" style="height:18pt;width:25.5pt">
                        <v:imagedata r:id="rId371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4"/>
                    </w:rPr>
                    <w:pict>
                      <v:shape id="_x0000_i1511" type="#_x0000_t75" style="height:27.75pt;width:55.5pt">
                        <v:imagedata r:id="rId372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on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2"/>
                      <w:sz w:val="24"/>
                      <w:szCs w:val="24"/>
                      <w:bdr w:val="nil"/>
                      <w:rtl w:val="0"/>
                    </w:rPr>
                    <w:pict>
                      <v:shape id="_x0000_i1512" type="#_x0000_t75" style="height:18pt;width:25.5pt">
                        <v:imagedata r:id="rId371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4"/>
                    </w:rPr>
                    <w:pict>
                      <v:shape id="_x0000_i1513" type="#_x0000_t75" style="height:27.75pt;width:57.75pt">
                        <v:imagedata r:id="rId373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on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8"/>
                      <w:sz w:val="24"/>
                      <w:szCs w:val="24"/>
                      <w:bdr w:val="nil"/>
                      <w:rtl w:val="0"/>
                    </w:rPr>
                    <w:pict>
                      <v:shape id="_x0000_i1514" type="#_x0000_t75" style="height:14.25pt;width:66pt">
                        <v:imagedata r:id="rId374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44"/>
                      <w:sz w:val="24"/>
                      <w:szCs w:val="24"/>
                      <w:bdr w:val="nil"/>
                      <w:rtl w:val="0"/>
                    </w:rPr>
                    <w:pict>
                      <v:shape id="_x0000_i1515" type="#_x0000_t75" style="height:47.25pt;width:108pt">
                        <v:imagedata r:id="rId375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on [0,2]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12"/>
                    </w:rPr>
                    <w:pict>
                      <v:shape id="_x0000_i1516" type="#_x0000_t75" style="height:18pt;width:48pt">
                        <v:imagedata r:id="rId376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on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2"/>
                      <w:sz w:val="24"/>
                      <w:szCs w:val="24"/>
                      <w:bdr w:val="nil"/>
                      <w:rtl w:val="0"/>
                    </w:rPr>
                    <w:pict>
                      <v:shape id="_x0000_i1517" type="#_x0000_t75" style="height:18pt;width:25.5pt">
                        <v:imagedata r:id="rId371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(Here, [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x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] denotes the greatest integer function.)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6"/>
                    </w:rPr>
                    <w:pict>
                      <v:shape id="_x0000_i1518" type="#_x0000_t75" style="height:33.75pt;width:69pt">
                        <v:imagedata r:id="rId377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on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2"/>
                      <w:sz w:val="24"/>
                      <w:szCs w:val="24"/>
                      <w:bdr w:val="nil"/>
                      <w:rtl w:val="0"/>
                    </w:rPr>
                    <w:pict>
                      <v:shape id="_x0000_i1519" type="#_x0000_t75" style="height:18pt;width:30.75pt">
                        <v:imagedata r:id="rId378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Which of the following functions has a zero in the interval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2"/>
                <w:sz w:val="24"/>
                <w:szCs w:val="24"/>
                <w:bdr w:val="nil"/>
                <w:rtl w:val="0"/>
              </w:rPr>
              <w:pict>
                <v:shape id="_x0000_i1520" type="#_x0000_t75" style="height:18pt;width:30.75pt">
                  <v:imagedata r:id="rId37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0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4"/>
                    </w:rPr>
                    <w:pict>
                      <v:shape id="_x0000_i1521" type="#_x0000_t75" style="height:27.75pt;width:57.75pt">
                        <v:imagedata r:id="rId380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8"/>
                    </w:rPr>
                    <w:pict>
                      <v:shape id="_x0000_i1522" type="#_x0000_t75" style="height:16.5pt;width:80.25pt">
                        <v:imagedata r:id="rId381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4"/>
                    </w:rPr>
                    <w:pict>
                      <v:shape id="_x0000_i1523" type="#_x0000_t75" style="height:30pt;width:57.75pt">
                        <v:imagedata r:id="rId382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4"/>
                    </w:rPr>
                    <w:pict>
                      <v:shape id="_x0000_i1524" type="#_x0000_t75" style="height:27.75pt;width:60pt">
                        <v:imagedata r:id="rId383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Both A and C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The Intermediate Value Theorem guarantees that the equation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525" type="#_x0000_t75" style="height:13.5pt;width:41.25pt">
                  <v:imagedata r:id="rId38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has a solution in which of the following intervals?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72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6"/>
                    </w:rPr>
                    <w:pict>
                      <v:shape id="_x0000_i1526" type="#_x0000_t75" style="height:30.75pt;width:49.5pt">
                        <v:imagedata r:id="rId385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6"/>
                    </w:rPr>
                    <w:pict>
                      <v:shape id="_x0000_i1527" type="#_x0000_t75" style="height:30.75pt;width:42pt">
                        <v:imagedata r:id="rId386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6"/>
                    </w:rPr>
                    <w:pict>
                      <v:shape id="_x0000_i1528" type="#_x0000_t75" style="height:30.75pt;width:44.25pt">
                        <v:imagedata r:id="rId387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6"/>
                    </w:rPr>
                    <w:pict>
                      <v:shape id="_x0000_i1529" type="#_x0000_t75" style="height:30.75pt;width:35.25pt">
                        <v:imagedata r:id="rId388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Both A and C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Which of the following functions is a counterexample for the converse of the Intermediate Value Theorem, which states: If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530" type="#_x0000_t75" style="height:14.25pt;width:24.75pt">
                  <v:imagedata r:id="rId7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assumes all the values between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531" type="#_x0000_t75" style="height:14.25pt;width:24.75pt">
                  <v:imagedata r:id="rId367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532" type="#_x0000_t75" style="height:14.25pt;width:23.25pt">
                  <v:imagedata r:id="rId36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in the interval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2"/>
                <w:sz w:val="24"/>
                <w:szCs w:val="24"/>
                <w:bdr w:val="nil"/>
                <w:rtl w:val="0"/>
              </w:rPr>
              <w:pict>
                <v:shape id="_x0000_i1533" type="#_x0000_t75" style="height:18pt;width:25.5pt">
                  <v:imagedata r:id="rId36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, then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534" type="#_x0000_t75" style="height:14.25pt;width:10.5pt">
                  <v:imagedata r:id="rId9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is continuous on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2"/>
                <w:sz w:val="24"/>
                <w:szCs w:val="24"/>
                <w:bdr w:val="nil"/>
                <w:rtl w:val="0"/>
              </w:rPr>
              <w:pict>
                <v:shape id="_x0000_i1535" type="#_x0000_t75" style="height:18pt;width:25.5pt">
                  <v:imagedata r:id="rId36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678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8"/>
                    </w:rPr>
                    <w:pict>
                      <v:shape id="_x0000_i1536" type="#_x0000_t75" style="height:16.5pt;width:44.25pt">
                        <v:imagedata r:id="rId389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for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2"/>
                      <w:sz w:val="24"/>
                      <w:szCs w:val="24"/>
                      <w:bdr w:val="nil"/>
                      <w:rtl w:val="0"/>
                    </w:rPr>
                    <w:pict>
                      <v:shape id="_x0000_i1537" type="#_x0000_t75" style="height:18pt;width:39.75pt">
                        <v:imagedata r:id="rId390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,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8"/>
                      <w:sz w:val="24"/>
                      <w:szCs w:val="24"/>
                      <w:bdr w:val="nil"/>
                      <w:rtl w:val="0"/>
                    </w:rPr>
                    <w:pict>
                      <v:shape id="_x0000_i1538" type="#_x0000_t75" style="height:14.25pt;width:38.25pt">
                        <v:imagedata r:id="rId391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,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8"/>
                      <w:sz w:val="24"/>
                      <w:szCs w:val="24"/>
                      <w:bdr w:val="nil"/>
                      <w:rtl w:val="0"/>
                    </w:rPr>
                    <w:pict>
                      <v:shape id="_x0000_i1539" type="#_x0000_t75" style="height:14.25pt;width:38.25pt">
                        <v:imagedata r:id="rId392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on [1,3]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4"/>
                    </w:rPr>
                    <w:pict>
                      <v:shape id="_x0000_i1540" type="#_x0000_t75" style="height:27.75pt;width:57.75pt">
                        <v:imagedata r:id="rId393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on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2"/>
                      <w:sz w:val="24"/>
                      <w:szCs w:val="24"/>
                      <w:bdr w:val="nil"/>
                      <w:rtl w:val="0"/>
                    </w:rPr>
                    <w:pict>
                      <v:shape id="_x0000_i1541" type="#_x0000_t75" style="height:18pt;width:22.5pt">
                        <v:imagedata r:id="rId394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4"/>
                    </w:rPr>
                    <w:pict>
                      <v:shape id="_x0000_i1542" type="#_x0000_t75" style="height:27.75pt;width:1in">
                        <v:imagedata r:id="rId395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on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4"/>
                      <w:sz w:val="24"/>
                      <w:szCs w:val="24"/>
                      <w:bdr w:val="nil"/>
                      <w:rtl w:val="0"/>
                    </w:rPr>
                    <w:pict>
                      <v:shape id="_x0000_i1543" type="#_x0000_t75" style="height:27.75pt;width:69.75pt">
                        <v:imagedata r:id="rId396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on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2"/>
                      <w:sz w:val="24"/>
                      <w:szCs w:val="24"/>
                      <w:bdr w:val="nil"/>
                      <w:rtl w:val="0"/>
                    </w:rPr>
                    <w:pict>
                      <v:shape id="_x0000_i1544" type="#_x0000_t75" style="height:18pt;width:25.5pt">
                        <v:imagedata r:id="rId397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12"/>
                    </w:rPr>
                    <w:pict>
                      <v:shape id="_x0000_i1545" type="#_x0000_t75" style="height:18pt;width:48pt">
                        <v:imagedata r:id="rId376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on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2"/>
                      <w:sz w:val="24"/>
                      <w:szCs w:val="24"/>
                      <w:bdr w:val="nil"/>
                      <w:rtl w:val="0"/>
                    </w:rPr>
                    <w:pict>
                      <v:shape id="_x0000_i1546" type="#_x0000_t75" style="height:18pt;width:22.5pt">
                        <v:imagedata r:id="rId394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(Here, [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x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] denotes the greatest integer function.)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Both A and C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Which of the following functions is a counterexample for the converse of the Intermediate Value Theorem: If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547" type="#_x0000_t75" style="height:14.25pt;width:10.5pt">
                  <v:imagedata r:id="rId9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assumes all the values between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548" type="#_x0000_t75" style="height:14.25pt;width:24.75pt">
                  <v:imagedata r:id="rId367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549" type="#_x0000_t75" style="height:14.25pt;width:23.25pt">
                  <v:imagedata r:id="rId36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in the interval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550" type="#_x0000_t75" style="height:14.25pt;width:24.75pt">
                  <v:imagedata r:id="rId39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, then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551" type="#_x0000_t75" style="height:14.25pt;width:10.5pt">
                  <v:imagedata r:id="rId9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is continuous on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552" type="#_x0000_t75" style="height:14.25pt;width:24.75pt">
                  <v:imagedata r:id="rId39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71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4"/>
                    </w:rPr>
                    <w:pict>
                      <v:shape id="_x0000_i1553" type="#_x0000_t75" style="height:27.75pt;width:55.5pt">
                        <v:imagedata r:id="rId372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if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8"/>
                      <w:sz w:val="24"/>
                      <w:szCs w:val="24"/>
                      <w:bdr w:val="nil"/>
                      <w:rtl w:val="0"/>
                    </w:rPr>
                    <w:pict>
                      <v:shape id="_x0000_i1554" type="#_x0000_t75" style="height:14.25pt;width:78pt">
                        <v:imagedata r:id="rId399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on [1,3]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12"/>
                    </w:rPr>
                    <w:pict>
                      <v:shape id="_x0000_i1555" type="#_x0000_t75" style="height:18pt;width:48pt">
                        <v:imagedata r:id="rId376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on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6"/>
                      <w:sz w:val="24"/>
                      <w:szCs w:val="24"/>
                      <w:bdr w:val="nil"/>
                      <w:rtl w:val="0"/>
                    </w:rPr>
                    <w:pict>
                      <v:shape id="_x0000_i1556" type="#_x0000_t75" style="height:12.75pt;width:39pt">
                        <v:imagedata r:id="rId400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(Here, [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x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] denotes the greatest integer function.)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4"/>
                    </w:rPr>
                    <w:pict>
                      <v:shape id="_x0000_i1557" type="#_x0000_t75" style="height:27.75pt;width:57.75pt">
                        <v:imagedata r:id="rId401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on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6"/>
                      <w:sz w:val="24"/>
                      <w:szCs w:val="24"/>
                      <w:bdr w:val="nil"/>
                      <w:rtl w:val="0"/>
                    </w:rPr>
                    <w:pict>
                      <v:shape id="_x0000_i1558" type="#_x0000_t75" style="height:12.75pt;width:39pt">
                        <v:imagedata r:id="rId400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8"/>
                    </w:rPr>
                    <w:pict>
                      <v:shape id="_x0000_i1559" type="#_x0000_t75" style="height:16.5pt;width:44.25pt">
                        <v:imagedata r:id="rId389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for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6"/>
                      <w:sz w:val="24"/>
                      <w:szCs w:val="24"/>
                      <w:bdr w:val="nil"/>
                      <w:rtl w:val="0"/>
                    </w:rPr>
                    <w:pict>
                      <v:shape id="_x0000_i1560" type="#_x0000_t75" style="height:12.75pt;width:39pt">
                        <v:imagedata r:id="rId400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and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8"/>
                      <w:sz w:val="24"/>
                      <w:szCs w:val="24"/>
                      <w:bdr w:val="nil"/>
                      <w:rtl w:val="0"/>
                    </w:rPr>
                    <w:pict>
                      <v:shape id="_x0000_i1561" type="#_x0000_t75" style="height:14.25pt;width:66pt">
                        <v:imagedata r:id="rId402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Both A and D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90. 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Assume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562" type="#_x0000_t75" style="height:14.25pt;width:23.25pt">
                  <v:imagedata r:id="rId12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is continuous on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563" type="#_x0000_t75" style="height:14.25pt;width:30pt">
                  <v:imagedata r:id="rId403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564" type="#_x0000_t75" style="height:14.25pt;width:50.25pt">
                  <v:imagedata r:id="rId40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, 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565" type="#_x0000_t75" style="height:14.25pt;width:44.25pt">
                  <v:imagedata r:id="rId405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 Determine whether each of the following statements is always true, never true, or sometimes true.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566" type="#_x0000_t75" style="height:14.25pt;width:39pt">
                  <v:imagedata r:id="rId406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: no solution with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567" type="#_x0000_t75" style="height:14.25pt;width:45pt">
                  <v:imagedata r:id="rId407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B)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568" type="#_x0000_t75" style="height:14.25pt;width:44.25pt">
                  <v:imagedata r:id="rId40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: no solution with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569" type="#_x0000_t75" style="height:14.25pt;width:45pt">
                  <v:imagedata r:id="rId40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C)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570" type="#_x0000_t75" style="height:14.25pt;width:43.5pt">
                  <v:imagedata r:id="rId410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: no solution with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571" type="#_x0000_t75" style="height:14.25pt;width:45pt">
                  <v:imagedata r:id="rId407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D)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572" type="#_x0000_t75" style="height:14.25pt;width:85.5pt">
                  <v:imagedata r:id="rId411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: exactly one solution with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573" type="#_x0000_t75" style="height:14.25pt;width:45pt">
                  <v:imagedata r:id="rId40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E)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574" type="#_x0000_t75" style="height:14.25pt;width:52.5pt">
                  <v:imagedata r:id="rId41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: a solution with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575" type="#_x0000_t75" style="height:14.25pt;width:45pt">
                  <v:imagedata r:id="rId407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00"/>
              <w:gridCol w:w="76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A) Sometimes true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B) Sometimes true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C) Never true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D) Sometimes true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E) Always 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952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91. 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Draw the graph of a function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576" type="#_x0000_t75" style="height:14.25pt;width:23.25pt">
                  <v:imagedata r:id="rId12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on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577" type="#_x0000_t75" style="height:14.25pt;width:30.75pt">
                  <v:imagedata r:id="rId413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such that the graph does not satisfy the conclusion of the Intermediate Value Theorem.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00"/>
              <w:gridCol w:w="85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Answers may vary. A sample answer is: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​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07"/>
                    </w:rPr>
                    <w:pict>
                      <v:shape id="_x0000_i1578" type="#_x0000_t75" style="height:318.75pt;width:426pt">
                        <v:imagedata r:id="rId414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92. 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Which of the following properties can be used to prove that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579" type="#_x0000_t75" style="height:14.25pt;width:56.25pt">
                  <v:imagedata r:id="rId415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is continuous for all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6"/>
                <w:sz w:val="24"/>
                <w:szCs w:val="24"/>
                <w:bdr w:val="nil"/>
                <w:rtl w:val="0"/>
              </w:rPr>
              <w:pict>
                <v:shape id="_x0000_i1580" type="#_x0000_t75" style="height:9.75pt;width:9pt">
                  <v:imagedata r:id="rId297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380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12"/>
                    </w:rPr>
                    <w:pict>
                      <v:shape id="_x0000_i1581" type="#_x0000_t75" style="height:18pt;width:42.75pt">
                        <v:imagedata r:id="rId416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for all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6"/>
                      <w:sz w:val="24"/>
                      <w:szCs w:val="24"/>
                      <w:bdr w:val="nil"/>
                      <w:rtl w:val="0"/>
                    </w:rPr>
                    <w:pict>
                      <v:shape id="_x0000_i1582" type="#_x0000_t75" style="height:9.75pt;width:9pt">
                        <v:imagedata r:id="rId297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12"/>
                    </w:rPr>
                    <w:pict>
                      <v:shape id="_x0000_i1583" type="#_x0000_t75" style="height:18pt;width:96pt">
                        <v:imagedata r:id="rId417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for all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6"/>
                      <w:sz w:val="24"/>
                      <w:szCs w:val="24"/>
                      <w:bdr w:val="nil"/>
                      <w:rtl w:val="0"/>
                    </w:rPr>
                    <w:pict>
                      <v:shape id="_x0000_i1584" type="#_x0000_t75" style="height:9.75pt;width:9pt">
                        <v:imagedata r:id="rId297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and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8"/>
                      <w:sz w:val="24"/>
                      <w:szCs w:val="24"/>
                      <w:bdr w:val="nil"/>
                      <w:rtl w:val="0"/>
                    </w:rPr>
                    <w:pict>
                      <v:shape id="_x0000_i1585" type="#_x0000_t75" style="height:11.25pt;width:9.75pt">
                        <v:imagedata r:id="rId418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8"/>
                    </w:rPr>
                    <w:pict>
                      <v:shape id="_x0000_i1586" type="#_x0000_t75" style="height:13.5pt;width:89.25pt">
                        <v:imagedata r:id="rId419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for all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6"/>
                      <w:sz w:val="24"/>
                      <w:szCs w:val="24"/>
                      <w:bdr w:val="nil"/>
                      <w:rtl w:val="0"/>
                    </w:rPr>
                    <w:pict>
                      <v:shape id="_x0000_i1587" type="#_x0000_t75" style="height:9.75pt;width:9pt">
                        <v:imagedata r:id="rId297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and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8"/>
                      <w:sz w:val="24"/>
                      <w:szCs w:val="24"/>
                      <w:bdr w:val="nil"/>
                      <w:rtl w:val="0"/>
                    </w:rPr>
                    <w:pict>
                      <v:shape id="_x0000_i1588" type="#_x0000_t75" style="height:11.25pt;width:9.75pt">
                        <v:imagedata r:id="rId418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The limit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4"/>
                      <w:sz w:val="24"/>
                      <w:szCs w:val="24"/>
                      <w:bdr w:val="nil"/>
                      <w:rtl w:val="0"/>
                    </w:rPr>
                    <w:pict>
                      <v:shape id="_x0000_i1589" type="#_x0000_t75" style="height:27.75pt;width:55.5pt">
                        <v:imagedata r:id="rId420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exists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12"/>
                    </w:rPr>
                    <w:pict>
                      <v:shape id="_x0000_i1590" type="#_x0000_t75" style="height:18pt;width:96pt">
                        <v:imagedata r:id="rId421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for all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6"/>
                      <w:sz w:val="24"/>
                      <w:szCs w:val="24"/>
                      <w:bdr w:val="nil"/>
                      <w:rtl w:val="0"/>
                    </w:rPr>
                    <w:pict>
                      <v:shape id="_x0000_i1591" type="#_x0000_t75" style="height:9.75pt;width:9pt">
                        <v:imagedata r:id="rId297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and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8"/>
                      <w:sz w:val="24"/>
                      <w:szCs w:val="24"/>
                      <w:bdr w:val="nil"/>
                      <w:rtl w:val="0"/>
                    </w:rPr>
                    <w:pict>
                      <v:shape id="_x0000_i1592" type="#_x0000_t75" style="height:11.25pt;width:9.75pt">
                        <v:imagedata r:id="rId418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93. 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Which of the following statements imply that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4"/>
                <w:sz w:val="24"/>
                <w:szCs w:val="24"/>
                <w:bdr w:val="nil"/>
                <w:rtl w:val="0"/>
              </w:rPr>
              <w:pict>
                <v:shape id="_x0000_i1593" type="#_x0000_t75" style="height:27.75pt;width:10.5pt">
                  <v:imagedata r:id="rId42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is not continuous at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6"/>
                <w:sz w:val="24"/>
                <w:szCs w:val="24"/>
                <w:bdr w:val="nil"/>
                <w:rtl w:val="0"/>
              </w:rPr>
              <w:pict>
                <v:shape id="_x0000_i1594" type="#_x0000_t75" style="height:12.75pt;width:25.5pt">
                  <v:imagedata r:id="rId203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489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4"/>
                    </w:rPr>
                    <w:pict>
                      <v:shape id="_x0000_i1595" type="#_x0000_t75" style="height:27.75pt;width:10.5pt">
                        <v:imagedata r:id="rId422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has opposite signs on the two sides of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6"/>
                      <w:sz w:val="24"/>
                      <w:szCs w:val="24"/>
                      <w:bdr w:val="nil"/>
                      <w:rtl w:val="0"/>
                    </w:rPr>
                    <w:pict>
                      <v:shape id="_x0000_i1596" type="#_x0000_t75" style="height:12.75pt;width:27pt">
                        <v:imagedata r:id="rId423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6"/>
                    </w:rPr>
                    <w:pict>
                      <v:shape id="_x0000_i1597" type="#_x0000_t75" style="height:30.75pt;width:42.75pt">
                        <v:imagedata r:id="rId424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implies that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6"/>
                      <w:sz w:val="24"/>
                      <w:szCs w:val="24"/>
                      <w:bdr w:val="nil"/>
                      <w:rtl w:val="0"/>
                    </w:rPr>
                    <w:pict>
                      <v:shape id="_x0000_i1598" type="#_x0000_t75" style="height:12.75pt;width:37.5pt">
                        <v:imagedata r:id="rId425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For any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6"/>
                      <w:sz w:val="24"/>
                      <w:szCs w:val="24"/>
                      <w:bdr w:val="nil"/>
                      <w:rtl w:val="0"/>
                    </w:rPr>
                    <w:pict>
                      <v:shape id="_x0000_i1599" type="#_x0000_t75" style="height:12.75pt;width:25.5pt">
                        <v:imagedata r:id="rId426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,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6"/>
                      <w:sz w:val="24"/>
                      <w:szCs w:val="24"/>
                      <w:bdr w:val="nil"/>
                      <w:rtl w:val="0"/>
                    </w:rPr>
                    <w:pict>
                      <v:shape id="_x0000_i1600" type="#_x0000_t75" style="height:30.75pt;width:30.75pt">
                        <v:imagedata r:id="rId427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implies that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4"/>
                      <w:sz w:val="24"/>
                      <w:szCs w:val="24"/>
                      <w:bdr w:val="nil"/>
                      <w:rtl w:val="0"/>
                    </w:rPr>
                    <w:pict>
                      <v:shape id="_x0000_i1601" type="#_x0000_t75" style="height:27.75pt;width:33.75pt">
                        <v:imagedata r:id="rId428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If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6"/>
                      <w:sz w:val="24"/>
                      <w:szCs w:val="24"/>
                      <w:bdr w:val="nil"/>
                      <w:rtl w:val="0"/>
                    </w:rPr>
                    <w:pict>
                      <v:shape id="_x0000_i1602" type="#_x0000_t75" style="height:9.75pt;width:25.5pt">
                        <v:imagedata r:id="rId429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, then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2"/>
                      <w:sz w:val="24"/>
                      <w:szCs w:val="24"/>
                      <w:bdr w:val="nil"/>
                      <w:rtl w:val="0"/>
                    </w:rPr>
                    <w:pict>
                      <v:shape id="_x0000_i1603" type="#_x0000_t75" style="height:18pt;width:27.75pt">
                        <v:imagedata r:id="rId430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 and C are correct.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94. 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To show that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"/>
                <w:sz w:val="24"/>
                <w:szCs w:val="24"/>
                <w:bdr w:val="nil"/>
                <w:rtl w:val="0"/>
              </w:rPr>
              <w:pict>
                <v:shape id="_x0000_i1604" type="#_x0000_t75" style="height:11.25pt;width:9.75pt">
                  <v:imagedata r:id="rId190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is not the limit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605" type="#_x0000_t75" style="height:14.25pt;width:24.75pt">
                  <v:imagedata r:id="rId7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2"/>
                <w:sz w:val="24"/>
                <w:szCs w:val="24"/>
                <w:bdr w:val="nil"/>
                <w:rtl w:val="0"/>
              </w:rPr>
              <w:pict>
                <v:shape id="_x0000_i1606" type="#_x0000_t75" style="height:16.5pt;width:33pt">
                  <v:imagedata r:id="rId175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, we should show that: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82"/>
              <w:gridCol w:w="80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For any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6"/>
                      <w:sz w:val="24"/>
                      <w:szCs w:val="24"/>
                      <w:bdr w:val="nil"/>
                      <w:rtl w:val="0"/>
                    </w:rPr>
                    <w:pict>
                      <v:shape id="_x0000_i1607" type="#_x0000_t75" style="height:12.75pt;width:25.5pt">
                        <v:imagedata r:id="rId426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, there exists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6"/>
                      <w:sz w:val="24"/>
                      <w:szCs w:val="24"/>
                      <w:bdr w:val="nil"/>
                      <w:rtl w:val="0"/>
                    </w:rPr>
                    <w:pict>
                      <v:shape id="_x0000_i1608" type="#_x0000_t75" style="height:12.75pt;width:26.25pt">
                        <v:imagedata r:id="rId431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such that if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2"/>
                      <w:sz w:val="24"/>
                      <w:szCs w:val="24"/>
                      <w:bdr w:val="nil"/>
                      <w:rtl w:val="0"/>
                    </w:rPr>
                    <w:pict>
                      <v:shape id="_x0000_i1609" type="#_x0000_t75" style="height:18pt;width:49.5pt">
                        <v:imagedata r:id="rId432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then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2"/>
                      <w:sz w:val="24"/>
                      <w:szCs w:val="24"/>
                      <w:bdr w:val="nil"/>
                      <w:rtl w:val="0"/>
                    </w:rPr>
                    <w:pict>
                      <v:shape id="_x0000_i1610" type="#_x0000_t75" style="height:18pt;width:60.75pt">
                        <v:imagedata r:id="rId433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For any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6"/>
                      <w:sz w:val="24"/>
                      <w:szCs w:val="24"/>
                      <w:bdr w:val="nil"/>
                      <w:rtl w:val="0"/>
                    </w:rPr>
                    <w:pict>
                      <v:shape id="_x0000_i1611" type="#_x0000_t75" style="height:12.75pt;width:25.5pt">
                        <v:imagedata r:id="rId426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, there exists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6"/>
                      <w:sz w:val="24"/>
                      <w:szCs w:val="24"/>
                      <w:bdr w:val="nil"/>
                      <w:rtl w:val="0"/>
                    </w:rPr>
                    <w:pict>
                      <v:shape id="_x0000_i1612" type="#_x0000_t75" style="height:12.75pt;width:26.25pt">
                        <v:imagedata r:id="rId431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such that if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2"/>
                      <w:sz w:val="24"/>
                      <w:szCs w:val="24"/>
                      <w:bdr w:val="nil"/>
                      <w:rtl w:val="0"/>
                    </w:rPr>
                    <w:pict>
                      <v:shape id="_x0000_i1613" type="#_x0000_t75" style="height:18pt;width:49.5pt">
                        <v:imagedata r:id="rId432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then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2"/>
                      <w:sz w:val="24"/>
                      <w:szCs w:val="24"/>
                      <w:bdr w:val="nil"/>
                      <w:rtl w:val="0"/>
                    </w:rPr>
                    <w:pict>
                      <v:shape id="_x0000_i1614" type="#_x0000_t75" style="height:18pt;width:60.75pt">
                        <v:imagedata r:id="rId434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There exists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6"/>
                      <w:sz w:val="24"/>
                      <w:szCs w:val="24"/>
                      <w:bdr w:val="nil"/>
                      <w:rtl w:val="0"/>
                    </w:rPr>
                    <w:pict>
                      <v:shape id="_x0000_i1615" type="#_x0000_t75" style="height:12.75pt;width:25.5pt">
                        <v:imagedata r:id="rId426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, such that for any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6"/>
                      <w:sz w:val="24"/>
                      <w:szCs w:val="24"/>
                      <w:bdr w:val="nil"/>
                      <w:rtl w:val="0"/>
                    </w:rPr>
                    <w:pict>
                      <v:shape id="_x0000_i1616" type="#_x0000_t75" style="height:12.75pt;width:26.25pt">
                        <v:imagedata r:id="rId431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the inequalities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2"/>
                      <w:sz w:val="24"/>
                      <w:szCs w:val="24"/>
                      <w:bdr w:val="nil"/>
                      <w:rtl w:val="0"/>
                    </w:rPr>
                    <w:pict>
                      <v:shape id="_x0000_i1617" type="#_x0000_t75" style="height:18pt;width:64.5pt">
                        <v:imagedata r:id="rId435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and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2"/>
                      <w:sz w:val="24"/>
                      <w:szCs w:val="24"/>
                      <w:bdr w:val="nil"/>
                      <w:rtl w:val="0"/>
                    </w:rPr>
                    <w:pict>
                      <v:shape id="_x0000_i1618" type="#_x0000_t75" style="height:18pt;width:60.75pt">
                        <v:imagedata r:id="rId436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have a solution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6"/>
                      <w:sz w:val="24"/>
                      <w:szCs w:val="24"/>
                      <w:bdr w:val="nil"/>
                      <w:rtl w:val="0"/>
                    </w:rPr>
                    <w:pict>
                      <v:shape id="_x0000_i1619" type="#_x0000_t75" style="height:9.75pt;width:9pt">
                        <v:imagedata r:id="rId297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There exist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6"/>
                      <w:sz w:val="24"/>
                      <w:szCs w:val="24"/>
                      <w:bdr w:val="nil"/>
                      <w:rtl w:val="0"/>
                    </w:rPr>
                    <w:pict>
                      <v:shape id="_x0000_i1620" type="#_x0000_t75" style="height:12.75pt;width:25.5pt">
                        <v:imagedata r:id="rId426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and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6"/>
                      <w:sz w:val="24"/>
                      <w:szCs w:val="24"/>
                      <w:bdr w:val="nil"/>
                      <w:rtl w:val="0"/>
                    </w:rPr>
                    <w:pict>
                      <v:shape id="_x0000_i1621" type="#_x0000_t75" style="height:12.75pt;width:26.25pt">
                        <v:imagedata r:id="rId431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such that if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2"/>
                      <w:sz w:val="24"/>
                      <w:szCs w:val="24"/>
                      <w:bdr w:val="nil"/>
                      <w:rtl w:val="0"/>
                    </w:rPr>
                    <w:pict>
                      <v:shape id="_x0000_i1622" type="#_x0000_t75" style="height:18pt;width:64.5pt">
                        <v:imagedata r:id="rId435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, then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2"/>
                      <w:sz w:val="24"/>
                      <w:szCs w:val="24"/>
                      <w:bdr w:val="nil"/>
                      <w:rtl w:val="0"/>
                    </w:rPr>
                    <w:pict>
                      <v:shape id="_x0000_i1623" type="#_x0000_t75" style="height:18pt;width:60.75pt">
                        <v:imagedata r:id="rId434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 and C are both correct.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95. 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Suppose there exists a value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6"/>
                <w:sz w:val="24"/>
                <w:szCs w:val="24"/>
                <w:bdr w:val="nil"/>
                <w:rtl w:val="0"/>
              </w:rPr>
              <w:pict>
                <v:shape id="_x0000_i1624" type="#_x0000_t75" style="height:12.75pt;width:25.5pt">
                  <v:imagedata r:id="rId426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so that for any value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6"/>
                <w:sz w:val="24"/>
                <w:szCs w:val="24"/>
                <w:bdr w:val="nil"/>
                <w:rtl w:val="0"/>
              </w:rPr>
              <w:pict>
                <v:shape id="_x0000_i1625" type="#_x0000_t75" style="height:12.75pt;width:26.25pt">
                  <v:imagedata r:id="rId431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, we can find a value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6"/>
                <w:sz w:val="24"/>
                <w:szCs w:val="24"/>
                <w:bdr w:val="nil"/>
                <w:rtl w:val="0"/>
              </w:rPr>
              <w:pict>
                <v:shape id="_x0000_i1626" type="#_x0000_t75" style="height:9.75pt;width:9pt">
                  <v:imagedata r:id="rId297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satisfying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2"/>
                <w:sz w:val="24"/>
                <w:szCs w:val="24"/>
                <w:bdr w:val="nil"/>
                <w:rtl w:val="0"/>
              </w:rPr>
              <w:pict>
                <v:shape id="_x0000_i1627" type="#_x0000_t75" style="height:18pt;width:64.5pt">
                  <v:imagedata r:id="rId435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2"/>
                <w:sz w:val="24"/>
                <w:szCs w:val="24"/>
                <w:bdr w:val="nil"/>
                <w:rtl w:val="0"/>
              </w:rPr>
              <w:pict>
                <v:shape id="_x0000_i1628" type="#_x0000_t75" style="height:18pt;width:60.75pt">
                  <v:imagedata r:id="rId43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 We may conclude that: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532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"/>
                    </w:rPr>
                    <w:pict>
                      <v:shape id="_x0000_i1629" type="#_x0000_t75" style="height:11.25pt;width:9.75pt">
                        <v:imagedata r:id="rId190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is the limit of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8"/>
                      <w:sz w:val="24"/>
                      <w:szCs w:val="24"/>
                      <w:bdr w:val="nil"/>
                      <w:rtl w:val="0"/>
                    </w:rPr>
                    <w:pict>
                      <v:shape id="_x0000_i1630" type="#_x0000_t75" style="height:14.25pt;width:10.5pt">
                        <v:imagedata r:id="rId92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as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2"/>
                      <w:sz w:val="24"/>
                      <w:szCs w:val="24"/>
                      <w:bdr w:val="nil"/>
                      <w:rtl w:val="0"/>
                    </w:rPr>
                    <w:pict>
                      <v:shape id="_x0000_i1631" type="#_x0000_t75" style="height:16.5pt;width:33pt">
                        <v:imagedata r:id="rId175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"/>
                    </w:rPr>
                    <w:pict>
                      <v:shape id="_x0000_i1632" type="#_x0000_t75" style="height:11.25pt;width:9.75pt">
                        <v:imagedata r:id="rId190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is not the limit of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8"/>
                      <w:sz w:val="24"/>
                      <w:szCs w:val="24"/>
                      <w:bdr w:val="nil"/>
                      <w:rtl w:val="0"/>
                    </w:rPr>
                    <w:pict>
                      <v:shape id="_x0000_i1633" type="#_x0000_t75" style="height:14.25pt;width:10.5pt">
                        <v:imagedata r:id="rId92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as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2"/>
                      <w:sz w:val="24"/>
                      <w:szCs w:val="24"/>
                      <w:bdr w:val="nil"/>
                      <w:rtl w:val="0"/>
                    </w:rPr>
                    <w:pict>
                      <v:shape id="_x0000_i1634" type="#_x0000_t75" style="height:16.5pt;width:33pt">
                        <v:imagedata r:id="rId175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The limit of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8"/>
                      <w:sz w:val="24"/>
                      <w:szCs w:val="24"/>
                      <w:bdr w:val="nil"/>
                      <w:rtl w:val="0"/>
                    </w:rPr>
                    <w:pict>
                      <v:shape id="_x0000_i1635" type="#_x0000_t75" style="height:14.25pt;width:10.5pt">
                        <v:imagedata r:id="rId92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as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2"/>
                      <w:sz w:val="24"/>
                      <w:szCs w:val="24"/>
                      <w:bdr w:val="nil"/>
                      <w:rtl w:val="0"/>
                    </w:rPr>
                    <w:pict>
                      <v:shape id="_x0000_i1636" type="#_x0000_t75" style="height:16.5pt;width:33pt">
                        <v:imagedata r:id="rId175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does not exist.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The limit of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8"/>
                      <w:sz w:val="24"/>
                      <w:szCs w:val="24"/>
                      <w:bdr w:val="nil"/>
                      <w:rtl w:val="0"/>
                    </w:rPr>
                    <w:pict>
                      <v:shape id="_x0000_i1637" type="#_x0000_t75" style="height:14.25pt;width:10.5pt">
                        <v:imagedata r:id="rId92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as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2"/>
                      <w:sz w:val="24"/>
                      <w:szCs w:val="24"/>
                      <w:bdr w:val="nil"/>
                      <w:rtl w:val="0"/>
                    </w:rPr>
                    <w:pict>
                      <v:shape id="_x0000_i1638" type="#_x0000_t75" style="height:16.5pt;width:33pt">
                        <v:imagedata r:id="rId175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exists but is not equal to 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None of the above.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96. 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To show that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"/>
                <w:sz w:val="24"/>
                <w:szCs w:val="24"/>
                <w:bdr w:val="nil"/>
                <w:rtl w:val="0"/>
              </w:rPr>
              <w:pict>
                <v:shape id="_x0000_i1639" type="#_x0000_t75" style="height:11.25pt;width:9.75pt">
                  <v:imagedata r:id="rId190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is not the limit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640" type="#_x0000_t75" style="height:14.25pt;width:24.75pt">
                  <v:imagedata r:id="rId7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2"/>
                <w:sz w:val="24"/>
                <w:szCs w:val="24"/>
                <w:bdr w:val="nil"/>
                <w:rtl w:val="0"/>
              </w:rPr>
              <w:pict>
                <v:shape id="_x0000_i1641" type="#_x0000_t75" style="height:16.5pt;width:33pt">
                  <v:imagedata r:id="rId175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, we should show that: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80"/>
              <w:gridCol w:w="806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There exists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6"/>
                      <w:sz w:val="24"/>
                      <w:szCs w:val="24"/>
                      <w:bdr w:val="nil"/>
                      <w:rtl w:val="0"/>
                    </w:rPr>
                    <w:pict>
                      <v:shape id="_x0000_i1642" type="#_x0000_t75" style="height:12.75pt;width:25.5pt">
                        <v:imagedata r:id="rId426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such that for any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6"/>
                      <w:sz w:val="24"/>
                      <w:szCs w:val="24"/>
                      <w:bdr w:val="nil"/>
                      <w:rtl w:val="0"/>
                    </w:rPr>
                    <w:pict>
                      <v:shape id="_x0000_i1643" type="#_x0000_t75" style="height:12.75pt;width:26.25pt">
                        <v:imagedata r:id="rId431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there exists a solution to the inequalities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2"/>
                      <w:sz w:val="24"/>
                      <w:szCs w:val="24"/>
                      <w:bdr w:val="nil"/>
                      <w:rtl w:val="0"/>
                    </w:rPr>
                    <w:pict>
                      <v:shape id="_x0000_i1644" type="#_x0000_t75" style="height:18pt;width:49.5pt">
                        <v:imagedata r:id="rId437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and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2"/>
                      <w:sz w:val="24"/>
                      <w:szCs w:val="24"/>
                      <w:bdr w:val="nil"/>
                      <w:rtl w:val="0"/>
                    </w:rPr>
                    <w:pict>
                      <v:shape id="_x0000_i1645" type="#_x0000_t75" style="height:18pt;width:60.75pt">
                        <v:imagedata r:id="rId434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There exists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6"/>
                      <w:sz w:val="24"/>
                      <w:szCs w:val="24"/>
                      <w:bdr w:val="nil"/>
                      <w:rtl w:val="0"/>
                    </w:rPr>
                    <w:pict>
                      <v:shape id="_x0000_i1646" type="#_x0000_t75" style="height:12.75pt;width:25.5pt">
                        <v:imagedata r:id="rId426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such that for any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6"/>
                      <w:sz w:val="24"/>
                      <w:szCs w:val="24"/>
                      <w:bdr w:val="nil"/>
                      <w:rtl w:val="0"/>
                    </w:rPr>
                    <w:pict>
                      <v:shape id="_x0000_i1647" type="#_x0000_t75" style="height:12.75pt;width:26.25pt">
                        <v:imagedata r:id="rId431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there exists a solution to the inequalities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2"/>
                      <w:sz w:val="24"/>
                      <w:szCs w:val="24"/>
                      <w:bdr w:val="nil"/>
                      <w:rtl w:val="0"/>
                    </w:rPr>
                    <w:pict>
                      <v:shape id="_x0000_i1648" type="#_x0000_t75" style="height:18pt;width:49.5pt">
                        <v:imagedata r:id="rId432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and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2"/>
                      <w:sz w:val="24"/>
                      <w:szCs w:val="24"/>
                      <w:bdr w:val="nil"/>
                      <w:rtl w:val="0"/>
                    </w:rPr>
                    <w:pict>
                      <v:shape id="_x0000_i1649" type="#_x0000_t75" style="height:18pt;width:60.75pt">
                        <v:imagedata r:id="rId433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There exists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6"/>
                      <w:sz w:val="24"/>
                      <w:szCs w:val="24"/>
                      <w:bdr w:val="nil"/>
                      <w:rtl w:val="0"/>
                    </w:rPr>
                    <w:pict>
                      <v:shape id="_x0000_i1650" type="#_x0000_t75" style="height:12.75pt;width:26.25pt">
                        <v:imagedata r:id="rId431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such that for any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6"/>
                      <w:sz w:val="24"/>
                      <w:szCs w:val="24"/>
                      <w:bdr w:val="nil"/>
                      <w:rtl w:val="0"/>
                    </w:rPr>
                    <w:pict>
                      <v:shape id="_x0000_i1651" type="#_x0000_t75" style="height:12.75pt;width:25.5pt">
                        <v:imagedata r:id="rId426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, if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2"/>
                      <w:sz w:val="24"/>
                      <w:szCs w:val="24"/>
                      <w:bdr w:val="nil"/>
                      <w:rtl w:val="0"/>
                    </w:rPr>
                    <w:pict>
                      <v:shape id="_x0000_i1652" type="#_x0000_t75" style="height:18pt;width:60.75pt">
                        <v:imagedata r:id="rId433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, then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2"/>
                      <w:sz w:val="24"/>
                      <w:szCs w:val="24"/>
                      <w:bdr w:val="nil"/>
                      <w:rtl w:val="0"/>
                    </w:rPr>
                    <w:pict>
                      <v:shape id="_x0000_i1653" type="#_x0000_t75" style="height:18pt;width:49.5pt">
                        <v:imagedata r:id="rId437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For any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6"/>
                      <w:sz w:val="24"/>
                      <w:szCs w:val="24"/>
                      <w:bdr w:val="nil"/>
                      <w:rtl w:val="0"/>
                    </w:rPr>
                    <w:pict>
                      <v:shape id="_x0000_i1654" type="#_x0000_t75" style="height:12.75pt;width:25.5pt">
                        <v:imagedata r:id="rId426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and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6"/>
                      <w:sz w:val="24"/>
                      <w:szCs w:val="24"/>
                      <w:bdr w:val="nil"/>
                      <w:rtl w:val="0"/>
                    </w:rPr>
                    <w:pict>
                      <v:shape id="_x0000_i1655" type="#_x0000_t75" style="height:12.75pt;width:26.25pt">
                        <v:imagedata r:id="rId431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, if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2"/>
                      <w:sz w:val="24"/>
                      <w:szCs w:val="24"/>
                      <w:bdr w:val="nil"/>
                      <w:rtl w:val="0"/>
                    </w:rPr>
                    <w:pict>
                      <v:shape id="_x0000_i1656" type="#_x0000_t75" style="height:18pt;width:49.5pt">
                        <v:imagedata r:id="rId437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, then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2"/>
                      <w:sz w:val="24"/>
                      <w:szCs w:val="24"/>
                      <w:bdr w:val="nil"/>
                      <w:rtl w:val="0"/>
                    </w:rPr>
                    <w:pict>
                      <v:shape id="_x0000_i1657" type="#_x0000_t75" style="height:18pt;width:60.75pt">
                        <v:imagedata r:id="rId434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 and D are both correct.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p>
      <w:pPr>
        <w:bidi w:val="0"/>
        <w:spacing w:after="75"/>
        <w:jc w:val="left"/>
      </w:pPr>
    </w:p>
    <w:sectPr>
      <w:headerReference w:type="default" r:id="rId438"/>
      <w:footerReference w:type="default" r:id="rId439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74"/>
      <w:gridCol w:w="5306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Macmillan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5226"/>
      <w:gridCol w:w="3484"/>
      <w:gridCol w:w="2090"/>
    </w:tblGrid>
    <w:tr>
      <w:tblPrEx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25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89"/>
            <w:gridCol w:w="4637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Name: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15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56"/>
            <w:gridCol w:w="2928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Class: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9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478"/>
            <w:gridCol w:w="1612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Date: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</w:tr>
  </w:tbl>
  <w:p>
    <w:pPr>
      <w:bidi w:val="0"/>
    </w:pPr>
    <w:r>
      <w:br/>
    </w:r>
    <w:r>
      <w:rPr>
        <w:rStyle w:val="DefaultParagraphFont"/>
        <w:rFonts w:ascii="Times New Roman" w:eastAsia="Times New Roman" w:hAnsi="Times New Roman" w:cs="Times New Roman"/>
        <w:b/>
        <w:bCs/>
        <w:strike w:val="0"/>
        <w:color w:val="000000"/>
        <w:sz w:val="24"/>
        <w:szCs w:val="24"/>
        <w:u w:val="single"/>
        <w:bdr w:val="nil"/>
        <w:rtl w:val="0"/>
      </w:rPr>
      <w:t>Chapter 2</w:t>
    </w:r>
  </w:p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00" Type="http://schemas.openxmlformats.org/officeDocument/2006/relationships/image" Target="media/image97.png" /><Relationship Id="rId101" Type="http://schemas.openxmlformats.org/officeDocument/2006/relationships/image" Target="media/image98.png" /><Relationship Id="rId102" Type="http://schemas.openxmlformats.org/officeDocument/2006/relationships/image" Target="media/image99.png" /><Relationship Id="rId103" Type="http://schemas.openxmlformats.org/officeDocument/2006/relationships/image" Target="media/image100.png" /><Relationship Id="rId104" Type="http://schemas.openxmlformats.org/officeDocument/2006/relationships/image" Target="media/image101.png" /><Relationship Id="rId105" Type="http://schemas.openxmlformats.org/officeDocument/2006/relationships/image" Target="media/image102.png" /><Relationship Id="rId106" Type="http://schemas.openxmlformats.org/officeDocument/2006/relationships/image" Target="media/image103.png" /><Relationship Id="rId107" Type="http://schemas.openxmlformats.org/officeDocument/2006/relationships/image" Target="media/image104.png" /><Relationship Id="rId108" Type="http://schemas.openxmlformats.org/officeDocument/2006/relationships/image" Target="media/image105.png" /><Relationship Id="rId109" Type="http://schemas.openxmlformats.org/officeDocument/2006/relationships/image" Target="media/image106.png" /><Relationship Id="rId11" Type="http://schemas.openxmlformats.org/officeDocument/2006/relationships/image" Target="media/image8.png" /><Relationship Id="rId110" Type="http://schemas.openxmlformats.org/officeDocument/2006/relationships/image" Target="media/image107.png" /><Relationship Id="rId111" Type="http://schemas.openxmlformats.org/officeDocument/2006/relationships/image" Target="media/image108.png" /><Relationship Id="rId112" Type="http://schemas.openxmlformats.org/officeDocument/2006/relationships/image" Target="media/image109.png" /><Relationship Id="rId113" Type="http://schemas.openxmlformats.org/officeDocument/2006/relationships/image" Target="media/image110.png" /><Relationship Id="rId114" Type="http://schemas.openxmlformats.org/officeDocument/2006/relationships/image" Target="media/image111.png" /><Relationship Id="rId115" Type="http://schemas.openxmlformats.org/officeDocument/2006/relationships/image" Target="media/image112.png" /><Relationship Id="rId116" Type="http://schemas.openxmlformats.org/officeDocument/2006/relationships/image" Target="media/image113.png" /><Relationship Id="rId117" Type="http://schemas.openxmlformats.org/officeDocument/2006/relationships/image" Target="media/image114.png" /><Relationship Id="rId118" Type="http://schemas.openxmlformats.org/officeDocument/2006/relationships/image" Target="media/image115.png" /><Relationship Id="rId119" Type="http://schemas.openxmlformats.org/officeDocument/2006/relationships/image" Target="media/image116.png" /><Relationship Id="rId12" Type="http://schemas.openxmlformats.org/officeDocument/2006/relationships/image" Target="media/image9.png" /><Relationship Id="rId120" Type="http://schemas.openxmlformats.org/officeDocument/2006/relationships/image" Target="media/image117.png" /><Relationship Id="rId121" Type="http://schemas.openxmlformats.org/officeDocument/2006/relationships/image" Target="media/image118.png" /><Relationship Id="rId122" Type="http://schemas.openxmlformats.org/officeDocument/2006/relationships/image" Target="media/image119.png" /><Relationship Id="rId123" Type="http://schemas.openxmlformats.org/officeDocument/2006/relationships/image" Target="media/image120.png" /><Relationship Id="rId124" Type="http://schemas.openxmlformats.org/officeDocument/2006/relationships/image" Target="media/image121.png" /><Relationship Id="rId125" Type="http://schemas.openxmlformats.org/officeDocument/2006/relationships/image" Target="media/image122.png" /><Relationship Id="rId126" Type="http://schemas.openxmlformats.org/officeDocument/2006/relationships/image" Target="media/image123.png" /><Relationship Id="rId127" Type="http://schemas.openxmlformats.org/officeDocument/2006/relationships/image" Target="media/image124.png" /><Relationship Id="rId128" Type="http://schemas.openxmlformats.org/officeDocument/2006/relationships/image" Target="media/image125.png" /><Relationship Id="rId129" Type="http://schemas.openxmlformats.org/officeDocument/2006/relationships/image" Target="media/image126.png" /><Relationship Id="rId13" Type="http://schemas.openxmlformats.org/officeDocument/2006/relationships/image" Target="media/image10.png" /><Relationship Id="rId130" Type="http://schemas.openxmlformats.org/officeDocument/2006/relationships/image" Target="media/image127.png" /><Relationship Id="rId131" Type="http://schemas.openxmlformats.org/officeDocument/2006/relationships/image" Target="media/image128.png" /><Relationship Id="rId132" Type="http://schemas.openxmlformats.org/officeDocument/2006/relationships/image" Target="media/image129.png" /><Relationship Id="rId133" Type="http://schemas.openxmlformats.org/officeDocument/2006/relationships/image" Target="media/image130.png" /><Relationship Id="rId134" Type="http://schemas.openxmlformats.org/officeDocument/2006/relationships/image" Target="media/image131.png" /><Relationship Id="rId135" Type="http://schemas.openxmlformats.org/officeDocument/2006/relationships/image" Target="media/image132.png" /><Relationship Id="rId136" Type="http://schemas.openxmlformats.org/officeDocument/2006/relationships/image" Target="media/image133.png" /><Relationship Id="rId137" Type="http://schemas.openxmlformats.org/officeDocument/2006/relationships/image" Target="media/image134.png" /><Relationship Id="rId138" Type="http://schemas.openxmlformats.org/officeDocument/2006/relationships/image" Target="media/image135.png" /><Relationship Id="rId139" Type="http://schemas.openxmlformats.org/officeDocument/2006/relationships/image" Target="media/image136.png" /><Relationship Id="rId14" Type="http://schemas.openxmlformats.org/officeDocument/2006/relationships/image" Target="media/image11.png" /><Relationship Id="rId140" Type="http://schemas.openxmlformats.org/officeDocument/2006/relationships/image" Target="media/image137.png" /><Relationship Id="rId141" Type="http://schemas.openxmlformats.org/officeDocument/2006/relationships/image" Target="media/image138.png" /><Relationship Id="rId142" Type="http://schemas.openxmlformats.org/officeDocument/2006/relationships/image" Target="media/image139.png" /><Relationship Id="rId143" Type="http://schemas.openxmlformats.org/officeDocument/2006/relationships/image" Target="media/image140.png" /><Relationship Id="rId144" Type="http://schemas.openxmlformats.org/officeDocument/2006/relationships/image" Target="media/image141.png" /><Relationship Id="rId145" Type="http://schemas.openxmlformats.org/officeDocument/2006/relationships/image" Target="media/image142.png" /><Relationship Id="rId146" Type="http://schemas.openxmlformats.org/officeDocument/2006/relationships/image" Target="media/image143.png" /><Relationship Id="rId147" Type="http://schemas.openxmlformats.org/officeDocument/2006/relationships/image" Target="media/image144.png" /><Relationship Id="rId148" Type="http://schemas.openxmlformats.org/officeDocument/2006/relationships/image" Target="media/image145.png" /><Relationship Id="rId149" Type="http://schemas.openxmlformats.org/officeDocument/2006/relationships/image" Target="media/image146.png" /><Relationship Id="rId15" Type="http://schemas.openxmlformats.org/officeDocument/2006/relationships/image" Target="media/image12.png" /><Relationship Id="rId150" Type="http://schemas.openxmlformats.org/officeDocument/2006/relationships/image" Target="media/image147.png" /><Relationship Id="rId151" Type="http://schemas.openxmlformats.org/officeDocument/2006/relationships/image" Target="media/image148.png" /><Relationship Id="rId152" Type="http://schemas.openxmlformats.org/officeDocument/2006/relationships/image" Target="media/image149.png" /><Relationship Id="rId153" Type="http://schemas.openxmlformats.org/officeDocument/2006/relationships/image" Target="media/image150.png" /><Relationship Id="rId154" Type="http://schemas.openxmlformats.org/officeDocument/2006/relationships/image" Target="media/image151.png" /><Relationship Id="rId155" Type="http://schemas.openxmlformats.org/officeDocument/2006/relationships/image" Target="media/image152.png" /><Relationship Id="rId156" Type="http://schemas.openxmlformats.org/officeDocument/2006/relationships/image" Target="media/image153.png" /><Relationship Id="rId157" Type="http://schemas.openxmlformats.org/officeDocument/2006/relationships/image" Target="media/image154.png" /><Relationship Id="rId158" Type="http://schemas.openxmlformats.org/officeDocument/2006/relationships/image" Target="media/image155.png" /><Relationship Id="rId159" Type="http://schemas.openxmlformats.org/officeDocument/2006/relationships/image" Target="media/image156.png" /><Relationship Id="rId16" Type="http://schemas.openxmlformats.org/officeDocument/2006/relationships/image" Target="media/image13.png" /><Relationship Id="rId160" Type="http://schemas.openxmlformats.org/officeDocument/2006/relationships/image" Target="media/image157.png" /><Relationship Id="rId161" Type="http://schemas.openxmlformats.org/officeDocument/2006/relationships/image" Target="media/image158.png" /><Relationship Id="rId162" Type="http://schemas.openxmlformats.org/officeDocument/2006/relationships/image" Target="media/image159.png" /><Relationship Id="rId163" Type="http://schemas.openxmlformats.org/officeDocument/2006/relationships/image" Target="media/image160.png" /><Relationship Id="rId164" Type="http://schemas.openxmlformats.org/officeDocument/2006/relationships/image" Target="media/image161.png" /><Relationship Id="rId165" Type="http://schemas.openxmlformats.org/officeDocument/2006/relationships/image" Target="media/image162.png" /><Relationship Id="rId166" Type="http://schemas.openxmlformats.org/officeDocument/2006/relationships/image" Target="media/image163.png" /><Relationship Id="rId167" Type="http://schemas.openxmlformats.org/officeDocument/2006/relationships/image" Target="media/image164.png" /><Relationship Id="rId168" Type="http://schemas.openxmlformats.org/officeDocument/2006/relationships/image" Target="media/image165.png" /><Relationship Id="rId169" Type="http://schemas.openxmlformats.org/officeDocument/2006/relationships/image" Target="media/image166.png" /><Relationship Id="rId17" Type="http://schemas.openxmlformats.org/officeDocument/2006/relationships/image" Target="media/image14.png" /><Relationship Id="rId170" Type="http://schemas.openxmlformats.org/officeDocument/2006/relationships/image" Target="media/image167.png" /><Relationship Id="rId171" Type="http://schemas.openxmlformats.org/officeDocument/2006/relationships/image" Target="media/image168.png" /><Relationship Id="rId172" Type="http://schemas.openxmlformats.org/officeDocument/2006/relationships/image" Target="media/image169.png" /><Relationship Id="rId173" Type="http://schemas.openxmlformats.org/officeDocument/2006/relationships/image" Target="media/image170.png" /><Relationship Id="rId174" Type="http://schemas.openxmlformats.org/officeDocument/2006/relationships/image" Target="media/image171.png" /><Relationship Id="rId175" Type="http://schemas.openxmlformats.org/officeDocument/2006/relationships/image" Target="media/image172.png" /><Relationship Id="rId176" Type="http://schemas.openxmlformats.org/officeDocument/2006/relationships/image" Target="media/image173.png" /><Relationship Id="rId177" Type="http://schemas.openxmlformats.org/officeDocument/2006/relationships/image" Target="media/image174.png" /><Relationship Id="rId178" Type="http://schemas.openxmlformats.org/officeDocument/2006/relationships/image" Target="media/image175.png" /><Relationship Id="rId179" Type="http://schemas.openxmlformats.org/officeDocument/2006/relationships/image" Target="media/image176.png" /><Relationship Id="rId18" Type="http://schemas.openxmlformats.org/officeDocument/2006/relationships/image" Target="media/image15.png" /><Relationship Id="rId180" Type="http://schemas.openxmlformats.org/officeDocument/2006/relationships/image" Target="media/image177.png" /><Relationship Id="rId181" Type="http://schemas.openxmlformats.org/officeDocument/2006/relationships/image" Target="media/image178.png" /><Relationship Id="rId182" Type="http://schemas.openxmlformats.org/officeDocument/2006/relationships/image" Target="media/image179.png" /><Relationship Id="rId183" Type="http://schemas.openxmlformats.org/officeDocument/2006/relationships/image" Target="media/image180.png" /><Relationship Id="rId184" Type="http://schemas.openxmlformats.org/officeDocument/2006/relationships/image" Target="media/image181.png" /><Relationship Id="rId185" Type="http://schemas.openxmlformats.org/officeDocument/2006/relationships/image" Target="media/image182.png" /><Relationship Id="rId186" Type="http://schemas.openxmlformats.org/officeDocument/2006/relationships/image" Target="media/image183.png" /><Relationship Id="rId187" Type="http://schemas.openxmlformats.org/officeDocument/2006/relationships/image" Target="media/image184.png" /><Relationship Id="rId188" Type="http://schemas.openxmlformats.org/officeDocument/2006/relationships/image" Target="media/image185.png" /><Relationship Id="rId189" Type="http://schemas.openxmlformats.org/officeDocument/2006/relationships/image" Target="media/image186.png" /><Relationship Id="rId19" Type="http://schemas.openxmlformats.org/officeDocument/2006/relationships/image" Target="media/image16.png" /><Relationship Id="rId190" Type="http://schemas.openxmlformats.org/officeDocument/2006/relationships/image" Target="media/image187.png" /><Relationship Id="rId191" Type="http://schemas.openxmlformats.org/officeDocument/2006/relationships/image" Target="media/image188.png" /><Relationship Id="rId192" Type="http://schemas.openxmlformats.org/officeDocument/2006/relationships/image" Target="media/image189.png" /><Relationship Id="rId193" Type="http://schemas.openxmlformats.org/officeDocument/2006/relationships/image" Target="media/image190.png" /><Relationship Id="rId194" Type="http://schemas.openxmlformats.org/officeDocument/2006/relationships/image" Target="media/image191.png" /><Relationship Id="rId195" Type="http://schemas.openxmlformats.org/officeDocument/2006/relationships/image" Target="media/image192.png" /><Relationship Id="rId196" Type="http://schemas.openxmlformats.org/officeDocument/2006/relationships/image" Target="media/image193.png" /><Relationship Id="rId197" Type="http://schemas.openxmlformats.org/officeDocument/2006/relationships/image" Target="media/image194.png" /><Relationship Id="rId198" Type="http://schemas.openxmlformats.org/officeDocument/2006/relationships/image" Target="media/image195.png" /><Relationship Id="rId199" Type="http://schemas.openxmlformats.org/officeDocument/2006/relationships/image" Target="media/image19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00" Type="http://schemas.openxmlformats.org/officeDocument/2006/relationships/image" Target="media/image197.png" /><Relationship Id="rId201" Type="http://schemas.openxmlformats.org/officeDocument/2006/relationships/image" Target="media/image198.png" /><Relationship Id="rId202" Type="http://schemas.openxmlformats.org/officeDocument/2006/relationships/image" Target="media/image199.png" /><Relationship Id="rId203" Type="http://schemas.openxmlformats.org/officeDocument/2006/relationships/image" Target="media/image200.png" /><Relationship Id="rId204" Type="http://schemas.openxmlformats.org/officeDocument/2006/relationships/image" Target="media/image201.png" /><Relationship Id="rId205" Type="http://schemas.openxmlformats.org/officeDocument/2006/relationships/image" Target="media/image202.png" /><Relationship Id="rId206" Type="http://schemas.openxmlformats.org/officeDocument/2006/relationships/image" Target="media/image203.png" /><Relationship Id="rId207" Type="http://schemas.openxmlformats.org/officeDocument/2006/relationships/image" Target="media/image204.png" /><Relationship Id="rId208" Type="http://schemas.openxmlformats.org/officeDocument/2006/relationships/image" Target="media/image205.png" /><Relationship Id="rId209" Type="http://schemas.openxmlformats.org/officeDocument/2006/relationships/image" Target="media/image206.png" /><Relationship Id="rId21" Type="http://schemas.openxmlformats.org/officeDocument/2006/relationships/image" Target="media/image18.png" /><Relationship Id="rId210" Type="http://schemas.openxmlformats.org/officeDocument/2006/relationships/image" Target="media/image207.png" /><Relationship Id="rId211" Type="http://schemas.openxmlformats.org/officeDocument/2006/relationships/image" Target="media/image208.png" /><Relationship Id="rId212" Type="http://schemas.openxmlformats.org/officeDocument/2006/relationships/image" Target="media/image209.png" /><Relationship Id="rId213" Type="http://schemas.openxmlformats.org/officeDocument/2006/relationships/image" Target="media/image210.png" /><Relationship Id="rId214" Type="http://schemas.openxmlformats.org/officeDocument/2006/relationships/image" Target="media/image211.png" /><Relationship Id="rId215" Type="http://schemas.openxmlformats.org/officeDocument/2006/relationships/image" Target="media/image212.png" /><Relationship Id="rId216" Type="http://schemas.openxmlformats.org/officeDocument/2006/relationships/image" Target="media/image213.png" /><Relationship Id="rId217" Type="http://schemas.openxmlformats.org/officeDocument/2006/relationships/image" Target="media/image214.png" /><Relationship Id="rId218" Type="http://schemas.openxmlformats.org/officeDocument/2006/relationships/image" Target="media/image215.png" /><Relationship Id="rId219" Type="http://schemas.openxmlformats.org/officeDocument/2006/relationships/image" Target="media/image216.png" /><Relationship Id="rId22" Type="http://schemas.openxmlformats.org/officeDocument/2006/relationships/image" Target="media/image19.png" /><Relationship Id="rId220" Type="http://schemas.openxmlformats.org/officeDocument/2006/relationships/image" Target="media/image217.png" /><Relationship Id="rId221" Type="http://schemas.openxmlformats.org/officeDocument/2006/relationships/image" Target="media/image218.png" /><Relationship Id="rId222" Type="http://schemas.openxmlformats.org/officeDocument/2006/relationships/image" Target="media/image219.png" /><Relationship Id="rId223" Type="http://schemas.openxmlformats.org/officeDocument/2006/relationships/image" Target="media/image220.png" /><Relationship Id="rId224" Type="http://schemas.openxmlformats.org/officeDocument/2006/relationships/image" Target="media/image221.png" /><Relationship Id="rId225" Type="http://schemas.openxmlformats.org/officeDocument/2006/relationships/image" Target="media/image222.png" /><Relationship Id="rId226" Type="http://schemas.openxmlformats.org/officeDocument/2006/relationships/image" Target="media/image223.png" /><Relationship Id="rId227" Type="http://schemas.openxmlformats.org/officeDocument/2006/relationships/image" Target="media/image224.png" /><Relationship Id="rId228" Type="http://schemas.openxmlformats.org/officeDocument/2006/relationships/image" Target="media/image225.png" /><Relationship Id="rId229" Type="http://schemas.openxmlformats.org/officeDocument/2006/relationships/image" Target="media/image226.png" /><Relationship Id="rId23" Type="http://schemas.openxmlformats.org/officeDocument/2006/relationships/image" Target="media/image20.png" /><Relationship Id="rId230" Type="http://schemas.openxmlformats.org/officeDocument/2006/relationships/image" Target="media/image227.png" /><Relationship Id="rId231" Type="http://schemas.openxmlformats.org/officeDocument/2006/relationships/image" Target="media/image228.png" /><Relationship Id="rId232" Type="http://schemas.openxmlformats.org/officeDocument/2006/relationships/image" Target="media/image229.png" /><Relationship Id="rId233" Type="http://schemas.openxmlformats.org/officeDocument/2006/relationships/image" Target="media/image230.png" /><Relationship Id="rId234" Type="http://schemas.openxmlformats.org/officeDocument/2006/relationships/image" Target="media/image231.png" /><Relationship Id="rId235" Type="http://schemas.openxmlformats.org/officeDocument/2006/relationships/image" Target="media/image232.png" /><Relationship Id="rId236" Type="http://schemas.openxmlformats.org/officeDocument/2006/relationships/image" Target="media/image233.png" /><Relationship Id="rId237" Type="http://schemas.openxmlformats.org/officeDocument/2006/relationships/image" Target="media/image234.png" /><Relationship Id="rId238" Type="http://schemas.openxmlformats.org/officeDocument/2006/relationships/image" Target="media/image235.png" /><Relationship Id="rId239" Type="http://schemas.openxmlformats.org/officeDocument/2006/relationships/image" Target="media/image236.png" /><Relationship Id="rId24" Type="http://schemas.openxmlformats.org/officeDocument/2006/relationships/image" Target="media/image21.png" /><Relationship Id="rId240" Type="http://schemas.openxmlformats.org/officeDocument/2006/relationships/image" Target="media/image237.png" /><Relationship Id="rId241" Type="http://schemas.openxmlformats.org/officeDocument/2006/relationships/image" Target="media/image238.png" /><Relationship Id="rId242" Type="http://schemas.openxmlformats.org/officeDocument/2006/relationships/image" Target="media/image239.png" /><Relationship Id="rId243" Type="http://schemas.openxmlformats.org/officeDocument/2006/relationships/image" Target="media/image240.png" /><Relationship Id="rId244" Type="http://schemas.openxmlformats.org/officeDocument/2006/relationships/image" Target="media/image241.png" /><Relationship Id="rId245" Type="http://schemas.openxmlformats.org/officeDocument/2006/relationships/image" Target="media/image242.png" /><Relationship Id="rId246" Type="http://schemas.openxmlformats.org/officeDocument/2006/relationships/image" Target="media/image243.png" /><Relationship Id="rId247" Type="http://schemas.openxmlformats.org/officeDocument/2006/relationships/image" Target="media/image244.png" /><Relationship Id="rId248" Type="http://schemas.openxmlformats.org/officeDocument/2006/relationships/image" Target="media/image245.png" /><Relationship Id="rId249" Type="http://schemas.openxmlformats.org/officeDocument/2006/relationships/image" Target="media/image246.png" /><Relationship Id="rId25" Type="http://schemas.openxmlformats.org/officeDocument/2006/relationships/image" Target="media/image22.png" /><Relationship Id="rId250" Type="http://schemas.openxmlformats.org/officeDocument/2006/relationships/image" Target="media/image247.png" /><Relationship Id="rId251" Type="http://schemas.openxmlformats.org/officeDocument/2006/relationships/image" Target="media/image248.png" /><Relationship Id="rId252" Type="http://schemas.openxmlformats.org/officeDocument/2006/relationships/image" Target="media/image249.png" /><Relationship Id="rId253" Type="http://schemas.openxmlformats.org/officeDocument/2006/relationships/image" Target="media/image250.png" /><Relationship Id="rId254" Type="http://schemas.openxmlformats.org/officeDocument/2006/relationships/image" Target="media/image251.png" /><Relationship Id="rId255" Type="http://schemas.openxmlformats.org/officeDocument/2006/relationships/image" Target="media/image252.png" /><Relationship Id="rId256" Type="http://schemas.openxmlformats.org/officeDocument/2006/relationships/image" Target="media/image253.png" /><Relationship Id="rId257" Type="http://schemas.openxmlformats.org/officeDocument/2006/relationships/image" Target="media/image254.png" /><Relationship Id="rId258" Type="http://schemas.openxmlformats.org/officeDocument/2006/relationships/image" Target="media/image255.png" /><Relationship Id="rId259" Type="http://schemas.openxmlformats.org/officeDocument/2006/relationships/image" Target="media/image256.png" /><Relationship Id="rId26" Type="http://schemas.openxmlformats.org/officeDocument/2006/relationships/image" Target="media/image23.png" /><Relationship Id="rId260" Type="http://schemas.openxmlformats.org/officeDocument/2006/relationships/image" Target="media/image257.png" /><Relationship Id="rId261" Type="http://schemas.openxmlformats.org/officeDocument/2006/relationships/image" Target="media/image258.png" /><Relationship Id="rId262" Type="http://schemas.openxmlformats.org/officeDocument/2006/relationships/image" Target="media/image259.png" /><Relationship Id="rId263" Type="http://schemas.openxmlformats.org/officeDocument/2006/relationships/image" Target="media/image260.png" /><Relationship Id="rId264" Type="http://schemas.openxmlformats.org/officeDocument/2006/relationships/image" Target="media/image261.png" /><Relationship Id="rId265" Type="http://schemas.openxmlformats.org/officeDocument/2006/relationships/image" Target="media/image262.png" /><Relationship Id="rId266" Type="http://schemas.openxmlformats.org/officeDocument/2006/relationships/image" Target="media/image263.png" /><Relationship Id="rId267" Type="http://schemas.openxmlformats.org/officeDocument/2006/relationships/image" Target="media/image264.png" /><Relationship Id="rId268" Type="http://schemas.openxmlformats.org/officeDocument/2006/relationships/image" Target="media/image265.png" /><Relationship Id="rId269" Type="http://schemas.openxmlformats.org/officeDocument/2006/relationships/image" Target="media/image266.png" /><Relationship Id="rId27" Type="http://schemas.openxmlformats.org/officeDocument/2006/relationships/image" Target="media/image24.png" /><Relationship Id="rId270" Type="http://schemas.openxmlformats.org/officeDocument/2006/relationships/image" Target="media/image267.png" /><Relationship Id="rId271" Type="http://schemas.openxmlformats.org/officeDocument/2006/relationships/image" Target="media/image268.png" /><Relationship Id="rId272" Type="http://schemas.openxmlformats.org/officeDocument/2006/relationships/image" Target="media/image269.png" /><Relationship Id="rId273" Type="http://schemas.openxmlformats.org/officeDocument/2006/relationships/image" Target="media/image270.png" /><Relationship Id="rId274" Type="http://schemas.openxmlformats.org/officeDocument/2006/relationships/image" Target="media/image271.png" /><Relationship Id="rId275" Type="http://schemas.openxmlformats.org/officeDocument/2006/relationships/image" Target="media/image272.png" /><Relationship Id="rId276" Type="http://schemas.openxmlformats.org/officeDocument/2006/relationships/image" Target="media/image273.png" /><Relationship Id="rId277" Type="http://schemas.openxmlformats.org/officeDocument/2006/relationships/image" Target="media/image274.png" /><Relationship Id="rId278" Type="http://schemas.openxmlformats.org/officeDocument/2006/relationships/image" Target="media/image275.png" /><Relationship Id="rId279" Type="http://schemas.openxmlformats.org/officeDocument/2006/relationships/image" Target="media/image276.png" /><Relationship Id="rId28" Type="http://schemas.openxmlformats.org/officeDocument/2006/relationships/image" Target="media/image25.png" /><Relationship Id="rId280" Type="http://schemas.openxmlformats.org/officeDocument/2006/relationships/image" Target="media/image277.png" /><Relationship Id="rId281" Type="http://schemas.openxmlformats.org/officeDocument/2006/relationships/image" Target="media/image278.png" /><Relationship Id="rId282" Type="http://schemas.openxmlformats.org/officeDocument/2006/relationships/image" Target="media/image279.png" /><Relationship Id="rId283" Type="http://schemas.openxmlformats.org/officeDocument/2006/relationships/image" Target="media/image280.png" /><Relationship Id="rId284" Type="http://schemas.openxmlformats.org/officeDocument/2006/relationships/image" Target="media/image281.png" /><Relationship Id="rId285" Type="http://schemas.openxmlformats.org/officeDocument/2006/relationships/image" Target="media/image282.png" /><Relationship Id="rId286" Type="http://schemas.openxmlformats.org/officeDocument/2006/relationships/image" Target="media/image283.png" /><Relationship Id="rId287" Type="http://schemas.openxmlformats.org/officeDocument/2006/relationships/image" Target="media/image284.png" /><Relationship Id="rId288" Type="http://schemas.openxmlformats.org/officeDocument/2006/relationships/image" Target="media/image285.png" /><Relationship Id="rId289" Type="http://schemas.openxmlformats.org/officeDocument/2006/relationships/image" Target="media/image286.png" /><Relationship Id="rId29" Type="http://schemas.openxmlformats.org/officeDocument/2006/relationships/image" Target="media/image26.png" /><Relationship Id="rId290" Type="http://schemas.openxmlformats.org/officeDocument/2006/relationships/image" Target="media/image287.png" /><Relationship Id="rId291" Type="http://schemas.openxmlformats.org/officeDocument/2006/relationships/image" Target="media/image288.png" /><Relationship Id="rId292" Type="http://schemas.openxmlformats.org/officeDocument/2006/relationships/image" Target="media/image289.png" /><Relationship Id="rId293" Type="http://schemas.openxmlformats.org/officeDocument/2006/relationships/image" Target="media/image290.png" /><Relationship Id="rId294" Type="http://schemas.openxmlformats.org/officeDocument/2006/relationships/image" Target="media/image291.png" /><Relationship Id="rId295" Type="http://schemas.openxmlformats.org/officeDocument/2006/relationships/image" Target="media/image292.png" /><Relationship Id="rId296" Type="http://schemas.openxmlformats.org/officeDocument/2006/relationships/image" Target="media/image293.png" /><Relationship Id="rId297" Type="http://schemas.openxmlformats.org/officeDocument/2006/relationships/image" Target="media/image294.png" /><Relationship Id="rId298" Type="http://schemas.openxmlformats.org/officeDocument/2006/relationships/image" Target="media/image295.png" /><Relationship Id="rId299" Type="http://schemas.openxmlformats.org/officeDocument/2006/relationships/image" Target="media/image296.png" /><Relationship Id="rId3" Type="http://schemas.openxmlformats.org/officeDocument/2006/relationships/fontTable" Target="fontTable.xml" /><Relationship Id="rId30" Type="http://schemas.openxmlformats.org/officeDocument/2006/relationships/image" Target="media/image27.png" /><Relationship Id="rId300" Type="http://schemas.openxmlformats.org/officeDocument/2006/relationships/image" Target="media/image297.png" /><Relationship Id="rId301" Type="http://schemas.openxmlformats.org/officeDocument/2006/relationships/image" Target="media/image298.png" /><Relationship Id="rId302" Type="http://schemas.openxmlformats.org/officeDocument/2006/relationships/image" Target="media/image299.png" /><Relationship Id="rId303" Type="http://schemas.openxmlformats.org/officeDocument/2006/relationships/image" Target="media/image300.png" /><Relationship Id="rId304" Type="http://schemas.openxmlformats.org/officeDocument/2006/relationships/image" Target="media/image301.png" /><Relationship Id="rId305" Type="http://schemas.openxmlformats.org/officeDocument/2006/relationships/image" Target="media/image302.png" /><Relationship Id="rId306" Type="http://schemas.openxmlformats.org/officeDocument/2006/relationships/image" Target="media/image303.png" /><Relationship Id="rId307" Type="http://schemas.openxmlformats.org/officeDocument/2006/relationships/image" Target="media/image304.png" /><Relationship Id="rId308" Type="http://schemas.openxmlformats.org/officeDocument/2006/relationships/image" Target="media/image305.png" /><Relationship Id="rId309" Type="http://schemas.openxmlformats.org/officeDocument/2006/relationships/image" Target="media/image306.png" /><Relationship Id="rId31" Type="http://schemas.openxmlformats.org/officeDocument/2006/relationships/image" Target="media/image28.png" /><Relationship Id="rId310" Type="http://schemas.openxmlformats.org/officeDocument/2006/relationships/image" Target="media/image307.png" /><Relationship Id="rId311" Type="http://schemas.openxmlformats.org/officeDocument/2006/relationships/image" Target="media/image308.png" /><Relationship Id="rId312" Type="http://schemas.openxmlformats.org/officeDocument/2006/relationships/image" Target="media/image309.png" /><Relationship Id="rId313" Type="http://schemas.openxmlformats.org/officeDocument/2006/relationships/image" Target="media/image310.png" /><Relationship Id="rId314" Type="http://schemas.openxmlformats.org/officeDocument/2006/relationships/image" Target="media/image311.png" /><Relationship Id="rId315" Type="http://schemas.openxmlformats.org/officeDocument/2006/relationships/image" Target="media/image312.png" /><Relationship Id="rId316" Type="http://schemas.openxmlformats.org/officeDocument/2006/relationships/image" Target="media/image313.png" /><Relationship Id="rId317" Type="http://schemas.openxmlformats.org/officeDocument/2006/relationships/image" Target="media/image314.png" /><Relationship Id="rId318" Type="http://schemas.openxmlformats.org/officeDocument/2006/relationships/image" Target="media/image315.png" /><Relationship Id="rId319" Type="http://schemas.openxmlformats.org/officeDocument/2006/relationships/image" Target="media/image316.png" /><Relationship Id="rId32" Type="http://schemas.openxmlformats.org/officeDocument/2006/relationships/image" Target="media/image29.png" /><Relationship Id="rId320" Type="http://schemas.openxmlformats.org/officeDocument/2006/relationships/image" Target="media/image317.png" /><Relationship Id="rId321" Type="http://schemas.openxmlformats.org/officeDocument/2006/relationships/image" Target="media/image318.png" /><Relationship Id="rId322" Type="http://schemas.openxmlformats.org/officeDocument/2006/relationships/image" Target="media/image319.png" /><Relationship Id="rId323" Type="http://schemas.openxmlformats.org/officeDocument/2006/relationships/image" Target="media/image320.png" /><Relationship Id="rId324" Type="http://schemas.openxmlformats.org/officeDocument/2006/relationships/image" Target="media/image321.png" /><Relationship Id="rId325" Type="http://schemas.openxmlformats.org/officeDocument/2006/relationships/image" Target="media/image322.png" /><Relationship Id="rId326" Type="http://schemas.openxmlformats.org/officeDocument/2006/relationships/image" Target="media/image323.png" /><Relationship Id="rId327" Type="http://schemas.openxmlformats.org/officeDocument/2006/relationships/image" Target="media/image324.png" /><Relationship Id="rId328" Type="http://schemas.openxmlformats.org/officeDocument/2006/relationships/image" Target="media/image325.png" /><Relationship Id="rId329" Type="http://schemas.openxmlformats.org/officeDocument/2006/relationships/image" Target="media/image326.png" /><Relationship Id="rId33" Type="http://schemas.openxmlformats.org/officeDocument/2006/relationships/image" Target="media/image30.png" /><Relationship Id="rId330" Type="http://schemas.openxmlformats.org/officeDocument/2006/relationships/image" Target="media/image327.png" /><Relationship Id="rId331" Type="http://schemas.openxmlformats.org/officeDocument/2006/relationships/image" Target="media/image328.png" /><Relationship Id="rId332" Type="http://schemas.openxmlformats.org/officeDocument/2006/relationships/image" Target="media/image329.png" /><Relationship Id="rId333" Type="http://schemas.openxmlformats.org/officeDocument/2006/relationships/image" Target="media/image330.png" /><Relationship Id="rId334" Type="http://schemas.openxmlformats.org/officeDocument/2006/relationships/image" Target="media/image331.png" /><Relationship Id="rId335" Type="http://schemas.openxmlformats.org/officeDocument/2006/relationships/image" Target="media/image332.png" /><Relationship Id="rId336" Type="http://schemas.openxmlformats.org/officeDocument/2006/relationships/image" Target="media/image333.png" /><Relationship Id="rId337" Type="http://schemas.openxmlformats.org/officeDocument/2006/relationships/image" Target="media/image334.png" /><Relationship Id="rId338" Type="http://schemas.openxmlformats.org/officeDocument/2006/relationships/image" Target="media/image335.png" /><Relationship Id="rId339" Type="http://schemas.openxmlformats.org/officeDocument/2006/relationships/image" Target="media/image336.png" /><Relationship Id="rId34" Type="http://schemas.openxmlformats.org/officeDocument/2006/relationships/image" Target="media/image31.png" /><Relationship Id="rId340" Type="http://schemas.openxmlformats.org/officeDocument/2006/relationships/image" Target="media/image337.png" /><Relationship Id="rId341" Type="http://schemas.openxmlformats.org/officeDocument/2006/relationships/image" Target="media/image338.png" /><Relationship Id="rId342" Type="http://schemas.openxmlformats.org/officeDocument/2006/relationships/image" Target="media/image339.png" /><Relationship Id="rId343" Type="http://schemas.openxmlformats.org/officeDocument/2006/relationships/image" Target="media/image340.png" /><Relationship Id="rId344" Type="http://schemas.openxmlformats.org/officeDocument/2006/relationships/image" Target="media/image341.png" /><Relationship Id="rId345" Type="http://schemas.openxmlformats.org/officeDocument/2006/relationships/image" Target="media/image342.png" /><Relationship Id="rId346" Type="http://schemas.openxmlformats.org/officeDocument/2006/relationships/image" Target="media/image343.png" /><Relationship Id="rId347" Type="http://schemas.openxmlformats.org/officeDocument/2006/relationships/image" Target="media/image344.png" /><Relationship Id="rId348" Type="http://schemas.openxmlformats.org/officeDocument/2006/relationships/image" Target="media/image345.png" /><Relationship Id="rId349" Type="http://schemas.openxmlformats.org/officeDocument/2006/relationships/image" Target="media/image346.png" /><Relationship Id="rId35" Type="http://schemas.openxmlformats.org/officeDocument/2006/relationships/image" Target="media/image32.png" /><Relationship Id="rId350" Type="http://schemas.openxmlformats.org/officeDocument/2006/relationships/image" Target="media/image347.png" /><Relationship Id="rId351" Type="http://schemas.openxmlformats.org/officeDocument/2006/relationships/image" Target="media/image348.png" /><Relationship Id="rId352" Type="http://schemas.openxmlformats.org/officeDocument/2006/relationships/image" Target="media/image349.png" /><Relationship Id="rId353" Type="http://schemas.openxmlformats.org/officeDocument/2006/relationships/image" Target="media/image350.png" /><Relationship Id="rId354" Type="http://schemas.openxmlformats.org/officeDocument/2006/relationships/image" Target="media/image351.png" /><Relationship Id="rId355" Type="http://schemas.openxmlformats.org/officeDocument/2006/relationships/image" Target="media/image352.png" /><Relationship Id="rId356" Type="http://schemas.openxmlformats.org/officeDocument/2006/relationships/image" Target="media/image353.png" /><Relationship Id="rId357" Type="http://schemas.openxmlformats.org/officeDocument/2006/relationships/image" Target="media/image354.png" /><Relationship Id="rId358" Type="http://schemas.openxmlformats.org/officeDocument/2006/relationships/image" Target="media/image355.png" /><Relationship Id="rId359" Type="http://schemas.openxmlformats.org/officeDocument/2006/relationships/image" Target="media/image356.png" /><Relationship Id="rId36" Type="http://schemas.openxmlformats.org/officeDocument/2006/relationships/image" Target="media/image33.png" /><Relationship Id="rId360" Type="http://schemas.openxmlformats.org/officeDocument/2006/relationships/image" Target="media/image357.png" /><Relationship Id="rId361" Type="http://schemas.openxmlformats.org/officeDocument/2006/relationships/image" Target="media/image358.png" /><Relationship Id="rId362" Type="http://schemas.openxmlformats.org/officeDocument/2006/relationships/image" Target="media/image359.png" /><Relationship Id="rId363" Type="http://schemas.openxmlformats.org/officeDocument/2006/relationships/image" Target="media/image360.png" /><Relationship Id="rId364" Type="http://schemas.openxmlformats.org/officeDocument/2006/relationships/image" Target="media/image361.png" /><Relationship Id="rId365" Type="http://schemas.openxmlformats.org/officeDocument/2006/relationships/image" Target="media/image362.png" /><Relationship Id="rId366" Type="http://schemas.openxmlformats.org/officeDocument/2006/relationships/image" Target="media/image363.png" /><Relationship Id="rId367" Type="http://schemas.openxmlformats.org/officeDocument/2006/relationships/image" Target="media/image364.png" /><Relationship Id="rId368" Type="http://schemas.openxmlformats.org/officeDocument/2006/relationships/image" Target="media/image365.png" /><Relationship Id="rId369" Type="http://schemas.openxmlformats.org/officeDocument/2006/relationships/image" Target="media/image366.png" /><Relationship Id="rId37" Type="http://schemas.openxmlformats.org/officeDocument/2006/relationships/image" Target="media/image34.png" /><Relationship Id="rId370" Type="http://schemas.openxmlformats.org/officeDocument/2006/relationships/image" Target="media/image367.png" /><Relationship Id="rId371" Type="http://schemas.openxmlformats.org/officeDocument/2006/relationships/image" Target="media/image368.png" /><Relationship Id="rId372" Type="http://schemas.openxmlformats.org/officeDocument/2006/relationships/image" Target="media/image369.png" /><Relationship Id="rId373" Type="http://schemas.openxmlformats.org/officeDocument/2006/relationships/image" Target="media/image370.png" /><Relationship Id="rId374" Type="http://schemas.openxmlformats.org/officeDocument/2006/relationships/image" Target="media/image371.png" /><Relationship Id="rId375" Type="http://schemas.openxmlformats.org/officeDocument/2006/relationships/image" Target="media/image372.png" /><Relationship Id="rId376" Type="http://schemas.openxmlformats.org/officeDocument/2006/relationships/image" Target="media/image373.png" /><Relationship Id="rId377" Type="http://schemas.openxmlformats.org/officeDocument/2006/relationships/image" Target="media/image374.png" /><Relationship Id="rId378" Type="http://schemas.openxmlformats.org/officeDocument/2006/relationships/image" Target="media/image375.png" /><Relationship Id="rId379" Type="http://schemas.openxmlformats.org/officeDocument/2006/relationships/image" Target="media/image376.png" /><Relationship Id="rId38" Type="http://schemas.openxmlformats.org/officeDocument/2006/relationships/image" Target="media/image35.png" /><Relationship Id="rId380" Type="http://schemas.openxmlformats.org/officeDocument/2006/relationships/image" Target="media/image377.png" /><Relationship Id="rId381" Type="http://schemas.openxmlformats.org/officeDocument/2006/relationships/image" Target="media/image378.png" /><Relationship Id="rId382" Type="http://schemas.openxmlformats.org/officeDocument/2006/relationships/image" Target="media/image379.png" /><Relationship Id="rId383" Type="http://schemas.openxmlformats.org/officeDocument/2006/relationships/image" Target="media/image380.png" /><Relationship Id="rId384" Type="http://schemas.openxmlformats.org/officeDocument/2006/relationships/image" Target="media/image381.png" /><Relationship Id="rId385" Type="http://schemas.openxmlformats.org/officeDocument/2006/relationships/image" Target="media/image382.png" /><Relationship Id="rId386" Type="http://schemas.openxmlformats.org/officeDocument/2006/relationships/image" Target="media/image383.png" /><Relationship Id="rId387" Type="http://schemas.openxmlformats.org/officeDocument/2006/relationships/image" Target="media/image384.png" /><Relationship Id="rId388" Type="http://schemas.openxmlformats.org/officeDocument/2006/relationships/image" Target="media/image385.png" /><Relationship Id="rId389" Type="http://schemas.openxmlformats.org/officeDocument/2006/relationships/image" Target="media/image386.png" /><Relationship Id="rId39" Type="http://schemas.openxmlformats.org/officeDocument/2006/relationships/image" Target="media/image36.png" /><Relationship Id="rId390" Type="http://schemas.openxmlformats.org/officeDocument/2006/relationships/image" Target="media/image387.png" /><Relationship Id="rId391" Type="http://schemas.openxmlformats.org/officeDocument/2006/relationships/image" Target="media/image388.png" /><Relationship Id="rId392" Type="http://schemas.openxmlformats.org/officeDocument/2006/relationships/image" Target="media/image389.png" /><Relationship Id="rId393" Type="http://schemas.openxmlformats.org/officeDocument/2006/relationships/image" Target="media/image390.png" /><Relationship Id="rId394" Type="http://schemas.openxmlformats.org/officeDocument/2006/relationships/image" Target="media/image391.png" /><Relationship Id="rId395" Type="http://schemas.openxmlformats.org/officeDocument/2006/relationships/image" Target="media/image392.png" /><Relationship Id="rId396" Type="http://schemas.openxmlformats.org/officeDocument/2006/relationships/image" Target="media/image393.png" /><Relationship Id="rId397" Type="http://schemas.openxmlformats.org/officeDocument/2006/relationships/image" Target="media/image394.png" /><Relationship Id="rId398" Type="http://schemas.openxmlformats.org/officeDocument/2006/relationships/image" Target="media/image395.png" /><Relationship Id="rId399" Type="http://schemas.openxmlformats.org/officeDocument/2006/relationships/image" Target="media/image396.png" /><Relationship Id="rId4" Type="http://schemas.openxmlformats.org/officeDocument/2006/relationships/image" Target="media/image1.png" /><Relationship Id="rId40" Type="http://schemas.openxmlformats.org/officeDocument/2006/relationships/image" Target="media/image37.png" /><Relationship Id="rId400" Type="http://schemas.openxmlformats.org/officeDocument/2006/relationships/image" Target="media/image397.png" /><Relationship Id="rId401" Type="http://schemas.openxmlformats.org/officeDocument/2006/relationships/image" Target="media/image398.png" /><Relationship Id="rId402" Type="http://schemas.openxmlformats.org/officeDocument/2006/relationships/image" Target="media/image399.png" /><Relationship Id="rId403" Type="http://schemas.openxmlformats.org/officeDocument/2006/relationships/image" Target="media/image400.png" /><Relationship Id="rId404" Type="http://schemas.openxmlformats.org/officeDocument/2006/relationships/image" Target="media/image401.png" /><Relationship Id="rId405" Type="http://schemas.openxmlformats.org/officeDocument/2006/relationships/image" Target="media/image402.png" /><Relationship Id="rId406" Type="http://schemas.openxmlformats.org/officeDocument/2006/relationships/image" Target="media/image403.png" /><Relationship Id="rId407" Type="http://schemas.openxmlformats.org/officeDocument/2006/relationships/image" Target="media/image404.png" /><Relationship Id="rId408" Type="http://schemas.openxmlformats.org/officeDocument/2006/relationships/image" Target="media/image405.png" /><Relationship Id="rId409" Type="http://schemas.openxmlformats.org/officeDocument/2006/relationships/image" Target="media/image406.png" /><Relationship Id="rId41" Type="http://schemas.openxmlformats.org/officeDocument/2006/relationships/image" Target="media/image38.png" /><Relationship Id="rId410" Type="http://schemas.openxmlformats.org/officeDocument/2006/relationships/image" Target="media/image407.png" /><Relationship Id="rId411" Type="http://schemas.openxmlformats.org/officeDocument/2006/relationships/image" Target="media/image408.png" /><Relationship Id="rId412" Type="http://schemas.openxmlformats.org/officeDocument/2006/relationships/image" Target="media/image409.png" /><Relationship Id="rId413" Type="http://schemas.openxmlformats.org/officeDocument/2006/relationships/image" Target="media/image410.png" /><Relationship Id="rId414" Type="http://schemas.openxmlformats.org/officeDocument/2006/relationships/image" Target="media/image411.png" /><Relationship Id="rId415" Type="http://schemas.openxmlformats.org/officeDocument/2006/relationships/image" Target="media/image412.png" /><Relationship Id="rId416" Type="http://schemas.openxmlformats.org/officeDocument/2006/relationships/image" Target="media/image413.png" /><Relationship Id="rId417" Type="http://schemas.openxmlformats.org/officeDocument/2006/relationships/image" Target="media/image414.png" /><Relationship Id="rId418" Type="http://schemas.openxmlformats.org/officeDocument/2006/relationships/image" Target="media/image415.png" /><Relationship Id="rId419" Type="http://schemas.openxmlformats.org/officeDocument/2006/relationships/image" Target="media/image416.png" /><Relationship Id="rId42" Type="http://schemas.openxmlformats.org/officeDocument/2006/relationships/image" Target="media/image39.png" /><Relationship Id="rId420" Type="http://schemas.openxmlformats.org/officeDocument/2006/relationships/image" Target="media/image417.png" /><Relationship Id="rId421" Type="http://schemas.openxmlformats.org/officeDocument/2006/relationships/image" Target="media/image418.png" /><Relationship Id="rId422" Type="http://schemas.openxmlformats.org/officeDocument/2006/relationships/image" Target="media/image419.png" /><Relationship Id="rId423" Type="http://schemas.openxmlformats.org/officeDocument/2006/relationships/image" Target="media/image420.png" /><Relationship Id="rId424" Type="http://schemas.openxmlformats.org/officeDocument/2006/relationships/image" Target="media/image421.png" /><Relationship Id="rId425" Type="http://schemas.openxmlformats.org/officeDocument/2006/relationships/image" Target="media/image422.png" /><Relationship Id="rId426" Type="http://schemas.openxmlformats.org/officeDocument/2006/relationships/image" Target="media/image423.png" /><Relationship Id="rId427" Type="http://schemas.openxmlformats.org/officeDocument/2006/relationships/image" Target="media/image424.png" /><Relationship Id="rId428" Type="http://schemas.openxmlformats.org/officeDocument/2006/relationships/image" Target="media/image425.png" /><Relationship Id="rId429" Type="http://schemas.openxmlformats.org/officeDocument/2006/relationships/image" Target="media/image426.png" /><Relationship Id="rId43" Type="http://schemas.openxmlformats.org/officeDocument/2006/relationships/image" Target="media/image40.png" /><Relationship Id="rId430" Type="http://schemas.openxmlformats.org/officeDocument/2006/relationships/image" Target="media/image427.png" /><Relationship Id="rId431" Type="http://schemas.openxmlformats.org/officeDocument/2006/relationships/image" Target="media/image428.png" /><Relationship Id="rId432" Type="http://schemas.openxmlformats.org/officeDocument/2006/relationships/image" Target="media/image429.png" /><Relationship Id="rId433" Type="http://schemas.openxmlformats.org/officeDocument/2006/relationships/image" Target="media/image430.png" /><Relationship Id="rId434" Type="http://schemas.openxmlformats.org/officeDocument/2006/relationships/image" Target="media/image431.png" /><Relationship Id="rId435" Type="http://schemas.openxmlformats.org/officeDocument/2006/relationships/image" Target="media/image432.png" /><Relationship Id="rId436" Type="http://schemas.openxmlformats.org/officeDocument/2006/relationships/image" Target="media/image433.png" /><Relationship Id="rId437" Type="http://schemas.openxmlformats.org/officeDocument/2006/relationships/image" Target="media/image434.png" /><Relationship Id="rId438" Type="http://schemas.openxmlformats.org/officeDocument/2006/relationships/header" Target="header1.xml" /><Relationship Id="rId439" Type="http://schemas.openxmlformats.org/officeDocument/2006/relationships/footer" Target="footer1.xml" /><Relationship Id="rId44" Type="http://schemas.openxmlformats.org/officeDocument/2006/relationships/image" Target="media/image41.png" /><Relationship Id="rId440" Type="http://schemas.openxmlformats.org/officeDocument/2006/relationships/styles" Target="styles.xml" /><Relationship Id="rId45" Type="http://schemas.openxmlformats.org/officeDocument/2006/relationships/image" Target="media/image42.png" /><Relationship Id="rId46" Type="http://schemas.openxmlformats.org/officeDocument/2006/relationships/image" Target="media/image43.png" /><Relationship Id="rId47" Type="http://schemas.openxmlformats.org/officeDocument/2006/relationships/image" Target="media/image44.png" /><Relationship Id="rId48" Type="http://schemas.openxmlformats.org/officeDocument/2006/relationships/image" Target="media/image45.png" /><Relationship Id="rId49" Type="http://schemas.openxmlformats.org/officeDocument/2006/relationships/image" Target="media/image46.png" /><Relationship Id="rId5" Type="http://schemas.openxmlformats.org/officeDocument/2006/relationships/image" Target="media/image2.png" /><Relationship Id="rId50" Type="http://schemas.openxmlformats.org/officeDocument/2006/relationships/image" Target="media/image47.png" /><Relationship Id="rId51" Type="http://schemas.openxmlformats.org/officeDocument/2006/relationships/image" Target="media/image48.png" /><Relationship Id="rId52" Type="http://schemas.openxmlformats.org/officeDocument/2006/relationships/image" Target="media/image49.png" /><Relationship Id="rId53" Type="http://schemas.openxmlformats.org/officeDocument/2006/relationships/image" Target="media/image50.png" /><Relationship Id="rId54" Type="http://schemas.openxmlformats.org/officeDocument/2006/relationships/image" Target="media/image51.png" /><Relationship Id="rId55" Type="http://schemas.openxmlformats.org/officeDocument/2006/relationships/image" Target="media/image52.png" /><Relationship Id="rId56" Type="http://schemas.openxmlformats.org/officeDocument/2006/relationships/image" Target="media/image53.png" /><Relationship Id="rId57" Type="http://schemas.openxmlformats.org/officeDocument/2006/relationships/image" Target="media/image54.png" /><Relationship Id="rId58" Type="http://schemas.openxmlformats.org/officeDocument/2006/relationships/image" Target="media/image55.png" /><Relationship Id="rId59" Type="http://schemas.openxmlformats.org/officeDocument/2006/relationships/image" Target="media/image56.png" /><Relationship Id="rId6" Type="http://schemas.openxmlformats.org/officeDocument/2006/relationships/image" Target="media/image3.png" /><Relationship Id="rId60" Type="http://schemas.openxmlformats.org/officeDocument/2006/relationships/image" Target="media/image57.png" /><Relationship Id="rId61" Type="http://schemas.openxmlformats.org/officeDocument/2006/relationships/image" Target="media/image58.png" /><Relationship Id="rId62" Type="http://schemas.openxmlformats.org/officeDocument/2006/relationships/image" Target="media/image59.png" /><Relationship Id="rId63" Type="http://schemas.openxmlformats.org/officeDocument/2006/relationships/image" Target="media/image60.png" /><Relationship Id="rId64" Type="http://schemas.openxmlformats.org/officeDocument/2006/relationships/image" Target="media/image61.png" /><Relationship Id="rId65" Type="http://schemas.openxmlformats.org/officeDocument/2006/relationships/image" Target="media/image62.png" /><Relationship Id="rId66" Type="http://schemas.openxmlformats.org/officeDocument/2006/relationships/image" Target="media/image63.png" /><Relationship Id="rId67" Type="http://schemas.openxmlformats.org/officeDocument/2006/relationships/image" Target="media/image64.png" /><Relationship Id="rId68" Type="http://schemas.openxmlformats.org/officeDocument/2006/relationships/image" Target="media/image65.png" /><Relationship Id="rId69" Type="http://schemas.openxmlformats.org/officeDocument/2006/relationships/image" Target="media/image66.png" /><Relationship Id="rId7" Type="http://schemas.openxmlformats.org/officeDocument/2006/relationships/image" Target="media/image4.png" /><Relationship Id="rId70" Type="http://schemas.openxmlformats.org/officeDocument/2006/relationships/image" Target="media/image67.png" /><Relationship Id="rId71" Type="http://schemas.openxmlformats.org/officeDocument/2006/relationships/image" Target="media/image68.png" /><Relationship Id="rId72" Type="http://schemas.openxmlformats.org/officeDocument/2006/relationships/image" Target="media/image69.png" /><Relationship Id="rId73" Type="http://schemas.openxmlformats.org/officeDocument/2006/relationships/image" Target="media/image70.png" /><Relationship Id="rId74" Type="http://schemas.openxmlformats.org/officeDocument/2006/relationships/image" Target="media/image71.png" /><Relationship Id="rId75" Type="http://schemas.openxmlformats.org/officeDocument/2006/relationships/image" Target="media/image72.png" /><Relationship Id="rId76" Type="http://schemas.openxmlformats.org/officeDocument/2006/relationships/image" Target="media/image73.png" /><Relationship Id="rId77" Type="http://schemas.openxmlformats.org/officeDocument/2006/relationships/image" Target="media/image74.png" /><Relationship Id="rId78" Type="http://schemas.openxmlformats.org/officeDocument/2006/relationships/image" Target="media/image75.png" /><Relationship Id="rId79" Type="http://schemas.openxmlformats.org/officeDocument/2006/relationships/image" Target="media/image76.png" /><Relationship Id="rId8" Type="http://schemas.openxmlformats.org/officeDocument/2006/relationships/image" Target="media/image5.png" /><Relationship Id="rId80" Type="http://schemas.openxmlformats.org/officeDocument/2006/relationships/image" Target="media/image77.png" /><Relationship Id="rId81" Type="http://schemas.openxmlformats.org/officeDocument/2006/relationships/image" Target="media/image78.png" /><Relationship Id="rId82" Type="http://schemas.openxmlformats.org/officeDocument/2006/relationships/image" Target="media/image79.png" /><Relationship Id="rId83" Type="http://schemas.openxmlformats.org/officeDocument/2006/relationships/image" Target="media/image80.png" /><Relationship Id="rId84" Type="http://schemas.openxmlformats.org/officeDocument/2006/relationships/image" Target="media/image81.png" /><Relationship Id="rId85" Type="http://schemas.openxmlformats.org/officeDocument/2006/relationships/image" Target="media/image82.png" /><Relationship Id="rId86" Type="http://schemas.openxmlformats.org/officeDocument/2006/relationships/image" Target="media/image83.png" /><Relationship Id="rId87" Type="http://schemas.openxmlformats.org/officeDocument/2006/relationships/image" Target="media/image84.png" /><Relationship Id="rId88" Type="http://schemas.openxmlformats.org/officeDocument/2006/relationships/image" Target="media/image85.png" /><Relationship Id="rId89" Type="http://schemas.openxmlformats.org/officeDocument/2006/relationships/image" Target="media/image86.png" /><Relationship Id="rId9" Type="http://schemas.openxmlformats.org/officeDocument/2006/relationships/image" Target="media/image6.png" /><Relationship Id="rId90" Type="http://schemas.openxmlformats.org/officeDocument/2006/relationships/image" Target="media/image87.png" /><Relationship Id="rId91" Type="http://schemas.openxmlformats.org/officeDocument/2006/relationships/image" Target="media/image88.png" /><Relationship Id="rId92" Type="http://schemas.openxmlformats.org/officeDocument/2006/relationships/image" Target="media/image89.png" /><Relationship Id="rId93" Type="http://schemas.openxmlformats.org/officeDocument/2006/relationships/image" Target="media/image90.png" /><Relationship Id="rId94" Type="http://schemas.openxmlformats.org/officeDocument/2006/relationships/image" Target="media/image91.png" /><Relationship Id="rId95" Type="http://schemas.openxmlformats.org/officeDocument/2006/relationships/image" Target="media/image92.png" /><Relationship Id="rId96" Type="http://schemas.openxmlformats.org/officeDocument/2006/relationships/image" Target="media/image93.png" /><Relationship Id="rId97" Type="http://schemas.openxmlformats.org/officeDocument/2006/relationships/image" Target="media/image94.png" /><Relationship Id="rId98" Type="http://schemas.openxmlformats.org/officeDocument/2006/relationships/image" Target="media/image95.png" /><Relationship Id="rId99" Type="http://schemas.openxmlformats.org/officeDocument/2006/relationships/image" Target="media/image9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Macmillan Learning Testbanks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2</dc:title>
  <dc:creator>Yousif Omer</dc:creator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ructor ID">
    <vt:lpwstr>GM3DAMZUGA4DIMRS</vt:lpwstr>
  </property>
</Properties>
</file>