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An oligopoly is a market that is characterized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one firm that totally dominates the supply of the product</w:t>
      </w:r>
      <w:r>
        <w:rPr>
          <w:rFonts w:ascii="Times New Roman"/>
          <w:sz w:val="24"/>
        </w:rPr>
        <w:tab/>
        <w:br/>
        <w:tab/>
      </w:r>
      <w:r>
        <w:rPr>
          <w:rFonts w:ascii="Times New Roman"/>
          <w:sz w:val="24"/>
        </w:rPr>
        <w:t>B)    a large number of small firms all producing very similar products</w:t>
      </w:r>
      <w:r>
        <w:rPr>
          <w:rFonts w:ascii="Times New Roman"/>
          <w:sz w:val="24"/>
        </w:rPr>
        <w:br/>
        <w:tab/>
      </w:r>
      <w:r>
        <w:rPr>
          <w:rFonts w:ascii="Times New Roman"/>
          <w:sz w:val="24"/>
        </w:rPr>
        <w:t>C)    a few large sellers who dominate the market supply</w:t>
      </w:r>
      <w:r>
        <w:rPr>
          <w:rFonts w:ascii="Times New Roman"/>
          <w:sz w:val="24"/>
        </w:rPr>
        <w:br/>
        <w:tab/>
      </w:r>
      <w:r>
        <w:rPr>
          <w:rFonts w:ascii="Times New Roman"/>
          <w:sz w:val="24"/>
        </w:rPr>
        <w:t>D)    several small firms that compete primarily by differentiating their products</w:t>
      </w:r>
      <w:r>
        <w:rPr>
          <w:rFonts w:ascii="Times New Roman"/>
          <w:sz w:val="24"/>
        </w:rPr>
        <w:br/>
        <w:tab/>
      </w:r>
      <w:r>
        <w:rPr>
          <w:rFonts w:ascii="Times New Roman"/>
          <w:sz w:val="24"/>
        </w:rPr>
        <w:t>E)    a large number of large firms producing differentiated products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Economic expansion occurs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fewer goods and services are produced than consumers demand</w:t>
      </w:r>
      <w:r>
        <w:rPr>
          <w:rFonts w:ascii="Times New Roman"/>
          <w:sz w:val="24"/>
        </w:rPr>
        <w:tab/>
        <w:br/>
        <w:tab/>
      </w:r>
      <w:r>
        <w:rPr>
          <w:rFonts w:ascii="Times New Roman"/>
          <w:sz w:val="24"/>
        </w:rPr>
        <w:t>B)    an economy is growing and people are spending more money</w:t>
      </w:r>
      <w:r>
        <w:rPr>
          <w:rFonts w:ascii="Times New Roman"/>
          <w:sz w:val="24"/>
        </w:rPr>
        <w:br/>
        <w:tab/>
      </w:r>
      <w:r>
        <w:rPr>
          <w:rFonts w:ascii="Times New Roman"/>
          <w:b w:val="false"/>
          <w:i w:val="false"/>
          <w:color w:val="000000"/>
          <w:sz w:val="24"/>
        </w:rPr>
        <w:t>C)    a nation's standard of living drops quickly</w:t>
      </w:r>
      <w:r>
        <w:rPr>
          <w:rFonts w:ascii="Times New Roman"/>
          <w:sz w:val="24"/>
        </w:rPr>
      </w:r>
      <w:r>
        <w:rPr>
          <w:rFonts w:ascii="Times New Roman"/>
          <w:sz w:val="24"/>
        </w:rPr>
        <w:br/>
        <w:tab/>
      </w:r>
      <w:r>
        <w:rPr>
          <w:rFonts w:ascii="Times New Roman"/>
          <w:sz w:val="24"/>
        </w:rPr>
        <w:t>D)    employment levels decline over time</w:t>
      </w:r>
      <w:r>
        <w:rPr>
          <w:rFonts w:ascii="Times New Roman"/>
          <w:sz w:val="24"/>
        </w:rPr>
        <w:br/>
        <w:tab/>
      </w:r>
      <w:r>
        <w:rPr>
          <w:rFonts w:ascii="Times New Roman"/>
          <w:sz w:val="24"/>
        </w:rPr>
        <w:t>E)    prices begin to rise and incomes begin to fall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The law of supply and demand refers to the ability of the market, independent of external influences, to determine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amount of product or service that will be bought or sold</w:t>
      </w:r>
      <w:r>
        <w:rPr>
          <w:rFonts w:ascii="Times New Roman"/>
          <w:sz w:val="24"/>
        </w:rPr>
        <w:tab/>
        <w:br/>
        <w:tab/>
      </w:r>
      <w:r>
        <w:rPr>
          <w:rFonts w:ascii="Times New Roman"/>
          <w:sz w:val="24"/>
        </w:rPr>
        <w:t>B)    price for which a product or service will be bought and sold</w:t>
      </w:r>
      <w:r>
        <w:rPr>
          <w:rFonts w:ascii="Times New Roman"/>
          <w:sz w:val="24"/>
        </w:rPr>
        <w:br/>
        <w:tab/>
      </w:r>
      <w:r>
        <w:rPr>
          <w:rFonts w:ascii="Times New Roman"/>
          <w:sz w:val="24"/>
        </w:rPr>
        <w:t>C)    amount of product or service that will be produced</w:t>
      </w:r>
      <w:r>
        <w:rPr>
          <w:rFonts w:ascii="Times New Roman"/>
          <w:sz w:val="24"/>
        </w:rPr>
        <w:br/>
        <w:tab/>
      </w:r>
      <w:r>
        <w:rPr>
          <w:rFonts w:ascii="Times New Roman"/>
          <w:sz w:val="24"/>
        </w:rPr>
        <w:t>D)    speed at which a product or service will be bought or sold</w:t>
      </w:r>
      <w:r>
        <w:rPr>
          <w:rFonts w:ascii="Times New Roman"/>
          <w:sz w:val="24"/>
        </w:rPr>
        <w:br/>
        <w:tab/>
      </w:r>
      <w:r>
        <w:rPr>
          <w:rFonts w:ascii="Times New Roman"/>
          <w:sz w:val="24"/>
        </w:rPr>
        <w:t>E)    relative stability of demand for a product or service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When the supply curve and demand curve for a particular good are on a single graph, the point at which the two curves intersect identifies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total profit earned by producers</w:t>
      </w:r>
      <w:r>
        <w:rPr>
          <w:rFonts w:ascii="Times New Roman"/>
          <w:sz w:val="24"/>
        </w:rPr>
        <w:tab/>
        <w:br/>
        <w:tab/>
      </w:r>
      <w:r>
        <w:rPr>
          <w:rFonts w:ascii="Times New Roman"/>
          <w:sz w:val="24"/>
        </w:rPr>
        <w:t>B)    total amount of labour that will be employed in that market</w:t>
      </w:r>
      <w:r>
        <w:rPr>
          <w:rFonts w:ascii="Times New Roman"/>
          <w:sz w:val="24"/>
        </w:rPr>
        <w:br/>
        <w:tab/>
      </w:r>
      <w:r>
        <w:rPr>
          <w:rFonts w:ascii="Times New Roman"/>
          <w:sz w:val="24"/>
        </w:rPr>
        <w:t>C)    amount of time it takes to bring together the buyers and sellers of the good</w:t>
      </w:r>
      <w:r>
        <w:rPr>
          <w:rFonts w:ascii="Times New Roman"/>
          <w:sz w:val="24"/>
        </w:rPr>
        <w:br/>
        <w:tab/>
      </w:r>
      <w:r>
        <w:rPr>
          <w:rFonts w:ascii="Times New Roman"/>
          <w:sz w:val="24"/>
        </w:rPr>
        <w:t>D)    equilibrium price of the good</w:t>
      </w:r>
      <w:r>
        <w:rPr>
          <w:rFonts w:ascii="Times New Roman"/>
          <w:sz w:val="24"/>
        </w:rPr>
        <w:br/>
        <w:tab/>
      </w:r>
      <w:r>
        <w:rPr>
          <w:rFonts w:ascii="Times New Roman"/>
          <w:sz w:val="24"/>
        </w:rPr>
        <w:t>E)    the point at which the firm earns profit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A controlled system is characterized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reliance on the forces of supply and demand to determine what is produced</w:t>
      </w:r>
      <w:r>
        <w:rPr>
          <w:rFonts w:ascii="Times New Roman"/>
          <w:sz w:val="24"/>
        </w:rPr>
        <w:tab/>
        <w:br/>
        <w:tab/>
      </w:r>
      <w:r>
        <w:rPr>
          <w:rFonts w:ascii="Times New Roman"/>
          <w:sz w:val="24"/>
        </w:rPr>
        <w:t>B)    reliance on the government to determine what is produced and who gets the output</w:t>
      </w:r>
      <w:r>
        <w:rPr>
          <w:rFonts w:ascii="Times New Roman"/>
          <w:sz w:val="24"/>
        </w:rPr>
        <w:br/>
        <w:tab/>
      </w:r>
      <w:r>
        <w:rPr>
          <w:rFonts w:ascii="Times New Roman"/>
          <w:sz w:val="24"/>
        </w:rPr>
        <w:t>C)    an extremely rapid rate of economic growth</w:t>
      </w:r>
      <w:r>
        <w:rPr>
          <w:rFonts w:ascii="Times New Roman"/>
          <w:sz w:val="24"/>
        </w:rPr>
        <w:br/>
        <w:tab/>
      </w:r>
      <w:r>
        <w:rPr>
          <w:rFonts w:ascii="Times New Roman"/>
          <w:sz w:val="24"/>
        </w:rPr>
        <w:t>D)    freedom of choice and freedom of competition</w:t>
      </w:r>
      <w:r>
        <w:rPr>
          <w:rFonts w:ascii="Times New Roman"/>
          <w:sz w:val="24"/>
        </w:rPr>
        <w:br/>
        <w:tab/>
      </w:r>
      <w:r>
        <w:rPr>
          <w:rFonts w:ascii="Times New Roman"/>
          <w:sz w:val="24"/>
        </w:rPr>
        <w:t>E)    heavy reliance on free trade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markets for laundry detergents, soft drinks, and automobiles all are dominated by just a few sellers. Economists would classify these markets as examples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monopolistic competition</w:t>
      </w:r>
      <w:r>
        <w:rPr>
          <w:rFonts w:ascii="Times New Roman"/>
          <w:sz w:val="24"/>
        </w:rPr>
        <w:tab/>
        <w:br/>
        <w:tab/>
      </w:r>
      <w:r>
        <w:rPr>
          <w:rFonts w:ascii="Times New Roman"/>
          <w:sz w:val="24"/>
        </w:rPr>
        <w:t>B)    perfect competition</w:t>
      </w:r>
      <w:r>
        <w:rPr>
          <w:rFonts w:ascii="Times New Roman"/>
          <w:sz w:val="24"/>
        </w:rPr>
        <w:br/>
        <w:tab/>
      </w:r>
      <w:r>
        <w:rPr>
          <w:rFonts w:ascii="Times New Roman"/>
          <w:sz w:val="24"/>
        </w:rPr>
        <w:t>C)    an oligopoly</w:t>
      </w:r>
      <w:r>
        <w:rPr>
          <w:rFonts w:ascii="Times New Roman"/>
          <w:sz w:val="24"/>
        </w:rPr>
        <w:br/>
        <w:tab/>
      </w:r>
      <w:r>
        <w:rPr>
          <w:rFonts w:ascii="Times New Roman"/>
          <w:sz w:val="24"/>
        </w:rPr>
        <w:t>D)    a monopoly</w:t>
      </w:r>
      <w:r>
        <w:rPr>
          <w:rFonts w:ascii="Times New Roman"/>
          <w:sz w:val="24"/>
        </w:rPr>
        <w:br/>
        <w:tab/>
      </w:r>
      <w:r>
        <w:rPr>
          <w:rFonts w:ascii="Times New Roman"/>
          <w:sz w:val="24"/>
        </w:rPr>
        <w:t>E)    pure competition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In most large cities there are a large number of bakeries. These bakeries produce similar, but not identical, products. Some bakeries claim to have the best cheesecakes in town, while others brag about their cookies or specialty breads. The bakery market in a large city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monopolistic competition</w:t>
      </w:r>
      <w:r>
        <w:rPr>
          <w:rFonts w:ascii="Times New Roman"/>
          <w:sz w:val="24"/>
        </w:rPr>
        <w:tab/>
        <w:br/>
        <w:tab/>
      </w:r>
      <w:r>
        <w:rPr>
          <w:rFonts w:ascii="Times New Roman"/>
          <w:sz w:val="24"/>
        </w:rPr>
        <w:t>B)    perfect competition</w:t>
      </w:r>
      <w:r>
        <w:rPr>
          <w:rFonts w:ascii="Times New Roman"/>
          <w:sz w:val="24"/>
        </w:rPr>
        <w:br/>
        <w:tab/>
      </w:r>
      <w:r>
        <w:rPr>
          <w:rFonts w:ascii="Times New Roman"/>
          <w:sz w:val="24"/>
        </w:rPr>
        <w:t>C)    an oligopoly</w:t>
      </w:r>
      <w:r>
        <w:rPr>
          <w:rFonts w:ascii="Times New Roman"/>
          <w:sz w:val="24"/>
        </w:rPr>
        <w:br/>
        <w:tab/>
      </w:r>
      <w:r>
        <w:rPr>
          <w:rFonts w:ascii="Times New Roman"/>
          <w:sz w:val="24"/>
        </w:rPr>
        <w:t>D)    a monopoly</w:t>
      </w:r>
      <w:r>
        <w:rPr>
          <w:rFonts w:ascii="Times New Roman"/>
          <w:sz w:val="24"/>
        </w:rPr>
        <w:br/>
        <w:tab/>
      </w:r>
      <w:r>
        <w:rPr>
          <w:rFonts w:ascii="Times New Roman"/>
          <w:sz w:val="24"/>
        </w:rPr>
        <w:t>E)    pure monopoly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Daily changes are influenced by both controllable and non-controllable factors. In many cases, these changes can be the result of broader _________ forces beyond a specific industry.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micro-economic</w:t>
      </w:r>
      <w:r>
        <w:rPr>
          <w:rFonts w:ascii="Times New Roman"/>
          <w:sz w:val="24"/>
        </w:rPr>
        <w:tab/>
        <w:br/>
        <w:tab/>
      </w:r>
      <w:r>
        <w:rPr>
          <w:rFonts w:ascii="Times New Roman"/>
          <w:sz w:val="24"/>
        </w:rPr>
        <w:t>B)    macroeconomic</w:t>
      </w:r>
      <w:r>
        <w:rPr>
          <w:rFonts w:ascii="Times New Roman"/>
          <w:sz w:val="24"/>
        </w:rPr>
        <w:br/>
        <w:tab/>
      </w:r>
      <w:r>
        <w:rPr>
          <w:rFonts w:ascii="Times New Roman"/>
          <w:sz w:val="24"/>
        </w:rPr>
        <w:t>C)    business</w:t>
      </w:r>
      <w:r>
        <w:rPr>
          <w:rFonts w:ascii="Times New Roman"/>
          <w:sz w:val="24"/>
        </w:rPr>
        <w:br/>
        <w:tab/>
      </w:r>
      <w:r>
        <w:rPr>
          <w:rFonts w:ascii="Times New Roman"/>
          <w:sz w:val="24"/>
        </w:rPr>
        <w:t>D)    national</w:t>
      </w:r>
      <w:r>
        <w:rPr>
          <w:rFonts w:ascii="Times New Roman"/>
          <w:sz w:val="24"/>
        </w:rPr>
        <w:br/>
        <w:tab/>
      </w:r>
      <w:r>
        <w:rPr>
          <w:rFonts w:ascii="Times New Roman"/>
          <w:sz w:val="24"/>
        </w:rPr>
        <w:t>E)    international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Today, the economic systems of most nations could most accurately be classified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pure capitalism</w:t>
      </w:r>
      <w:r>
        <w:rPr>
          <w:rFonts w:ascii="Times New Roman"/>
          <w:sz w:val="24"/>
        </w:rPr>
        <w:tab/>
        <w:br/>
        <w:tab/>
      </w:r>
      <w:r>
        <w:rPr>
          <w:rFonts w:ascii="Times New Roman"/>
          <w:sz w:val="24"/>
        </w:rPr>
        <w:t>B)    pure socialism</w:t>
      </w:r>
      <w:r>
        <w:rPr>
          <w:rFonts w:ascii="Times New Roman"/>
          <w:sz w:val="24"/>
        </w:rPr>
        <w:br/>
        <w:tab/>
      </w:r>
      <w:r>
        <w:rPr>
          <w:rFonts w:ascii="Times New Roman"/>
          <w:sz w:val="24"/>
        </w:rPr>
        <w:t>C)    command economies</w:t>
      </w:r>
      <w:r>
        <w:rPr>
          <w:rFonts w:ascii="Times New Roman"/>
          <w:sz w:val="24"/>
        </w:rPr>
        <w:br/>
        <w:tab/>
      </w:r>
      <w:r>
        <w:rPr>
          <w:rFonts w:ascii="Times New Roman"/>
          <w:sz w:val="24"/>
        </w:rPr>
        <w:t>D)    mixed economies</w:t>
      </w:r>
      <w:r>
        <w:rPr>
          <w:rFonts w:ascii="Times New Roman"/>
          <w:sz w:val="24"/>
        </w:rPr>
        <w:br/>
        <w:tab/>
      </w:r>
      <w:r>
        <w:rPr>
          <w:rFonts w:ascii="Times New Roman"/>
          <w:sz w:val="24"/>
        </w:rPr>
        <w:t>E)    modified command economies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One of the most-often-used business tools to help assess a market's attractiveness is a business model created by Michael Porter of the Harvard Business School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industry attractiveness model</w:t>
      </w:r>
      <w:r>
        <w:rPr>
          <w:rFonts w:ascii="Times New Roman"/>
          <w:sz w:val="24"/>
        </w:rPr>
        <w:tab/>
        <w:br/>
        <w:tab/>
      </w:r>
      <w:r>
        <w:rPr>
          <w:rFonts w:ascii="Times New Roman"/>
          <w:sz w:val="24"/>
        </w:rPr>
        <w:t>B)    five forces model</w:t>
      </w:r>
      <w:r>
        <w:rPr>
          <w:rFonts w:ascii="Times New Roman"/>
          <w:sz w:val="24"/>
        </w:rPr>
        <w:br/>
        <w:tab/>
      </w:r>
      <w:r>
        <w:rPr>
          <w:rFonts w:ascii="Times New Roman"/>
          <w:sz w:val="24"/>
        </w:rPr>
        <w:t>C)    competition model</w:t>
      </w:r>
      <w:r>
        <w:rPr>
          <w:rFonts w:ascii="Times New Roman"/>
          <w:sz w:val="24"/>
        </w:rPr>
        <w:br/>
        <w:tab/>
      </w:r>
      <w:r>
        <w:rPr>
          <w:rFonts w:ascii="Times New Roman"/>
          <w:sz w:val="24"/>
        </w:rPr>
        <w:t>D)    macro-economic model</w:t>
      </w:r>
      <w:r>
        <w:rPr>
          <w:rFonts w:ascii="Times New Roman"/>
          <w:sz w:val="24"/>
        </w:rPr>
        <w:br/>
        <w:tab/>
      </w:r>
      <w:r>
        <w:rPr>
          <w:rFonts w:ascii="Times New Roman"/>
          <w:sz w:val="24"/>
        </w:rPr>
        <w:t>E)    industry competitiveness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Canada has a strong natural resource base resulting in our having a ___________ when it comes to the commodities and energy market sectors.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national competitive advantage</w:t>
      </w:r>
      <w:r>
        <w:rPr>
          <w:rFonts w:ascii="Times New Roman"/>
          <w:sz w:val="24"/>
        </w:rPr>
        <w:tab/>
        <w:br/>
        <w:tab/>
      </w:r>
      <w:r>
        <w:rPr>
          <w:rFonts w:ascii="Times New Roman"/>
          <w:sz w:val="24"/>
        </w:rPr>
        <w:t>B)    comparative improvement</w:t>
      </w:r>
      <w:r>
        <w:rPr>
          <w:rFonts w:ascii="Times New Roman"/>
          <w:sz w:val="24"/>
        </w:rPr>
        <w:br/>
        <w:tab/>
      </w:r>
      <w:r>
        <w:rPr>
          <w:rFonts w:ascii="Times New Roman"/>
          <w:sz w:val="24"/>
        </w:rPr>
        <w:t>C)    competitive advantage</w:t>
      </w:r>
      <w:r>
        <w:rPr>
          <w:rFonts w:ascii="Times New Roman"/>
          <w:sz w:val="24"/>
        </w:rPr>
        <w:br/>
        <w:tab/>
      </w:r>
      <w:r>
        <w:rPr>
          <w:rFonts w:ascii="Times New Roman"/>
          <w:sz w:val="24"/>
        </w:rPr>
        <w:t>D)    national advantage</w:t>
      </w:r>
      <w:r>
        <w:rPr>
          <w:rFonts w:ascii="Times New Roman"/>
          <w:sz w:val="24"/>
        </w:rPr>
        <w:br/>
        <w:tab/>
      </w:r>
      <w:r>
        <w:rPr>
          <w:rFonts w:ascii="Times New Roman"/>
          <w:sz w:val="24"/>
        </w:rPr>
        <w:t>E)    comparative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ability of a country to produce or supply goods or services at a lower cost than other countries or to possess resources or unique services that are unavailable elsewhere is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national competitive advantage</w:t>
      </w:r>
      <w:r>
        <w:rPr>
          <w:rFonts w:ascii="Times New Roman"/>
          <w:sz w:val="24"/>
        </w:rPr>
        <w:tab/>
        <w:br/>
        <w:tab/>
      </w:r>
      <w:r>
        <w:rPr>
          <w:rFonts w:ascii="Times New Roman"/>
          <w:sz w:val="24"/>
        </w:rPr>
        <w:t>B)    comparative advantage</w:t>
      </w:r>
      <w:r>
        <w:rPr>
          <w:rFonts w:ascii="Times New Roman"/>
          <w:sz w:val="24"/>
        </w:rPr>
        <w:br/>
        <w:tab/>
      </w:r>
      <w:r>
        <w:rPr>
          <w:rFonts w:ascii="Times New Roman"/>
          <w:sz w:val="24"/>
        </w:rPr>
        <w:t>C)    competitive advantage</w:t>
      </w:r>
      <w:r>
        <w:rPr>
          <w:rFonts w:ascii="Times New Roman"/>
          <w:sz w:val="24"/>
        </w:rPr>
        <w:br/>
        <w:tab/>
      </w:r>
      <w:r>
        <w:rPr>
          <w:rFonts w:ascii="Times New Roman"/>
          <w:sz w:val="24"/>
        </w:rPr>
        <w:t>D)    national advantage</w:t>
      </w:r>
      <w:r>
        <w:rPr>
          <w:rFonts w:ascii="Times New Roman"/>
          <w:sz w:val="24"/>
        </w:rPr>
        <w:br/>
        <w:tab/>
      </w:r>
      <w:r>
        <w:rPr>
          <w:rFonts w:ascii="Times New Roman"/>
          <w:sz w:val="24"/>
        </w:rPr>
        <w:t>E)    absolute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Managers need to understand what the general indicators are saying about the _______ economy and about the ________ relationship between the key variables governing our mixed economic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past; current</w:t>
      </w:r>
      <w:r>
        <w:rPr>
          <w:rFonts w:ascii="Times New Roman"/>
          <w:sz w:val="24"/>
        </w:rPr>
        <w:tab/>
        <w:br/>
        <w:tab/>
      </w:r>
      <w:r>
        <w:rPr>
          <w:rFonts w:ascii="Times New Roman"/>
          <w:sz w:val="24"/>
        </w:rPr>
        <w:t>B)    future; future</w:t>
      </w:r>
      <w:r>
        <w:rPr>
          <w:rFonts w:ascii="Times New Roman"/>
          <w:sz w:val="24"/>
        </w:rPr>
        <w:br/>
        <w:tab/>
      </w:r>
      <w:r>
        <w:rPr>
          <w:rFonts w:ascii="Times New Roman"/>
          <w:sz w:val="24"/>
        </w:rPr>
        <w:t>C)    current; current</w:t>
      </w:r>
      <w:r>
        <w:rPr>
          <w:rFonts w:ascii="Times New Roman"/>
          <w:sz w:val="24"/>
        </w:rPr>
        <w:br/>
        <w:tab/>
      </w:r>
      <w:r>
        <w:rPr>
          <w:rFonts w:ascii="Times New Roman"/>
          <w:sz w:val="24"/>
        </w:rPr>
        <w:t>D)    past; future</w:t>
      </w:r>
      <w:r>
        <w:rPr>
          <w:rFonts w:ascii="Times New Roman"/>
          <w:sz w:val="24"/>
        </w:rPr>
        <w:br/>
        <w:tab/>
      </w:r>
      <w:r>
        <w:rPr>
          <w:rFonts w:ascii="Times New Roman"/>
          <w:sz w:val="24"/>
        </w:rPr>
        <w:t>E)    current; past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Increased unemployment can reduce consumer demand for goods and services, leading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 contraction</w:t>
      </w:r>
      <w:r>
        <w:rPr>
          <w:rFonts w:ascii="Times New Roman"/>
          <w:sz w:val="24"/>
        </w:rPr>
        <w:tab/>
        <w:br/>
        <w:tab/>
      </w:r>
      <w:r>
        <w:rPr>
          <w:rFonts w:ascii="Times New Roman"/>
          <w:sz w:val="24"/>
        </w:rPr>
        <w:t>B)    inflation</w:t>
      </w:r>
      <w:r>
        <w:rPr>
          <w:rFonts w:ascii="Times New Roman"/>
          <w:sz w:val="24"/>
        </w:rPr>
        <w:br/>
        <w:tab/>
      </w:r>
      <w:r>
        <w:rPr>
          <w:rFonts w:ascii="Times New Roman"/>
          <w:sz w:val="24"/>
        </w:rPr>
        <w:t>C)    inflation</w:t>
      </w:r>
      <w:r>
        <w:rPr>
          <w:rFonts w:ascii="Times New Roman"/>
          <w:sz w:val="24"/>
        </w:rPr>
        <w:br/>
        <w:tab/>
      </w:r>
      <w:r>
        <w:rPr>
          <w:rFonts w:ascii="Times New Roman"/>
          <w:sz w:val="24"/>
        </w:rPr>
        <w:t>D)    a budget deficit</w:t>
      </w:r>
      <w:r>
        <w:rPr>
          <w:rFonts w:ascii="Times New Roman"/>
          <w:sz w:val="24"/>
        </w:rPr>
        <w:br/>
        <w:tab/>
      </w:r>
      <w:r>
        <w:rPr>
          <w:rFonts w:ascii="Times New Roman"/>
          <w:sz w:val="24"/>
        </w:rPr>
        <w:t>E)    economic expansion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Inflation robs an economy of true growth and __________ negatively impacts the confidence levels of consumers and business operators alike.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physically</w:t>
      </w:r>
      <w:r>
        <w:rPr>
          <w:rFonts w:ascii="Times New Roman"/>
          <w:sz w:val="24"/>
        </w:rPr>
        <w:tab/>
        <w:br/>
        <w:tab/>
      </w:r>
      <w:r>
        <w:rPr>
          <w:rFonts w:ascii="Times New Roman"/>
          <w:sz w:val="24"/>
        </w:rPr>
        <w:t>B)    psychologically</w:t>
      </w:r>
      <w:r>
        <w:rPr>
          <w:rFonts w:ascii="Times New Roman"/>
          <w:sz w:val="24"/>
        </w:rPr>
        <w:br/>
        <w:tab/>
      </w:r>
      <w:r>
        <w:rPr>
          <w:rFonts w:ascii="Times New Roman"/>
          <w:sz w:val="24"/>
        </w:rPr>
        <w:t>C)    demographically</w:t>
      </w:r>
      <w:r>
        <w:rPr>
          <w:rFonts w:ascii="Times New Roman"/>
          <w:sz w:val="24"/>
        </w:rPr>
        <w:br/>
        <w:tab/>
      </w:r>
      <w:r>
        <w:rPr>
          <w:rFonts w:ascii="Times New Roman"/>
          <w:sz w:val="24"/>
        </w:rPr>
        <w:t>D)    geographically</w:t>
      </w:r>
      <w:r>
        <w:rPr>
          <w:rFonts w:ascii="Times New Roman"/>
          <w:sz w:val="24"/>
        </w:rPr>
        <w:br/>
        <w:tab/>
      </w:r>
      <w:r>
        <w:rPr>
          <w:rFonts w:ascii="Times New Roman"/>
          <w:sz w:val="24"/>
        </w:rPr>
        <w:t>E)    mentally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As managers, we must not only be in tune with the general directions which are occurring, but also with the ______________ which will develop as a result of such increased economic activity and interdependency.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problems</w:t>
      </w:r>
      <w:r>
        <w:rPr>
          <w:rFonts w:ascii="Times New Roman"/>
          <w:sz w:val="24"/>
        </w:rPr>
        <w:tab/>
        <w:br/>
        <w:tab/>
      </w:r>
      <w:r>
        <w:rPr>
          <w:rFonts w:ascii="Times New Roman"/>
          <w:sz w:val="24"/>
        </w:rPr>
        <w:t>B)    threats</w:t>
      </w:r>
      <w:r>
        <w:rPr>
          <w:rFonts w:ascii="Times New Roman"/>
          <w:sz w:val="24"/>
        </w:rPr>
        <w:br/>
        <w:tab/>
      </w:r>
      <w:r>
        <w:rPr>
          <w:rFonts w:ascii="Times New Roman"/>
          <w:sz w:val="24"/>
        </w:rPr>
        <w:t>C)    diseases</w:t>
      </w:r>
      <w:r>
        <w:rPr>
          <w:rFonts w:ascii="Times New Roman"/>
          <w:sz w:val="24"/>
        </w:rPr>
        <w:br/>
        <w:tab/>
      </w:r>
      <w:r>
        <w:rPr>
          <w:rFonts w:ascii="Times New Roman"/>
          <w:sz w:val="24"/>
        </w:rPr>
        <w:t>D)    opportunities and threats</w:t>
      </w:r>
      <w:r>
        <w:rPr>
          <w:rFonts w:ascii="Times New Roman"/>
          <w:sz w:val="24"/>
        </w:rPr>
        <w:br/>
        <w:tab/>
      </w:r>
      <w:r>
        <w:rPr>
          <w:rFonts w:ascii="Times New Roman"/>
          <w:sz w:val="24"/>
        </w:rPr>
        <w:t>E)    prospects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 quantity of a good or service that manufacturers or owners are willing to sell at different prices during a specific time period is known as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supply of that product.</w:t>
      </w:r>
      <w:r>
        <w:rPr>
          <w:rFonts w:ascii="Times New Roman"/>
          <w:sz w:val="24"/>
        </w:rPr>
        <w:tab/>
        <w:br/>
        <w:tab/>
      </w:r>
      <w:r>
        <w:rPr>
          <w:rFonts w:ascii="Times New Roman"/>
          <w:sz w:val="24"/>
        </w:rPr>
        <w:t>B)    demand for that product.</w:t>
      </w:r>
      <w:r>
        <w:rPr>
          <w:rFonts w:ascii="Times New Roman"/>
          <w:sz w:val="24"/>
        </w:rPr>
        <w:br/>
        <w:tab/>
      </w:r>
      <w:r>
        <w:rPr>
          <w:rFonts w:ascii="Times New Roman"/>
          <w:sz w:val="24"/>
        </w:rPr>
        <w:t>C)    elasticity of that product.</w:t>
      </w:r>
      <w:r>
        <w:rPr>
          <w:rFonts w:ascii="Times New Roman"/>
          <w:sz w:val="24"/>
        </w:rPr>
        <w:br/>
        <w:tab/>
      </w:r>
      <w:r>
        <w:rPr>
          <w:rFonts w:ascii="Times New Roman"/>
          <w:sz w:val="24"/>
        </w:rPr>
        <w:t>D)    utility of that product.</w:t>
      </w:r>
      <w:r>
        <w:rPr>
          <w:rFonts w:ascii="Times New Roman"/>
          <w:sz w:val="24"/>
        </w:rPr>
        <w:br/>
        <w:tab/>
      </w:r>
      <w:r>
        <w:rPr>
          <w:rFonts w:ascii="Times New Roman"/>
          <w:sz w:val="24"/>
        </w:rPr>
        <w:t>E)    economic quantity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 following is NOT one of the trends listed in the text that managers will need to assess in order to plan appropriately for their business operations?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currency exchange rate impact</w:t>
      </w:r>
      <w:r>
        <w:rPr>
          <w:rFonts w:ascii="Times New Roman"/>
          <w:sz w:val="24"/>
        </w:rPr>
        <w:tab/>
        <w:br/>
        <w:tab/>
      </w:r>
      <w:r>
        <w:rPr>
          <w:rFonts w:ascii="Times New Roman"/>
          <w:sz w:val="24"/>
        </w:rPr>
        <w:t>B)    sustainability and green initiatives</w:t>
      </w:r>
      <w:r>
        <w:rPr>
          <w:rFonts w:ascii="Times New Roman"/>
          <w:sz w:val="24"/>
        </w:rPr>
        <w:br/>
        <w:tab/>
      </w:r>
      <w:r>
        <w:rPr>
          <w:rFonts w:ascii="Times New Roman"/>
          <w:sz w:val="24"/>
        </w:rPr>
        <w:t>C)    energy prices</w:t>
      </w:r>
      <w:r>
        <w:rPr>
          <w:rFonts w:ascii="Times New Roman"/>
          <w:sz w:val="24"/>
        </w:rPr>
        <w:br/>
        <w:tab/>
      </w:r>
      <w:r>
        <w:rPr>
          <w:rFonts w:ascii="Times New Roman"/>
          <w:sz w:val="24"/>
        </w:rPr>
        <w:t>D)    geographic clustering</w:t>
      </w:r>
      <w:r>
        <w:rPr>
          <w:rFonts w:ascii="Times New Roman"/>
          <w:sz w:val="24"/>
        </w:rPr>
        <w:br/>
        <w:tab/>
      </w:r>
      <w:r>
        <w:rPr>
          <w:rFonts w:ascii="Times New Roman"/>
          <w:sz w:val="24"/>
        </w:rPr>
        <w:t>E)    small business emphasis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Managers assess the macro level, the political, social, technological, environmental, and legal changes in their environment. This analysis is commonly referred to as a(n) ________ analysis.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competitive</w:t>
      </w:r>
      <w:r>
        <w:rPr>
          <w:rFonts w:ascii="Times New Roman"/>
          <w:sz w:val="24"/>
        </w:rPr>
        <w:tab/>
        <w:br/>
        <w:tab/>
      </w:r>
      <w:r>
        <w:rPr>
          <w:rFonts w:ascii="Times New Roman"/>
          <w:sz w:val="24"/>
        </w:rPr>
        <w:t>B)    five forces</w:t>
      </w:r>
      <w:r>
        <w:rPr>
          <w:rFonts w:ascii="Times New Roman"/>
          <w:sz w:val="24"/>
        </w:rPr>
        <w:br/>
        <w:tab/>
      </w:r>
      <w:r>
        <w:rPr>
          <w:rFonts w:ascii="Times New Roman"/>
          <w:sz w:val="24"/>
        </w:rPr>
        <w:t>C)    environmental</w:t>
      </w:r>
      <w:r>
        <w:rPr>
          <w:rFonts w:ascii="Times New Roman"/>
          <w:sz w:val="24"/>
        </w:rPr>
        <w:br/>
        <w:tab/>
      </w:r>
      <w:r>
        <w:rPr>
          <w:rFonts w:ascii="Times New Roman"/>
          <w:sz w:val="24"/>
        </w:rPr>
        <w:t>D)    PESTEL</w:t>
      </w:r>
      <w:r>
        <w:rPr>
          <w:rFonts w:ascii="Times New Roman"/>
          <w:sz w:val="24"/>
        </w:rPr>
        <w:br/>
        <w:tab/>
      </w:r>
      <w:r>
        <w:rPr>
          <w:rFonts w:ascii="Times New Roman"/>
          <w:sz w:val="24"/>
        </w:rPr>
        <w:t>E)    ecological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Which of the following represents the value of one nation's currency relative to the currencies of another country?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euro rate</w:t>
      </w:r>
      <w:r>
        <w:rPr>
          <w:rFonts w:ascii="Times New Roman"/>
          <w:sz w:val="24"/>
        </w:rPr>
        <w:tab/>
        <w:br/>
        <w:tab/>
      </w:r>
      <w:r>
        <w:rPr>
          <w:rFonts w:ascii="Times New Roman"/>
          <w:sz w:val="24"/>
        </w:rPr>
        <w:t>B)    currency rate</w:t>
      </w:r>
      <w:r>
        <w:rPr>
          <w:rFonts w:ascii="Times New Roman"/>
          <w:sz w:val="24"/>
        </w:rPr>
        <w:br/>
        <w:tab/>
      </w:r>
      <w:r>
        <w:rPr>
          <w:rFonts w:ascii="Times New Roman"/>
          <w:sz w:val="24"/>
        </w:rPr>
        <w:t>C)    exchange rate</w:t>
      </w:r>
      <w:r>
        <w:rPr>
          <w:rFonts w:ascii="Times New Roman"/>
          <w:sz w:val="24"/>
        </w:rPr>
        <w:br/>
        <w:tab/>
      </w:r>
      <w:r>
        <w:rPr>
          <w:rFonts w:ascii="Times New Roman"/>
          <w:sz w:val="24"/>
        </w:rPr>
        <w:t>D)    standard of living</w:t>
      </w:r>
      <w:r>
        <w:rPr>
          <w:rFonts w:ascii="Times New Roman"/>
          <w:sz w:val="24"/>
        </w:rPr>
        <w:br/>
        <w:tab/>
      </w:r>
      <w:r>
        <w:rPr>
          <w:rFonts w:ascii="Times New Roman"/>
          <w:sz w:val="24"/>
        </w:rPr>
        <w:t>E)    purchasing power percentage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When prices are free to adjust over time, the market price of a good tends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rise above the equilibrium price in the long run</w:t>
      </w:r>
      <w:r>
        <w:rPr>
          <w:rFonts w:ascii="Times New Roman"/>
          <w:sz w:val="24"/>
        </w:rPr>
        <w:tab/>
        <w:br/>
        <w:tab/>
      </w:r>
      <w:r>
        <w:rPr>
          <w:rFonts w:ascii="Times New Roman"/>
          <w:sz w:val="24"/>
        </w:rPr>
        <w:t>B)    equal the equilibrium price in the long run</w:t>
      </w:r>
      <w:r>
        <w:rPr>
          <w:rFonts w:ascii="Times New Roman"/>
          <w:sz w:val="24"/>
        </w:rPr>
        <w:br/>
        <w:tab/>
      </w:r>
      <w:r>
        <w:rPr>
          <w:rFonts w:ascii="Times New Roman"/>
          <w:sz w:val="24"/>
        </w:rPr>
        <w:t>C)    fall below the equilibrium price in the long run</w:t>
      </w:r>
      <w:r>
        <w:rPr>
          <w:rFonts w:ascii="Times New Roman"/>
          <w:sz w:val="24"/>
        </w:rPr>
        <w:br/>
        <w:tab/>
      </w:r>
      <w:r>
        <w:rPr>
          <w:rFonts w:ascii="Times New Roman"/>
          <w:sz w:val="24"/>
        </w:rPr>
        <w:t>D)    have no specific relationship to the equilibrium price</w:t>
      </w:r>
      <w:r>
        <w:rPr>
          <w:rFonts w:ascii="Times New Roman"/>
          <w:sz w:val="24"/>
        </w:rPr>
        <w:br/>
        <w:tab/>
      </w:r>
      <w:r>
        <w:rPr>
          <w:rFonts w:ascii="Times New Roman"/>
          <w:sz w:val="24"/>
        </w:rPr>
        <w:t>E)    adjust to the equilibrium price minus inflation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An organized approach to economic development includes all of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rising inflation</w:t>
      </w:r>
      <w:r>
        <w:rPr>
          <w:rFonts w:ascii="Times New Roman"/>
          <w:sz w:val="24"/>
        </w:rPr>
        <w:tab/>
        <w:br/>
        <w:tab/>
      </w:r>
      <w:r>
        <w:rPr>
          <w:rFonts w:ascii="Times New Roman"/>
          <w:sz w:val="24"/>
        </w:rPr>
        <w:t>B)    political stability</w:t>
      </w:r>
      <w:r>
        <w:rPr>
          <w:rFonts w:ascii="Times New Roman"/>
          <w:sz w:val="24"/>
        </w:rPr>
        <w:br/>
        <w:tab/>
      </w:r>
      <w:r>
        <w:rPr>
          <w:rFonts w:ascii="Times New Roman"/>
          <w:sz w:val="24"/>
        </w:rPr>
        <w:t>C)    manageable levels of national debt</w:t>
      </w:r>
      <w:r>
        <w:rPr>
          <w:rFonts w:ascii="Times New Roman"/>
          <w:sz w:val="24"/>
        </w:rPr>
        <w:br/>
        <w:tab/>
      </w:r>
      <w:r>
        <w:rPr>
          <w:rFonts w:ascii="Times New Roman"/>
          <w:sz w:val="24"/>
        </w:rPr>
        <w:t>D)    effective legal system</w:t>
      </w:r>
      <w:r>
        <w:rPr>
          <w:rFonts w:ascii="Times New Roman"/>
          <w:sz w:val="24"/>
        </w:rPr>
        <w:br/>
        <w:tab/>
      </w:r>
      <w:r>
        <w:rPr>
          <w:rFonts w:ascii="Times New Roman"/>
          <w:sz w:val="24"/>
        </w:rPr>
        <w:t>E)    established factors of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Productivity gains, strong business investment, technological innovation, moderate wage increases, and __________ are all key factors deemed to be critical to keeping Canada's economy competitive.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political stability</w:t>
      </w:r>
      <w:r>
        <w:rPr>
          <w:rFonts w:ascii="Times New Roman"/>
          <w:sz w:val="24"/>
        </w:rPr>
        <w:tab/>
        <w:br/>
        <w:tab/>
      </w:r>
      <w:r>
        <w:rPr>
          <w:rFonts w:ascii="Times New Roman"/>
          <w:sz w:val="24"/>
        </w:rPr>
        <w:t>B)    sovereign debt management</w:t>
      </w:r>
      <w:r>
        <w:rPr>
          <w:rFonts w:ascii="Times New Roman"/>
          <w:sz w:val="24"/>
        </w:rPr>
        <w:br/>
        <w:tab/>
      </w:r>
      <w:r>
        <w:rPr>
          <w:rFonts w:ascii="Times New Roman"/>
          <w:sz w:val="24"/>
        </w:rPr>
        <w:t>C)    favourable currency exchange rates</w:t>
      </w:r>
      <w:r>
        <w:rPr>
          <w:rFonts w:ascii="Times New Roman"/>
          <w:sz w:val="24"/>
        </w:rPr>
        <w:br/>
        <w:tab/>
      </w:r>
      <w:r>
        <w:rPr>
          <w:rFonts w:ascii="Times New Roman"/>
          <w:sz w:val="24"/>
        </w:rPr>
        <w:t>D)    favourable demographic change</w:t>
      </w:r>
      <w:r>
        <w:rPr>
          <w:rFonts w:ascii="Times New Roman"/>
          <w:sz w:val="24"/>
        </w:rPr>
        <w:br/>
        <w:tab/>
      </w:r>
      <w:r>
        <w:rPr>
          <w:rFonts w:ascii="Times New Roman"/>
          <w:sz w:val="24"/>
        </w:rPr>
        <w:t>E)    legal innovation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Productivity gains, strong business investment, moderate wage increases, favourable current exchange rates, and __________ are all key factors deemed to be critical to keeping Canada's economy competitive.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environmental stewardship</w:t>
      </w:r>
      <w:r>
        <w:rPr>
          <w:rFonts w:ascii="Times New Roman"/>
          <w:sz w:val="24"/>
        </w:rPr>
        <w:tab/>
        <w:br/>
        <w:tab/>
      </w:r>
      <w:r>
        <w:rPr>
          <w:rFonts w:ascii="Times New Roman"/>
          <w:sz w:val="24"/>
        </w:rPr>
        <w:t>B)    technological innovation</w:t>
      </w:r>
      <w:r>
        <w:rPr>
          <w:rFonts w:ascii="Times New Roman"/>
          <w:sz w:val="24"/>
        </w:rPr>
        <w:br/>
        <w:tab/>
      </w:r>
      <w:r>
        <w:rPr>
          <w:rFonts w:ascii="Times New Roman"/>
          <w:sz w:val="24"/>
        </w:rPr>
        <w:t>C)    favourable demographic change</w:t>
      </w:r>
      <w:r>
        <w:rPr>
          <w:rFonts w:ascii="Times New Roman"/>
          <w:sz w:val="24"/>
        </w:rPr>
        <w:br/>
        <w:tab/>
      </w:r>
      <w:r>
        <w:rPr>
          <w:rFonts w:ascii="Times New Roman"/>
          <w:sz w:val="24"/>
        </w:rPr>
        <w:t>D)    legal innovation</w:t>
      </w:r>
      <w:r>
        <w:rPr>
          <w:rFonts w:ascii="Times New Roman"/>
          <w:sz w:val="24"/>
        </w:rPr>
        <w:br/>
        <w:tab/>
      </w:r>
      <w:r>
        <w:rPr>
          <w:rFonts w:ascii="Times New Roman"/>
          <w:sz w:val="24"/>
        </w:rPr>
        <w:t>E)    political stability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Economies move and grow as a result of activities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consumers</w:t>
      </w:r>
      <w:r>
        <w:rPr>
          <w:rFonts w:ascii="Times New Roman"/>
          <w:sz w:val="24"/>
        </w:rPr>
        <w:tab/>
        <w:br/>
        <w:tab/>
      </w:r>
      <w:r>
        <w:rPr>
          <w:rFonts w:ascii="Times New Roman"/>
          <w:sz w:val="24"/>
        </w:rPr>
        <w:t>B)    businesses</w:t>
      </w:r>
      <w:r>
        <w:rPr>
          <w:rFonts w:ascii="Times New Roman"/>
          <w:sz w:val="24"/>
        </w:rPr>
        <w:br/>
        <w:tab/>
      </w:r>
      <w:r>
        <w:rPr>
          <w:rFonts w:ascii="Times New Roman"/>
          <w:sz w:val="24"/>
        </w:rPr>
        <w:t>C)    government</w:t>
      </w:r>
      <w:r>
        <w:rPr>
          <w:rFonts w:ascii="Times New Roman"/>
          <w:sz w:val="24"/>
        </w:rPr>
        <w:br/>
        <w:tab/>
      </w:r>
      <w:r>
        <w:rPr>
          <w:rFonts w:ascii="Times New Roman"/>
          <w:sz w:val="24"/>
        </w:rPr>
        <w:t>D)    large businesses</w:t>
      </w:r>
      <w:r>
        <w:rPr>
          <w:rFonts w:ascii="Times New Roman"/>
          <w:sz w:val="24"/>
        </w:rPr>
        <w:br/>
        <w:tab/>
      </w:r>
      <w:r>
        <w:rPr>
          <w:rFonts w:ascii="Times New Roman"/>
          <w:sz w:val="24"/>
        </w:rPr>
        <w:t>E)    everyone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If a shortage exists for a good in a free-market economy,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price of the good will rise</w:t>
      </w:r>
      <w:r>
        <w:rPr>
          <w:rFonts w:ascii="Times New Roman"/>
          <w:sz w:val="24"/>
        </w:rPr>
        <w:tab/>
        <w:br/>
        <w:tab/>
      </w:r>
      <w:r>
        <w:rPr>
          <w:rFonts w:ascii="Times New Roman"/>
          <w:sz w:val="24"/>
        </w:rPr>
        <w:t>B)    price of the good will fall</w:t>
      </w:r>
      <w:r>
        <w:rPr>
          <w:rFonts w:ascii="Times New Roman"/>
          <w:sz w:val="24"/>
        </w:rPr>
        <w:br/>
        <w:tab/>
      </w:r>
      <w:r>
        <w:rPr>
          <w:rFonts w:ascii="Times New Roman"/>
          <w:sz w:val="24"/>
        </w:rPr>
        <w:t>C)    government will order suppliers to increase the production of that good</w:t>
      </w:r>
      <w:r>
        <w:rPr>
          <w:rFonts w:ascii="Times New Roman"/>
          <w:sz w:val="24"/>
        </w:rPr>
        <w:br/>
        <w:tab/>
      </w:r>
      <w:r>
        <w:rPr>
          <w:rFonts w:ascii="Times New Roman"/>
          <w:sz w:val="24"/>
        </w:rPr>
        <w:t>D)    government must establish a rationing system to make sure that the good is fairly distributed</w:t>
      </w:r>
      <w:r>
        <w:rPr>
          <w:rFonts w:ascii="Times New Roman"/>
          <w:sz w:val="24"/>
        </w:rPr>
        <w:br/>
        <w:tab/>
      </w:r>
      <w:r>
        <w:rPr>
          <w:rFonts w:ascii="Times New Roman"/>
          <w:sz w:val="24"/>
        </w:rPr>
        <w:t>E)    price of the good will not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Just over half of the FDI flowing into Canada comes from: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China</w:t>
      </w:r>
      <w:r>
        <w:rPr>
          <w:rFonts w:ascii="Times New Roman"/>
          <w:sz w:val="24"/>
        </w:rPr>
        <w:tab/>
        <w:br/>
        <w:tab/>
      </w:r>
      <w:r>
        <w:rPr>
          <w:rFonts w:ascii="Times New Roman"/>
          <w:sz w:val="24"/>
        </w:rPr>
        <w:t>B)    United States</w:t>
      </w:r>
      <w:r>
        <w:rPr>
          <w:rFonts w:ascii="Times New Roman"/>
          <w:sz w:val="24"/>
        </w:rPr>
        <w:br/>
        <w:tab/>
      </w:r>
      <w:r>
        <w:rPr>
          <w:rFonts w:ascii="Times New Roman"/>
          <w:sz w:val="24"/>
        </w:rPr>
        <w:t>C)    Great Britain</w:t>
      </w:r>
      <w:r>
        <w:rPr>
          <w:rFonts w:ascii="Times New Roman"/>
          <w:sz w:val="24"/>
        </w:rPr>
        <w:br/>
        <w:tab/>
      </w:r>
      <w:r>
        <w:rPr>
          <w:rFonts w:ascii="Times New Roman"/>
          <w:sz w:val="24"/>
        </w:rPr>
        <w:t>D)    Japan</w:t>
      </w:r>
      <w:r>
        <w:rPr>
          <w:rFonts w:ascii="Times New Roman"/>
          <w:sz w:val="24"/>
        </w:rPr>
        <w:br/>
        <w:tab/>
      </w:r>
      <w:r>
        <w:rPr>
          <w:rFonts w:ascii="Times New Roman"/>
          <w:sz w:val="24"/>
        </w:rPr>
        <w:t>E)    Mexico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Which of the following is NOT typically included as one of the factors that affects the growth of an economy?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expenditures</w:t>
      </w:r>
      <w:r>
        <w:rPr>
          <w:rFonts w:ascii="Times New Roman"/>
          <w:sz w:val="24"/>
        </w:rPr>
        <w:tab/>
        <w:br/>
        <w:tab/>
      </w:r>
      <w:r>
        <w:rPr>
          <w:rFonts w:ascii="Times New Roman"/>
          <w:sz w:val="24"/>
        </w:rPr>
        <w:t>B)    savings</w:t>
      </w:r>
      <w:r>
        <w:rPr>
          <w:rFonts w:ascii="Times New Roman"/>
          <w:sz w:val="24"/>
        </w:rPr>
        <w:br/>
        <w:tab/>
      </w:r>
      <w:r>
        <w:rPr>
          <w:rFonts w:ascii="Times New Roman"/>
          <w:sz w:val="24"/>
        </w:rPr>
        <w:t>C)    investments</w:t>
      </w:r>
      <w:r>
        <w:rPr>
          <w:rFonts w:ascii="Times New Roman"/>
          <w:sz w:val="24"/>
        </w:rPr>
        <w:br/>
        <w:tab/>
      </w:r>
      <w:r>
        <w:rPr>
          <w:rFonts w:ascii="Times New Roman"/>
          <w:sz w:val="24"/>
        </w:rPr>
        <w:t>D)    credit</w:t>
      </w:r>
      <w:r>
        <w:rPr>
          <w:rFonts w:ascii="Times New Roman"/>
          <w:sz w:val="24"/>
        </w:rPr>
        <w:br/>
        <w:tab/>
      </w:r>
      <w:r>
        <w:rPr>
          <w:rFonts w:ascii="Times New Roman"/>
          <w:sz w:val="24"/>
        </w:rPr>
        <w:t>E)    land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Of the following, which factor is NOT included in the total value of GDP?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 and services which are produced and purchased domestically for consumption</w:t>
      </w:r>
      <w:r>
        <w:rPr>
          <w:rFonts w:ascii="Times New Roman"/>
          <w:sz w:val="24"/>
        </w:rPr>
        <w:tab/>
        <w:br/>
        <w:tab/>
      </w:r>
      <w:r>
        <w:rPr>
          <w:rFonts w:ascii="Times New Roman"/>
          <w:sz w:val="24"/>
        </w:rPr>
        <w:t>B)    government spending business</w:t>
      </w:r>
      <w:r>
        <w:rPr>
          <w:rFonts w:ascii="Times New Roman"/>
          <w:sz w:val="24"/>
        </w:rPr>
        <w:br/>
        <w:tab/>
      </w:r>
      <w:r>
        <w:rPr>
          <w:rFonts w:ascii="Times New Roman"/>
          <w:sz w:val="24"/>
        </w:rPr>
        <w:t>C)    investments within the economy</w:t>
      </w:r>
      <w:r>
        <w:rPr>
          <w:rFonts w:ascii="Times New Roman"/>
          <w:sz w:val="24"/>
        </w:rPr>
        <w:br/>
        <w:tab/>
      </w:r>
      <w:r>
        <w:rPr>
          <w:rFonts w:ascii="Times New Roman"/>
          <w:sz w:val="24"/>
        </w:rPr>
        <w:t>D)    business investments in other countries</w:t>
      </w:r>
      <w:r>
        <w:rPr>
          <w:rFonts w:ascii="Times New Roman"/>
          <w:sz w:val="24"/>
        </w:rPr>
        <w:br/>
        <w:tab/>
      </w:r>
      <w:r>
        <w:rPr>
          <w:rFonts w:ascii="Times New Roman"/>
          <w:sz w:val="24"/>
        </w:rPr>
        <w:t>E)    goods produced for export purposes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presence of competition in free markets: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undesirable because it results in unnecessary duplication of efforts</w:t>
      </w:r>
      <w:r>
        <w:rPr>
          <w:rFonts w:ascii="Times New Roman"/>
          <w:sz w:val="24"/>
        </w:rPr>
        <w:tab/>
        <w:br/>
        <w:tab/>
      </w:r>
      <w:r>
        <w:rPr>
          <w:rFonts w:ascii="Times New Roman"/>
          <w:sz w:val="24"/>
        </w:rPr>
        <w:t>B)    typically results in better quality and lower prices</w:t>
      </w:r>
      <w:r>
        <w:rPr>
          <w:rFonts w:ascii="Times New Roman"/>
          <w:sz w:val="24"/>
        </w:rPr>
        <w:br/>
        <w:tab/>
      </w:r>
      <w:r>
        <w:rPr>
          <w:rFonts w:ascii="Times New Roman"/>
          <w:sz w:val="24"/>
        </w:rPr>
        <w:t>C)    is rare, since most markets eventually evolve into monopolies</w:t>
      </w:r>
      <w:r>
        <w:rPr>
          <w:rFonts w:ascii="Times New Roman"/>
          <w:sz w:val="24"/>
        </w:rPr>
        <w:br/>
        <w:tab/>
      </w:r>
      <w:r>
        <w:rPr>
          <w:rFonts w:ascii="Times New Roman"/>
          <w:sz w:val="24"/>
        </w:rPr>
        <w:t>D)    is undesirable, because one big firm can usually produce goods more efficiently than a large number of small firms</w:t>
      </w:r>
      <w:r>
        <w:rPr>
          <w:rFonts w:ascii="Times New Roman"/>
          <w:sz w:val="24"/>
        </w:rPr>
        <w:br/>
        <w:tab/>
      </w:r>
      <w:r>
        <w:rPr>
          <w:rFonts w:ascii="Times New Roman"/>
          <w:sz w:val="24"/>
        </w:rPr>
        <w:t>E)    is undesirable because it discourages innovation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Which of the following countries is NOT currently a member of the G7/G8?</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Great Britain</w:t>
      </w:r>
      <w:r>
        <w:rPr>
          <w:rFonts w:ascii="Times New Roman"/>
          <w:sz w:val="24"/>
        </w:rPr>
        <w:tab/>
        <w:br/>
        <w:tab/>
      </w:r>
      <w:r>
        <w:rPr>
          <w:rFonts w:ascii="Times New Roman"/>
          <w:sz w:val="24"/>
        </w:rPr>
        <w:t>B)    France</w:t>
      </w:r>
      <w:r>
        <w:rPr>
          <w:rFonts w:ascii="Times New Roman"/>
          <w:sz w:val="24"/>
        </w:rPr>
        <w:br/>
        <w:tab/>
      </w:r>
      <w:r>
        <w:rPr>
          <w:rFonts w:ascii="Times New Roman"/>
          <w:sz w:val="24"/>
        </w:rPr>
        <w:t>C)    Italy</w:t>
      </w:r>
      <w:r>
        <w:rPr>
          <w:rFonts w:ascii="Times New Roman"/>
          <w:sz w:val="24"/>
        </w:rPr>
        <w:br/>
        <w:tab/>
      </w:r>
      <w:r>
        <w:rPr>
          <w:rFonts w:ascii="Times New Roman"/>
          <w:sz w:val="24"/>
        </w:rPr>
        <w:t>D)    Germany</w:t>
      </w:r>
      <w:r>
        <w:rPr>
          <w:rFonts w:ascii="Times New Roman"/>
          <w:sz w:val="24"/>
        </w:rPr>
        <w:br/>
        <w:tab/>
      </w:r>
      <w:r>
        <w:rPr>
          <w:rFonts w:ascii="Times New Roman"/>
          <w:sz w:val="24"/>
        </w:rPr>
        <w:t>E)    China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Approximately one-third of the FDI flowing into Canada comes from: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China</w:t>
      </w:r>
      <w:r>
        <w:rPr>
          <w:rFonts w:ascii="Times New Roman"/>
          <w:sz w:val="24"/>
        </w:rPr>
        <w:tab/>
        <w:br/>
        <w:tab/>
      </w:r>
      <w:r>
        <w:rPr>
          <w:rFonts w:ascii="Times New Roman"/>
          <w:sz w:val="24"/>
        </w:rPr>
        <w:t>B)    Europe</w:t>
      </w:r>
      <w:r>
        <w:rPr>
          <w:rFonts w:ascii="Times New Roman"/>
          <w:sz w:val="24"/>
        </w:rPr>
        <w:br/>
        <w:tab/>
      </w:r>
      <w:r>
        <w:rPr>
          <w:rFonts w:ascii="Times New Roman"/>
          <w:sz w:val="24"/>
        </w:rPr>
        <w:t>C)    Japan</w:t>
      </w:r>
      <w:r>
        <w:rPr>
          <w:rFonts w:ascii="Times New Roman"/>
          <w:sz w:val="24"/>
        </w:rPr>
        <w:br/>
        <w:tab/>
      </w:r>
      <w:r>
        <w:rPr>
          <w:rFonts w:ascii="Times New Roman"/>
          <w:sz w:val="24"/>
        </w:rPr>
        <w:t>D)    United States</w:t>
      </w:r>
      <w:r>
        <w:rPr>
          <w:rFonts w:ascii="Times New Roman"/>
          <w:sz w:val="24"/>
        </w:rPr>
        <w:br/>
        <w:tab/>
      </w:r>
      <w:r>
        <w:rPr>
          <w:rFonts w:ascii="Times New Roman"/>
          <w:sz w:val="24"/>
        </w:rPr>
        <w:t>E)    Mexico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Economic contraction occurs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spending increases</w:t>
      </w:r>
      <w:r>
        <w:rPr>
          <w:rFonts w:ascii="Times New Roman"/>
          <w:sz w:val="24"/>
        </w:rPr>
        <w:tab/>
        <w:br/>
        <w:tab/>
      </w:r>
      <w:r>
        <w:rPr>
          <w:rFonts w:ascii="Times New Roman"/>
          <w:sz w:val="24"/>
        </w:rPr>
        <w:t>B)    spending declines</w:t>
      </w:r>
      <w:r>
        <w:rPr>
          <w:rFonts w:ascii="Times New Roman"/>
          <w:sz w:val="24"/>
        </w:rPr>
        <w:br/>
        <w:tab/>
      </w:r>
      <w:r>
        <w:rPr>
          <w:rFonts w:ascii="Times New Roman"/>
          <w:sz w:val="24"/>
        </w:rPr>
        <w:t>C)    jobs increase</w:t>
      </w:r>
      <w:r>
        <w:rPr>
          <w:rFonts w:ascii="Times New Roman"/>
          <w:sz w:val="24"/>
        </w:rPr>
        <w:br/>
        <w:tab/>
      </w:r>
      <w:r>
        <w:rPr>
          <w:rFonts w:ascii="Times New Roman"/>
          <w:sz w:val="24"/>
        </w:rPr>
        <w:t>D)    inflation decreases</w:t>
      </w:r>
      <w:r>
        <w:rPr>
          <w:rFonts w:ascii="Times New Roman"/>
          <w:sz w:val="24"/>
        </w:rPr>
        <w:br/>
        <w:tab/>
      </w:r>
      <w:r>
        <w:rPr>
          <w:rFonts w:ascii="Times New Roman"/>
          <w:sz w:val="24"/>
        </w:rPr>
        <w:t>E)    inflation increases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Suppliers need to think about the cost of production versus the revenue which will be received from selling their product, and the change in profit which will be realized at different points on the schedule. This is called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demand curve</w:t>
      </w:r>
      <w:r>
        <w:rPr>
          <w:rFonts w:ascii="Times New Roman"/>
          <w:sz w:val="24"/>
        </w:rPr>
        <w:tab/>
        <w:br/>
        <w:tab/>
      </w:r>
      <w:r>
        <w:rPr>
          <w:rFonts w:ascii="Times New Roman"/>
          <w:sz w:val="24"/>
        </w:rPr>
        <w:t>B)    supply line</w:t>
      </w:r>
      <w:r>
        <w:rPr>
          <w:rFonts w:ascii="Times New Roman"/>
          <w:sz w:val="24"/>
        </w:rPr>
        <w:br/>
        <w:tab/>
      </w:r>
      <w:r>
        <w:rPr>
          <w:rFonts w:ascii="Times New Roman"/>
          <w:sz w:val="24"/>
        </w:rPr>
        <w:t>C)    law of supply</w:t>
      </w:r>
      <w:r>
        <w:rPr>
          <w:rFonts w:ascii="Times New Roman"/>
          <w:sz w:val="24"/>
        </w:rPr>
        <w:br/>
        <w:tab/>
      </w:r>
      <w:r>
        <w:rPr>
          <w:rFonts w:ascii="Times New Roman"/>
          <w:sz w:val="24"/>
        </w:rPr>
        <w:t>D)    law of demand</w:t>
      </w:r>
      <w:r>
        <w:rPr>
          <w:rFonts w:ascii="Times New Roman"/>
          <w:sz w:val="24"/>
        </w:rPr>
        <w:br/>
        <w:tab/>
      </w:r>
      <w:r>
        <w:rPr>
          <w:rFonts w:ascii="Times New Roman"/>
          <w:sz w:val="24"/>
        </w:rPr>
        <w:t>E)    demand schedule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This refers to the point where the quantity supplied equals the quantity demanded, with the price point set.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freedom</w:t>
      </w:r>
      <w:r>
        <w:rPr>
          <w:rFonts w:ascii="Times New Roman"/>
          <w:sz w:val="24"/>
        </w:rPr>
        <w:tab/>
        <w:br/>
        <w:tab/>
      </w:r>
      <w:r>
        <w:rPr>
          <w:rFonts w:ascii="Times New Roman"/>
          <w:sz w:val="24"/>
        </w:rPr>
        <w:t>B)    elastic demand</w:t>
      </w:r>
      <w:r>
        <w:rPr>
          <w:rFonts w:ascii="Times New Roman"/>
          <w:sz w:val="24"/>
        </w:rPr>
        <w:br/>
        <w:tab/>
      </w:r>
      <w:r>
        <w:rPr>
          <w:rFonts w:ascii="Times New Roman"/>
          <w:sz w:val="24"/>
        </w:rPr>
        <w:t>C)    market point</w:t>
      </w:r>
      <w:r>
        <w:rPr>
          <w:rFonts w:ascii="Times New Roman"/>
          <w:sz w:val="24"/>
        </w:rPr>
        <w:br/>
        <w:tab/>
      </w:r>
      <w:r>
        <w:rPr>
          <w:rFonts w:ascii="Times New Roman"/>
          <w:sz w:val="24"/>
        </w:rPr>
        <w:t>D)    equilibrium</w:t>
      </w:r>
      <w:r>
        <w:rPr>
          <w:rFonts w:ascii="Times New Roman"/>
          <w:sz w:val="24"/>
        </w:rPr>
        <w:br/>
        <w:tab/>
      </w:r>
      <w:r>
        <w:rPr>
          <w:rFonts w:ascii="Times New Roman"/>
          <w:sz w:val="24"/>
        </w:rPr>
        <w:t>E)    supply point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Bigbux is a major producer of whatsits, but it faces competition in the whatsit market from three other major producers. Together, Bigbux and its three large rivals control almost the entire supply of whatsits. The type of market Bigbux is in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oligopoly</w:t>
      </w:r>
      <w:r>
        <w:rPr>
          <w:rFonts w:ascii="Times New Roman"/>
          <w:sz w:val="24"/>
        </w:rPr>
        <w:tab/>
        <w:br/>
        <w:tab/>
      </w:r>
      <w:r>
        <w:rPr>
          <w:rFonts w:ascii="Times New Roman"/>
          <w:sz w:val="24"/>
        </w:rPr>
        <w:t>B)    duopoly</w:t>
      </w:r>
      <w:r>
        <w:rPr>
          <w:rFonts w:ascii="Times New Roman"/>
          <w:sz w:val="24"/>
        </w:rPr>
        <w:br/>
        <w:tab/>
      </w:r>
      <w:r>
        <w:rPr>
          <w:rFonts w:ascii="Times New Roman"/>
          <w:sz w:val="24"/>
        </w:rPr>
        <w:t>C)    monopolistic competition</w:t>
      </w:r>
      <w:r>
        <w:rPr>
          <w:rFonts w:ascii="Times New Roman"/>
          <w:sz w:val="24"/>
        </w:rPr>
        <w:br/>
        <w:tab/>
      </w:r>
      <w:r>
        <w:rPr>
          <w:rFonts w:ascii="Times New Roman"/>
          <w:sz w:val="24"/>
        </w:rPr>
        <w:t>D)    quasi-monopoly</w:t>
      </w:r>
      <w:r>
        <w:rPr>
          <w:rFonts w:ascii="Times New Roman"/>
          <w:sz w:val="24"/>
        </w:rPr>
        <w:br/>
        <w:tab/>
      </w:r>
      <w:r>
        <w:rPr>
          <w:rFonts w:ascii="Times New Roman"/>
          <w:sz w:val="24"/>
        </w:rPr>
        <w:t>E)    pure monopoly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Jane's Garden Center exists in a market where there are many sellers, little distinction between products, and no seller is large enough to dictate the price of a product. In what kind of market does Jane's company compete?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monopoly</w:t>
      </w:r>
      <w:r>
        <w:rPr>
          <w:rFonts w:ascii="Times New Roman"/>
          <w:sz w:val="24"/>
        </w:rPr>
        <w:tab/>
        <w:br/>
        <w:tab/>
      </w:r>
      <w:r>
        <w:rPr>
          <w:rFonts w:ascii="Times New Roman"/>
          <w:sz w:val="24"/>
        </w:rPr>
        <w:t>B)    oligopoly</w:t>
      </w:r>
      <w:r>
        <w:rPr>
          <w:rFonts w:ascii="Times New Roman"/>
          <w:sz w:val="24"/>
        </w:rPr>
        <w:br/>
        <w:tab/>
      </w:r>
      <w:r>
        <w:rPr>
          <w:rFonts w:ascii="Times New Roman"/>
          <w:sz w:val="24"/>
        </w:rPr>
        <w:t>C)    monopolistic competition</w:t>
      </w:r>
      <w:r>
        <w:rPr>
          <w:rFonts w:ascii="Times New Roman"/>
          <w:sz w:val="24"/>
        </w:rPr>
        <w:br/>
        <w:tab/>
      </w:r>
      <w:r>
        <w:rPr>
          <w:rFonts w:ascii="Times New Roman"/>
          <w:sz w:val="24"/>
        </w:rPr>
        <w:t>D)    perfect competition</w:t>
      </w:r>
      <w:r>
        <w:rPr>
          <w:rFonts w:ascii="Times New Roman"/>
          <w:sz w:val="24"/>
        </w:rPr>
        <w:br/>
        <w:tab/>
      </w:r>
      <w:r>
        <w:rPr>
          <w:rFonts w:ascii="Times New Roman"/>
          <w:sz w:val="24"/>
        </w:rPr>
        <w:t>E)    pure oligopoly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Susan Gilles wants to invest in a Tim Horton's franchise but opts not to once she finds out just how much it costs to buy a franchise. She decides to start her own independent coffee shop. She understands the need to differentiate her business from all the other coffee shops. The type of competition that exists in this industry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oligopoly</w:t>
      </w:r>
      <w:r>
        <w:rPr>
          <w:rFonts w:ascii="Times New Roman"/>
          <w:sz w:val="24"/>
        </w:rPr>
        <w:tab/>
        <w:br/>
        <w:tab/>
      </w:r>
      <w:r>
        <w:rPr>
          <w:rFonts w:ascii="Times New Roman"/>
          <w:sz w:val="24"/>
        </w:rPr>
        <w:t>B)    perfect competition</w:t>
      </w:r>
      <w:r>
        <w:rPr>
          <w:rFonts w:ascii="Times New Roman"/>
          <w:sz w:val="24"/>
        </w:rPr>
        <w:br/>
        <w:tab/>
      </w:r>
      <w:r>
        <w:rPr>
          <w:rFonts w:ascii="Times New Roman"/>
          <w:sz w:val="24"/>
        </w:rPr>
        <w:t>C)    monopolistic competition</w:t>
      </w:r>
      <w:r>
        <w:rPr>
          <w:rFonts w:ascii="Times New Roman"/>
          <w:sz w:val="24"/>
        </w:rPr>
        <w:br/>
        <w:tab/>
      </w:r>
      <w:r>
        <w:rPr>
          <w:rFonts w:ascii="Times New Roman"/>
          <w:sz w:val="24"/>
        </w:rPr>
        <w:t>D)    a monopoly</w:t>
      </w:r>
      <w:r>
        <w:rPr>
          <w:rFonts w:ascii="Times New Roman"/>
          <w:sz w:val="24"/>
        </w:rPr>
        <w:br/>
        <w:tab/>
      </w:r>
      <w:r>
        <w:rPr>
          <w:rFonts w:ascii="Times New Roman"/>
          <w:sz w:val="24"/>
        </w:rPr>
        <w:t>E)    pure oligopoly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___________ exists when a significant number of firms produce goods that are similar but are perceived by buyers as being different.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Pure competition</w:t>
      </w:r>
      <w:r>
        <w:rPr>
          <w:rFonts w:ascii="Times New Roman"/>
          <w:sz w:val="24"/>
        </w:rPr>
        <w:tab/>
        <w:br/>
        <w:tab/>
      </w:r>
      <w:r>
        <w:rPr>
          <w:rFonts w:ascii="Times New Roman"/>
          <w:sz w:val="24"/>
        </w:rPr>
        <w:t>B)    Monopolistic competition</w:t>
      </w:r>
      <w:r>
        <w:rPr>
          <w:rFonts w:ascii="Times New Roman"/>
          <w:sz w:val="24"/>
        </w:rPr>
        <w:br/>
        <w:tab/>
      </w:r>
      <w:r>
        <w:rPr>
          <w:rFonts w:ascii="Times New Roman"/>
          <w:sz w:val="24"/>
        </w:rPr>
        <w:t>C)    Oligopoly</w:t>
      </w:r>
      <w:r>
        <w:rPr>
          <w:rFonts w:ascii="Times New Roman"/>
          <w:sz w:val="24"/>
        </w:rPr>
        <w:br/>
        <w:tab/>
      </w:r>
      <w:r>
        <w:rPr>
          <w:rFonts w:ascii="Times New Roman"/>
          <w:sz w:val="24"/>
        </w:rPr>
        <w:t>D)    Monopoly</w:t>
      </w:r>
      <w:r>
        <w:rPr>
          <w:rFonts w:ascii="Times New Roman"/>
          <w:sz w:val="24"/>
        </w:rPr>
        <w:br/>
        <w:tab/>
      </w:r>
      <w:r>
        <w:rPr>
          <w:rFonts w:ascii="Times New Roman"/>
          <w:sz w:val="24"/>
        </w:rPr>
        <w:t>E)    Pure oligopoly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A typical demand curve shows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 people earn more income, they buy more of a good</w:t>
      </w:r>
      <w:r>
        <w:rPr>
          <w:rFonts w:ascii="Times New Roman"/>
          <w:sz w:val="24"/>
        </w:rPr>
        <w:tab/>
        <w:br/>
        <w:tab/>
      </w:r>
      <w:r>
        <w:rPr>
          <w:rFonts w:ascii="Times New Roman"/>
          <w:sz w:val="24"/>
        </w:rPr>
        <w:t>B)    as supply increases, the amount purchased decreases</w:t>
      </w:r>
      <w:r>
        <w:rPr>
          <w:rFonts w:ascii="Times New Roman"/>
          <w:sz w:val="24"/>
        </w:rPr>
        <w:br/>
        <w:tab/>
      </w:r>
      <w:r>
        <w:rPr>
          <w:rFonts w:ascii="Times New Roman"/>
          <w:sz w:val="24"/>
        </w:rPr>
        <w:t>C)    people tend to buy more of a good than they really want</w:t>
      </w:r>
      <w:r>
        <w:rPr>
          <w:rFonts w:ascii="Times New Roman"/>
          <w:sz w:val="24"/>
        </w:rPr>
        <w:br/>
        <w:tab/>
      </w:r>
      <w:r>
        <w:rPr>
          <w:rFonts w:ascii="Times New Roman"/>
          <w:sz w:val="24"/>
        </w:rPr>
        <w:t>D)    people tend to buy more of a good when its price decreases</w:t>
      </w:r>
      <w:r>
        <w:rPr>
          <w:rFonts w:ascii="Times New Roman"/>
          <w:sz w:val="24"/>
        </w:rPr>
        <w:br/>
        <w:tab/>
      </w:r>
      <w:r>
        <w:rPr>
          <w:rFonts w:ascii="Times New Roman"/>
          <w:sz w:val="24"/>
        </w:rPr>
        <w:t>E)    people tend to buy more of a good when its price increases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Which of the following is NOT one of the contributing factors impacting Canada's economic development?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national and provincial debt levels are within acceptable limits</w:t>
      </w:r>
      <w:r>
        <w:rPr>
          <w:rFonts w:ascii="Times New Roman"/>
          <w:sz w:val="24"/>
        </w:rPr>
        <w:tab/>
        <w:br/>
        <w:tab/>
      </w:r>
      <w:r>
        <w:rPr>
          <w:rFonts w:ascii="Times New Roman"/>
          <w:sz w:val="24"/>
        </w:rPr>
        <w:t>B)    required business and economic management systems are in place</w:t>
      </w:r>
      <w:r>
        <w:rPr>
          <w:rFonts w:ascii="Times New Roman"/>
          <w:sz w:val="24"/>
        </w:rPr>
        <w:br/>
        <w:tab/>
      </w:r>
      <w:r>
        <w:rPr>
          <w:rFonts w:ascii="Times New Roman"/>
          <w:sz w:val="24"/>
        </w:rPr>
        <w:t>C)    political system is unstable</w:t>
      </w:r>
      <w:r>
        <w:rPr>
          <w:rFonts w:ascii="Times New Roman"/>
          <w:sz w:val="24"/>
        </w:rPr>
        <w:br/>
        <w:tab/>
      </w:r>
      <w:r>
        <w:rPr>
          <w:rFonts w:ascii="Times New Roman"/>
          <w:sz w:val="24"/>
        </w:rPr>
        <w:t>D)    economy contains the essential factors of production</w:t>
      </w:r>
      <w:r>
        <w:rPr>
          <w:rFonts w:ascii="Times New Roman"/>
          <w:sz w:val="24"/>
        </w:rPr>
        <w:br/>
        <w:tab/>
      </w:r>
      <w:r>
        <w:rPr>
          <w:rFonts w:ascii="Times New Roman"/>
          <w:sz w:val="24"/>
        </w:rPr>
        <w:t>E)    sufficient levels of investment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Why is it important for managers to understand trends which are occurring within the economic dimension of the macro environment?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help managers have confidence in outlaying investments</w:t>
      </w:r>
      <w:r>
        <w:rPr>
          <w:rFonts w:ascii="Times New Roman"/>
          <w:sz w:val="24"/>
        </w:rPr>
        <w:tab/>
        <w:br/>
        <w:tab/>
      </w:r>
      <w:r>
        <w:rPr>
          <w:rFonts w:ascii="Times New Roman"/>
          <w:sz w:val="24"/>
        </w:rPr>
        <w:t>B)    design business strategy</w:t>
      </w:r>
      <w:r>
        <w:rPr>
          <w:rFonts w:ascii="Times New Roman"/>
          <w:sz w:val="24"/>
        </w:rPr>
        <w:br/>
        <w:tab/>
      </w:r>
      <w:r>
        <w:rPr>
          <w:rFonts w:ascii="Times New Roman"/>
          <w:sz w:val="24"/>
        </w:rPr>
        <w:t>C)    pose opportunities and challenges to the livelihood of businesses</w:t>
      </w:r>
      <w:r>
        <w:rPr>
          <w:rFonts w:ascii="Times New Roman"/>
          <w:sz w:val="24"/>
        </w:rPr>
        <w:br/>
        <w:tab/>
      </w:r>
      <w:r>
        <w:rPr>
          <w:rFonts w:ascii="Times New Roman"/>
          <w:sz w:val="24"/>
        </w:rPr>
        <w:t>D)    develop products that customers will want</w:t>
      </w:r>
      <w:r>
        <w:rPr>
          <w:rFonts w:ascii="Times New Roman"/>
          <w:sz w:val="24"/>
        </w:rPr>
        <w:br/>
        <w:tab/>
      </w:r>
      <w:r>
        <w:rPr>
          <w:rFonts w:ascii="Times New Roman"/>
          <w:sz w:val="24"/>
        </w:rPr>
        <w:t>E)    help managers to predict future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The following contributing factor has NOT helped Canada be seen as a safe and lucrative place to do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possession of a strong, fair, and equitable legal system</w:t>
      </w:r>
      <w:r>
        <w:rPr>
          <w:rFonts w:ascii="Times New Roman"/>
          <w:sz w:val="24"/>
        </w:rPr>
        <w:tab/>
        <w:br/>
        <w:tab/>
      </w:r>
      <w:r>
        <w:rPr>
          <w:rFonts w:ascii="Times New Roman"/>
          <w:sz w:val="24"/>
        </w:rPr>
        <w:t>B)    existence of corruption</w:t>
      </w:r>
      <w:r>
        <w:rPr>
          <w:rFonts w:ascii="Times New Roman"/>
          <w:sz w:val="24"/>
        </w:rPr>
        <w:br/>
        <w:tab/>
      </w:r>
      <w:r>
        <w:rPr>
          <w:rFonts w:ascii="Times New Roman"/>
          <w:sz w:val="24"/>
        </w:rPr>
        <w:t>C)    possession of a strong natural resource base</w:t>
      </w:r>
      <w:r>
        <w:rPr>
          <w:rFonts w:ascii="Times New Roman"/>
          <w:sz w:val="24"/>
        </w:rPr>
        <w:br/>
        <w:tab/>
      </w:r>
      <w:r>
        <w:rPr>
          <w:rFonts w:ascii="Times New Roman"/>
          <w:sz w:val="24"/>
        </w:rPr>
        <w:t>D)    national and provincial debt levels are within acceptable limits</w:t>
      </w:r>
      <w:r>
        <w:rPr>
          <w:rFonts w:ascii="Times New Roman"/>
          <w:sz w:val="24"/>
        </w:rPr>
        <w:br/>
        <w:tab/>
      </w:r>
      <w:r>
        <w:rPr>
          <w:rFonts w:ascii="Times New Roman"/>
          <w:sz w:val="24"/>
        </w:rPr>
        <w:t>E)    banking system is considered one of the most efficient and techno-savvy in the world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A typical supply curve shows a relationship between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amount of labour a firm hires and the amount of output it can produce</w:t>
      </w:r>
      <w:r>
        <w:rPr>
          <w:rFonts w:ascii="Times New Roman"/>
          <w:sz w:val="24"/>
        </w:rPr>
        <w:tab/>
        <w:br/>
        <w:tab/>
      </w:r>
      <w:r>
        <w:rPr>
          <w:rFonts w:ascii="Times New Roman"/>
          <w:sz w:val="24"/>
        </w:rPr>
        <w:t>B)    amount of time required to produce a good and the relevant production costs</w:t>
      </w:r>
      <w:r>
        <w:rPr>
          <w:rFonts w:ascii="Times New Roman"/>
          <w:sz w:val="24"/>
        </w:rPr>
        <w:br/>
        <w:tab/>
      </w:r>
      <w:r>
        <w:rPr>
          <w:rFonts w:ascii="Times New Roman"/>
          <w:sz w:val="24"/>
        </w:rPr>
        <w:t>C)    price of a good and the quantity sellers would be willing to offer for sale</w:t>
      </w:r>
      <w:r>
        <w:rPr>
          <w:rFonts w:ascii="Times New Roman"/>
          <w:sz w:val="24"/>
        </w:rPr>
        <w:br/>
        <w:tab/>
      </w:r>
      <w:r>
        <w:rPr>
          <w:rFonts w:ascii="Times New Roman"/>
          <w:sz w:val="24"/>
        </w:rPr>
        <w:t>D)    amount of a good a firm produces and the total profit it earns</w:t>
      </w:r>
      <w:r>
        <w:rPr>
          <w:rFonts w:ascii="Times New Roman"/>
          <w:sz w:val="24"/>
        </w:rPr>
        <w:br/>
        <w:tab/>
      </w:r>
      <w:r>
        <w:rPr>
          <w:rFonts w:ascii="Times New Roman"/>
          <w:sz w:val="24"/>
        </w:rPr>
        <w:t>E)    amount of land and buildings required for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Paula, a Canadian businessperson who closely follows international business conditions, recently read a newspaper article predicting that the value of the dollar will soon fall. If this article is correct, Paula should expect: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prices of imported goods to rise, and prices of Canadian goods sold overseas to rise as well</w:t>
      </w:r>
      <w:r>
        <w:rPr>
          <w:rFonts w:ascii="Times New Roman"/>
          <w:sz w:val="24"/>
        </w:rPr>
        <w:tab/>
        <w:br/>
        <w:tab/>
      </w:r>
      <w:r>
        <w:rPr>
          <w:rFonts w:ascii="Times New Roman"/>
          <w:sz w:val="24"/>
        </w:rPr>
        <w:t>B)    prices of imported goods to rise, but prices of Canadian goods sold overseas to fall</w:t>
      </w:r>
      <w:r>
        <w:rPr>
          <w:rFonts w:ascii="Times New Roman"/>
          <w:sz w:val="24"/>
        </w:rPr>
        <w:br/>
        <w:tab/>
      </w:r>
      <w:r>
        <w:rPr>
          <w:rFonts w:ascii="Times New Roman"/>
          <w:sz w:val="24"/>
        </w:rPr>
        <w:t>C)    prices of imported goods to fall, and prices of Canadian goods sold overseas to fall as well</w:t>
      </w:r>
      <w:r>
        <w:rPr>
          <w:rFonts w:ascii="Times New Roman"/>
          <w:sz w:val="24"/>
        </w:rPr>
        <w:br/>
        <w:tab/>
      </w:r>
      <w:r>
        <w:rPr>
          <w:rFonts w:ascii="Times New Roman"/>
          <w:sz w:val="24"/>
        </w:rPr>
        <w:t>D)    prices of imported goods to fall, but prices of Canadian goods sold overseas to rise</w:t>
      </w:r>
      <w:r>
        <w:rPr>
          <w:rFonts w:ascii="Times New Roman"/>
          <w:sz w:val="24"/>
        </w:rPr>
        <w:br/>
        <w:tab/>
      </w:r>
      <w:r>
        <w:rPr>
          <w:rFonts w:ascii="Times New Roman"/>
          <w:sz w:val="24"/>
        </w:rPr>
        <w:t>E)    no change to the prices of imports or exports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__________ exists when the entire supply of a good is controlled by a single seller.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Pure competition</w:t>
      </w:r>
      <w:r>
        <w:rPr>
          <w:rFonts w:ascii="Times New Roman"/>
          <w:sz w:val="24"/>
        </w:rPr>
        <w:tab/>
        <w:br/>
        <w:tab/>
      </w:r>
      <w:r>
        <w:rPr>
          <w:rFonts w:ascii="Times New Roman"/>
          <w:sz w:val="24"/>
        </w:rPr>
        <w:t>B)    Oligopoly</w:t>
      </w:r>
      <w:r>
        <w:rPr>
          <w:rFonts w:ascii="Times New Roman"/>
          <w:sz w:val="24"/>
        </w:rPr>
        <w:br/>
        <w:tab/>
      </w:r>
      <w:r>
        <w:rPr>
          <w:rFonts w:ascii="Times New Roman"/>
          <w:sz w:val="24"/>
        </w:rPr>
        <w:t>C)    Pure capitalism</w:t>
      </w:r>
      <w:r>
        <w:rPr>
          <w:rFonts w:ascii="Times New Roman"/>
          <w:sz w:val="24"/>
        </w:rPr>
        <w:br/>
        <w:tab/>
      </w:r>
      <w:r>
        <w:rPr>
          <w:rFonts w:ascii="Times New Roman"/>
          <w:sz w:val="24"/>
        </w:rPr>
        <w:t>D)    Monopoly</w:t>
      </w:r>
      <w:r>
        <w:rPr>
          <w:rFonts w:ascii="Times New Roman"/>
          <w:sz w:val="24"/>
        </w:rPr>
        <w:br/>
        <w:tab/>
      </w:r>
      <w:r>
        <w:rPr>
          <w:rFonts w:ascii="Times New Roman"/>
          <w:sz w:val="24"/>
        </w:rPr>
        <w:t>E)    Pure oligopoly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__________ is/are characterized by a large number of firms selling products that appear to be identical.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Oligopoly</w:t>
      </w:r>
      <w:r>
        <w:rPr>
          <w:rFonts w:ascii="Times New Roman"/>
          <w:sz w:val="24"/>
        </w:rPr>
        <w:tab/>
        <w:br/>
        <w:tab/>
      </w:r>
      <w:r>
        <w:rPr>
          <w:rFonts w:ascii="Times New Roman"/>
          <w:sz w:val="24"/>
        </w:rPr>
        <w:t>B)    Monopolistic competition</w:t>
      </w:r>
      <w:r>
        <w:rPr>
          <w:rFonts w:ascii="Times New Roman"/>
          <w:sz w:val="24"/>
        </w:rPr>
        <w:br/>
        <w:tab/>
      </w:r>
      <w:r>
        <w:rPr>
          <w:rFonts w:ascii="Times New Roman"/>
          <w:sz w:val="24"/>
        </w:rPr>
        <w:t>C)    Purely competitive markets</w:t>
      </w:r>
      <w:r>
        <w:rPr>
          <w:rFonts w:ascii="Times New Roman"/>
          <w:sz w:val="24"/>
        </w:rPr>
        <w:br/>
        <w:tab/>
      </w:r>
      <w:r>
        <w:rPr>
          <w:rFonts w:ascii="Times New Roman"/>
          <w:sz w:val="24"/>
        </w:rPr>
        <w:t>D)    Microeconomic competition</w:t>
      </w:r>
      <w:r>
        <w:rPr>
          <w:rFonts w:ascii="Times New Roman"/>
          <w:sz w:val="24"/>
        </w:rPr>
        <w:br/>
        <w:tab/>
      </w:r>
      <w:r>
        <w:rPr>
          <w:rFonts w:ascii="Times New Roman"/>
          <w:sz w:val="24"/>
        </w:rPr>
        <w:t>E)    Command economies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A continuing rise in prices over a period of time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inflation</w:t>
      </w:r>
      <w:r>
        <w:rPr>
          <w:rFonts w:ascii="Times New Roman"/>
          <w:sz w:val="24"/>
        </w:rPr>
        <w:tab/>
        <w:br/>
        <w:tab/>
      </w:r>
      <w:r>
        <w:rPr>
          <w:rFonts w:ascii="Times New Roman"/>
          <w:sz w:val="24"/>
        </w:rPr>
        <w:t>B)    economic expansion</w:t>
      </w:r>
      <w:r>
        <w:rPr>
          <w:rFonts w:ascii="Times New Roman"/>
          <w:sz w:val="24"/>
        </w:rPr>
        <w:br/>
        <w:tab/>
      </w:r>
      <w:r>
        <w:rPr>
          <w:rFonts w:ascii="Times New Roman"/>
          <w:sz w:val="24"/>
        </w:rPr>
        <w:t>C)    recession</w:t>
      </w:r>
      <w:r>
        <w:rPr>
          <w:rFonts w:ascii="Times New Roman"/>
          <w:sz w:val="24"/>
        </w:rPr>
        <w:br/>
        <w:tab/>
      </w:r>
      <w:r>
        <w:rPr>
          <w:rFonts w:ascii="Times New Roman"/>
          <w:sz w:val="24"/>
        </w:rPr>
        <w:t>D)    economic contraction</w:t>
      </w:r>
      <w:r>
        <w:rPr>
          <w:rFonts w:ascii="Times New Roman"/>
          <w:sz w:val="24"/>
        </w:rPr>
        <w:br/>
        <w:tab/>
      </w:r>
      <w:r>
        <w:rPr>
          <w:rFonts w:ascii="Times New Roman"/>
          <w:sz w:val="24"/>
        </w:rPr>
        <w:t>E)    stagflation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A typical supply curve shows that an increase in the price of a good will cause the quantity supplied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decrease</w:t>
      </w:r>
      <w:r>
        <w:rPr>
          <w:rFonts w:ascii="Times New Roman"/>
          <w:sz w:val="24"/>
        </w:rPr>
        <w:tab/>
        <w:br/>
        <w:tab/>
      </w:r>
      <w:r>
        <w:rPr>
          <w:rFonts w:ascii="Times New Roman"/>
          <w:sz w:val="24"/>
        </w:rPr>
        <w:t>B)    increase</w:t>
      </w:r>
      <w:r>
        <w:rPr>
          <w:rFonts w:ascii="Times New Roman"/>
          <w:sz w:val="24"/>
        </w:rPr>
        <w:br/>
        <w:tab/>
      </w:r>
      <w:r>
        <w:rPr>
          <w:rFonts w:ascii="Times New Roman"/>
          <w:sz w:val="24"/>
        </w:rPr>
        <w:t>C)    remain constant</w:t>
      </w:r>
      <w:r>
        <w:rPr>
          <w:rFonts w:ascii="Times New Roman"/>
          <w:sz w:val="24"/>
        </w:rPr>
        <w:br/>
        <w:tab/>
      </w:r>
      <w:r>
        <w:rPr>
          <w:rFonts w:ascii="Times New Roman"/>
          <w:sz w:val="24"/>
        </w:rPr>
        <w:t>D)    fluctuate randomly around its equilibrium value</w:t>
      </w:r>
      <w:r>
        <w:rPr>
          <w:rFonts w:ascii="Times New Roman"/>
          <w:sz w:val="24"/>
        </w:rPr>
        <w:br/>
        <w:tab/>
      </w:r>
      <w:r>
        <w:rPr>
          <w:rFonts w:ascii="Times New Roman"/>
          <w:sz w:val="24"/>
        </w:rPr>
        <w:t>E)    inverse fluctuation around its equilibrium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Hennessy Hardware, a Canadian retailer, buys much of its inventory from Asian countries. Hennessy Hardware would benefit if the value of the dollar ________ relative to the currencies of the countries from which Hennessy imports.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rose</w:t>
      </w:r>
      <w:r>
        <w:rPr>
          <w:rFonts w:ascii="Times New Roman"/>
          <w:sz w:val="24"/>
        </w:rPr>
        <w:tab/>
        <w:br/>
        <w:tab/>
      </w:r>
      <w:r>
        <w:rPr>
          <w:rFonts w:ascii="Times New Roman"/>
          <w:sz w:val="24"/>
        </w:rPr>
        <w:t>B)    fell</w:t>
      </w:r>
      <w:r>
        <w:rPr>
          <w:rFonts w:ascii="Times New Roman"/>
          <w:sz w:val="24"/>
        </w:rPr>
        <w:br/>
        <w:tab/>
      </w:r>
      <w:r>
        <w:rPr>
          <w:rFonts w:ascii="Times New Roman"/>
          <w:sz w:val="24"/>
        </w:rPr>
        <w:t>C)    remained constant</w:t>
      </w:r>
      <w:r>
        <w:rPr>
          <w:rFonts w:ascii="Times New Roman"/>
          <w:sz w:val="24"/>
        </w:rPr>
        <w:br/>
        <w:tab/>
      </w:r>
      <w:r>
        <w:rPr>
          <w:rFonts w:ascii="Times New Roman"/>
          <w:sz w:val="24"/>
        </w:rPr>
        <w:t>D)    floated unpredictably</w:t>
      </w:r>
      <w:r>
        <w:rPr>
          <w:rFonts w:ascii="Times New Roman"/>
          <w:sz w:val="24"/>
        </w:rPr>
        <w:br/>
        <w:tab/>
      </w:r>
      <w:r>
        <w:rPr>
          <w:rFonts w:ascii="Times New Roman"/>
          <w:sz w:val="24"/>
        </w:rPr>
        <w:t>E)    fell slowly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Inelastic demand results when movement in price: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results in significant changes in supply</w:t>
      </w:r>
      <w:r>
        <w:rPr>
          <w:rFonts w:ascii="Times New Roman"/>
          <w:sz w:val="24"/>
        </w:rPr>
        <w:tab/>
        <w:br/>
        <w:tab/>
      </w:r>
      <w:r>
        <w:rPr>
          <w:rFonts w:ascii="Times New Roman"/>
          <w:sz w:val="24"/>
        </w:rPr>
        <w:t>B)    does not result in significant changes in supply</w:t>
      </w:r>
      <w:r>
        <w:rPr>
          <w:rFonts w:ascii="Times New Roman"/>
          <w:sz w:val="24"/>
        </w:rPr>
        <w:br/>
        <w:tab/>
      </w:r>
      <w:r>
        <w:rPr>
          <w:rFonts w:ascii="Times New Roman"/>
          <w:sz w:val="24"/>
        </w:rPr>
        <w:t>C)    results in significant changes in demand</w:t>
      </w:r>
      <w:r>
        <w:rPr>
          <w:rFonts w:ascii="Times New Roman"/>
          <w:sz w:val="24"/>
        </w:rPr>
        <w:br/>
        <w:tab/>
      </w:r>
      <w:r>
        <w:rPr>
          <w:rFonts w:ascii="Times New Roman"/>
          <w:sz w:val="24"/>
        </w:rPr>
        <w:t>D)    does not result in significant changes in demand</w:t>
      </w:r>
      <w:r>
        <w:rPr>
          <w:rFonts w:ascii="Times New Roman"/>
          <w:sz w:val="24"/>
        </w:rPr>
        <w:br/>
        <w:tab/>
      </w:r>
      <w:r>
        <w:rPr>
          <w:rFonts w:ascii="Times New Roman"/>
          <w:sz w:val="24"/>
        </w:rPr>
        <w:t>E)    results in equal movement in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Elastic demand results when movement in price: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results in significant changes in supply</w:t>
      </w:r>
      <w:r>
        <w:rPr>
          <w:rFonts w:ascii="Times New Roman"/>
          <w:sz w:val="24"/>
        </w:rPr>
        <w:tab/>
        <w:br/>
        <w:tab/>
      </w:r>
      <w:r>
        <w:rPr>
          <w:rFonts w:ascii="Times New Roman"/>
          <w:sz w:val="24"/>
        </w:rPr>
        <w:t>B)    does not result in significant changes in supply</w:t>
      </w:r>
      <w:r>
        <w:rPr>
          <w:rFonts w:ascii="Times New Roman"/>
          <w:sz w:val="24"/>
        </w:rPr>
        <w:br/>
        <w:tab/>
      </w:r>
      <w:r>
        <w:rPr>
          <w:rFonts w:ascii="Times New Roman"/>
          <w:sz w:val="24"/>
        </w:rPr>
        <w:t>C)    results in significant changes in demand</w:t>
      </w:r>
      <w:r>
        <w:rPr>
          <w:rFonts w:ascii="Times New Roman"/>
          <w:sz w:val="24"/>
        </w:rPr>
        <w:br/>
        <w:tab/>
      </w:r>
      <w:r>
        <w:rPr>
          <w:rFonts w:ascii="Times New Roman"/>
          <w:sz w:val="24"/>
        </w:rPr>
        <w:t>D)    does not result in significant changes in demand</w:t>
      </w:r>
      <w:r>
        <w:rPr>
          <w:rFonts w:ascii="Times New Roman"/>
          <w:sz w:val="24"/>
        </w:rPr>
        <w:br/>
        <w:tab/>
      </w:r>
      <w:r>
        <w:rPr>
          <w:rFonts w:ascii="Times New Roman"/>
          <w:sz w:val="24"/>
        </w:rPr>
        <w:t>E)    results in equal movement in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Which of the following was NOT one of the founding members of the G7/G8?</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Italy</w:t>
      </w:r>
      <w:r>
        <w:rPr>
          <w:rFonts w:ascii="Times New Roman"/>
          <w:sz w:val="24"/>
        </w:rPr>
        <w:tab/>
        <w:br/>
        <w:tab/>
      </w:r>
      <w:r>
        <w:rPr>
          <w:rFonts w:ascii="Times New Roman"/>
          <w:sz w:val="24"/>
        </w:rPr>
        <w:t>B)    United States</w:t>
      </w:r>
      <w:r>
        <w:rPr>
          <w:rFonts w:ascii="Times New Roman"/>
          <w:sz w:val="24"/>
        </w:rPr>
        <w:br/>
        <w:tab/>
      </w:r>
      <w:r>
        <w:rPr>
          <w:rFonts w:ascii="Times New Roman"/>
          <w:sz w:val="24"/>
        </w:rPr>
        <w:t>C)    Russia</w:t>
      </w:r>
      <w:r>
        <w:rPr>
          <w:rFonts w:ascii="Times New Roman"/>
          <w:sz w:val="24"/>
        </w:rPr>
        <w:br/>
        <w:tab/>
      </w:r>
      <w:r>
        <w:rPr>
          <w:rFonts w:ascii="Times New Roman"/>
          <w:sz w:val="24"/>
        </w:rPr>
        <w:t>D)    Great Britain</w:t>
      </w:r>
      <w:r>
        <w:rPr>
          <w:rFonts w:ascii="Times New Roman"/>
          <w:sz w:val="24"/>
        </w:rPr>
        <w:br/>
        <w:tab/>
      </w:r>
      <w:r>
        <w:rPr>
          <w:rFonts w:ascii="Times New Roman"/>
          <w:sz w:val="24"/>
        </w:rPr>
        <w:t>E)    France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Canadian economic system can be described as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mixed economy</w:t>
      </w:r>
      <w:r>
        <w:rPr>
          <w:rFonts w:ascii="Times New Roman"/>
          <w:sz w:val="24"/>
        </w:rPr>
        <w:tab/>
        <w:br/>
        <w:tab/>
      </w:r>
      <w:r>
        <w:rPr>
          <w:rFonts w:ascii="Times New Roman"/>
          <w:sz w:val="24"/>
        </w:rPr>
        <w:t>B)    capitalist economy</w:t>
      </w:r>
      <w:r>
        <w:rPr>
          <w:rFonts w:ascii="Times New Roman"/>
          <w:sz w:val="24"/>
        </w:rPr>
        <w:br/>
        <w:tab/>
      </w:r>
      <w:r>
        <w:rPr>
          <w:rFonts w:ascii="Times New Roman"/>
          <w:sz w:val="24"/>
        </w:rPr>
        <w:t>C)    socialist economy</w:t>
      </w:r>
      <w:r>
        <w:rPr>
          <w:rFonts w:ascii="Times New Roman"/>
          <w:sz w:val="24"/>
        </w:rPr>
        <w:br/>
        <w:tab/>
      </w:r>
      <w:r>
        <w:rPr>
          <w:rFonts w:ascii="Times New Roman"/>
          <w:sz w:val="24"/>
        </w:rPr>
        <w:t>D)    communist economy</w:t>
      </w:r>
      <w:r>
        <w:rPr>
          <w:rFonts w:ascii="Times New Roman"/>
          <w:sz w:val="24"/>
        </w:rPr>
        <w:br/>
        <w:tab/>
      </w:r>
      <w:r>
        <w:rPr>
          <w:rFonts w:ascii="Times New Roman"/>
          <w:sz w:val="24"/>
        </w:rPr>
        <w:t>E)    liberal economy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of the following is NOT an element of the PESTEL model?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Percentage change</w:t>
      </w:r>
      <w:r>
        <w:rPr>
          <w:rFonts w:ascii="Times New Roman"/>
          <w:sz w:val="24"/>
        </w:rPr>
        <w:tab/>
        <w:br/>
        <w:tab/>
      </w:r>
      <w:r>
        <w:rPr>
          <w:rFonts w:ascii="Times New Roman"/>
          <w:sz w:val="24"/>
        </w:rPr>
        <w:t>B)    Legal</w:t>
      </w:r>
      <w:r>
        <w:rPr>
          <w:rFonts w:ascii="Times New Roman"/>
          <w:sz w:val="24"/>
        </w:rPr>
        <w:br/>
        <w:tab/>
      </w:r>
      <w:r>
        <w:rPr>
          <w:rFonts w:ascii="Times New Roman"/>
          <w:sz w:val="24"/>
        </w:rPr>
        <w:t>C)    Technological</w:t>
      </w:r>
      <w:r>
        <w:rPr>
          <w:rFonts w:ascii="Times New Roman"/>
          <w:sz w:val="24"/>
        </w:rPr>
        <w:br/>
        <w:tab/>
      </w:r>
      <w:r>
        <w:rPr>
          <w:rFonts w:ascii="Times New Roman"/>
          <w:sz w:val="24"/>
        </w:rPr>
        <w:t>D)    Socio-cultural</w:t>
      </w:r>
      <w:r>
        <w:rPr>
          <w:rFonts w:ascii="Times New Roman"/>
          <w:sz w:val="24"/>
        </w:rPr>
        <w:br/>
        <w:tab/>
      </w:r>
      <w:r>
        <w:rPr>
          <w:rFonts w:ascii="Times New Roman"/>
          <w:sz w:val="24"/>
        </w:rPr>
        <w:t>E)    Political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When geographic clustering occurs at the broader macro level, it can 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cost of visiting Canada by residents of the U.S. is now more expensive than before</w:t>
      </w:r>
      <w:r>
        <w:rPr>
          <w:rFonts w:ascii="Times New Roman"/>
          <w:sz w:val="24"/>
        </w:rPr>
        <w:tab/>
        <w:br/>
        <w:tab/>
      </w:r>
      <w:r>
        <w:rPr>
          <w:rFonts w:ascii="Times New Roman"/>
          <w:sz w:val="24"/>
        </w:rPr>
        <w:t>B)    the ability of governments to effectively control economic expansion or contraction</w:t>
      </w:r>
      <w:r>
        <w:rPr>
          <w:rFonts w:ascii="Times New Roman"/>
          <w:sz w:val="24"/>
        </w:rPr>
        <w:br/>
        <w:tab/>
      </w:r>
      <w:r>
        <w:rPr>
          <w:rFonts w:ascii="Times New Roman"/>
          <w:sz w:val="24"/>
        </w:rPr>
        <w:t>C)    the increased cost of developing new products and services</w:t>
      </w:r>
      <w:r>
        <w:rPr>
          <w:rFonts w:ascii="Times New Roman"/>
          <w:sz w:val="24"/>
        </w:rPr>
        <w:br/>
        <w:tab/>
      </w:r>
      <w:r>
        <w:rPr>
          <w:rFonts w:ascii="Times New Roman"/>
          <w:sz w:val="24"/>
        </w:rPr>
        <w:t>D)    the inability of governments to effectively control economic expansion or contraction</w:t>
      </w:r>
      <w:r>
        <w:rPr>
          <w:rFonts w:ascii="Times New Roman"/>
          <w:sz w:val="24"/>
        </w:rPr>
        <w:br/>
        <w:tab/>
      </w:r>
      <w:r>
        <w:rPr>
          <w:rFonts w:ascii="Times New Roman"/>
          <w:sz w:val="24"/>
        </w:rPr>
        <w:t>E)    the need to import skilled and well-educated workers due to a shortage domestically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Canada's aging workforce is poised to impact the employment needs of Canada's energy sector, resulting in what?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cost of visiting Canada by residents of the U.S. is now more expensive than before</w:t>
      </w:r>
      <w:r>
        <w:rPr>
          <w:rFonts w:ascii="Times New Roman"/>
          <w:sz w:val="24"/>
        </w:rPr>
        <w:tab/>
        <w:br/>
        <w:tab/>
      </w:r>
      <w:r>
        <w:rPr>
          <w:rFonts w:ascii="Times New Roman"/>
          <w:sz w:val="24"/>
        </w:rPr>
        <w:t>B)    the ability of governments to effectively control economic expansion or contraction</w:t>
      </w:r>
      <w:r>
        <w:rPr>
          <w:rFonts w:ascii="Times New Roman"/>
          <w:sz w:val="24"/>
        </w:rPr>
        <w:br/>
        <w:tab/>
      </w:r>
      <w:r>
        <w:rPr>
          <w:rFonts w:ascii="Times New Roman"/>
          <w:sz w:val="24"/>
        </w:rPr>
        <w:t>C)    the increased cost of developing new products and services</w:t>
      </w:r>
      <w:r>
        <w:rPr>
          <w:rFonts w:ascii="Times New Roman"/>
          <w:sz w:val="24"/>
        </w:rPr>
        <w:br/>
        <w:tab/>
      </w:r>
      <w:r>
        <w:rPr>
          <w:rFonts w:ascii="Times New Roman"/>
          <w:sz w:val="24"/>
        </w:rPr>
        <w:t>D)    the inability of governments to effectively control economic expansion or contraction</w:t>
      </w:r>
      <w:r>
        <w:rPr>
          <w:rFonts w:ascii="Times New Roman"/>
          <w:sz w:val="24"/>
        </w:rPr>
        <w:br/>
        <w:tab/>
      </w:r>
      <w:r>
        <w:rPr>
          <w:rFonts w:ascii="Times New Roman"/>
          <w:sz w:val="24"/>
        </w:rPr>
        <w:t>E)    the need to import skilled and well-educated workers due to a shortage domestically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Who is Canada's most important trading partner, in terms of import volume?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China</w:t>
      </w:r>
      <w:r>
        <w:rPr>
          <w:rFonts w:ascii="Times New Roman"/>
          <w:sz w:val="24"/>
        </w:rPr>
        <w:tab/>
        <w:br/>
        <w:tab/>
      </w:r>
      <w:r>
        <w:rPr>
          <w:rFonts w:ascii="Times New Roman"/>
          <w:sz w:val="24"/>
        </w:rPr>
        <w:t>B)    India</w:t>
      </w:r>
      <w:r>
        <w:rPr>
          <w:rFonts w:ascii="Times New Roman"/>
          <w:sz w:val="24"/>
        </w:rPr>
        <w:br/>
        <w:tab/>
      </w:r>
      <w:r>
        <w:rPr>
          <w:rFonts w:ascii="Times New Roman"/>
          <w:sz w:val="24"/>
        </w:rPr>
        <w:t>C)    United States</w:t>
      </w:r>
      <w:r>
        <w:rPr>
          <w:rFonts w:ascii="Times New Roman"/>
          <w:sz w:val="24"/>
        </w:rPr>
        <w:br/>
        <w:tab/>
      </w:r>
      <w:r>
        <w:rPr>
          <w:rFonts w:ascii="Times New Roman"/>
          <w:sz w:val="24"/>
        </w:rPr>
        <w:t>D)    Great Britain</w:t>
      </w:r>
      <w:r>
        <w:rPr>
          <w:rFonts w:ascii="Times New Roman"/>
          <w:sz w:val="24"/>
        </w:rPr>
        <w:br/>
        <w:tab/>
      </w:r>
      <w:r>
        <w:rPr>
          <w:rFonts w:ascii="Times New Roman"/>
          <w:sz w:val="24"/>
        </w:rPr>
        <w:t>E)    France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A(n) _____________ curve shows the relationship between the price of a good and the quantity of that good people are willing and able to buy in a given time period.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demand</w:t>
      </w:r>
      <w:r>
        <w:rPr>
          <w:rFonts w:ascii="Times New Roman"/>
          <w:sz w:val="24"/>
        </w:rPr>
        <w:tab/>
        <w:br/>
        <w:tab/>
      </w:r>
      <w:r>
        <w:rPr>
          <w:rFonts w:ascii="Times New Roman"/>
          <w:sz w:val="24"/>
        </w:rPr>
        <w:t>B)    supply</w:t>
      </w:r>
      <w:r>
        <w:rPr>
          <w:rFonts w:ascii="Times New Roman"/>
          <w:sz w:val="24"/>
        </w:rPr>
        <w:br/>
        <w:tab/>
      </w:r>
      <w:r>
        <w:rPr>
          <w:rFonts w:ascii="Times New Roman"/>
          <w:sz w:val="24"/>
        </w:rPr>
        <w:t>C)    utility</w:t>
      </w:r>
      <w:r>
        <w:rPr>
          <w:rFonts w:ascii="Times New Roman"/>
          <w:sz w:val="24"/>
        </w:rPr>
        <w:br/>
        <w:tab/>
      </w:r>
      <w:r>
        <w:rPr>
          <w:rFonts w:ascii="Times New Roman"/>
          <w:sz w:val="24"/>
        </w:rPr>
        <w:t>D)    Laffer</w:t>
      </w:r>
      <w:r>
        <w:rPr>
          <w:rFonts w:ascii="Times New Roman"/>
          <w:sz w:val="24"/>
        </w:rPr>
        <w:br/>
        <w:tab/>
      </w:r>
      <w:r>
        <w:rPr>
          <w:rFonts w:ascii="Times New Roman"/>
          <w:sz w:val="24"/>
        </w:rPr>
        <w:t>E)    Phillips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Discuss the contributing factors to Canada's Economic Development.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Discuss recent developments affecting Foreign Direct Investment into Canada.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Describe and provide an example of inelastic demand.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Describe and briefly discuss the allowance for private ownership and entrepreneurship.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Discuss what type of economic system Canada demonstrates and what this means for government control.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Discuss some of the challenges associated with managing the Canadian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Discuss the economic contraction cycle.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Discuss geographic clustering and its impact on the Canadian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Discuss the notion of a branch market economy in the Canadian context.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What is globalization and what is its impact on the Canadian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Briefly describe PESTEL analysis and how it can be used in the current Canadian context.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Contrast monopolistic markets to purely competitive markets and give an example of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How do managers sense if the market within which they are operating is changing and what tools are available to assist in the assessment process?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Technological innovation is one of the key factors deemed critical to the success of the Canadian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Canada is a member of the G7/G8.</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China accounts for the most significant proportion of Canada's external trade.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Wheat, canola, and other agricultural-based products comprise one of the key product classes driving Canada's current trade performance.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Trade with the United States comprises just over 50% of Canada's external trade volume.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Trade with the United States comprises just over 50% of Canada's import volume.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Canada's banking system is generally considered to be one of the most efficient in the world.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Foreign companies and investors have historically viewed Canada as a relatively risky place to do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The debt-to-GDP ratio is a key indicator of fiscal stability.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Under the basic principle of supply, as the price goes down, manufacturers and suppliers of a product tend to supply less of the product to the market.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Demand refers to the quantity of a good that consumers are willing and able to buy at different prices at a specific time.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Price is the key factor that determines both quantity supplied and quantity demanded.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At the equilibrium price the quantity consumers desire to buy equals the quantity sellers desire to sell.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If the quantity supplied in a market exceeds the quantity demanded, a shortage will exist.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If we graph the supply and demand curves for a product at a specific time, the point on the graph where the two curves intersect is called the stress point.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In the long run, the actual market price tends to adjust toward the equilibrium price.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One of the drawbacks of open markets is the fact that competition in such markets undermines the ability of price to adjust to its equilibrium value in the long run.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Allowance for private ownership, entrepreneurship, and wealth creation do not comprise one of the three fundamental market composition principles.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One of the many roles a government can play in an economy is that of a customer.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Government involvement in the economy relates the varying roles government can play in day-to-day economic activities.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Like most nations, Canada has a controlled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In a mixed economy, the government's goal is to grow the economy and maintain some measure of social equality.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Economic activity = expenditures - savings + investment + credit.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Excessive use of credit (debt) typically hinders economic growth because larger amounts of economic productivity must be used to repay the debt.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The total value of a country's output of final goods and services in a given year is known as the nation's gross domestic product (GDP).</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A recession is often defined as two or more quarters of negative GDP movement.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According to the economic growth cycle, employment contractions typically produce real wage gains.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Economic expansion occurs when an economy is growing and people are spending more money.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Inflation refers to a general rise in the prices of goods and services over time.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The standard of living rises because people have less money to spend.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The Bank of Canada and the Canadian government have expressed concerns associated with Canadians' rising levels of personal debt.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Inflation has a positive impact on the confidence levels of both consumers and businesses.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Geographic clustering is concerned with the emergence of a variety of distinct regional economic platforms.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An increase in the exchange rate value of the dollar causes the dollar price of foreign made goods to decrease.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Efficient currency exchange markets have eliminated counter trade in global business transactions.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Currency fluctuations can be an advantage to firms trading in the global market.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A devaluation of the Canadian dollar would make Canadian goods cheaper to foreign buyers.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One way to think about sustainability is finding a way to drive GDP growth without compromising the environment or the finite resource base.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Canada has an aging workforce and a relatively low birth rate. Accordingly, strategies to grow GDP will likely have to consider immigration.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With its relatively high level of Internet and ecommerce activity combined with a large, well-developed financial system, Canada is necessarily well-insulated against cybercrime.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PESTEL is a useful tool for understanding what is happening at the macro level.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A monopoly occurs when there is a single seller for a product or service.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In Canada, laws prohibit the formation of most types of monopoly.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Monica notices that just a few big companies produce the vast majority of soft drinks. She would be correct in describing the soft drink industry as an oligopoly.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Harry Cutter is the owner of Harry's Hairy Business, one of a large number of barbershops that compete against each other in the city where Harry lives. Harry has tried to attract more customers by staying open longer than most barbershops, and by advertising heavily on local radio to convince people that he offers the best haircuts in town. Harry appears to be operating in an oligopolistic market.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Economists refer to a market in which a few sellers dominate the supply side as monopolistic competition.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Porter's Five Forces does not include the threat of new entrants.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Porter's Five Forces model includes bargaining power of buyers.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Porter's Five Forces model is used to assess the firm's strategic capabilities.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In addition to analyzing economic data and government policy, managers must seek out and be prepared to respond to disruptive innovation.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Understanding Canada's economic platform is not important for managers of not-for-profit organizations.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02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In assessing Canada, with regards to these factors, it can be quickly determined that Canada is fortunate to possess, within its economic fabric, the elements critical to supporting and growing an economic system. Our political system is stable. Our economy contains the essential factors of production, such as roads, ports, utility systems, educated work force, and technology-based business management systems which are essential to the efficient and effective development and delivery of goods and services throughout our economy. Our national and provincial debt levels are within acceptable limits, with both our federal and provincial governments working to reduce such debt loads. Our banking system is considered to be one of the most efficient and techno-savvy in the world, and our inflation levels have been well managed in recent years by the monetary policies and actions put in place by our central bank, the Bank of Canada. Our country is considered to possess a strong, fair, and equitable legal system, and the existence of corruption is viewed as being minimal in both our public and private sectors. In addition, our possession of a strong natural resource base results in our having a comparative advantage when it comes to the commodities and energy market sectors.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The end result is that many domestic and foreign companies and investors view Canada as a safe and lucrative place to do business. In 2017, as an example, Foreign Direct Investment (FDI) into Canada topped $33 billion. This is down significantly from investment levels in previous years, largely due to changes in the energy sector.&lt;br&gt;&lt;br&gt;Over half of the FDI flowing into Canada comes from USA, although investment and acquisitions from countries other than USA, particularly with respect to corporate acquisitions, continue to rise. Both Europe and Asia/Oceania are also active investors, with Europe representing approximately one-third of the overall inflow of investment. Outright acquisitions of Canadian companies are not the only investment road being taken by international-based companies and country-based sovereign wealth funds. Minority interests in Canadian companies, by foreign entities are also becoming more common.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 core fundamental of an open, economic environment, the Law of Supply and Demand, refers to the ability of the market, independent of external influences, to determine the price for which a product or service will be bought and sold. Demand reflects the number of purchasers who are willing to pay for a product and/or service at various price points. Demand can be perceived to be elastic or inelastic, depending on the movement in the quantity demanded at the various price points which producers are considering offering a product or service to the marketplace. Inelastic demand results when movement in price does not result in significant changes in demand. As an example, the demand for gasoline changes little, even though the price of gasoline rises. This is due to the need for gasoline by purchasers to operate their vehicles and the lack of substitutes for gasoline in the marketplace. As an example, gasoline prices in Ontario have moved in a range of about $0.96 per litre to over $1.30 per litre over the last 10 years. Despite the changes, the overall demand for gasoline remained relatively stable during the period (allowing for some seasonal fluctuation).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This principle refers to the openness of the market to support, encourage, and promote the concepts of private enterprise, personal ownership, entrepreneurship, and wealth creation. Economies around the world allow individuals and corporations, to a varying degree, these rights. Some economies, such as USA and Canada, fully support these concepts in a climate of risk versus return. Developing economies, such as the People's Republic of China and India, are allowing greater access to these fundamentals, whereas others, such as North Korea, are less willing to provide strong support of these capitalistic principles.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Canada, like most fully-developed economies, is considered to be a mixed economic system. By this, we mean that our economy allows the law of supply and demand to significantly influence the market. The principles of private ownership, entrepreneurship, and wealth creation, and their corresponding risk and return opportunities are present and supported within our economic fundamentals. Our government, although an active participant in our economy, attempts to manage and influence economic activity through a cooperative/competitive model, participating where and how it feels it is of benefit to the market as a whole. Our government will become more or less engaged when it believes that, in doing so, it would be in the best interest of our nation in order to protect and regulate industries and/or guide economic initiatives. It also manages the economy via its powers of taxation, regulation, national debt targets, provincial transfers, and monetary policy control.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Economists track the movement of GDP (upward or downward), over a period of time, to determine whether an economy is growing or contracting. In general, the Government of Canada, together with affiliated regulatory agencies, provincial governments, and Crown corporations such as the Bank of Canada endeavors to balance between growth and inflation. The task is particularly difficult in Canada, given significant regional disparities.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In periods of economic contraction, a softening, as an example, of consumer spending will place downward pressure on corporate profits and government tax revenues (see Figure 2.18 for illustration). With this reduction to profits and tax revenue, businesses and government will reduce spending. This, in turn, will reduce investment in economic expansion-based activities. With this reduced spending and lower levels of consumer spending, fewer workers will be needed because the amount of goods and services being produced will be reduced. This will have a negative impact on employment requirements, resulting in an increasing supply of available workers (due to downsizing, retrenchment, and business closings), which, ultimately, will be reflected in higher unemployment rates. With more workers available, the supply of workers will exceed the demand, which will result in a downward pressure on wages and wage increases. This results in less dollars for consumers to spend and, therefore, contributes to a further slowing of economic activity (the cycle continues).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The Canadian economy is transitioning to one predicated on the concept of geographic clustering. Geographic clustering occurs when regional economies develop in a manner that makes them distinctly different from one another and when they are separated by significant enough geographic space where interdependency upon each other is minimized. In essence, a variety of distinct regional economic platforms occurs. Although this occurs frequently at the local level, enough interdependency exists at the regional and national levels to mitigate any negative consequences on the economy. The danger occurs when such distinctness occurs at the broader macro level, resulting in the inability of governments to effectively implement national-based economic management actions to effectively control economic expansion or contraction via monetary policy or inflation control mechanisms. With the current economic distinctness between our western provinces and central and eastern Canada, continued emphasis must be placed on the interdependency of the regions to ensure that the negative impact of geographic clustering can be minimized.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Although Canada is a $1.6 trillion economy (PPP), the overall size of our economy is small when compared to other countries. This includes both fully-developed economies, such as U.S. ($19 + trillion), and developing economies, such as the People's Republic of China ($12 + trillion PPP), and India ($2.6 trillion PPP). In addition, with strong demand for our natural resources, energy, and commodity-based goods and services, many global organizations have looked to actively purchase Canadian-owned companies. In the past decade, the number of Canadian-owned companies purchased by foreign firms has alarmed a number of analysts and government sector managers and elected officials. The acquisition of Inco, by Vale of Brazil (formerly CVRD), and Falconbridge, by Xstrata of Switzerland, in 2006, are just two of many examples of the trend which is occurring within our business sector. For some, the fundamental concern is that Canada, in seeing its major businesses being acquired by foreign entities, is in danger of losing control of its economic base, and runs the risk of simply becoming a branch market economy. The Canadian government has been challenged over the past few years to revamp the Investment Canada Act and include a national security test for assessing the impact of foreign ownership in Canadian corporations as a mechanism for controlling the economic and cultural impact of such acquisitions. This issue resurfaced dramatically in the fall of 2010 when Australian-based BHP Billiton attempted a hostile takeover of Saskatchewan-based Potash Corporation. This deal was blocked by the Canadian government on the grounds that it was not in the interest of Canada to see this Canadian-based organization become owned by a foreign entity. More recently, examples have included the acquisition of Vancouver-based Norstat International Inc. (developer of satellite systems) by Hytera Communications (China), ITF Technologies (Montreal) by One-Net Communications (China), and the Airbus acquisition of Bombardier's aerospace division. As one can see, the debate associated with foreign ownership is only expected to become louder, and it is anticipated that additional modifications to the Investment Canada Act may be enacted in the future.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Globalization refers to the growing interconnectivity of the world and the heightened interdependence which we are seeing between its various economic regions. The advent of Facebook and Twitter, as examples, enable us to transmit information to as many as one billion people across the globe with simply the tap of a finger. The internet has enabled the development of business models which possess the ability to reach potential buyers with little to no boundaries or few restrictions. As the global economy becomes more connected, and emerging economies, such as the BRIC countries (Brazil, Russia, India, China) and CIVETS countries (Columbia, Indonesia, Vietnam, Egypt, Turkey, South Africa), continue to develop their domestic and export-based economies, new business opportunities will arise as never before. At the same time, so will increased competitive pressures. Canadian businesses will need to adapt to remain competitive. Adapting means becoming more efficient and effective in our operational processes, improving the productivity of our workforces, reinventing our businesses as global market needs change, and becoming increasingly innovative and entrepreneurial as product and market life cycles become shorter.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In addition to the economic factors discussed above, managers will also assess, at the macro level, the political, social, technological, environmental, and legal changes which are occurring. This analysis is commonly referred to as a PESTEL analysis. Politically, the assessment will be looking for trends in government legislation and/or activity which may signal a change to the management of the economy and, therefore, the equilibrium relationship within the mixed economic system. This could include mild intervention in the form of interest rate adjustments, or more significant intervention, such as direct government investment in particular market segments, or consideration of anti-trust legislation and/or changes to Canada's investment and competition acts, in order to protect Canadian companies or market sectors potentially at risk. Increasing tendencies towards protectionism could also form part of this high-level political assessment. Socially, managers will look for trends which may fundamentally change the way in which consumers want, need, or use products/services, as well as the changing composition of the marketplace. This can include demographic shifts, and cultural shifts, as well as behavioural changes. Managers also need to pay attention to changes occurring in the legal sector and its potential impact on the overall business risk. This can include changes to employment law, product liability risk exposure, contract law, and consumer rights, to name a few. Changes associated with environmental compliance regulations and other environmental sustainability obligations must also be reviewed and brought into the decision-making process. Finally, managers must constantly assess the speed and direction of technology shifts which could potentially render current products, services, and operational processes obsolete. Telecommunications, automation, and ecommerce-based business models are dramatically changing the way in which business is done today, with the rate of change continuing to accelerate as we move forward in the current and upcoming decade.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Purely competitive markets are markets which are characterized by a number of similar products or services and where no single competitor has a dominant market leader position. A key fundamental characteristic of this market is the absence of differentiation between the products or services being offered. These markets generally are characterized as well as possessing few barriers to new market entrants. If you think back to our discussion in File: Chapter 1, regarding value propositions, purely competitive markets are markets where suppliers of products and services are largely unable to create distinctions between the products and services being offered to the target audience. Commodity-based markets and agricultural markets offer a number of good examples of purely competitive markets. Green peppers are green peppers, corn is corn, onions are onions, etc. In this type of market, the product or service is largely viewed as a commodity, with price being a key component of the overall purchase decision. In contrast to purely competitive markets, monopolistic markets are markets which possess a number of different suppliers of products and services, but the nature of the product and/or service, along with the marketing effort initiated by businesses within the sector, have enabled true differentiation to set in. Products and services are viewed, by customers, as being somewhat different and unique, resulting in a significant shift in the development and marketing of value propositions. The manufacturing of cell phones is a good example of a market which exhibits monopolistic market tendencies. Suppliers, such as Nokia, Emerson, Samsung, Motorola, Apple, RIM, to name a few, all compete for customers on the basis of product differences, value, and overall price/quality perceptions.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These are two fundamental questions which keep managers up at night as they seek to maintain the competitiveness of their organizations: Where to play and how to win. One of the most-often-used business tools for the former is a business model called Porter's Five Forces, created by Michael Porter of the Harvard Business School. Within this model, Porter suggests that managers and business owners can keep their finger on the pulse of the industry within which they operate by assessing changes in five key areas: the intensity of competitive rivalry; the potential for new entrants into the industry; the probability of new products or services which will act as substitutes to the current products and services being offered; the power which suppliers have over manufacturers of goods and services; and the power of buyers within the industry. An understanding changes in these forces and the interaction between these forces helps managers to then make appropriate strategy decisions.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