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In the interpersonal communication process, communicators encode and send messages at the same time that they also receive and decode messages.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Loud music, nearby conversations, and the sound of traffic are examples of physiological noise in the communication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All outgoing messages are encoded and all incoming messages are decoded through a filter of lifetime experiences.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Veronica has great relationships with her direct reports. She plans birthday celebrations for them and listens when they need to talk about personal problems, empathizing with them. Veronica has high emotional intelligence.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High self-awareness includes the ability to manage events that stir strong responses.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Venting negative feelings is one of the most effective strategies for de-escalating anger.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People with high self-management tend to have a knee-jerk reaction when threats are perceived.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Pracha missed his sales goal, but isn’t worried because he is sure he’ll make it next time because he understands his customers better now. Pracha is a pessimist.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Corporate recruiters rank listening skills among the most important communication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In a conversation with a co-worker, Char makes sure she completely understands the other person's point and then explains why she disagrees with it. Char has failed to practice the skill of holding judgment.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During a conversation with his supervisor, Andy paraphrases something that he heard her say. This is an example of a judger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Sharing your own ideas with your colleagues undermines the active listening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Probing questions are intended to create bonds between people.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After the marketing team gave a presentation, their manager, Mauris, asked in frustration, "What were you thinking?" In this context, Mauris's question shows a learner mind-set.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Nonverbal messages, such as posture, are most important when they convey a different emotion than the spoken message.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Most people are far better at resolving differences when making eye contact during face-to-face conversations.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person's motivational value system is a blend of the three primary motives of nurturing, dominating, and autonomizing.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According to the motivational value system (MVS), professionals with a blue MVS are most often guided by motives to protect others, help others grow, and act in the best interests of others.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manager who wants to hire an effective leader should focus on applicants who are extroverts.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When a person is treated poorly, ignoring them usually de-escalates a difficult situation and shows that person's character and caring.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21)</w:t>
        <w:tab/>
      </w:r>
      <w:r>
        <w:rPr>
          <w:rFonts w:ascii="Times New Roman"/>
          <w:sz w:val="24"/>
        </w:rPr>
        <w:t>Which term best describes the process of sending and receiving verbal and nonverbal messages between two or more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active listening process</w:t>
      </w:r>
      <w:r>
        <w:rPr>
          <w:rFonts w:ascii="Times New Roman"/>
          <w:sz w:val="24"/>
        </w:rPr>
        <w:tab/>
        <w:br/>
        <w:tab/>
      </w:r>
      <w:r>
        <w:rPr>
          <w:rFonts w:ascii="Times New Roman"/>
          <w:sz w:val="24"/>
        </w:rPr>
        <w:t>B)    verbal communication process</w:t>
      </w:r>
      <w:r>
        <w:rPr>
          <w:rFonts w:ascii="Times New Roman"/>
          <w:sz w:val="24"/>
        </w:rPr>
        <w:br/>
        <w:tab/>
      </w:r>
      <w:r>
        <w:rPr>
          <w:rFonts w:ascii="Times New Roman"/>
          <w:sz w:val="24"/>
        </w:rPr>
        <w:t>C)    interpersonal communication process</w:t>
      </w:r>
      <w:r>
        <w:rPr>
          <w:rFonts w:ascii="Times New Roman"/>
          <w:sz w:val="24"/>
        </w:rPr>
        <w:br/>
        <w:tab/>
      </w:r>
      <w:r>
        <w:rPr>
          <w:rFonts w:ascii="Times New Roman"/>
          <w:sz w:val="24"/>
        </w:rPr>
        <w:t>D)    decoding process</w:t>
      </w:r>
      <w:r>
        <w:rPr>
          <w:rFonts w:ascii="Times New Roman"/>
          <w:sz w:val="24"/>
        </w:rPr>
        <w:br/>
        <w:tab/>
      </w:r>
      <w:r>
        <w:rPr>
          <w:rFonts w:ascii="Times New Roman"/>
          <w:sz w:val="24"/>
        </w:rPr>
        <w:t>E)    encoding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Rebekah intends to say something to her employee to explain why he is being transferred to a new project. The thought that Rebekah intends to communicate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meaning.</w:t>
      </w:r>
      <w:r>
        <w:rPr>
          <w:rFonts w:ascii="Times New Roman"/>
          <w:sz w:val="24"/>
        </w:rPr>
        <w:tab/>
        <w:br/>
        <w:tab/>
      </w:r>
      <w:r>
        <w:rPr>
          <w:rFonts w:ascii="Times New Roman"/>
          <w:sz w:val="24"/>
        </w:rPr>
        <w:t>B)    message.</w:t>
      </w:r>
      <w:r>
        <w:rPr>
          <w:rFonts w:ascii="Times New Roman"/>
          <w:sz w:val="24"/>
        </w:rPr>
        <w:br/>
        <w:tab/>
      </w:r>
      <w:r>
        <w:rPr>
          <w:rFonts w:ascii="Times New Roman"/>
          <w:sz w:val="24"/>
        </w:rPr>
        <w:t>C)    semantics.</w:t>
      </w:r>
      <w:r>
        <w:rPr>
          <w:rFonts w:ascii="Times New Roman"/>
          <w:sz w:val="24"/>
        </w:rPr>
        <w:br/>
        <w:tab/>
      </w:r>
      <w:r>
        <w:rPr>
          <w:rFonts w:ascii="Times New Roman"/>
          <w:sz w:val="24"/>
        </w:rPr>
        <w:t>D)    encoding.</w:t>
      </w:r>
      <w:r>
        <w:rPr>
          <w:rFonts w:ascii="Times New Roman"/>
          <w:sz w:val="24"/>
        </w:rPr>
        <w:br/>
        <w:tab/>
      </w:r>
      <w:r>
        <w:rPr>
          <w:rFonts w:ascii="Times New Roman"/>
          <w:sz w:val="24"/>
        </w:rPr>
        <w:t>E)    empathy.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________ is the process of interpreting messages from others into meaning.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Decoding</w:t>
      </w:r>
      <w:r>
        <w:rPr>
          <w:rFonts w:ascii="Times New Roman"/>
          <w:sz w:val="24"/>
        </w:rPr>
        <w:tab/>
        <w:br/>
        <w:tab/>
      </w:r>
      <w:r>
        <w:rPr>
          <w:rFonts w:ascii="Times New Roman"/>
          <w:sz w:val="24"/>
        </w:rPr>
        <w:t>B)    Encoding</w:t>
      </w:r>
      <w:r>
        <w:rPr>
          <w:rFonts w:ascii="Times New Roman"/>
          <w:sz w:val="24"/>
        </w:rPr>
        <w:br/>
        <w:tab/>
      </w:r>
      <w:r>
        <w:rPr>
          <w:rFonts w:ascii="Times New Roman"/>
          <w:sz w:val="24"/>
        </w:rPr>
        <w:t>C)    Translating</w:t>
      </w:r>
      <w:r>
        <w:rPr>
          <w:rFonts w:ascii="Times New Roman"/>
          <w:sz w:val="24"/>
        </w:rPr>
        <w:br/>
        <w:tab/>
      </w:r>
      <w:r>
        <w:rPr>
          <w:rFonts w:ascii="Times New Roman"/>
          <w:sz w:val="24"/>
        </w:rPr>
        <w:t>D)    Filtering</w:t>
      </w:r>
      <w:r>
        <w:rPr>
          <w:rFonts w:ascii="Times New Roman"/>
          <w:sz w:val="24"/>
        </w:rPr>
        <w:br/>
        <w:tab/>
      </w:r>
      <w:r>
        <w:rPr>
          <w:rFonts w:ascii="Times New Roman"/>
          <w:sz w:val="24"/>
        </w:rPr>
        <w:t>E)    Communicating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Ayanna says, "You're so generous!" in a sarcastic tone. Marvin decides that Ayanna thinks he is cheap. What process has Marvin just completed?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filtering</w:t>
      </w:r>
      <w:r>
        <w:rPr>
          <w:rFonts w:ascii="Times New Roman"/>
          <w:sz w:val="24"/>
        </w:rPr>
        <w:tab/>
        <w:br/>
        <w:tab/>
      </w:r>
      <w:r>
        <w:rPr>
          <w:rFonts w:ascii="Times New Roman"/>
          <w:sz w:val="24"/>
        </w:rPr>
        <w:t>B)    hijacking</w:t>
      </w:r>
      <w:r>
        <w:rPr>
          <w:rFonts w:ascii="Times New Roman"/>
          <w:sz w:val="24"/>
        </w:rPr>
        <w:br/>
        <w:tab/>
      </w:r>
      <w:r>
        <w:rPr>
          <w:rFonts w:ascii="Times New Roman"/>
          <w:sz w:val="24"/>
        </w:rPr>
        <w:t>C)    encoding</w:t>
      </w:r>
      <w:r>
        <w:rPr>
          <w:rFonts w:ascii="Times New Roman"/>
          <w:sz w:val="24"/>
        </w:rPr>
        <w:br/>
        <w:tab/>
      </w:r>
      <w:r>
        <w:rPr>
          <w:rFonts w:ascii="Times New Roman"/>
          <w:sz w:val="24"/>
        </w:rPr>
        <w:t>D)    synchronizing</w:t>
      </w:r>
      <w:r>
        <w:rPr>
          <w:rFonts w:ascii="Times New Roman"/>
          <w:sz w:val="24"/>
        </w:rPr>
        <w:br/>
        <w:tab/>
      </w:r>
      <w:r>
        <w:rPr>
          <w:rFonts w:ascii="Times New Roman"/>
          <w:sz w:val="24"/>
        </w:rPr>
        <w:t>E)    decoding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Karla was trying to study but she had trouble concentrating because her neighbors were having a loud argument. This is an example of ________ noise.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w:t>
      </w:r>
      <w:r>
        <w:rPr>
          <w:rFonts w:ascii="Times New Roman"/>
          <w:sz w:val="24"/>
        </w:rPr>
        <w:tab/>
        <w:br/>
        <w:tab/>
      </w:r>
      <w:r>
        <w:rPr>
          <w:rFonts w:ascii="Times New Roman"/>
          <w:sz w:val="24"/>
        </w:rPr>
        <w:t>B)    psychological</w:t>
      </w:r>
      <w:r>
        <w:rPr>
          <w:rFonts w:ascii="Times New Roman"/>
          <w:sz w:val="24"/>
        </w:rPr>
        <w:br/>
        <w:tab/>
      </w:r>
      <w:r>
        <w:rPr>
          <w:rFonts w:ascii="Times New Roman"/>
          <w:sz w:val="24"/>
        </w:rPr>
        <w:t>C)    semantic</w:t>
      </w:r>
      <w:r>
        <w:rPr>
          <w:rFonts w:ascii="Times New Roman"/>
          <w:sz w:val="24"/>
        </w:rPr>
        <w:br/>
        <w:tab/>
      </w:r>
      <w:r>
        <w:rPr>
          <w:rFonts w:ascii="Times New Roman"/>
          <w:sz w:val="24"/>
        </w:rPr>
        <w:t>D)    physiological</w:t>
      </w:r>
      <w:r>
        <w:rPr>
          <w:rFonts w:ascii="Times New Roman"/>
          <w:sz w:val="24"/>
        </w:rPr>
        <w:br/>
        <w:tab/>
      </w:r>
      <w:r>
        <w:rPr>
          <w:rFonts w:ascii="Times New Roman"/>
          <w:sz w:val="24"/>
        </w:rPr>
        <w:t>E)    cognitive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________ noise occurs when communicators apply different meanings to the same words or phrases.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Psychological</w:t>
      </w:r>
      <w:r>
        <w:rPr>
          <w:rFonts w:ascii="Times New Roman"/>
          <w:sz w:val="24"/>
        </w:rPr>
        <w:tab/>
        <w:br/>
        <w:tab/>
      </w:r>
      <w:r>
        <w:rPr>
          <w:rFonts w:ascii="Times New Roman"/>
          <w:sz w:val="24"/>
        </w:rPr>
        <w:t>B)    Physical</w:t>
      </w:r>
      <w:r>
        <w:rPr>
          <w:rFonts w:ascii="Times New Roman"/>
          <w:sz w:val="24"/>
        </w:rPr>
        <w:br/>
        <w:tab/>
      </w:r>
      <w:r>
        <w:rPr>
          <w:rFonts w:ascii="Times New Roman"/>
          <w:sz w:val="24"/>
        </w:rPr>
        <w:t>C)    Semantic</w:t>
      </w:r>
      <w:r>
        <w:rPr>
          <w:rFonts w:ascii="Times New Roman"/>
          <w:sz w:val="24"/>
        </w:rPr>
        <w:br/>
        <w:tab/>
      </w:r>
      <w:r>
        <w:rPr>
          <w:rFonts w:ascii="Times New Roman"/>
          <w:sz w:val="24"/>
        </w:rPr>
        <w:t>D)    Cognitive</w:t>
      </w:r>
      <w:r>
        <w:rPr>
          <w:rFonts w:ascii="Times New Roman"/>
          <w:sz w:val="24"/>
        </w:rPr>
        <w:br/>
        <w:tab/>
      </w:r>
      <w:r>
        <w:rPr>
          <w:rFonts w:ascii="Times New Roman"/>
          <w:sz w:val="24"/>
        </w:rPr>
        <w:t>E)    Physiological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statement is an example of psychological noise?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Pranav’s coworker does not understand what he tells her because nearby colleagues are speaking too loudly.</w:t>
      </w:r>
      <w:r>
        <w:rPr>
          <w:rFonts w:ascii="Times New Roman"/>
          <w:sz w:val="24"/>
        </w:rPr>
      </w:r>
      <w:r>
        <w:rPr>
          <w:rFonts w:ascii="Times New Roman"/>
          <w:sz w:val="24"/>
        </w:rPr>
        <w:tab/>
        <w:br/>
        <w:tab/>
      </w:r>
      <w:r>
        <w:rPr>
          <w:rFonts w:ascii="Times New Roman"/>
          <w:b w:val="false"/>
          <w:i w:val="false"/>
          <w:color w:val="000000"/>
          <w:sz w:val="24"/>
        </w:rPr>
        <w:t>B)    Pranav’s coworker does not understand his meaning when he uses technical accounting terms.</w:t>
      </w:r>
      <w:r>
        <w:rPr>
          <w:rFonts w:ascii="Times New Roman"/>
          <w:sz w:val="24"/>
        </w:rPr>
      </w:r>
      <w:r>
        <w:rPr>
          <w:rFonts w:ascii="Times New Roman"/>
          <w:sz w:val="24"/>
        </w:rPr>
        <w:br/>
        <w:tab/>
      </w:r>
      <w:r>
        <w:rPr>
          <w:rFonts w:ascii="Times New Roman"/>
          <w:b w:val="false"/>
          <w:i w:val="false"/>
          <w:color w:val="000000"/>
          <w:sz w:val="24"/>
        </w:rPr>
        <w:t>C)    Pranav’s coworker does not understand what he tells her because she has a pounding headache.</w:t>
      </w:r>
      <w:r>
        <w:rPr>
          <w:rFonts w:ascii="Times New Roman"/>
          <w:sz w:val="24"/>
        </w:rPr>
      </w:r>
      <w:r>
        <w:rPr>
          <w:rFonts w:ascii="Times New Roman"/>
          <w:sz w:val="24"/>
        </w:rPr>
        <w:br/>
        <w:tab/>
      </w:r>
      <w:r>
        <w:rPr>
          <w:rFonts w:ascii="Times New Roman"/>
          <w:b w:val="false"/>
          <w:i w:val="false"/>
          <w:color w:val="000000"/>
          <w:sz w:val="24"/>
        </w:rPr>
        <w:t>D)    Pranav’s coworker dismisses his product suggestions because she thinks he is too inexperienced.</w:t>
      </w:r>
      <w:r>
        <w:rPr>
          <w:rFonts w:ascii="Times New Roman"/>
          <w:sz w:val="24"/>
        </w:rPr>
      </w:r>
      <w:r>
        <w:rPr>
          <w:rFonts w:ascii="Times New Roman"/>
          <w:sz w:val="24"/>
        </w:rPr>
        <w:br/>
        <w:tab/>
      </w:r>
      <w:r>
        <w:rPr>
          <w:rFonts w:ascii="Times New Roman"/>
          <w:b w:val="false"/>
          <w:i w:val="false"/>
          <w:color w:val="000000"/>
          <w:sz w:val="24"/>
        </w:rPr>
        <w:t>E)    Pranav’s coworker does not remember what he tells her about his schedule because she is rushing to get to a meeting.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All outgoing messages are encoded and all incoming messages are decoded through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filter of lifetime experiences.</w:t>
      </w:r>
      <w:r>
        <w:rPr>
          <w:rFonts w:ascii="Times New Roman"/>
          <w:sz w:val="24"/>
        </w:rPr>
        <w:tab/>
        <w:br/>
        <w:tab/>
      </w:r>
      <w:r>
        <w:rPr>
          <w:rFonts w:ascii="Times New Roman"/>
          <w:sz w:val="24"/>
        </w:rPr>
        <w:t>B)    psychological noise.</w:t>
      </w:r>
      <w:r>
        <w:rPr>
          <w:rFonts w:ascii="Times New Roman"/>
          <w:sz w:val="24"/>
        </w:rPr>
        <w:br/>
        <w:tab/>
      </w:r>
      <w:r>
        <w:rPr>
          <w:rFonts w:ascii="Times New Roman"/>
          <w:sz w:val="24"/>
        </w:rPr>
        <w:t>C)    mitigating information.</w:t>
      </w:r>
      <w:r>
        <w:rPr>
          <w:rFonts w:ascii="Times New Roman"/>
          <w:sz w:val="24"/>
        </w:rPr>
        <w:br/>
        <w:tab/>
      </w:r>
      <w:r>
        <w:rPr>
          <w:rFonts w:ascii="Times New Roman"/>
          <w:sz w:val="24"/>
        </w:rPr>
        <w:t>D)    a motivational value system.</w:t>
      </w:r>
      <w:r>
        <w:rPr>
          <w:rFonts w:ascii="Times New Roman"/>
          <w:sz w:val="24"/>
        </w:rPr>
        <w:br/>
        <w:tab/>
      </w:r>
      <w:r>
        <w:rPr>
          <w:rFonts w:ascii="Times New Roman"/>
          <w:sz w:val="24"/>
        </w:rPr>
        <w:t>E)    sight-reading.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When Dana found out her proposal was rejected, she stormed into her boss's office and yelled at him. Dana was experiencing emotional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filtering.</w:t>
      </w:r>
      <w:r>
        <w:rPr>
          <w:rFonts w:ascii="Times New Roman"/>
          <w:sz w:val="24"/>
        </w:rPr>
        <w:tab/>
        <w:br/>
        <w:tab/>
      </w:r>
      <w:r>
        <w:rPr>
          <w:rFonts w:ascii="Times New Roman"/>
          <w:sz w:val="24"/>
        </w:rPr>
        <w:t>B)    hijacking.</w:t>
      </w:r>
      <w:r>
        <w:rPr>
          <w:rFonts w:ascii="Times New Roman"/>
          <w:sz w:val="24"/>
        </w:rPr>
        <w:br/>
        <w:tab/>
      </w:r>
      <w:r>
        <w:rPr>
          <w:rFonts w:ascii="Times New Roman"/>
          <w:sz w:val="24"/>
        </w:rPr>
        <w:t>C)    blackmail.</w:t>
      </w:r>
      <w:r>
        <w:rPr>
          <w:rFonts w:ascii="Times New Roman"/>
          <w:sz w:val="24"/>
        </w:rPr>
        <w:br/>
        <w:tab/>
      </w:r>
      <w:r>
        <w:rPr>
          <w:rFonts w:ascii="Times New Roman"/>
          <w:sz w:val="24"/>
        </w:rPr>
        <w:t>D)    noise.</w:t>
      </w:r>
      <w:r>
        <w:rPr>
          <w:rFonts w:ascii="Times New Roman"/>
          <w:sz w:val="24"/>
        </w:rPr>
        <w:br/>
        <w:tab/>
      </w:r>
      <w:r>
        <w:rPr>
          <w:rFonts w:ascii="Times New Roman"/>
          <w:sz w:val="24"/>
        </w:rPr>
        <w:t>E)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these is a domain of emotional intelligence?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shared meaning</w:t>
      </w:r>
      <w:r>
        <w:rPr>
          <w:rFonts w:ascii="Times New Roman"/>
          <w:sz w:val="24"/>
        </w:rPr>
        <w:tab/>
        <w:br/>
        <w:tab/>
      </w:r>
      <w:r>
        <w:rPr>
          <w:rFonts w:ascii="Times New Roman"/>
          <w:sz w:val="24"/>
        </w:rPr>
        <w:t>B)    sympathy</w:t>
      </w:r>
      <w:r>
        <w:rPr>
          <w:rFonts w:ascii="Times New Roman"/>
          <w:sz w:val="24"/>
        </w:rPr>
        <w:br/>
        <w:tab/>
      </w:r>
      <w:r>
        <w:rPr>
          <w:rFonts w:ascii="Times New Roman"/>
          <w:sz w:val="24"/>
        </w:rPr>
        <w:t>C)    self-management</w:t>
      </w:r>
      <w:r>
        <w:rPr>
          <w:rFonts w:ascii="Times New Roman"/>
          <w:sz w:val="24"/>
        </w:rPr>
        <w:br/>
        <w:tab/>
      </w:r>
      <w:r>
        <w:rPr>
          <w:rFonts w:ascii="Times New Roman"/>
          <w:sz w:val="24"/>
        </w:rPr>
        <w:t>D)    semantics</w:t>
      </w:r>
      <w:r>
        <w:rPr>
          <w:rFonts w:ascii="Times New Roman"/>
          <w:sz w:val="24"/>
        </w:rPr>
        <w:br/>
        <w:tab/>
      </w:r>
      <w:r>
        <w:rPr>
          <w:rFonts w:ascii="Times New Roman"/>
          <w:sz w:val="24"/>
        </w:rPr>
        <w:t>E)    self-esteem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What is the process of understanding your own emotions as they occur and how they affect your behaviors and thoughts?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self-management</w:t>
      </w:r>
      <w:r>
        <w:rPr>
          <w:rFonts w:ascii="Times New Roman"/>
          <w:sz w:val="24"/>
        </w:rPr>
        <w:tab/>
        <w:br/>
        <w:tab/>
      </w:r>
      <w:r>
        <w:rPr>
          <w:rFonts w:ascii="Times New Roman"/>
          <w:sz w:val="24"/>
        </w:rPr>
        <w:t>B)    empathy</w:t>
      </w:r>
      <w:r>
        <w:rPr>
          <w:rFonts w:ascii="Times New Roman"/>
          <w:sz w:val="24"/>
        </w:rPr>
        <w:br/>
        <w:tab/>
      </w:r>
      <w:r>
        <w:rPr>
          <w:rFonts w:ascii="Times New Roman"/>
          <w:sz w:val="24"/>
        </w:rPr>
        <w:t>C)    relationship management</w:t>
      </w:r>
      <w:r>
        <w:rPr>
          <w:rFonts w:ascii="Times New Roman"/>
          <w:sz w:val="24"/>
        </w:rPr>
        <w:br/>
        <w:tab/>
      </w:r>
      <w:r>
        <w:rPr>
          <w:rFonts w:ascii="Times New Roman"/>
          <w:sz w:val="24"/>
        </w:rPr>
        <w:t>D)    shared meaning</w:t>
      </w:r>
      <w:r>
        <w:rPr>
          <w:rFonts w:ascii="Times New Roman"/>
          <w:sz w:val="24"/>
        </w:rPr>
        <w:br/>
        <w:tab/>
      </w:r>
      <w:r>
        <w:rPr>
          <w:rFonts w:ascii="Times New Roman"/>
          <w:sz w:val="24"/>
        </w:rPr>
        <w:t>E)    self-awareness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Martha was once mugged on the subway, so now every time she enters the subway she starts to shake and feel afraid. For Martha, the subway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trigger.</w:t>
      </w:r>
      <w:r>
        <w:rPr>
          <w:rFonts w:ascii="Times New Roman"/>
          <w:sz w:val="24"/>
        </w:rPr>
        <w:tab/>
        <w:br/>
        <w:tab/>
      </w:r>
      <w:r>
        <w:rPr>
          <w:rFonts w:ascii="Times New Roman"/>
          <w:sz w:val="24"/>
        </w:rPr>
        <w:t>B)    dysfunction.</w:t>
      </w:r>
      <w:r>
        <w:rPr>
          <w:rFonts w:ascii="Times New Roman"/>
          <w:sz w:val="24"/>
        </w:rPr>
        <w:br/>
        <w:tab/>
      </w:r>
      <w:r>
        <w:rPr>
          <w:rFonts w:ascii="Times New Roman"/>
          <w:sz w:val="24"/>
        </w:rPr>
        <w:t>C)    noise.</w:t>
      </w:r>
      <w:r>
        <w:rPr>
          <w:rFonts w:ascii="Times New Roman"/>
          <w:sz w:val="24"/>
        </w:rPr>
        <w:br/>
        <w:tab/>
      </w:r>
      <w:r>
        <w:rPr>
          <w:rFonts w:ascii="Times New Roman"/>
          <w:sz w:val="24"/>
        </w:rPr>
        <w:t>D)    distracter.</w:t>
      </w:r>
      <w:r>
        <w:rPr>
          <w:rFonts w:ascii="Times New Roman"/>
          <w:sz w:val="24"/>
        </w:rPr>
        <w:br/>
        <w:tab/>
      </w:r>
      <w:r>
        <w:rPr>
          <w:rFonts w:ascii="Times New Roman"/>
          <w:sz w:val="24"/>
        </w:rPr>
        <w:t>E)    filter.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Elera knows that she is especially vulnerable to work stress today because she had a fight with her husband last night. Therefore, Elera does ten minutes of meditation on her lunch break, and later when she feels herself getting frustrated during a meeting, she counts to ten before making a comment. What quality does Elera's behavior demonstrate?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empathy</w:t>
      </w:r>
      <w:r>
        <w:rPr>
          <w:rFonts w:ascii="Times New Roman"/>
          <w:sz w:val="24"/>
        </w:rPr>
        <w:tab/>
        <w:br/>
        <w:tab/>
      </w:r>
      <w:r>
        <w:rPr>
          <w:rFonts w:ascii="Times New Roman"/>
          <w:sz w:val="24"/>
        </w:rPr>
        <w:t>B)    self-management</w:t>
      </w:r>
      <w:r>
        <w:rPr>
          <w:rFonts w:ascii="Times New Roman"/>
          <w:sz w:val="24"/>
        </w:rPr>
        <w:br/>
        <w:tab/>
      </w:r>
      <w:r>
        <w:rPr>
          <w:rFonts w:ascii="Times New Roman"/>
          <w:sz w:val="24"/>
        </w:rPr>
        <w:t>C)    emotional hijacking</w:t>
      </w:r>
      <w:r>
        <w:rPr>
          <w:rFonts w:ascii="Times New Roman"/>
          <w:sz w:val="24"/>
        </w:rPr>
        <w:br/>
        <w:tab/>
      </w:r>
      <w:r>
        <w:rPr>
          <w:rFonts w:ascii="Times New Roman"/>
          <w:sz w:val="24"/>
        </w:rPr>
        <w:t>D)    self-awareness</w:t>
      </w:r>
      <w:r>
        <w:rPr>
          <w:rFonts w:ascii="Times New Roman"/>
          <w:sz w:val="24"/>
        </w:rPr>
        <w:br/>
        <w:tab/>
      </w:r>
      <w:r>
        <w:rPr>
          <w:rFonts w:ascii="Times New Roman"/>
          <w:sz w:val="24"/>
        </w:rPr>
        <w:t>E)    psychological noise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term involves having the discipline to hold off on current urges in order to meet long-term intentions?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empathy</w:t>
      </w:r>
      <w:r>
        <w:rPr>
          <w:rFonts w:ascii="Times New Roman"/>
          <w:sz w:val="24"/>
        </w:rPr>
        <w:tab/>
        <w:br/>
        <w:tab/>
      </w:r>
      <w:r>
        <w:rPr>
          <w:rFonts w:ascii="Times New Roman"/>
          <w:sz w:val="24"/>
        </w:rPr>
        <w:t>B)    self-awareness</w:t>
      </w:r>
      <w:r>
        <w:rPr>
          <w:rFonts w:ascii="Times New Roman"/>
          <w:sz w:val="24"/>
        </w:rPr>
        <w:br/>
        <w:tab/>
      </w:r>
      <w:r>
        <w:rPr>
          <w:rFonts w:ascii="Times New Roman"/>
          <w:sz w:val="24"/>
        </w:rPr>
        <w:t>C)    self-management</w:t>
      </w:r>
      <w:r>
        <w:rPr>
          <w:rFonts w:ascii="Times New Roman"/>
          <w:sz w:val="24"/>
        </w:rPr>
        <w:br/>
        <w:tab/>
      </w:r>
      <w:r>
        <w:rPr>
          <w:rFonts w:ascii="Times New Roman"/>
          <w:sz w:val="24"/>
        </w:rPr>
        <w:t>D)    relationship management</w:t>
      </w:r>
      <w:r>
        <w:rPr>
          <w:rFonts w:ascii="Times New Roman"/>
          <w:sz w:val="24"/>
        </w:rPr>
        <w:br/>
        <w:tab/>
      </w:r>
      <w:r>
        <w:rPr>
          <w:rFonts w:ascii="Times New Roman"/>
          <w:sz w:val="24"/>
        </w:rPr>
        <w:t>E)    sight-reading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dimension of emotional intelligence is the "ability to accurately pick up on emotions in other people and understand what is really going on with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empathy</w:t>
      </w:r>
      <w:r>
        <w:rPr>
          <w:rFonts w:ascii="Times New Roman"/>
          <w:sz w:val="24"/>
        </w:rPr>
        <w:tab/>
        <w:br/>
        <w:tab/>
      </w:r>
      <w:r>
        <w:rPr>
          <w:rFonts w:ascii="Times New Roman"/>
          <w:sz w:val="24"/>
        </w:rPr>
        <w:t>B)    relationship management</w:t>
      </w:r>
      <w:r>
        <w:rPr>
          <w:rFonts w:ascii="Times New Roman"/>
          <w:sz w:val="24"/>
        </w:rPr>
        <w:br/>
        <w:tab/>
      </w:r>
      <w:r>
        <w:rPr>
          <w:rFonts w:ascii="Times New Roman"/>
          <w:sz w:val="24"/>
        </w:rPr>
        <w:t>C)    self-management</w:t>
      </w:r>
      <w:r>
        <w:rPr>
          <w:rFonts w:ascii="Times New Roman"/>
          <w:sz w:val="24"/>
        </w:rPr>
        <w:br/>
        <w:tab/>
      </w:r>
      <w:r>
        <w:rPr>
          <w:rFonts w:ascii="Times New Roman"/>
          <w:sz w:val="24"/>
        </w:rPr>
        <w:t>D)    self-awareness</w:t>
      </w:r>
      <w:r>
        <w:rPr>
          <w:rFonts w:ascii="Times New Roman"/>
          <w:sz w:val="24"/>
        </w:rPr>
        <w:br/>
        <w:tab/>
      </w:r>
      <w:r>
        <w:rPr>
          <w:rFonts w:ascii="Times New Roman"/>
          <w:sz w:val="24"/>
        </w:rPr>
        <w:t>E)    sight-reading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person demonstrates low self-management during interpersonal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Mary speaks out constructively about differences of opinion.</w:t>
      </w:r>
      <w:r>
        <w:rPr>
          <w:rFonts w:ascii="Times New Roman"/>
          <w:sz w:val="24"/>
        </w:rPr>
        <w:tab/>
        <w:br/>
        <w:tab/>
      </w:r>
      <w:r>
        <w:rPr>
          <w:rFonts w:ascii="Times New Roman"/>
          <w:sz w:val="24"/>
        </w:rPr>
        <w:t>B)    Frank seeks to de-escalate interpersonal tensions and resolve issues at hand.</w:t>
      </w:r>
      <w:r>
        <w:rPr>
          <w:rFonts w:ascii="Times New Roman"/>
          <w:sz w:val="24"/>
        </w:rPr>
        <w:br/>
        <w:tab/>
      </w:r>
      <w:r>
        <w:rPr>
          <w:rFonts w:ascii="Times New Roman"/>
          <w:sz w:val="24"/>
        </w:rPr>
        <w:t>C)    Kamili provides indirect and vague feedback and ideas to others.</w:t>
      </w:r>
      <w:r>
        <w:rPr>
          <w:rFonts w:ascii="Times New Roman"/>
          <w:sz w:val="24"/>
        </w:rPr>
        <w:br/>
        <w:tab/>
      </w:r>
      <w:r>
        <w:rPr>
          <w:rFonts w:ascii="Times New Roman"/>
          <w:sz w:val="24"/>
        </w:rPr>
        <w:t>D)    Seong frequently vents frustrations without a constructive work purpose.</w:t>
      </w:r>
      <w:r>
        <w:rPr>
          <w:rFonts w:ascii="Times New Roman"/>
          <w:sz w:val="24"/>
        </w:rPr>
        <w:br/>
        <w:tab/>
      </w:r>
      <w:r>
        <w:rPr>
          <w:rFonts w:ascii="Times New Roman"/>
          <w:sz w:val="24"/>
        </w:rPr>
        <w:t>E)    Duri is unaware of her own emotional state and its related impact on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person demonstrates high self-management during interpersonal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Haruki controls emotional impulses that are not aligned with work and relationship goals.</w:t>
      </w:r>
      <w:r>
        <w:rPr>
          <w:rFonts w:ascii="Times New Roman"/>
          <w:sz w:val="24"/>
        </w:rPr>
        <w:tab/>
        <w:br/>
        <w:tab/>
      </w:r>
      <w:r>
        <w:rPr>
          <w:rFonts w:ascii="Times New Roman"/>
          <w:sz w:val="24"/>
        </w:rPr>
        <w:t>B)    Seda attempts to understand the feelings, perspectives, and needs of others.</w:t>
      </w:r>
      <w:r>
        <w:rPr>
          <w:rFonts w:ascii="Times New Roman"/>
          <w:sz w:val="24"/>
        </w:rPr>
        <w:br/>
        <w:tab/>
      </w:r>
      <w:r>
        <w:rPr>
          <w:rFonts w:ascii="Times New Roman"/>
          <w:sz w:val="24"/>
        </w:rPr>
        <w:t>C)    Doreen engages in a me-first approach to work with colleagues.</w:t>
      </w:r>
      <w:r>
        <w:rPr>
          <w:rFonts w:ascii="Times New Roman"/>
          <w:sz w:val="24"/>
        </w:rPr>
        <w:br/>
        <w:tab/>
      </w:r>
      <w:r>
        <w:rPr>
          <w:rFonts w:ascii="Times New Roman"/>
          <w:sz w:val="24"/>
        </w:rPr>
        <w:t>D)    Dick reacts defensively and with a me-first attitude when threats are perceived.</w:t>
      </w:r>
      <w:r>
        <w:rPr>
          <w:rFonts w:ascii="Times New Roman"/>
          <w:sz w:val="24"/>
        </w:rPr>
        <w:br/>
        <w:tab/>
      </w:r>
      <w:r>
        <w:rPr>
          <w:rFonts w:ascii="Times New Roman"/>
          <w:sz w:val="24"/>
        </w:rPr>
        <w:t>E)    Mimi fails to listen carefully to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person demonstrates high empathy during interpersonal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Maida controls emotional impulses that are not aligned with work and relationship goals.</w:t>
      </w:r>
      <w:r>
        <w:rPr>
          <w:rFonts w:ascii="Times New Roman"/>
          <w:sz w:val="24"/>
        </w:rPr>
        <w:tab/>
        <w:br/>
        <w:tab/>
      </w:r>
      <w:r>
        <w:rPr>
          <w:rFonts w:ascii="Times New Roman"/>
          <w:sz w:val="24"/>
        </w:rPr>
        <w:t>B)    Iman directs conversations to topics that focus on the needs of others.</w:t>
      </w:r>
      <w:r>
        <w:rPr>
          <w:rFonts w:ascii="Times New Roman"/>
          <w:sz w:val="24"/>
        </w:rPr>
        <w:br/>
        <w:tab/>
      </w:r>
      <w:r>
        <w:rPr>
          <w:rFonts w:ascii="Times New Roman"/>
          <w:sz w:val="24"/>
        </w:rPr>
        <w:t>C)    Belinda is aware of triggers and related tendencies to say the wrong thing.</w:t>
      </w:r>
      <w:r>
        <w:rPr>
          <w:rFonts w:ascii="Times New Roman"/>
          <w:sz w:val="24"/>
        </w:rPr>
        <w:br/>
        <w:tab/>
      </w:r>
      <w:r>
        <w:rPr>
          <w:rFonts w:ascii="Times New Roman"/>
          <w:sz w:val="24"/>
        </w:rPr>
        <w:t>D)    Macy spends a higher percentage of work conversations on work-related topics with a focus on solutions.</w:t>
      </w:r>
      <w:r>
        <w:rPr>
          <w:rFonts w:ascii="Times New Roman"/>
          <w:sz w:val="24"/>
        </w:rPr>
        <w:br/>
        <w:tab/>
      </w:r>
      <w:r>
        <w:rPr>
          <w:rFonts w:ascii="Times New Roman"/>
          <w:sz w:val="24"/>
        </w:rPr>
        <w:t>E)    Sven frequently vents frustrations without a constructive work purpose.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is a strategy to improve self-management?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Encourage others who rarely speak up to voice their thoughts and feelings.</w:t>
      </w:r>
      <w:r>
        <w:rPr>
          <w:rFonts w:ascii="Times New Roman"/>
          <w:sz w:val="24"/>
        </w:rPr>
        <w:tab/>
        <w:br/>
        <w:tab/>
      </w:r>
      <w:r>
        <w:rPr>
          <w:rFonts w:ascii="Times New Roman"/>
          <w:sz w:val="24"/>
        </w:rPr>
        <w:t>B)    Think about group dynamics and the related impacts on each team member.</w:t>
      </w:r>
      <w:r>
        <w:rPr>
          <w:rFonts w:ascii="Times New Roman"/>
          <w:sz w:val="24"/>
        </w:rPr>
        <w:br/>
        <w:tab/>
      </w:r>
      <w:r>
        <w:rPr>
          <w:rFonts w:ascii="Times New Roman"/>
          <w:sz w:val="24"/>
        </w:rPr>
        <w:t>C)    Examine strategies for overcoming impulses that compete with achieving your long-range goals.</w:t>
      </w:r>
      <w:r>
        <w:rPr>
          <w:rFonts w:ascii="Times New Roman"/>
          <w:sz w:val="24"/>
        </w:rPr>
        <w:br/>
        <w:tab/>
      </w:r>
      <w:r>
        <w:rPr>
          <w:rFonts w:ascii="Times New Roman"/>
          <w:sz w:val="24"/>
        </w:rPr>
        <w:t>D)    Think about your last reactions to the following experiences: joy, anger, self-doubt, frustration.</w:t>
      </w:r>
      <w:r>
        <w:rPr>
          <w:rFonts w:ascii="Times New Roman"/>
          <w:sz w:val="24"/>
        </w:rPr>
        <w:br/>
        <w:tab/>
      </w:r>
      <w:r>
        <w:rPr>
          <w:rFonts w:ascii="Times New Roman"/>
          <w:sz w:val="24"/>
        </w:rPr>
        <w:t>E)    Attend work-related social outings.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When Kian listens to a customer, he paraphrases the customer's request or complaint to make sure he understands it. Which active listening skill is he using?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reflecting</w:t>
      </w:r>
      <w:r>
        <w:rPr>
          <w:rFonts w:ascii="Times New Roman"/>
          <w:sz w:val="24"/>
        </w:rPr>
        <w:tab/>
        <w:br/>
        <w:tab/>
      </w:r>
      <w:r>
        <w:rPr>
          <w:rFonts w:ascii="Times New Roman"/>
          <w:sz w:val="24"/>
        </w:rPr>
        <w:t>B)    holding judgment</w:t>
      </w:r>
      <w:r>
        <w:rPr>
          <w:rFonts w:ascii="Times New Roman"/>
          <w:sz w:val="24"/>
        </w:rPr>
        <w:br/>
        <w:tab/>
      </w:r>
      <w:r>
        <w:rPr>
          <w:rFonts w:ascii="Times New Roman"/>
          <w:sz w:val="24"/>
        </w:rPr>
        <w:t>C)    summarizing</w:t>
      </w:r>
      <w:r>
        <w:rPr>
          <w:rFonts w:ascii="Times New Roman"/>
          <w:sz w:val="24"/>
        </w:rPr>
        <w:br/>
        <w:tab/>
      </w:r>
      <w:r>
        <w:rPr>
          <w:rFonts w:ascii="Times New Roman"/>
          <w:sz w:val="24"/>
        </w:rPr>
        <w:t>D)    clarifying</w:t>
      </w:r>
      <w:r>
        <w:rPr>
          <w:rFonts w:ascii="Times New Roman"/>
          <w:sz w:val="24"/>
        </w:rPr>
        <w:br/>
        <w:tab/>
      </w:r>
      <w:r>
        <w:rPr>
          <w:rFonts w:ascii="Times New Roman"/>
          <w:sz w:val="24"/>
        </w:rPr>
        <w:t>E)    paying attention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person demonstrates the active listening skill of clarifying?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Trevor leans slightly forward as he listens to others.</w:t>
      </w:r>
      <w:r>
        <w:rPr>
          <w:rFonts w:ascii="Times New Roman"/>
          <w:sz w:val="24"/>
        </w:rPr>
        <w:tab/>
        <w:br/>
        <w:tab/>
      </w:r>
      <w:r>
        <w:rPr>
          <w:rFonts w:ascii="Times New Roman"/>
          <w:sz w:val="24"/>
        </w:rPr>
        <w:t>B)    Sandra asks questions that demonstrate her desire to understand other points of view.</w:t>
      </w:r>
      <w:r>
        <w:rPr>
          <w:rFonts w:ascii="Times New Roman"/>
          <w:sz w:val="24"/>
        </w:rPr>
        <w:br/>
        <w:tab/>
      </w:r>
      <w:r>
        <w:rPr>
          <w:rFonts w:ascii="Times New Roman"/>
          <w:sz w:val="24"/>
        </w:rPr>
        <w:t>C)    William asks the other person to explain a point more completely.</w:t>
      </w:r>
      <w:r>
        <w:rPr>
          <w:rFonts w:ascii="Times New Roman"/>
          <w:sz w:val="24"/>
        </w:rPr>
        <w:br/>
        <w:tab/>
      </w:r>
      <w:r>
        <w:rPr>
          <w:rFonts w:ascii="Times New Roman"/>
          <w:sz w:val="24"/>
        </w:rPr>
        <w:t>D)    Abel expresses his own perspective after he has heard the other person.</w:t>
      </w:r>
      <w:r>
        <w:rPr>
          <w:rFonts w:ascii="Times New Roman"/>
          <w:sz w:val="24"/>
        </w:rPr>
        <w:br/>
        <w:tab/>
      </w:r>
      <w:r>
        <w:rPr>
          <w:rFonts w:ascii="Times New Roman"/>
          <w:sz w:val="24"/>
        </w:rPr>
        <w:t>E)    Bart pauses to think about what he has heard and then paraphrases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During his annual performance review, Bill says to his supervisor, "So the two main ways that you want me to improve are to double-check my work for accuracy and to be more of a team player. Is that correct?" What active listening skill is Bill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identifying</w:t>
      </w:r>
      <w:r>
        <w:rPr>
          <w:rFonts w:ascii="Times New Roman"/>
          <w:sz w:val="24"/>
        </w:rPr>
        <w:tab/>
        <w:br/>
        <w:tab/>
      </w:r>
      <w:r>
        <w:rPr>
          <w:rFonts w:ascii="Times New Roman"/>
          <w:sz w:val="24"/>
        </w:rPr>
        <w:t>B)    paying attention</w:t>
      </w:r>
      <w:r>
        <w:rPr>
          <w:rFonts w:ascii="Times New Roman"/>
          <w:sz w:val="24"/>
        </w:rPr>
        <w:br/>
        <w:tab/>
      </w:r>
      <w:r>
        <w:rPr>
          <w:rFonts w:ascii="Times New Roman"/>
          <w:sz w:val="24"/>
        </w:rPr>
        <w:t>C)    reflecting</w:t>
      </w:r>
      <w:r>
        <w:rPr>
          <w:rFonts w:ascii="Times New Roman"/>
          <w:sz w:val="24"/>
        </w:rPr>
        <w:br/>
        <w:tab/>
      </w:r>
      <w:r>
        <w:rPr>
          <w:rFonts w:ascii="Times New Roman"/>
          <w:sz w:val="24"/>
        </w:rPr>
        <w:t>D)    summarizing</w:t>
      </w:r>
      <w:r>
        <w:rPr>
          <w:rFonts w:ascii="Times New Roman"/>
          <w:sz w:val="24"/>
        </w:rPr>
        <w:br/>
        <w:tab/>
      </w:r>
      <w:r>
        <w:rPr>
          <w:rFonts w:ascii="Times New Roman"/>
          <w:sz w:val="24"/>
        </w:rPr>
        <w:t>E)    sharing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active listening skill involves demonstrating a learner mindset rather than a judger mindset?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holding judgment</w:t>
      </w:r>
      <w:r>
        <w:rPr>
          <w:rFonts w:ascii="Times New Roman"/>
          <w:sz w:val="24"/>
        </w:rPr>
        <w:tab/>
        <w:br/>
        <w:tab/>
      </w:r>
      <w:r>
        <w:rPr>
          <w:rFonts w:ascii="Times New Roman"/>
          <w:sz w:val="24"/>
        </w:rPr>
        <w:t>B)    paying attention</w:t>
      </w:r>
      <w:r>
        <w:rPr>
          <w:rFonts w:ascii="Times New Roman"/>
          <w:sz w:val="24"/>
        </w:rPr>
        <w:br/>
        <w:tab/>
      </w:r>
      <w:r>
        <w:rPr>
          <w:rFonts w:ascii="Times New Roman"/>
          <w:sz w:val="24"/>
        </w:rPr>
        <w:t>C)    reflecting</w:t>
      </w:r>
      <w:r>
        <w:rPr>
          <w:rFonts w:ascii="Times New Roman"/>
          <w:sz w:val="24"/>
        </w:rPr>
        <w:br/>
        <w:tab/>
      </w:r>
      <w:r>
        <w:rPr>
          <w:rFonts w:ascii="Times New Roman"/>
          <w:sz w:val="24"/>
        </w:rPr>
        <w:t>D)    summarizing</w:t>
      </w:r>
      <w:r>
        <w:rPr>
          <w:rFonts w:ascii="Times New Roman"/>
          <w:sz w:val="24"/>
        </w:rPr>
        <w:br/>
        <w:tab/>
      </w:r>
      <w:r>
        <w:rPr>
          <w:rFonts w:ascii="Times New Roman"/>
          <w:sz w:val="24"/>
        </w:rPr>
        <w:t>E)    sharing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statement is a judger statement rather than a learner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Aren't you interested in trying new techniques?</w:t>
      </w:r>
      <w:r>
        <w:rPr>
          <w:rFonts w:ascii="Times New Roman"/>
          <w:sz w:val="24"/>
        </w:rPr>
      </w:r>
      <w:r>
        <w:rPr>
          <w:rFonts w:ascii="Times New Roman"/>
          <w:sz w:val="24"/>
        </w:rPr>
        <w:tab/>
        <w:br/>
        <w:tab/>
      </w:r>
      <w:r>
        <w:rPr>
          <w:rFonts w:ascii="Times New Roman"/>
          <w:sz w:val="24"/>
        </w:rPr>
        <w:t>B)    How long do you think it will take to implement this new program?</w:t>
      </w:r>
      <w:r>
        <w:rPr>
          <w:rFonts w:ascii="Times New Roman"/>
          <w:sz w:val="24"/>
        </w:rPr>
        <w:br/>
        <w:tab/>
      </w:r>
      <w:r>
        <w:rPr>
          <w:rFonts w:ascii="Times New Roman"/>
          <w:sz w:val="24"/>
        </w:rPr>
        <w:t>C)    What do the studies indicate the environmental impact will be?</w:t>
      </w:r>
      <w:r>
        <w:rPr>
          <w:rFonts w:ascii="Times New Roman"/>
          <w:sz w:val="24"/>
        </w:rPr>
        <w:br/>
        <w:tab/>
      </w:r>
      <w:r>
        <w:rPr>
          <w:rFonts w:ascii="Times New Roman"/>
          <w:sz w:val="24"/>
        </w:rPr>
        <w:t>D)    How much do you estimate this will cost?</w:t>
      </w:r>
      <w:r>
        <w:rPr>
          <w:rFonts w:ascii="Times New Roman"/>
          <w:sz w:val="24"/>
        </w:rPr>
        <w:br/>
        <w:tab/>
      </w:r>
      <w:r>
        <w:rPr>
          <w:rFonts w:ascii="Times New Roman"/>
          <w:sz w:val="24"/>
        </w:rPr>
        <w:t>E)    What other companies have tried this type of sales campaign?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barrier to effective listening involves neglecting listening because of pressing deadlines?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lack of time</w:t>
      </w:r>
      <w:r>
        <w:rPr>
          <w:rFonts w:ascii="Times New Roman"/>
          <w:sz w:val="24"/>
        </w:rPr>
        <w:tab/>
        <w:br/>
        <w:tab/>
      </w:r>
      <w:r>
        <w:rPr>
          <w:rFonts w:ascii="Times New Roman"/>
          <w:sz w:val="24"/>
        </w:rPr>
        <w:t>B)    lack of patience and attention span</w:t>
      </w:r>
      <w:r>
        <w:rPr>
          <w:rFonts w:ascii="Times New Roman"/>
          <w:sz w:val="24"/>
        </w:rPr>
        <w:br/>
        <w:tab/>
      </w:r>
      <w:r>
        <w:rPr>
          <w:rFonts w:ascii="Times New Roman"/>
          <w:sz w:val="24"/>
        </w:rPr>
        <w:t>C)    image of leadership</w:t>
      </w:r>
      <w:r>
        <w:rPr>
          <w:rFonts w:ascii="Times New Roman"/>
          <w:sz w:val="24"/>
        </w:rPr>
        <w:br/>
        <w:tab/>
      </w:r>
      <w:r>
        <w:rPr>
          <w:rFonts w:ascii="Times New Roman"/>
          <w:sz w:val="24"/>
        </w:rPr>
        <w:t>D)    communication technology</w:t>
      </w:r>
      <w:r>
        <w:rPr>
          <w:rFonts w:ascii="Times New Roman"/>
          <w:sz w:val="24"/>
        </w:rPr>
        <w:br/>
        <w:tab/>
      </w:r>
      <w:r>
        <w:rPr>
          <w:rFonts w:ascii="Times New Roman"/>
          <w:sz w:val="24"/>
        </w:rPr>
        <w:t>E)    fear of bad news or other uncomfortable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 series of questions that attempt to deconstruct a business issue by moving from general to specific are known as ________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rapport-building</w:t>
      </w:r>
      <w:r>
        <w:rPr>
          <w:rFonts w:ascii="Times New Roman"/>
          <w:sz w:val="24"/>
        </w:rPr>
        <w:tab/>
        <w:br/>
        <w:tab/>
      </w:r>
      <w:r>
        <w:rPr>
          <w:rFonts w:ascii="Times New Roman"/>
          <w:sz w:val="24"/>
        </w:rPr>
        <w:t>B)    funnel</w:t>
      </w:r>
      <w:r>
        <w:rPr>
          <w:rFonts w:ascii="Times New Roman"/>
          <w:sz w:val="24"/>
        </w:rPr>
        <w:br/>
        <w:tab/>
      </w:r>
      <w:r>
        <w:rPr>
          <w:rFonts w:ascii="Times New Roman"/>
          <w:sz w:val="24"/>
        </w:rPr>
        <w:t>C)    probing</w:t>
      </w:r>
      <w:r>
        <w:rPr>
          <w:rFonts w:ascii="Times New Roman"/>
          <w:sz w:val="24"/>
        </w:rPr>
        <w:br/>
        <w:tab/>
      </w:r>
      <w:r>
        <w:rPr>
          <w:rFonts w:ascii="Times New Roman"/>
          <w:sz w:val="24"/>
        </w:rPr>
        <w:t>D)    closed</w:t>
      </w:r>
      <w:r>
        <w:rPr>
          <w:rFonts w:ascii="Times New Roman"/>
          <w:sz w:val="24"/>
        </w:rPr>
        <w:br/>
        <w:tab/>
      </w:r>
      <w:r>
        <w:rPr>
          <w:rFonts w:ascii="Times New Roman"/>
          <w:sz w:val="24"/>
        </w:rPr>
        <w:t>E)    solution-oriented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In a weekly project update meeting, Lisa asks the following questions of one of her employees: "Why were you late meeting your last deadline? Were there external factors that delayed your work? Did other coworkers get their part of the assignment to you on time? Do you need more help from me?" What type of questions are these?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closed</w:t>
      </w:r>
      <w:r>
        <w:rPr>
          <w:rFonts w:ascii="Times New Roman"/>
          <w:sz w:val="24"/>
        </w:rPr>
        <w:tab/>
        <w:br/>
        <w:tab/>
      </w:r>
      <w:r>
        <w:rPr>
          <w:rFonts w:ascii="Times New Roman"/>
          <w:sz w:val="24"/>
        </w:rPr>
        <w:t>B)    rapport-building</w:t>
      </w:r>
      <w:r>
        <w:rPr>
          <w:rFonts w:ascii="Times New Roman"/>
          <w:sz w:val="24"/>
        </w:rPr>
        <w:br/>
        <w:tab/>
      </w:r>
      <w:r>
        <w:rPr>
          <w:rFonts w:ascii="Times New Roman"/>
          <w:sz w:val="24"/>
        </w:rPr>
        <w:t>C)    solution-oriented</w:t>
      </w:r>
      <w:r>
        <w:rPr>
          <w:rFonts w:ascii="Times New Roman"/>
          <w:sz w:val="24"/>
        </w:rPr>
        <w:br/>
        <w:tab/>
      </w:r>
      <w:r>
        <w:rPr>
          <w:rFonts w:ascii="Times New Roman"/>
          <w:sz w:val="24"/>
        </w:rPr>
        <w:t>D)    probing</w:t>
      </w:r>
      <w:r>
        <w:rPr>
          <w:rFonts w:ascii="Times New Roman"/>
          <w:sz w:val="24"/>
        </w:rPr>
        <w:br/>
        <w:tab/>
      </w:r>
      <w:r>
        <w:rPr>
          <w:rFonts w:ascii="Times New Roman"/>
          <w:sz w:val="24"/>
        </w:rPr>
        <w:t>E)    funnel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Carolyn’s team is having a difficult time developing a team identity. She thinks the problem might be that the team members come from different departments and have not worked together before. What kind of questions can Carolyn use to help with this issue?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solution-oriented</w:t>
      </w:r>
      <w:r>
        <w:rPr>
          <w:rFonts w:ascii="Times New Roman"/>
          <w:sz w:val="24"/>
        </w:rPr>
        <w:tab/>
        <w:br/>
        <w:tab/>
      </w:r>
      <w:r>
        <w:rPr>
          <w:rFonts w:ascii="Times New Roman"/>
          <w:sz w:val="24"/>
        </w:rPr>
        <w:t>B)    rapport-building</w:t>
      </w:r>
      <w:r>
        <w:rPr>
          <w:rFonts w:ascii="Times New Roman"/>
          <w:sz w:val="24"/>
        </w:rPr>
        <w:br/>
        <w:tab/>
      </w:r>
      <w:r>
        <w:rPr>
          <w:rFonts w:ascii="Times New Roman"/>
          <w:sz w:val="24"/>
        </w:rPr>
        <w:t>C)    probing</w:t>
      </w:r>
      <w:r>
        <w:rPr>
          <w:rFonts w:ascii="Times New Roman"/>
          <w:sz w:val="24"/>
        </w:rPr>
        <w:br/>
        <w:tab/>
      </w:r>
      <w:r>
        <w:rPr>
          <w:rFonts w:ascii="Times New Roman"/>
          <w:sz w:val="24"/>
        </w:rPr>
        <w:t>D)    closed</w:t>
      </w:r>
      <w:r>
        <w:rPr>
          <w:rFonts w:ascii="Times New Roman"/>
          <w:sz w:val="24"/>
        </w:rPr>
        <w:br/>
        <w:tab/>
      </w:r>
      <w:r>
        <w:rPr>
          <w:rFonts w:ascii="Times New Roman"/>
          <w:sz w:val="24"/>
        </w:rPr>
        <w:t>E)    funnel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What is the main difference between probing questions and solution-oriented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Probing questions move from general to specific, while solution-oriented questions move from specific to general.</w:t>
      </w:r>
      <w:r>
        <w:rPr>
          <w:rFonts w:ascii="Times New Roman"/>
          <w:sz w:val="24"/>
        </w:rPr>
        <w:tab/>
        <w:br/>
        <w:tab/>
      </w:r>
      <w:r>
        <w:rPr>
          <w:rFonts w:ascii="Times New Roman"/>
          <w:sz w:val="24"/>
        </w:rPr>
        <w:t>B)    Probing questions tend to be analytical and focused, while solution-oriented questions tend to be casual and social.</w:t>
      </w:r>
      <w:r>
        <w:rPr>
          <w:rFonts w:ascii="Times New Roman"/>
          <w:sz w:val="24"/>
        </w:rPr>
        <w:br/>
        <w:tab/>
      </w:r>
      <w:r>
        <w:rPr>
          <w:rFonts w:ascii="Times New Roman"/>
          <w:sz w:val="24"/>
        </w:rPr>
        <w:t>C)    Probing questions tend to be closed, while solution-oriented questions tend to be open-ended.</w:t>
      </w:r>
      <w:r>
        <w:rPr>
          <w:rFonts w:ascii="Times New Roman"/>
          <w:sz w:val="24"/>
        </w:rPr>
        <w:br/>
        <w:tab/>
      </w:r>
      <w:r>
        <w:rPr>
          <w:rFonts w:ascii="Times New Roman"/>
          <w:sz w:val="24"/>
        </w:rPr>
        <w:t>D)    Probing questions seek to uncover root causes, while solution-oriented questions focus on what should be done.</w:t>
      </w:r>
      <w:r>
        <w:rPr>
          <w:rFonts w:ascii="Times New Roman"/>
          <w:sz w:val="24"/>
        </w:rPr>
        <w:br/>
        <w:tab/>
      </w:r>
      <w:r>
        <w:rPr>
          <w:rFonts w:ascii="Times New Roman"/>
          <w:sz w:val="24"/>
        </w:rPr>
        <w:t>E)    Probing questions tend to have a judger mindset, while solution-oriented questions tend to have a learner mindset.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act of anticipating intentions and moods through the perceptive examination of nonverbal cues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sight-reading.</w:t>
      </w:r>
      <w:r>
        <w:rPr>
          <w:rFonts w:ascii="Times New Roman"/>
          <w:sz w:val="24"/>
        </w:rPr>
        <w:tab/>
        <w:br/>
        <w:tab/>
      </w:r>
      <w:r>
        <w:rPr>
          <w:rFonts w:ascii="Times New Roman"/>
          <w:sz w:val="24"/>
        </w:rPr>
        <w:t>B)    emotional intelligence.</w:t>
      </w:r>
      <w:r>
        <w:rPr>
          <w:rFonts w:ascii="Times New Roman"/>
          <w:sz w:val="24"/>
        </w:rPr>
        <w:br/>
        <w:tab/>
      </w:r>
      <w:r>
        <w:rPr>
          <w:rFonts w:ascii="Times New Roman"/>
          <w:sz w:val="24"/>
        </w:rPr>
        <w:t>C)    shared meaning.</w:t>
      </w:r>
      <w:r>
        <w:rPr>
          <w:rFonts w:ascii="Times New Roman"/>
          <w:sz w:val="24"/>
        </w:rPr>
        <w:br/>
        <w:tab/>
      </w:r>
      <w:r>
        <w:rPr>
          <w:rFonts w:ascii="Times New Roman"/>
          <w:sz w:val="24"/>
        </w:rPr>
        <w:t>D)    relationship management.</w:t>
      </w:r>
      <w:r>
        <w:rPr>
          <w:rFonts w:ascii="Times New Roman"/>
          <w:sz w:val="24"/>
        </w:rPr>
        <w:br/>
        <w:tab/>
      </w:r>
      <w:r>
        <w:rPr>
          <w:rFonts w:ascii="Times New Roman"/>
          <w:sz w:val="24"/>
        </w:rPr>
        <w:t>E)    self-management.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What does research consistently demonstrate about nonverbal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are not good at masking their feelings, and most people are highly skilled in their ability to decode nonverbal signals.</w:t>
      </w:r>
      <w:r>
        <w:rPr>
          <w:rFonts w:ascii="Times New Roman"/>
          <w:sz w:val="24"/>
        </w:rPr>
        <w:tab/>
        <w:br/>
        <w:tab/>
      </w:r>
      <w:r>
        <w:rPr>
          <w:rFonts w:ascii="Times New Roman"/>
          <w:sz w:val="24"/>
        </w:rPr>
        <w:t>B)    People are not good at masking their feelings, but most people are incapable of decoding nonverbal signals.</w:t>
      </w:r>
      <w:r>
        <w:rPr>
          <w:rFonts w:ascii="Times New Roman"/>
          <w:sz w:val="24"/>
        </w:rPr>
        <w:br/>
        <w:tab/>
      </w:r>
      <w:r>
        <w:rPr>
          <w:rFonts w:ascii="Times New Roman"/>
          <w:sz w:val="24"/>
        </w:rPr>
        <w:t>C)    People are good at masking their feelings, but most people still manage to decode nonverbal signals.</w:t>
      </w:r>
      <w:r>
        <w:rPr>
          <w:rFonts w:ascii="Times New Roman"/>
          <w:sz w:val="24"/>
        </w:rPr>
        <w:br/>
        <w:tab/>
      </w:r>
      <w:r>
        <w:rPr>
          <w:rFonts w:ascii="Times New Roman"/>
          <w:sz w:val="24"/>
        </w:rPr>
        <w:t>D)    People are good at masking their feelings, so most people are incapable of decoding nonverbal signals.</w:t>
      </w:r>
      <w:r>
        <w:rPr>
          <w:rFonts w:ascii="Times New Roman"/>
          <w:sz w:val="24"/>
        </w:rPr>
        <w:br/>
        <w:tab/>
      </w:r>
      <w:r>
        <w:rPr>
          <w:rFonts w:ascii="Times New Roman"/>
          <w:sz w:val="24"/>
        </w:rPr>
        <w:t>E)    People are not good at masking their feelings, but most people are inconsistent in their ability to decode nonverbal signals.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During a budget meeting, Fanny concludes her part of the talk and points to her presentation partner. What does this gesture most likely mean in context?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is indicating that it is his turn to speak.</w:t>
      </w:r>
      <w:r>
        <w:rPr>
          <w:rFonts w:ascii="Times New Roman"/>
          <w:sz w:val="24"/>
        </w:rPr>
        <w:tab/>
        <w:br/>
        <w:tab/>
      </w:r>
      <w:r>
        <w:rPr>
          <w:rFonts w:ascii="Times New Roman"/>
          <w:sz w:val="24"/>
        </w:rPr>
        <w:t>B)    She is accusing him of interrupting her.</w:t>
      </w:r>
      <w:r>
        <w:rPr>
          <w:rFonts w:ascii="Times New Roman"/>
          <w:sz w:val="24"/>
        </w:rPr>
        <w:br/>
        <w:tab/>
      </w:r>
      <w:r>
        <w:rPr>
          <w:rFonts w:ascii="Times New Roman"/>
          <w:sz w:val="24"/>
        </w:rPr>
        <w:t>C)    She is blaming him for the poor budget numbers.</w:t>
      </w:r>
      <w:r>
        <w:rPr>
          <w:rFonts w:ascii="Times New Roman"/>
          <w:sz w:val="24"/>
        </w:rPr>
        <w:br/>
        <w:tab/>
      </w:r>
      <w:r>
        <w:rPr>
          <w:rFonts w:ascii="Times New Roman"/>
          <w:sz w:val="24"/>
        </w:rPr>
        <w:t>D)    She is giving him permission to ask a question.</w:t>
      </w:r>
      <w:r>
        <w:rPr>
          <w:rFonts w:ascii="Times New Roman"/>
          <w:sz w:val="24"/>
        </w:rPr>
        <w:br/>
        <w:tab/>
      </w:r>
      <w:r>
        <w:rPr>
          <w:rFonts w:ascii="Times New Roman"/>
          <w:sz w:val="24"/>
        </w:rPr>
        <w:t>E)    She is trying to get him to be quiet.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When Leonard had to tell Tanya that her project had lost its funding, he found himself adopting a slumped posture that was similar to hers. What was Leonard doing?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synchronizing body language to mock her</w:t>
      </w:r>
      <w:r>
        <w:rPr>
          <w:rFonts w:ascii="Times New Roman"/>
          <w:sz w:val="24"/>
        </w:rPr>
        <w:tab/>
        <w:br/>
        <w:tab/>
      </w:r>
      <w:r>
        <w:rPr>
          <w:rFonts w:ascii="Times New Roman"/>
          <w:sz w:val="24"/>
        </w:rPr>
        <w:t>B)    synchronizing body language to show empathy</w:t>
      </w:r>
      <w:r>
        <w:rPr>
          <w:rFonts w:ascii="Times New Roman"/>
          <w:sz w:val="24"/>
        </w:rPr>
        <w:br/>
        <w:tab/>
      </w:r>
      <w:r>
        <w:rPr>
          <w:rFonts w:ascii="Times New Roman"/>
          <w:sz w:val="24"/>
        </w:rPr>
        <w:t>C)    faking a mood to change her emotions</w:t>
      </w:r>
      <w:r>
        <w:rPr>
          <w:rFonts w:ascii="Times New Roman"/>
          <w:sz w:val="24"/>
        </w:rPr>
        <w:br/>
        <w:tab/>
      </w:r>
      <w:r>
        <w:rPr>
          <w:rFonts w:ascii="Times New Roman"/>
          <w:sz w:val="24"/>
        </w:rPr>
        <w:t>D)    using visual cutoff to encourage sharing</w:t>
      </w:r>
      <w:r>
        <w:rPr>
          <w:rFonts w:ascii="Times New Roman"/>
          <w:sz w:val="24"/>
        </w:rPr>
        <w:br/>
        <w:tab/>
      </w:r>
      <w:r>
        <w:rPr>
          <w:rFonts w:ascii="Times New Roman"/>
          <w:sz w:val="24"/>
        </w:rPr>
        <w:t>E)    using visual cutoff to make the conversation end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As Chula explains her dissatisfaction with her current salary, her supervisor abruptly looks away and sighs. What does the supervisor's nonverbal behavior indicate?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strong agreement</w:t>
      </w:r>
      <w:r>
        <w:rPr>
          <w:rFonts w:ascii="Times New Roman"/>
          <w:sz w:val="24"/>
        </w:rPr>
        <w:tab/>
        <w:br/>
        <w:tab/>
      </w:r>
      <w:r>
        <w:rPr>
          <w:rFonts w:ascii="Times New Roman"/>
          <w:sz w:val="24"/>
        </w:rPr>
        <w:t>B)    confusion</w:t>
      </w:r>
      <w:r>
        <w:rPr>
          <w:rFonts w:ascii="Times New Roman"/>
          <w:sz w:val="24"/>
        </w:rPr>
        <w:br/>
        <w:tab/>
      </w:r>
      <w:r>
        <w:rPr>
          <w:rFonts w:ascii="Times New Roman"/>
          <w:sz w:val="24"/>
        </w:rPr>
        <w:t>C)    strong displeasure</w:t>
      </w:r>
      <w:r>
        <w:rPr>
          <w:rFonts w:ascii="Times New Roman"/>
          <w:sz w:val="24"/>
        </w:rPr>
        <w:br/>
        <w:tab/>
      </w:r>
      <w:r>
        <w:rPr>
          <w:rFonts w:ascii="Times New Roman"/>
          <w:sz w:val="24"/>
        </w:rPr>
        <w:t>D)    distraction</w:t>
      </w:r>
      <w:r>
        <w:rPr>
          <w:rFonts w:ascii="Times New Roman"/>
          <w:sz w:val="24"/>
        </w:rPr>
        <w:br/>
        <w:tab/>
      </w:r>
      <w:r>
        <w:rPr>
          <w:rFonts w:ascii="Times New Roman"/>
          <w:sz w:val="24"/>
        </w:rPr>
        <w:t>E)    agreement yet helplessness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While working on team projects, Louisa welcomes feedback and constructive criticism from her colleagues because she values their opinions and wants to be a better team member. What aspect of emotional intelligence does this behavior demonstrate?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 empathy</w:t>
      </w:r>
      <w:r>
        <w:rPr>
          <w:rFonts w:ascii="Times New Roman"/>
          <w:sz w:val="24"/>
        </w:rPr>
        <w:tab/>
        <w:br/>
        <w:tab/>
      </w:r>
      <w:r>
        <w:rPr>
          <w:rFonts w:ascii="Times New Roman"/>
          <w:sz w:val="24"/>
        </w:rPr>
        <w:t>B)    high self-awareness</w:t>
      </w:r>
      <w:r>
        <w:rPr>
          <w:rFonts w:ascii="Times New Roman"/>
          <w:sz w:val="24"/>
        </w:rPr>
        <w:br/>
        <w:tab/>
      </w:r>
      <w:r>
        <w:rPr>
          <w:rFonts w:ascii="Times New Roman"/>
          <w:sz w:val="24"/>
        </w:rPr>
        <w:t>C)    high relationship management</w:t>
      </w:r>
      <w:r>
        <w:rPr>
          <w:rFonts w:ascii="Times New Roman"/>
          <w:sz w:val="24"/>
        </w:rPr>
        <w:br/>
        <w:tab/>
      </w:r>
      <w:r>
        <w:rPr>
          <w:rFonts w:ascii="Times New Roman"/>
          <w:sz w:val="24"/>
        </w:rPr>
        <w:t>D)    low self-management</w:t>
      </w:r>
      <w:r>
        <w:rPr>
          <w:rFonts w:ascii="Times New Roman"/>
          <w:sz w:val="24"/>
        </w:rPr>
        <w:br/>
        <w:tab/>
      </w:r>
      <w:r>
        <w:rPr>
          <w:rFonts w:ascii="Times New Roman"/>
          <w:sz w:val="24"/>
        </w:rPr>
        <w:t>E)    low empathy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motivational value system is most often guided by concerns about whether business activities have been thought out carefully and the right processes have been put into place to accomplish things?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 MVS</w:t>
      </w:r>
      <w:r>
        <w:rPr>
          <w:rFonts w:ascii="Times New Roman"/>
          <w:sz w:val="24"/>
        </w:rPr>
        <w:tab/>
        <w:br/>
        <w:tab/>
      </w:r>
      <w:r>
        <w:rPr>
          <w:rFonts w:ascii="Times New Roman"/>
          <w:sz w:val="24"/>
        </w:rPr>
        <w:t>B)    yellow MVS</w:t>
      </w:r>
      <w:r>
        <w:rPr>
          <w:rFonts w:ascii="Times New Roman"/>
          <w:sz w:val="24"/>
        </w:rPr>
        <w:br/>
        <w:tab/>
      </w:r>
      <w:r>
        <w:rPr>
          <w:rFonts w:ascii="Times New Roman"/>
          <w:sz w:val="24"/>
        </w:rPr>
        <w:t>C)    blue MVS</w:t>
      </w:r>
      <w:r>
        <w:rPr>
          <w:rFonts w:ascii="Times New Roman"/>
          <w:sz w:val="24"/>
        </w:rPr>
        <w:br/>
        <w:tab/>
      </w:r>
      <w:r>
        <w:rPr>
          <w:rFonts w:ascii="Times New Roman"/>
          <w:sz w:val="24"/>
        </w:rPr>
        <w:t>D)    green MVS</w:t>
      </w:r>
      <w:r>
        <w:rPr>
          <w:rFonts w:ascii="Times New Roman"/>
          <w:sz w:val="24"/>
        </w:rPr>
        <w:br/>
        <w:tab/>
      </w:r>
      <w:r>
        <w:rPr>
          <w:rFonts w:ascii="Times New Roman"/>
          <w:sz w:val="24"/>
        </w:rPr>
        <w:t>E)    hub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statements best expresses a typical concern of someone with a blue MVS?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"Let's make sure we've considered how this will affect everyone's welfare."</w:t>
      </w:r>
      <w:r>
        <w:rPr>
          <w:rFonts w:ascii="Times New Roman"/>
          <w:sz w:val="24"/>
        </w:rPr>
      </w:r>
      <w:r>
        <w:rPr>
          <w:rFonts w:ascii="Times New Roman"/>
          <w:sz w:val="24"/>
        </w:rPr>
        <w:tab/>
        <w:br/>
        <w:tab/>
      </w:r>
      <w:r>
        <w:rPr>
          <w:rFonts w:ascii="Times New Roman"/>
          <w:b w:val="false"/>
          <w:i w:val="false"/>
          <w:color w:val="000000"/>
          <w:sz w:val="24"/>
        </w:rPr>
        <w:t>B)    "Let's be sure that we have thought out the long-term results of this policy."</w:t>
      </w:r>
      <w:r>
        <w:rPr>
          <w:rFonts w:ascii="Times New Roman"/>
          <w:sz w:val="24"/>
        </w:rPr>
      </w:r>
      <w:r>
        <w:rPr>
          <w:rFonts w:ascii="Times New Roman"/>
          <w:sz w:val="24"/>
        </w:rPr>
        <w:br/>
        <w:tab/>
      </w:r>
      <w:r>
        <w:rPr>
          <w:rFonts w:ascii="Times New Roman"/>
          <w:b w:val="false"/>
          <w:i w:val="false"/>
          <w:color w:val="000000"/>
          <w:sz w:val="24"/>
        </w:rPr>
        <w:t>C)    "Let's consider the most efficient way to implement this decision."</w:t>
      </w:r>
      <w:r>
        <w:rPr>
          <w:rFonts w:ascii="Times New Roman"/>
          <w:sz w:val="24"/>
        </w:rPr>
      </w:r>
      <w:r>
        <w:rPr>
          <w:rFonts w:ascii="Times New Roman"/>
          <w:sz w:val="24"/>
        </w:rPr>
        <w:br/>
        <w:tab/>
      </w:r>
      <w:r>
        <w:rPr>
          <w:rFonts w:ascii="Times New Roman"/>
          <w:b w:val="false"/>
          <w:i w:val="false"/>
          <w:color w:val="000000"/>
          <w:sz w:val="24"/>
        </w:rPr>
        <w:t>D)    "Let's look at how this relates to the overall welfare of the company."</w:t>
      </w:r>
      <w:r>
        <w:rPr>
          <w:rFonts w:ascii="Times New Roman"/>
          <w:sz w:val="24"/>
        </w:rPr>
      </w:r>
      <w:r>
        <w:rPr>
          <w:rFonts w:ascii="Times New Roman"/>
          <w:sz w:val="24"/>
        </w:rPr>
        <w:br/>
        <w:tab/>
      </w:r>
      <w:r>
        <w:rPr>
          <w:rFonts w:ascii="Times New Roman"/>
          <w:b w:val="false"/>
          <w:i w:val="false"/>
          <w:color w:val="000000"/>
          <w:sz w:val="24"/>
        </w:rPr>
        <w:t>E)    "Let's act in a way that provides clear leadership to others."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Focusing on ________ is most likely to help you communicate with a red MVS in a way that he or she prefers.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feelings</w:t>
      </w:r>
      <w:r>
        <w:rPr>
          <w:rFonts w:ascii="Times New Roman"/>
          <w:sz w:val="24"/>
        </w:rPr>
        <w:tab/>
        <w:br/>
        <w:tab/>
      </w:r>
      <w:r>
        <w:rPr>
          <w:rFonts w:ascii="Times New Roman"/>
          <w:sz w:val="24"/>
        </w:rPr>
        <w:t>B)    results</w:t>
      </w:r>
      <w:r>
        <w:rPr>
          <w:rFonts w:ascii="Times New Roman"/>
          <w:sz w:val="24"/>
        </w:rPr>
        <w:br/>
        <w:tab/>
      </w:r>
      <w:r>
        <w:rPr>
          <w:rFonts w:ascii="Times New Roman"/>
          <w:sz w:val="24"/>
        </w:rPr>
        <w:t>C)    teamwork</w:t>
      </w:r>
      <w:r>
        <w:rPr>
          <w:rFonts w:ascii="Times New Roman"/>
          <w:sz w:val="24"/>
        </w:rPr>
        <w:br/>
        <w:tab/>
      </w:r>
      <w:r>
        <w:rPr>
          <w:rFonts w:ascii="Times New Roman"/>
          <w:sz w:val="24"/>
        </w:rPr>
        <w:t>D)    flexibility</w:t>
      </w:r>
      <w:r>
        <w:rPr>
          <w:rFonts w:ascii="Times New Roman"/>
          <w:sz w:val="24"/>
        </w:rPr>
        <w:br/>
        <w:tab/>
      </w:r>
      <w:r>
        <w:rPr>
          <w:rFonts w:ascii="Times New Roman"/>
          <w:sz w:val="24"/>
        </w:rPr>
        <w:t>E)    caution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Charlotte and Micah disagree about which new healthcare insurance to adopt for their company. Charlotte wants to choose a cost-effective policy as soon as possible, while Micah wants to ensure that employees do not see a reduction in benefits because of the change. What can you deduce about Charlotte and Micah from this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Charlotte has a green MVS; Micah has a blue MVS.</w:t>
      </w:r>
      <w:r>
        <w:rPr>
          <w:rFonts w:ascii="Times New Roman"/>
          <w:sz w:val="24"/>
        </w:rPr>
        <w:tab/>
        <w:br/>
        <w:tab/>
      </w:r>
      <w:r>
        <w:rPr>
          <w:rFonts w:ascii="Times New Roman"/>
          <w:sz w:val="24"/>
        </w:rPr>
        <w:t>B)    Charlotte has a red MVS; Micah is a hub.</w:t>
      </w:r>
      <w:r>
        <w:rPr>
          <w:rFonts w:ascii="Times New Roman"/>
          <w:sz w:val="24"/>
        </w:rPr>
        <w:br/>
        <w:tab/>
      </w:r>
      <w:r>
        <w:rPr>
          <w:rFonts w:ascii="Times New Roman"/>
          <w:sz w:val="24"/>
        </w:rPr>
        <w:t>C)    Charlotte has a red MVS; Micah has a blue MVS.</w:t>
      </w:r>
      <w:r>
        <w:rPr>
          <w:rFonts w:ascii="Times New Roman"/>
          <w:sz w:val="24"/>
        </w:rPr>
        <w:br/>
        <w:tab/>
      </w:r>
      <w:r>
        <w:rPr>
          <w:rFonts w:ascii="Times New Roman"/>
          <w:sz w:val="24"/>
        </w:rPr>
        <w:t>D)    Charlotte has a hub; Micah has a red MVS.</w:t>
      </w:r>
      <w:r>
        <w:rPr>
          <w:rFonts w:ascii="Times New Roman"/>
          <w:sz w:val="24"/>
        </w:rPr>
        <w:br/>
        <w:tab/>
      </w:r>
      <w:r>
        <w:rPr>
          <w:rFonts w:ascii="Times New Roman"/>
          <w:sz w:val="24"/>
        </w:rPr>
        <w:t>E)    Charlotte has a blue MVS; Micah has a green MVS.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quality is characteristic of people who are hubs?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nurturing</w:t>
      </w:r>
      <w:r>
        <w:rPr>
          <w:rFonts w:ascii="Times New Roman"/>
          <w:sz w:val="24"/>
        </w:rPr>
        <w:tab/>
        <w:br/>
        <w:tab/>
      </w:r>
      <w:r>
        <w:rPr>
          <w:rFonts w:ascii="Times New Roman"/>
          <w:sz w:val="24"/>
        </w:rPr>
        <w:t>B)    decisive</w:t>
      </w:r>
      <w:r>
        <w:rPr>
          <w:rFonts w:ascii="Times New Roman"/>
          <w:sz w:val="24"/>
        </w:rPr>
        <w:br/>
        <w:tab/>
      </w:r>
      <w:r>
        <w:rPr>
          <w:rFonts w:ascii="Times New Roman"/>
          <w:sz w:val="24"/>
        </w:rPr>
        <w:t>C)    analytical</w:t>
      </w:r>
      <w:r>
        <w:rPr>
          <w:rFonts w:ascii="Times New Roman"/>
          <w:sz w:val="24"/>
        </w:rPr>
        <w:br/>
        <w:tab/>
      </w:r>
      <w:r>
        <w:rPr>
          <w:rFonts w:ascii="Times New Roman"/>
          <w:sz w:val="24"/>
        </w:rPr>
        <w:t>D)    flexible</w:t>
      </w:r>
      <w:r>
        <w:rPr>
          <w:rFonts w:ascii="Times New Roman"/>
          <w:sz w:val="24"/>
        </w:rPr>
        <w:br/>
        <w:tab/>
      </w:r>
      <w:r>
        <w:rPr>
          <w:rFonts w:ascii="Times New Roman"/>
          <w:sz w:val="24"/>
        </w:rPr>
        <w:t>E)    competitive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quality is more characteristic of introverts?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thoughtful</w:t>
      </w:r>
      <w:r>
        <w:rPr>
          <w:rFonts w:ascii="Times New Roman"/>
          <w:sz w:val="24"/>
        </w:rPr>
        <w:tab/>
        <w:br/>
        <w:tab/>
      </w:r>
      <w:r>
        <w:rPr>
          <w:rFonts w:ascii="Times New Roman"/>
          <w:sz w:val="24"/>
        </w:rPr>
        <w:t>B)    charismatic</w:t>
      </w:r>
      <w:r>
        <w:rPr>
          <w:rFonts w:ascii="Times New Roman"/>
          <w:sz w:val="24"/>
        </w:rPr>
        <w:br/>
        <w:tab/>
      </w:r>
      <w:r>
        <w:rPr>
          <w:rFonts w:ascii="Times New Roman"/>
          <w:sz w:val="24"/>
        </w:rPr>
        <w:t>C)    spontaneous</w:t>
      </w:r>
      <w:r>
        <w:rPr>
          <w:rFonts w:ascii="Times New Roman"/>
          <w:sz w:val="24"/>
        </w:rPr>
        <w:br/>
        <w:tab/>
      </w:r>
      <w:r>
        <w:rPr>
          <w:rFonts w:ascii="Times New Roman"/>
          <w:sz w:val="24"/>
        </w:rPr>
        <w:t>D)    lively</w:t>
      </w:r>
      <w:r>
        <w:rPr>
          <w:rFonts w:ascii="Times New Roman"/>
          <w:sz w:val="24"/>
        </w:rPr>
        <w:br/>
        <w:tab/>
      </w:r>
      <w:r>
        <w:rPr>
          <w:rFonts w:ascii="Times New Roman"/>
          <w:sz w:val="24"/>
        </w:rPr>
        <w:t>E)    collaborative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situation would an extrovert prefer?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quiet meeting with two friends</w:t>
      </w:r>
      <w:r>
        <w:rPr>
          <w:rFonts w:ascii="Times New Roman"/>
          <w:sz w:val="24"/>
        </w:rPr>
        <w:tab/>
        <w:br/>
        <w:tab/>
      </w:r>
      <w:r>
        <w:rPr>
          <w:rFonts w:ascii="Times New Roman"/>
          <w:sz w:val="24"/>
        </w:rPr>
        <w:t>B)    a loud party with a large group</w:t>
      </w:r>
      <w:r>
        <w:rPr>
          <w:rFonts w:ascii="Times New Roman"/>
          <w:sz w:val="24"/>
        </w:rPr>
        <w:br/>
        <w:tab/>
      </w:r>
      <w:r>
        <w:rPr>
          <w:rFonts w:ascii="Times New Roman"/>
          <w:sz w:val="24"/>
        </w:rPr>
        <w:t>C)    time alone with a book</w:t>
      </w:r>
      <w:r>
        <w:rPr>
          <w:rFonts w:ascii="Times New Roman"/>
          <w:sz w:val="24"/>
        </w:rPr>
        <w:br/>
        <w:tab/>
      </w:r>
      <w:r>
        <w:rPr>
          <w:rFonts w:ascii="Times New Roman"/>
          <w:sz w:val="24"/>
        </w:rPr>
        <w:t>D)    a workspace in a library</w:t>
      </w:r>
      <w:r>
        <w:rPr>
          <w:rFonts w:ascii="Times New Roman"/>
          <w:sz w:val="24"/>
        </w:rPr>
        <w:br/>
        <w:tab/>
      </w:r>
      <w:r>
        <w:rPr>
          <w:rFonts w:ascii="Times New Roman"/>
          <w:sz w:val="24"/>
        </w:rPr>
        <w:t>E)    a long conversation with one person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Ethan needs to assign his team members the following tasks. One of the team members, Gail, is an extrovert. Which task is most appropriate for Gail?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independently analyzing the latest market research report</w:t>
      </w:r>
      <w:r>
        <w:rPr>
          <w:rFonts w:ascii="Times New Roman"/>
          <w:sz w:val="24"/>
        </w:rPr>
        <w:tab/>
        <w:br/>
        <w:tab/>
      </w:r>
      <w:r>
        <w:rPr>
          <w:rFonts w:ascii="Times New Roman"/>
          <w:sz w:val="24"/>
        </w:rPr>
        <w:t>B)    writing an explanation of a new product for senior management</w:t>
      </w:r>
      <w:r>
        <w:rPr>
          <w:rFonts w:ascii="Times New Roman"/>
          <w:sz w:val="24"/>
        </w:rPr>
        <w:br/>
        <w:tab/>
      </w:r>
      <w:r>
        <w:rPr>
          <w:rFonts w:ascii="Times New Roman"/>
          <w:sz w:val="24"/>
        </w:rPr>
        <w:t>C)    checking the proofs of sales brochures for accuracy before they are printed</w:t>
      </w:r>
      <w:r>
        <w:rPr>
          <w:rFonts w:ascii="Times New Roman"/>
          <w:sz w:val="24"/>
        </w:rPr>
        <w:br/>
        <w:tab/>
      </w:r>
      <w:r>
        <w:rPr>
          <w:rFonts w:ascii="Times New Roman"/>
          <w:sz w:val="24"/>
        </w:rPr>
        <w:t>D)    moderating a team meeting to discuss how well the last development cycle went</w:t>
      </w:r>
      <w:r>
        <w:rPr>
          <w:rFonts w:ascii="Times New Roman"/>
          <w:sz w:val="24"/>
        </w:rPr>
        <w:br/>
        <w:tab/>
      </w:r>
      <w:r>
        <w:rPr>
          <w:rFonts w:ascii="Times New Roman"/>
          <w:sz w:val="24"/>
        </w:rPr>
        <w:t>E)    preparing a list of questions to discuss at the next team meeting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Introverts can work more effectively with extroverts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speaking up more quickly than feels comfortable to them.</w:t>
      </w:r>
      <w:r>
        <w:rPr>
          <w:rFonts w:ascii="Times New Roman"/>
          <w:sz w:val="24"/>
        </w:rPr>
        <w:tab/>
        <w:br/>
        <w:tab/>
      </w:r>
      <w:r>
        <w:rPr>
          <w:rFonts w:ascii="Times New Roman"/>
          <w:sz w:val="24"/>
        </w:rPr>
        <w:t>B)    allowing conversations to have fewer and more in-depth topics.</w:t>
      </w:r>
      <w:r>
        <w:rPr>
          <w:rFonts w:ascii="Times New Roman"/>
          <w:sz w:val="24"/>
        </w:rPr>
        <w:br/>
        <w:tab/>
      </w:r>
      <w:r>
        <w:rPr>
          <w:rFonts w:ascii="Times New Roman"/>
          <w:sz w:val="24"/>
        </w:rPr>
        <w:t>C)    giving them more opportunities to be alone and recharge.</w:t>
      </w:r>
      <w:r>
        <w:rPr>
          <w:rFonts w:ascii="Times New Roman"/>
          <w:sz w:val="24"/>
        </w:rPr>
        <w:br/>
        <w:tab/>
      </w:r>
      <w:r>
        <w:rPr>
          <w:rFonts w:ascii="Times New Roman"/>
          <w:sz w:val="24"/>
        </w:rPr>
        <w:t>D)    pausing more often and allowing periods of silence that might feel uncomfortable.</w:t>
      </w:r>
      <w:r>
        <w:rPr>
          <w:rFonts w:ascii="Times New Roman"/>
          <w:sz w:val="24"/>
        </w:rPr>
        <w:br/>
        <w:tab/>
      </w:r>
      <w:r>
        <w:rPr>
          <w:rFonts w:ascii="Times New Roman"/>
          <w:sz w:val="24"/>
        </w:rPr>
        <w:t>E)    expressing their preference to discuss things immediately.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Vince always drops hand-written reports on his administrative assistant's desk and says, "Type this right away." What common type of incivility is Vince committing?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treating others without courtesy</w:t>
      </w:r>
      <w:r>
        <w:rPr>
          <w:rFonts w:ascii="Times New Roman"/>
          <w:sz w:val="24"/>
        </w:rPr>
        <w:tab/>
        <w:br/>
        <w:tab/>
      </w:r>
      <w:r>
        <w:rPr>
          <w:rFonts w:ascii="Times New Roman"/>
          <w:sz w:val="24"/>
        </w:rPr>
        <w:t>B)    ignoring others</w:t>
      </w:r>
      <w:r>
        <w:rPr>
          <w:rFonts w:ascii="Times New Roman"/>
          <w:sz w:val="24"/>
        </w:rPr>
        <w:br/>
        <w:tab/>
      </w:r>
      <w:r>
        <w:rPr>
          <w:rFonts w:ascii="Times New Roman"/>
          <w:sz w:val="24"/>
        </w:rPr>
        <w:t>C)    disrespecting the dignity and worth of others</w:t>
      </w:r>
      <w:r>
        <w:rPr>
          <w:rFonts w:ascii="Times New Roman"/>
          <w:sz w:val="24"/>
        </w:rPr>
        <w:br/>
        <w:tab/>
      </w:r>
      <w:r>
        <w:rPr>
          <w:rFonts w:ascii="Times New Roman"/>
          <w:sz w:val="24"/>
        </w:rPr>
        <w:t>D)    disrespecting the efforts of others</w:t>
      </w:r>
      <w:r>
        <w:rPr>
          <w:rFonts w:ascii="Times New Roman"/>
          <w:sz w:val="24"/>
        </w:rPr>
        <w:br/>
        <w:tab/>
      </w:r>
      <w:r>
        <w:rPr>
          <w:rFonts w:ascii="Times New Roman"/>
          <w:sz w:val="24"/>
        </w:rPr>
        <w:t>E)    disrespecting the privacy of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situation is an example of disrespecting the dignity and worth of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claiming credit for a co-worker's creative idea</w:t>
      </w:r>
      <w:r>
        <w:rPr>
          <w:rFonts w:ascii="Times New Roman"/>
          <w:sz w:val="24"/>
        </w:rPr>
      </w:r>
      <w:r>
        <w:rPr>
          <w:rFonts w:ascii="Times New Roman"/>
          <w:sz w:val="24"/>
        </w:rPr>
        <w:tab/>
        <w:br/>
        <w:tab/>
      </w:r>
      <w:r>
        <w:rPr>
          <w:rFonts w:ascii="Times New Roman"/>
          <w:sz w:val="24"/>
        </w:rPr>
        <w:t>B)    criticizing a subordinate in front of others</w:t>
      </w:r>
      <w:r>
        <w:rPr>
          <w:rFonts w:ascii="Times New Roman"/>
          <w:sz w:val="24"/>
        </w:rPr>
        <w:br/>
        <w:tab/>
      </w:r>
      <w:r>
        <w:rPr>
          <w:rFonts w:ascii="Times New Roman"/>
          <w:sz w:val="24"/>
        </w:rPr>
        <w:t>C)    forwarding a confidential email from the boss</w:t>
      </w:r>
      <w:r>
        <w:rPr>
          <w:rFonts w:ascii="Times New Roman"/>
          <w:sz w:val="24"/>
        </w:rPr>
        <w:br/>
        <w:tab/>
      </w:r>
      <w:r>
        <w:rPr>
          <w:rFonts w:ascii="Times New Roman"/>
          <w:sz w:val="24"/>
        </w:rPr>
        <w:t>D)    arriving at a meeting late</w:t>
      </w:r>
      <w:r>
        <w:rPr>
          <w:rFonts w:ascii="Times New Roman"/>
          <w:sz w:val="24"/>
        </w:rPr>
        <w:br/>
        <w:tab/>
      </w:r>
      <w:r>
        <w:rPr>
          <w:rFonts w:ascii="Times New Roman"/>
          <w:sz w:val="24"/>
        </w:rPr>
        <w:t>E)    leaving a mess in the kitchen area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What is a guiding principle for improving civility in society and the workplace?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Tell, do not ask.</w:t>
      </w:r>
      <w:r>
        <w:rPr>
          <w:rFonts w:ascii="Times New Roman"/>
          <w:sz w:val="24"/>
        </w:rPr>
        <w:tab/>
        <w:br/>
        <w:tab/>
      </w:r>
      <w:r>
        <w:rPr>
          <w:rFonts w:ascii="Times New Roman"/>
          <w:sz w:val="24"/>
        </w:rPr>
        <w:t>B)    Ignore small things.</w:t>
      </w:r>
      <w:r>
        <w:rPr>
          <w:rFonts w:ascii="Times New Roman"/>
          <w:sz w:val="24"/>
        </w:rPr>
        <w:br/>
        <w:tab/>
      </w:r>
      <w:r>
        <w:rPr>
          <w:rFonts w:ascii="Times New Roman"/>
          <w:sz w:val="24"/>
        </w:rPr>
        <w:t>C)    Disagree graciously.</w:t>
      </w:r>
      <w:r>
        <w:rPr>
          <w:rFonts w:ascii="Times New Roman"/>
          <w:sz w:val="24"/>
        </w:rPr>
        <w:br/>
        <w:tab/>
      </w:r>
      <w:r>
        <w:rPr>
          <w:rFonts w:ascii="Times New Roman"/>
          <w:sz w:val="24"/>
        </w:rPr>
        <w:t>D)    Do not refrain from arguing.</w:t>
      </w:r>
      <w:r>
        <w:rPr>
          <w:rFonts w:ascii="Times New Roman"/>
          <w:sz w:val="24"/>
        </w:rPr>
        <w:br/>
        <w:tab/>
      </w:r>
      <w:r>
        <w:rPr>
          <w:rFonts w:ascii="Times New Roman"/>
          <w:sz w:val="24"/>
        </w:rPr>
        <w:t>E)    Keep a negative attitude.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________ is "rudeness and disregard for others in a manner that violates norms for respect."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Emotional hijacking</w:t>
      </w:r>
      <w:r>
        <w:rPr>
          <w:rFonts w:ascii="Times New Roman"/>
          <w:sz w:val="24"/>
        </w:rPr>
        <w:tab/>
        <w:br/>
        <w:tab/>
      </w:r>
      <w:r>
        <w:rPr>
          <w:rFonts w:ascii="Times New Roman"/>
          <w:sz w:val="24"/>
        </w:rPr>
        <w:t>B)    Semantic noise</w:t>
      </w:r>
      <w:r>
        <w:rPr>
          <w:rFonts w:ascii="Times New Roman"/>
          <w:sz w:val="24"/>
        </w:rPr>
        <w:br/>
        <w:tab/>
      </w:r>
      <w:r>
        <w:rPr>
          <w:rFonts w:ascii="Times New Roman"/>
          <w:sz w:val="24"/>
        </w:rPr>
        <w:t>C)    Pessimism</w:t>
      </w:r>
      <w:r>
        <w:rPr>
          <w:rFonts w:ascii="Times New Roman"/>
          <w:sz w:val="24"/>
        </w:rPr>
        <w:br/>
        <w:tab/>
      </w:r>
      <w:r>
        <w:rPr>
          <w:rFonts w:ascii="Times New Roman"/>
          <w:sz w:val="24"/>
        </w:rPr>
        <w:t>D)    Incivility</w:t>
      </w:r>
      <w:r>
        <w:rPr>
          <w:rFonts w:ascii="Times New Roman"/>
          <w:sz w:val="24"/>
        </w:rPr>
        <w:br/>
        <w:tab/>
      </w:r>
      <w:r>
        <w:rPr>
          <w:rFonts w:ascii="Times New Roman"/>
          <w:sz w:val="24"/>
        </w:rPr>
        <w:t>E)    Visual cutoff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69)</w:t>
        <w:tab/>
      </w:r>
      <w:r>
        <w:rPr>
          <w:rFonts w:ascii="Times New Roman"/>
          <w:sz w:val="24"/>
        </w:rPr>
        <w:t>Define the interpersonal communication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How does emotional hijacking hinder effective interpersonal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Why is self-awareness particularly important in stressful and uncomfortable situations?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How can individuals use mitigating information to help with self-management?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What are the six skills that make up active listening? Give a brief definition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Identify the purpose of each of the following types of questions: rapport-building, funnel, probing, and solution-oriented.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Alan met a potential customer outside on a cold December day to discuss plowing the man's driveway all winter. The man nodded several times and sounded enthusiastic when he promised to call Alan after talking to his wife. However, Alan decided that was just a brush off. The man had kept his arms folded across his chest, which Alan has heard is a sign of defensiveness. How well did Alan practice sight-reading? Explain using details from the scenario.</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What are the eight guiding principles of improving civility in society as discussed by P. M. Forni?</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Business Communication ch02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The interpersonal communication process is the process of sending and receiving verbal and nonverbal messages between two or more people. It involves the exchange of simultaneous and mutual messages to share and negotiate meaning between those involved.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Emotional hijacking is a situation in which emotions control our behavior, causing us to react without thinking. Emotional hijacking prevents you from engaging in effective interpersonal communication. It can lead to unwanted behaviors: You may misrepresent your ideas, confuse the facts, say things to others that you later regret, display frustration or anger, remain silent when you would prefer to be heard, fail to listen to others, or disengage from working relationships that are in your best interest.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71) Self-awareness is particularly important for stressful and unpleasant situations. People high in self-awareness have the ability to be self-reflective when they experience strong or even distressful emotions. Often, this involves the ability to explicitly identify feelings as they occur. For example, a person who becomes angry with a colleague can simultaneously think, “I’m feeling anger right now.” Being aware of this can help you avoid dysfunctional behaviors caused by emotional hijacking.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Self-management is the "ability to use awareness of your emotions to stay flexible and to direct your behavior positively." It involves having the discipline to hold off on current urges in order to meet long-term intentions. Excellent self-managers know how to use both positive and negative emotions to meet personal and business goals. One technique self-managers use is to try to understand mitigating information or favorable explanations for why others behaved in certain ways. Accepting such explanations can help reduce the urge to act on negative emotions such as frustration or resentment.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The six skills are (1) paying attention, or devoting your whole attention to others; (2) holding judgment, or demonstrating a learner mindset to help others feel safe to express themselves; (3) reflecting, or paraphrasing what you are hearing to make sure you understand it; (4) clarifying, or double-checking that you understand the perspective or others by asking them to elaborate and qualify their thoughts; (5) summarizing, or restating major themes of what others say; and (6) sharing, or expressing your own perspectives and feelings.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Rapport-building questions are intended to create bonds between people. Funnel questions are intended to increasingly deconstruct a business issue so a team can tackle or approach it in pieces. Probing questions are intended to analyze a business problem from every angle to uncover its root causes. Solution-oriented questions focus on how to overcome business problems.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75) Alan did not practice sight-reading very well. He should have paid more attention to the cluster of signals—the nodding head, the enthusiastic tone, and the promise to call—than to the single incongruent signal. He should also have read the signals in context, which would have told him that the man was probably crossing his arms from cold, not defensiveness.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76) </w:t>
      </w:r>
      <w:r>
        <w:rPr>
          <w:rFonts w:ascii="Times New Roman" w:hAnsi="Times New Roman"/>
          <w:b w:val="false"/>
          <w:i w:val="false"/>
          <w:color w:val="000000"/>
          <w:sz w:val="32"/>
        </w:rPr>
        <w:t>Forni, one of the leading voices on improving civility in society and the workplace, recommended eight guiding principles:</w:t>
      </w:r>
      <w:r>
        <w:rPr>
          <w:rFonts w:ascii="Times New Roman" w:hAnsi="Times New Roman"/>
          <w:b w:val="false"/>
          <w:i w:val="false"/>
          <w:color w:val="000000"/>
          <w:sz w:val="32"/>
        </w:rPr>
        <w:t>1. Slow down and be present in life.</w:t>
      </w:r>
      <w:r>
        <w:rPr>
          <w:rFonts w:ascii="Times New Roman" w:hAnsi="Times New Roman"/>
          <w:b w:val="false"/>
          <w:i w:val="false"/>
          <w:color w:val="000000"/>
          <w:sz w:val="32"/>
        </w:rPr>
        <w:t>2. Listen to the voice of empathy.</w:t>
      </w:r>
      <w:r>
        <w:rPr>
          <w:rFonts w:ascii="Times New Roman" w:hAnsi="Times New Roman"/>
          <w:b w:val="false"/>
          <w:i w:val="false"/>
          <w:color w:val="000000"/>
          <w:sz w:val="32"/>
        </w:rPr>
        <w:t>3. Keep a positive attitude.</w:t>
      </w:r>
      <w:r>
        <w:rPr>
          <w:rFonts w:ascii="Times New Roman" w:hAnsi="Times New Roman"/>
          <w:b w:val="false"/>
          <w:i w:val="false"/>
          <w:color w:val="000000"/>
          <w:sz w:val="32"/>
        </w:rPr>
        <w:t>4. Respect others and grant them plenty of validation.</w:t>
      </w:r>
      <w:r>
        <w:rPr>
          <w:rFonts w:ascii="Times New Roman" w:hAnsi="Times New Roman"/>
          <w:b w:val="false"/>
          <w:i w:val="false"/>
          <w:color w:val="000000"/>
          <w:sz w:val="32"/>
        </w:rPr>
        <w:t>5. Disagree graciously and refrain from arguing.</w:t>
      </w:r>
      <w:r>
        <w:rPr>
          <w:rFonts w:ascii="Times New Roman" w:hAnsi="Times New Roman"/>
          <w:b w:val="false"/>
          <w:i w:val="false"/>
          <w:color w:val="000000"/>
          <w:sz w:val="32"/>
        </w:rPr>
        <w:t>6. Get to know people around you.</w:t>
      </w:r>
      <w:r>
        <w:rPr>
          <w:rFonts w:ascii="Times New Roman" w:hAnsi="Times New Roman"/>
          <w:b w:val="false"/>
          <w:i w:val="false"/>
          <w:color w:val="000000"/>
          <w:sz w:val="32"/>
        </w:rPr>
        <w:t>7. Pay attention to small things.</w:t>
      </w:r>
      <w:r>
        <w:rPr>
          <w:rFonts w:ascii="Times New Roman" w:hAnsi="Times New Roman"/>
          <w:b w:val="false"/>
          <w:i w:val="false"/>
          <w:color w:val="000000"/>
          <w:sz w:val="32"/>
        </w:rPr>
        <w:t>8. Ask, don't tell.</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