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You prefer to purchase products from a certain retailer over others because it donates a percentage of its profits to community organizations. This demonstrates which benefit of studying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improves your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choose a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become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your profits as a business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 class you really enjoy learning about balance sheets and income statements and how those documents can help analyze a company’s financial position. You decide you will major in accounting and become a certified public accountant. In this case, what you learned in business class helped you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2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how businesses earn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better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 more informed consumer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a career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would like to use some of your savings to purchase shares in a local company. You’ve narrowed your decision to two companies. You remember from your business class that it is better for a company to have a higher return on sales than a lower one. Which benefit of studying business does this understanding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be a more informed consumer and investor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understand how companies make bigger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understand financial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you increase your profits as a business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vast majority of businesses in Canada have approximately how many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19"/>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100–200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than 100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demonstrates how studying business can help improve your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learn about financial management and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learn about the environmental and social impacts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learn about business and management best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learn about how businesses create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 class you learn that a leading manufacturer of kitchen products uses more expensive raw materials than its competitors, but as a result the products last much longer. Learning about trade-offs like this can help you in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bigger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more informed consumer and 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You supervise a team at work, but morale has been low lately. In business class you are learning about various techniques for motivating employees to perform at a higher level. After trying some of these techniques at work, you notice the team is performing better and customers are happier. As a result, upper management decides to put you in charge of an additional location. In this case, what you learned in business class helped you in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more influential community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better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your purchases wisely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your career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sales revenues are greater than its expenses, what has the firm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22"/>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the relationship between sales and profits be written?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06"/>
              <w:gridCol w:w="220"/>
              <w:gridCol w:w="3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 expenses = profit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 expenses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 loss = sales revenue + profit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 – expenses =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2019, Luxury Jewellery Inc. had sales revenues of $1,500,000. This retailer also had expenses that totalled $800,000. What is the firm’s profit or loss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benefit of business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28"/>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jobs to the community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unsafe materials in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defective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course of a year, Canadian businesses pay billions of dollars in taxes to federal, provincial, and municipal governments. How does this benefit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offering 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creating health and safety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improving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Aiden just graduated with a degree in business. The local insurance company has experienced tremendous growth and profits in the last three years. As a result, they are expanding, and Aiden immediately gets the opportunity to work in the claims department. If all goes well, he’ll move up to management next year. This is an example of the insurance company providing what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products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for customers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Armor uses a number of different fabrics in its clothing designed to be moisture wicking, regulate body temperature, or provide support. This is an example of providing what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9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valuable products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quality of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Merck, a global pharmaceutical company, donates its pharmaceuticals and vaccines in support of disaster relief and emergency situations worldwide through the Merck Medical Outreach Program (MMOP). This is an example of providing which benefit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giving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Canadian businesses contribute to communities in many different ways. Which of the following is NOT one of those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4"/>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paying 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giving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the 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Nike offers a variety of shoe styles, upgrades its shoes to last longer, and begins utilizing more environmentally friendly glues in its manufacturing process, this is an example of the company benefiting society in what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9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to economic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community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valuable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Dairy Diner’s profits are down from the previous quarter. Which of the following would NOT be an explanation for the decrease in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stayed the same while expenses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stayed the same while expenses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decreased while expenses stayed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were less than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GM once employed thousands of people in Ontario. For a variety of reasons GM closed factories or moved them to different locations. As a result, thousands of people were laid off and not able to find jobs that paid as well. This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1"/>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valuable products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Oil- and gas-producing companies, eager to find additional sources of oil and gas, began using hydraulic fracturing, or “fracking,” to help stimulate the release of oil and gas underground. Fracking is controversial as the water and chemicals used in the process can contaminate ground and surface water. In addition, fracking may trigger earthquakes. Companies that utilize fracking are likely to cause which social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 and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 and environmental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lawyer for a group of workers at a meat packing plant holds a news conference to discuss the high rate of injury experienced by these workers. This highlights which potential concern about the impact of business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damage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products that aren’t valuable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quality of life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small communities attempt to block Walmart from opening new stores in their towns. Although a new Walmart location can add hundreds of jobs, it tends to increase traffic and drive “mom and pop shops” out of business. This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93"/>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regulation requires the local coal plant to install filtering technology to reduce its carbon emissions by 50%. Purchasing the necessary equipment is too expensive for this business, forcing it to close the plant and lay off its 500 employees. Although the intent of the new regulation was to address potential environmental damage caused by the plant, because so many of its residents relied on jobs at the plant the closing of the business will likely cause which of the following in this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valuable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undercover investigation of large electronics manufacturing plants overseas revealed that employees often work in crowded conditions for long hours, and are exposed to a variety of hazardous chemicals. In addition, it was suspected that some of these chemicals are disposed of in nearby drainage pipes that lead to the sea. These are examples of which two concerns regarding the impact of business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and environmental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disruption and health and safety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life and social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safety risks and environmental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firms in other nations is an example of which factor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have trouble finding a job because the majority of businesses have falling revenues and profits, you are being impacted by what factor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 most recent recession ended several years ago, youth unemployment continues to be high. This is an example of youth being impacted by which factor of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many years, HBO insisted that its current shows would be offered only via paid cable subscription. Partly because of the rise of Hulu, Netflix, and other on-demand viewing services, HBO launched its own HBO Go on-demand service. This is an example of HBO being influenced by what factor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2017 a large heating, ventilation, and air-conditioning company transferred manufacturing to Mexico, resulting in the elimination of 700 North American jobs. This move is in response to which type of changing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town’s local hardware store has served the community for over 70 years. However, business has been way down ever since two big box hardware stores opened less than 10 minutes away. This local hardware store is looking to cut costs and increase marketing efforts as a response to which type of changing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of manufacturing in lower-wage countries like China is part of the reason prices for televisions have continued to decrease even as technology has improved. This is a benefit of which type of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has lost hundreds of thousands of high-tech manufacturing jobs in the last decade, mainly to Asia. The result is that many Canadian workers have to update the skills needed for a successful career. This change is due to which type of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Amazon is now one of the top retailers in Canada, even though it does not have any substantial physical retail presence. This illustrates the impact of which type of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Procter &amp; Gamble added new fragrances to its laundry detergent line in an effort to appeal to a demographic who like to use fragrances in their homes. This is an example of which type of changing factors in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few years, there has been increasing competition from Chinese smartphone makers. Some Chinese-made smartphones are sold at prices well below those made by competitors Apple and Samsung, in part due to low labour costs. For US-based Apple, the increase of Chinese smartphone manufacturers will likely have an impact on all of the following type of factors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example of how technology factors affect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several years after the 2008 recession ended, several million people still faced long-term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keep up with one another, car companies now offer as standard many features that customers previously had to pay extra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electronics products are produced in factories in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 32" flat-screen HDTV is less than half of what it was eight years 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marketing to different ethnic groups of consumers and an expected increase in education spending in Canada are examples of how which type of factors are impacting the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Canadian demographics create both opportunities and challenges. Which of the following will have a major impact on the business community in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3"/>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immigration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retiring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babies per family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working from home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most accurately describes Adam Smith’s view of an economic system that best serves the interests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selected to fill certain positions within the economy of their nation according to the needs of the nation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carefully regulated to ensure that all individuals within a nation are treated fairly and charged standardized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scarcely exists in this country, and transactions are based on a system of barter, or trading goods for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the country may pursue their own economic gain and self-interest by doing whatever is best for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rights is a feature of laissez-faire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own private property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government wealth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own another person’s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economic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stems from the theories of which eighteenth-century Scottish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8"/>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Fidel Castro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Kenneth Galbraith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what should be the role of government in a capitalistic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 ownership of land and resources, distribution of goods and pay according to work done and owner of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redistribute wealth by taxing the private sector, promote social objectives, and centrally plan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providing defence against foreign enemies, ensuring internal order, and furnishing public works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interest in industry, distribution of resources, and promoting social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nationalization of key industries in countries such as Sweden and France is indicative of which type of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Adam Smith’s idea of the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efforts to pursue their own interest may indirectly benefit society and the people in that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Instructing individuals to act in a way that benefits society will produce benefits for the individuals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society to be productive, individuals must be guided by a government’s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economy will provide the least amount of benefit for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in a communist country such as Cuba is planned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demands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 exports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 key 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changes have occurred over the years, which of the following countries is historically considered to have a communist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Denmark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Korea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Tim owns and operates his own small automobile repair shop. However, the prices he can charge are fixed, and he rents his land and building from the government. Most of his friends work for industries owned by the government, although they also enjoy a high level of social services. Tim’s country is most likely which type of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used to describe the economy of Canada, which exhibits elements of both capitalism and socialism?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Alia works for a real estate development company that builds office complexes and leases them to private businesses and nonprofit organizations. Although her company owns the land upon which it builds and has the right to profits from its activities, it often has to navigate a variety of regulations, permits, and taxes whenever it starts a new development. Alia’s employer most likely operates in what kind of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characterized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4"/>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many sellers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many sellers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companies that control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farmer, Gary is familiar with the economics of perfect competition. How is the price at which he sells his corn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determined by Gary, because he has a product that many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is determined by combining the actions of all buyers and all sellers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sets the price of the corn to level the playing field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will be approximately 25 percent higher than what other farmers are selling the same corn for because Gary is an astute businessperson.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market situation in monopolistic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must differentiate their products from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price is charged for all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regulates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all casual clothing ultimately provides the same purpose, companies such as The Gap strive to make their brand seem unique from the many other brands available on the market. The market for casual clothing can best be characterized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7"/>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market situations (or industries) are there few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55"/>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industries would most likely have the characteristics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cameras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Exxon Mobil and Shell are two of the relatively few sellers in the oil-refining industry. Due to the tremendous capital investment required to enter this industry, these companies are insulated significantly from the threat of new competitive entrants and thus have considerable control over price. What is this market situation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1"/>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cartel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Toyota experienced declining sales, it began offering price incentives to new car buyers. Nearly immediately, Ford and General Motors began similar promotions. Which of the following describes these businesses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represent an oligopoly in which there are few sellers, and sellers often match the prices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engaging in monopolistic competition in which there are many buyers as well as a relatively large number of sellers that differentiate their products from those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engaging in pure competition, in which no single seller is powerful enough to affect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engaging in monopolistic competition, in which the products are very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stated by the law of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the quantity demanded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the quantity demanded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the quantity demanded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the quantity demanded stays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stated by the law of supply?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quantity supplied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prices remain the same, quantity supplied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increase, quantity supplied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prices decrease, quantity supplied remains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market or industry with only one seller?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55"/>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competitive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monopolistic competition, prices are set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5"/>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leading corporations in the soft-drink industry merged, forcing all smaller soft-drink companies out of business, which of the following would be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7"/>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farmer of avocados, you operate in a market of only one seller. What is the key strategic consideration in running your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differentiate your product from that of your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your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match the pricing of the handful of other competitors in your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any price you want, because you control the majority of your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computers drops by 20%. What is the most likely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1"/>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down, supply down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up, supply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down, supply 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up, supply down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gasoline increases by $1 per litre. What is the most likely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1"/>
              <w:gridCol w:w="22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down, supply down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up, supply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down, supply 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up, supply down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beef increases, what is the impact on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9"/>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decreases, demand decreases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decreases, demand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increases, demand increases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increases, demanded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You manufacture construction equipment. The price of steel has increased by 30%, forcing you to increase the price of your equipment by the same amount. What is the likely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9"/>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increase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increase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jeans rises, how are manufacturers that make and sell jeans likely to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and thus increase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producing jeans in favour of a different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price at which the quantity demanded for a product is equal to the quantity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1"/>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price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live in a mixed economy and currently produce granola bars that are organic and non-GMO. As a result, consumers are willing to pay more for your product for others on the market. Based on the concept of supply and demand, how is this likely to affect your production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leave production unchanged, but upgrade your packaging to differentiate from your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decrease production and hope the increased pricing allows you to cover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increase production to take advantage of the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decrease production, but also minimize costs of production to compete in this industry of perfect (or pure)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pencils decreases, what are the manufacturers that make and sell pencils likely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to influence the demand for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 from producing pencils to producing pens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pumpkins increases by 15% this year. According to the law of _________, we expect the quantity of pumpkins __________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19"/>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supplied, increase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demanded,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supplied, decrease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supplied,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fluctuations in a nation’s economy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4"/>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upheaval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As Marina and her friends prepare to graduate from college, they are faced with numerous job offers that include starting salaries better than they could have imagined. Based on this information, what is the economy’s most likely stage in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economists define as two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what is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rise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economy grows two quarters in a 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 of the size of the labour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represent the healthiest economic scenario for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expansion, unemployment at 5%, and 2%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contraction, unemployment at 6%, and 10%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contraction, unemployment at 4%, and 5%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expansion, unemployment at 10%, and 2% deflation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deflation?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sign of economic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scheduled by the nation’s economists to make economic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size of GDP for two quarters or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CPI increased by 10% last month, alarming economists. This news is an indication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3893"/>
              <w:gridCol w:w="215"/>
              <w:gridCol w:w="3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may be spiralling out of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 may be spiralling out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is decreasing quickly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is increasing at a fast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You see a trending article online mentioning that the unemployment rate has decreased by 2% in the last year.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smaller percentage of the nation’s labour force is working compared to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bigger percentage of the nation’s labour force is working compared to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country’s population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GDP is contracting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size of the economy has grown for the last three quarters, but prices overall have dropped,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CPI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an expansion phase and GDP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an expansion phase and CPI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CPI is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GDP has decreased in the last two years, which of the following is likely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recession and unemployment rate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recession and the unemployment rate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recovery phase and the unemployment rate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in a contraction phase and the CPI is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several years of high unemployment rates, businesses are hiring more employees after reporting several quarters of increased profits. Which of the following is the economy likely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5"/>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phase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trough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Lesson 1 - Exploring the World of Business and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 Exploring the World of Business and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