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Hydrogenation is a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manufacturing process that adds hydrogen atoms to carbohydrates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natural process that adds hydrogen atoms to carbohydrates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manufacturing process that adds hydrogen atoms to oils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natural process that removes hydrogen atoms from fats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manufacturing process that removes hydrogen atoms from fats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2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 A Big Fat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BTAT.STAR.21.02.01 -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human body requires about ____ of fat each day to stay healthy.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teaspoon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teaspoons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tablespoon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tablespoons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cup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2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 A Big Fat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BTAT.STAR.21.02.01 -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main source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trans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fats in the American diet has been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red meat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dairy products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seafood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vegetable oils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2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 A Big Fat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BTAT.STAR.21.02.01 -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typical fat molecule has ____ fatty acid tails.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2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 A Big Fat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BTAT.STAR.21.02.01 -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invention led to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trans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fats being marketed as a solid cooking fat?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electric light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telephone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automobile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microwave oven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refrigerator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2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 A Big Fat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BTAT.STAR.21.02.01 -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atomic number is determined by the number of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protons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neutrons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protons plus neutrons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protons plus electrons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1"/>
              <w:gridCol w:w="64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2.2 Atoms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BTAT.STAR.21.02.02.02 - Explain the difference between an atom and an element.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Carbon has an atomic number of 6. Carbon 14 has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 neutrons and 6 protons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 neutrons and 8 protons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 neutrons and 6 protons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 neutrons and 6 protons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 protons and 6 neutrons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1"/>
              <w:gridCol w:w="64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2.2 Atoms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BTAT.STAR.21.02.02.02 - Explain the difference between an atom and an element.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Tracers are used in what form of medical test?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PET scans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CT scans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sonograms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x-rays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MRI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9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2.2 Atoms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BTAT.STAR.21.02.02.03 - Describe radioactive decay.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We can accurately determine the age of a rock or fossil by measuring its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proton concentration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electron concentration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neutron concentration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isotope concentration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 concentration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9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2.2 Atoms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BTAT.STAR.21.02.02.03 - Describe radioactive decay.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Helium, neon, and argon are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extremely stable because they have vacancies in their outer shells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extremely stable because they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not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have any vacancies in their outer shells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extremely unstable because they have vacancies in their outer shells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extremely unstable because they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not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have any vacancies in their outer shells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extremely unstable because they have vacancies in their inner shells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7"/>
              <w:gridCol w:w="66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2.2 Atoms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BTAT.STAR.21.02.02.04 - Use the concept of vacancies to explain the chemical activity of atoms.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nucleus of an atom contains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protons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electrons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neutrons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protons and neutrons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protons and electrons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1"/>
              <w:gridCol w:w="64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2.2 Atoms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BTAT.STAR.21.02.02.02 - Explain the difference between an atom and an element.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negative subatomic particle is the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neutron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quark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Higg’s boson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1"/>
              <w:gridCol w:w="64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2.2 Atoms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BTAT.STAR.21.02.02.02 - Explain the difference between an atom and an element.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positive subatomic particle is the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neutron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positron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quark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1"/>
              <w:gridCol w:w="64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2.2 Atoms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BTAT.STAR.21.02.02.02 - Explain the difference between an atom and an element.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Oxygen has an atomic number of 8. This means that oxygen has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4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eight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electrons in its outer most shell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eight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neutrons in its nucleus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protons 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neutrons in its nucleus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eight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protons in its nucleus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eight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protons 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eight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neutrons in its nucleus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1"/>
              <w:gridCol w:w="64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2.2 Atoms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BTAT.STAR.21.02.02.02 - Explain the difference between an atom and an element.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neutral subatomic particle is the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neutron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quark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Higg’s boson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1"/>
              <w:gridCol w:w="64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2.2 Atoms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BTAT.STAR.21.02.02.02 - Explain the difference between an atom and an element.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Carbon 14 radioisotopes decay into stable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bidi w:val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nitrogen 15 isotopes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13 isotopes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nitrogen atoms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atoms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nitrogen 15 isotopes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sodium atoms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9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2.2 Atoms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BTAT.STAR.21.02.02.03 - Describe radioactive decay.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atom that carries a charge is called a(n)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compound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microelement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7"/>
              <w:gridCol w:w="66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2.2 Atoms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BTAT.STAR.21.02.02.04 - Use the concept of vacancies to explain the chemical activity of atoms.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 is a type of chemical bond in which a strong mutual attraction forms between ions of opposite charge.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hydrogen bond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nonpolar bond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polar bond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covalent bond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ionic bond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8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2.3 Chemical 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BTAT.STAR.21.02.03.01 - Describe a chemical bond.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bond in table salt (NaCl) is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covalent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double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nonpolar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8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2.3 Chemical 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BTAT.STAR.21.02.03.01 - Describe a chemical bond.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____ bonds, atoms share electrons equally.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double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ionic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polar covalent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nonpolar covalent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hydrogen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8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2.3 Chemical 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BTAT.STAR.21.02.03.01 - Describe a chemical bond.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chemical bond is found within a water molecule?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polar covalent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nonpolar covalent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triple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2"/>
              <w:gridCol w:w="65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2.3 Chemical 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BTAT.STAR.21.02.03.02 - Explain polarity in terms of ionic bonds and covalent bonds.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positively charged ion, potassium, and the negatively charged ion, fluoride, will form what kind of bond?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polar covalent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nonpolar covalent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isotonic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2"/>
              <w:gridCol w:w="65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2.3 Chemical 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BTAT.STAR.21.02.03.02 - Explain polarity in terms of ionic bonds and covalent bonds.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molecules would be considered a covalent compound?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oxygen (O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sodium chloride (NaCl)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 (H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diamond (C)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ozone (O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8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2.3 Chemical 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BTAT.STAR.21.02.03.01 - Describe a chemical bond.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structural formula for molecular oxygen is depicted as O=O. What kind of bond holds molecular oxygen together?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ionic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polar covalent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single covalent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double covalent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triple covalent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8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2.3 Chemical 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BTAT.STAR.21.02.03.01 - Describe a chemical bond.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substance is hydrophobic?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canola oil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sodium chloride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sugar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potassium 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5"/>
              <w:gridCol w:w="64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2.4 Special Properties of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BTAT.STAR.21.02.04.03 - Describe the way an ionic substance dissolves in water.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Fats will dissolve in ethanol. Ethanol is an example of a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solute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solvent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5"/>
              <w:gridCol w:w="64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2.4 Special Properties of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BTAT.STAR.21.02.04.03 - Describe the way an ionic substance dissolves in water.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bond is weakest?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ionic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double covalent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polar covalent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nonpolar covalent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hydrogen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2.4 Special Properties of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BTAT.STAR.21.02.04.01 - Using appropriate examples, explain how the polarity of the water molecule gives rise to properties of water that are essential to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Water molecules are attracted to one another because the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slightly positive charge of the hydrogen atom from one molecule of water attracts the slightly negative charge of the oxygen atom from another molecule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slightly negative charge of the hydrogen atom from one molecule of water attracts the slightly negative charge of the oxygen atom from another molecule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slightly positive charge of the hydrogen atom attracts the oxygen within the same molecule of water, which leads to an increase in its polarity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 molecules participate in nonpolar covalent bonds, which increase the attraction of the molecules to each other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 molecules bind to each other through their mutual attraction to ionic compounds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47"/>
              <w:gridCol w:w="63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2.4 Special Properties of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BTAT.STAR.21.02.04.02 - Draw a hydrogen bond between two water molecules.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solution is a uniform mixture in which a ____ is dissolved completely in a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salt; solute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solute; salt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solute; solvent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solvent; salt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solvent; solute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5"/>
              <w:gridCol w:w="64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2.4 Special Properties of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BTAT.STAR.21.02.04.03 - Describe the way an ionic substance dissolves in water.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Surface tension is an example of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hydrophobicity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concentration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evaporation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cohesion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polarity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2.4 Special Properties of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BTAT.STAR.21.02.04.01 - Using appropriate examples, explain how the polarity of the water molecule gives rise to properties of water that are essential to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Sweating to keep cool in the summer is the result of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hydrogen bonds breaking to release 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hydrogen bonds forming, which requires 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evaporation of water absorbing 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cohesion of water molecules giving off 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cohesion of water molecules requiring energy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2.4 Special Properties of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BTAT.STAR.21.02.04.01 - Using appropriate examples, explain how the polarity of the water molecule gives rise to properties of water that are essential to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Hydrogen bonding ____ the movement of molecules, therefore, substances that form a lot of hydrogen bonds, like water, will require ____ energy to increase their temperature by one degree Celsius.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decreases; less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decreases; more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does not affect; no additional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increases; less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increases; more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Analyze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2.4 Special Properties of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BTAT.STAR.21.02.04.01 - Using appropriate examples, explain how the polarity of the water molecule gives rise to properties of water that are essential to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water molecules form into ice,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water molecules jiggle more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their structure becomes less rigid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water molecules pack less densely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hydrogen bonds between water molecules readily break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evaporation of water molecules happens more readily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2.4 Special Properties of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BTAT.STAR.21.02.04.01 - Using appropriate examples, explain how the polarity of the water molecule gives rise to properties of water that are essential to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Hydrophobic molecules are ____ water.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attracted by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absorbed by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repelled by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mixed with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polarized by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2.4 Special Properties of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BTAT.STAR.21.02.04.01 - Using appropriate examples, explain how the polarity of the water molecule gives rise to properties of water that are essential to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is the tendency of water molecules to stay attached to one another.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Adhesion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Cohesion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Junction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2.4 Special Properties of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BTAT.STAR.21.02.04.01 - Using appropriate examples, explain how the polarity of the water molecule gives rise to properties of water that are essential to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property of water molecules is responsible for movement of water from roots to leaves in a plant?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hydrophobicity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temperature stability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solvent polarity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cohesion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Analyze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2.4 Special Properties of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BTAT.STAR.21.02.04.01 - Using appropriate examples, explain how the polarity of the water molecule gives rise to properties of water that are essential to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Glucose dissolves in water because it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9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ionizes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 polysaccharide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polar and forms many hydrogen bonds with water molecules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 a very reactive primary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an isotope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Analyze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2.4 Special Properties of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BTAT.STAR.21.02.04.01 - Using appropriate examples, explain how the polarity of the water molecule gives rise to properties of water that are essential to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uniform mixture is called a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concentration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solute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solvent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2.4 Special Properties of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BTAT.STAR.21.02.04.01 - Using appropriate examples, explain how the polarity of the water molecule gives rise to properties of water that are essential to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solution at a pH of 10 contains how many times more hydrogen ions than a solution at a pH of 7?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​100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​1,000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2.5 Acids and Bases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BTAT.STAR.21.02.05.01 - Define pH.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 these pH values, which has the highest concentration of hydrogen 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2.5 Acids and Bases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BTAT.STAR.21.02.05.01 - Define pH.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Nearly all of life’s chemistry occurs near a pH range of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1–2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3–4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5–6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7–8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9–10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3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2.5 Acids and Bases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BTAT.STAR.21.02.05.01 - Define pH.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category of compounds helps our body fluids to stay within a consistent pH range?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solvents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buffers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solutes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56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2.5 Acids and Bases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BTAT.STAR.21.02.05.03 - Describe the way that buffers work.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is one of the substances that maintains our blood pH between 7.35 and 7.45.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Carbonic acid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Hydrochloric acid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Hydrogen peroxide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Sodium hydroxide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56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2.5 Acids and Bases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BTAT.STAR.21.02.05.03 - Describe the way that buffers work.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two atoms are found in all organic compounds?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and hydrogen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and 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oxygen and hydrogen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and phosphorous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oxygen and sulfur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11"/>
              <w:gridCol w:w="63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2.6 The Chemistry of Biology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BTAT.STAR.21.02.06.01 - Explain the basic structure of an organic molecule.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an organic molecule?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dioxide (CO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 (H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methane (CH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hydrochloric acid (HCl)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oxygen (O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11"/>
              <w:gridCol w:w="63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2.6 The Chemistry of Biology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BTAT.STAR.21.02.06.01 - Explain the basic structure of an organic molecule.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Large polymers are formed from smaller subunits by which type of reaction?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oxidation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reduction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condensation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decarboxylation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72"/>
              <w:gridCol w:w="62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2.6 The Chemistry of Biology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BTAT.STAR.21.02.06.03 - Explain how the molecules of life are polymers.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breakdown of large molecules by enzymes and the addition of water is known as a ____ reaction.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oxidation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reduction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condensation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decarboxylation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2.6 The Chemistry of Biology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BTAT.STAR.21.02.06.04 - Give an example of a metabolic reaction.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chemical reactions that cells use to acquire and use energy to live, grow, and reproduce are called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condensation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phosphorylation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metabolism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oxidation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2.6 The Chemistry of Biology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BTAT.STAR.21.02.06.04 - Give an example of a metabolic reaction.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position w:val="-7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87.75pt;width:89.25pt">
                  <v:imagedata r:id="rId4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carbons are present in this figure?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zero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seven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11"/>
              <w:gridCol w:w="63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2.6 The Chemistry of Biology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BTAT.STAR.21.02.06.01 - Explain the basic structure of an organic molecule.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organic molecule is a carbohydrate monomer?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triglyceride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fatty acid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nucleotide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amino acid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monosaccharide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11"/>
              <w:gridCol w:w="63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2.6 The Chemistry of Biology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BTAT.STAR.21.02.06.01 - Explain the basic structure of an organic molecule.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Glucose monomers linked into a highly branched chain make up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glycogen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cellulose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fructose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sucrose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52"/>
              <w:gridCol w:w="66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2.7 Carbohydrates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BTAT.STAR.21.02.07.01 - Describe the structure of carbohydrates and explain their roles in cells.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Sucrose is composed of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 molecules of fructose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 molecules of glucose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molecule of fructose and a molecule of glucose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molecule of fructose and a molecule of galactose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 molecules of galactose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52"/>
              <w:gridCol w:w="66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2.7 Carbohydrates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BTAT.STAR.21.02.07.01 - Describe the structure of carbohydrates and explain their roles in cells.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Plants store their excess carbohydrates in the form of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cellulose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glycogen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sucrose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galactose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5"/>
              <w:gridCol w:w="69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2.7 Carbohydrates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BTAT.STAR.21.02.07.02 - Using an example, explain how the structure of a polysaccharide gives rise to its function.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Glycogen is a polysaccharide used for energy storage by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plants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bacteria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archaea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37"/>
              <w:gridCol w:w="65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2.7 Carbohydrates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BTAT.STAR.21.02.07.03 - Name the function that glycogen serves in the human body.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bonding allows the long, straight chains of cellulose to lock together tightly?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hydrogen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polar covalent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nonpolar covalent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metallic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5"/>
              <w:gridCol w:w="69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2.7 Carbohydrates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BTAT.STAR.21.02.07.02 - Using an example, explain how the structure of a polysaccharide gives rise to its function.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Cellulose is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most complex of the organic compounds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polymer of glucose and fructose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polymer of glucose and galactose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component of plasma membranes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material found in plant cell walls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5"/>
              <w:gridCol w:w="69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2.7 Carbohydrates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BTAT.STAR.21.02.07.02 - Using an example, explain how the structure of a polysaccharide gives rise to its function.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is a monosaccharide.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Cellulose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Fructose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Glycogen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Sucrose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52"/>
              <w:gridCol w:w="66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2.7 Carbohydrates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BTAT.STAR.21.02.07.01 - Describe the structure of carbohydrates and explain their roles in cells.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Humans do not contain the enzymes to break down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cellulose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fructose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glycogen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sucrose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5"/>
              <w:gridCol w:w="69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2.7 Carbohydrates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BTAT.STAR.21.02.07.02 - Using an example, explain how the structure of a polysaccharide gives rise to its function.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triglyceride molecule is made up of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 glycerol and two fatty acids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 fatty acids and two glycerols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 fatty acid and three glycerols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 glycerol and three fatty acids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 glycerol and two fatty acids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99"/>
              <w:gridCol w:w="68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2.8 Lipids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BTAT.STAR.21.02.08.01 - Describe a fat, and identify the difference between saturated and unsaturated fats.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cell membrane, the phospholipid heads are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hydrophobic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nonpolar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dissolved in the cell’s watery interior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sandwiched between the phospholipid tails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formed by fatty acids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7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2.8 Lipids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BTAT.STAR.21.02.08.03 - Describe the lipid bilayer.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Unsaturated fats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9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solid at room temperature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have at least one double bond in their fatty acid tail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saturated with hydrogen atoms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mainly come from animals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consist of straight chain fatty acids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99"/>
              <w:gridCol w:w="68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2.8 Lipids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BTAT.STAR.21.02.08.01 - Describe a fat, and identify the difference between saturated and unsaturated fats.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 steroids have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5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same number of double bonds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double bonds in the same positions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four carbon rings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same functional groups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same number and positions of double bonds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79"/>
              <w:gridCol w:w="65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2.8 Lipids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BTAT.STAR.21.02.08.04 - Give one example of a molecule that is made from cholesterol.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food product would likely contain the largest amount of unsaturated fat?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butter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olives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99"/>
              <w:gridCol w:w="68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Analyze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2.8 Lipids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BTAT.STAR.21.02.08.01 - Describe a fat, and identify the difference between saturated and unsaturated fats.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Fats that contain ____ double bonds are liquids at room temperature, whereas fats that contain ____ double bonds are solids at room temperature.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cis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hydrogenated; partially hydrogenated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partially hydrogenated; hydrogenated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unsaturated; saturated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99"/>
              <w:gridCol w:w="68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2.8 Lipids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BTAT.STAR.21.02.08.01 - Describe a fat, and identify the difference between saturated and unsaturated fats.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position w:val="-245"/>
              </w:rPr>
              <w:pict>
                <v:shape id="_x0000_i1027" type="#_x0000_t75" style="height:257.25pt;width:318.75pt">
                  <v:imagedata r:id="rId5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given figure, which fatty acid(s) is/are most likely to be solid at room temperature?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II, III, and IV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II, III, IV, and 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99"/>
              <w:gridCol w:w="68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2.8 Lipids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BTAT.STAR.21.02.08.01 - Describe a fat, and identify the difference between saturated and unsaturated fats.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 is a protein monomer.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nucleotide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monosaccharide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simple sugar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amino acid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ribose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56"/>
              <w:gridCol w:w="62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2.9 Proteins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BTAT.STAR.21.02.09.01 - Draw the generalized structure of an amino acid.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Primary protein structure is dependent upon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8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hydrophobic interactions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hydrogen bonds between two amino acids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covalent linkages between carbons and nitrogens of adjacent amino acids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covalent linkages between carbons and oxygens of adjacent amino acids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covalent linkages between the polypeptide and sugars or lipids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99"/>
              <w:gridCol w:w="67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2.9 Proteins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BTAT.STAR.21.02.09.02 - Describe and give general examples of the four levels of protein structure.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bond exists between two amino acids in a protein?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peptide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amino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sulfhydryl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99"/>
              <w:gridCol w:w="67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2.9 Proteins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BTAT.STAR.21.02.09.02 - Describe and give general examples of the four levels of protein structure.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Two amino acids are bonded together to form a dipeptide by which type of reaction?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condensation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oxidation reduction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decomposition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acid–base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99"/>
              <w:gridCol w:w="67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2.9 Proteins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BTAT.STAR.21.02.09.02 - Describe and give general examples of the four levels of protein structure.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Protein misfolding causes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Creutzfeldt–Jakob disease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arthritis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immunodepression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schizophrenia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tuberculosis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8"/>
              <w:gridCol w:w="6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2.9 Proteins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BTAT.STAR.21.02.09.03 - Using an appropriate example, explain why changes in protein structure can be dangerous.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a protein denatures, which type of bonding is affected?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covalent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peptide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metallic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8"/>
              <w:gridCol w:w="6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2.9 Proteins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BTAT.STAR.21.02.09.03 - Using an appropriate example, explain why changes in protein structure can be dangerous.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protein that is linked to a carbohydrate is known as a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glycoprotein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lipoprotein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fibrous proteins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denatured proteins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99"/>
              <w:gridCol w:w="67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2.9 Proteins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BTAT.STAR.21.02.09.02 - Describe and give general examples of the four levels of protein structure.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Nucleotides are monomers of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complex lipids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proteins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polysaccharides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nucleic acids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cellulose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62"/>
              <w:gridCol w:w="64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2.10 Nucleic Acids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BTAT.STAR.21.02.10.01 - Use an example to describe the structure of a nucleic acid.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nucleotide consists of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9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five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sugar, a nitrogenous acid, and a phosphate group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six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sugar, a nitrogenous base, and a phosphate group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five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sugar, a nitrogenous base, and a phosphate group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six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sugar, a nitrogenous acid, and a phosphate group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four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sugar, a nitrogenous acid, and a phosphate group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62"/>
              <w:gridCol w:w="64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2.10 Nucleic Acids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BTAT.STAR.21.02.10.01 - Use an example to describe the structure of a nucleic acid.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polymer of nucleotides, how does one nucleotide attach to another?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base of one nucleotide is attached to the base of the next.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base of one nucleotide it attached to the sugar of the next.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sugar of one nucleotide is attached to the sugar of the next.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phosphate group of one nucleotide is attached to the base of the next.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phosphate group of one nucleotide is attached to the sugar of the next.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62"/>
              <w:gridCol w:w="64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2.10 Nucleic Acids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BTAT.STAR.21.02.10.01 - Use an example to describe the structure of a nucleic acid.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bonds hold the two chains of DNA together in a DNA molecule?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hydrogen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polar covalent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nonpolar covalent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ionic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peptide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62"/>
              <w:gridCol w:w="64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2.10 Nucleic Acids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BTAT.STAR.21.02.10.01 - Use an example to describe the structure of a nucleic acid.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Matching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following terms to the correct description.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17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mass number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atomic number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radioisotope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isotopes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1"/>
              <w:gridCol w:w="64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2.2 Atoms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BTAT.STAR.21.02.02.02 - Explain the difference between an atom and an element.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forms of an element that differ in the number of neutrons their atoms carry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number of protons in the atomic nucleus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isotope with an unstable nucleus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total number of protons and neutrons in the nucleus of an atom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atoms with more or less electrons than protons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following terms to the correct description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10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neutral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buffer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58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2.5 Acids and Bases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BTAT.STAR.21.02.05.02 - Differentiate between acids and bases.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solution that contains the same concentration of 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ions as OH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5"/>
                <w:szCs w:val="35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ions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measure of the relative concentration of hydrogen ions in a solution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substance that releases hydrogen ions in solution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substance that accepts hydrogen ions in solution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substance that can maintain the pH of a solution at a relatively constant level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The following are types of chemical bonds. Match these to the correct description. 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(The bonds may fit more than one description.)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12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covalent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8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2.3 Chemical 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BTAT.STAR.21.02.03.01 - Describe a chemical bond.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bond between the atoms in an NaCl molecule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bond between the hydrogen atoms of molecular hydrogen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bond that breaks when salts dissolve in water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bond in which electrons are shared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bond that holds organic molecules together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The following are types of chemical bonds. Match these to the correct description.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14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cohesion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evaporation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2.4 Special Properties of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BTAT.STAR.21.02.04.01 - Using appropriate examples, explain how the polarity of the water molecule gives rise to properties of water that are essential to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bond that gives water special properties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property that allows certain insects to walk on water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47"/>
              </w:rPr>
              <w:pict>
                <v:shape id="_x0000_i1028" type="#_x0000_t75" style="height:259pt;width:354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        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structures with the appropriate label in the given figure.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5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99"/>
              <w:gridCol w:w="68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2.8 Lipids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BTAT.STAR.21.02.08.01 - Describe a fat, and identify the difference between saturated and unsaturated fats.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fatty acid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phospholipid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steroid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47"/>
              </w:rPr>
              <w:pict>
                <v:shape id="_x0000_i1029" type="#_x0000_t75" style="height:259pt;width:354pt">
                  <v:imagedata r:id="rId6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structures with the appropriate label in the given figure.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559"/>
              <w:gridCol w:w="220"/>
              <w:gridCol w:w="5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99"/>
              <w:gridCol w:w="67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2.9 Proteins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BTAT.STAR.21.02.09.02 - Describe and give general examples of the four levels of protein structure.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amino acid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47"/>
              </w:rPr>
              <w:pict>
                <v:shape id="_x0000_i1030" type="#_x0000_t75" style="height:259pt;width:354pt">
                  <v:imagedata r:id="rId6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structures with the appropriate label in the given figure.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559"/>
              <w:gridCol w:w="220"/>
              <w:gridCol w:w="5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5"/>
              <w:gridCol w:w="69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2.7 Carbohydrates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BTAT.STAR.21.02.07.02 - Using an example, explain how the structure of a polysaccharide gives rise to its function.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cellulose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starch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47"/>
              </w:rPr>
              <w:pict>
                <v:shape id="_x0000_i1031" type="#_x0000_t75" style="height:259pt;width:354pt">
                  <v:imagedata r:id="rId6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structures with the appropriate label in the given figure.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559"/>
              <w:gridCol w:w="220"/>
              <w:gridCol w:w="5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62"/>
              <w:gridCol w:w="64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2.10 Nucleic Acids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BTAT.STAR.21.02.10.01 - Use an example to describe the structure of a nucleic acid.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11/18/2019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12/4/2019 6:11 AM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nucleotide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7"/>
      <w:footerReference w:type="default" r:id="rId8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02—Molecules of Life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02—Molecules of Life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SMQB Superuser</vt:lpwstr>
  </property>
</Properties>
</file>