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9.1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b w:val="false"/>
          <w:i w:val="false"/>
          <w:color w:val="000000"/>
          <w:sz w:val="24"/>
        </w:rPr>
        <w:t>The property of water demonstrated by a water strider, as it remains on top of the water, is that water molecules are held together by ionic bonds.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02.03.01 Explain how the structure of water affects its chemical properties.</w:t>
        <w:br/>
      </w:r>
      <w:r>
        <w:rPr>
          <w:rFonts w:ascii="Times New Roman"/>
          <w:sz w:val="20"/>
        </w:rPr>
        <w:t>Section : 02.03</w:t>
        <w:br/>
      </w:r>
      <w:r>
        <w:rPr>
          <w:rFonts w:ascii="Times New Roman"/>
          <w:sz w:val="20"/>
        </w:rPr>
        <w:t>Topic : Properties of Water</w:t>
        <w:br/>
      </w:r>
      <w:r>
        <w:rPr>
          <w:rFonts w:ascii="Times New Roman"/>
          <w:sz w:val="20"/>
        </w:rPr>
        <w:t>Bloom's : 1.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If a molecule is added to a glass of water, and is easily dissolved by the water, the added molecule is described as hydrophilic.</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02.03.01 Explain how the structure of water affects its chemical properties.</w:t>
        <w:br/>
      </w:r>
      <w:r>
        <w:rPr>
          <w:rFonts w:ascii="Times New Roman"/>
          <w:sz w:val="20"/>
        </w:rPr>
        <w:t>Section : 02.03</w:t>
        <w:br/>
      </w:r>
      <w:r>
        <w:rPr>
          <w:rFonts w:ascii="Times New Roman"/>
          <w:sz w:val="20"/>
        </w:rPr>
        <w:t>Topic : Properties of Water</w:t>
        <w:br/>
      </w:r>
      <w:r>
        <w:rPr>
          <w:rFonts w:ascii="Times New Roman"/>
          <w:sz w:val="20"/>
        </w:rPr>
        <w:t>Bloom's : 1.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Cohesion is a property of water in which water molecules tend to stick together.</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02.02.03 Compare and contrast ionic, covalent, and hydrogen bonds.</w:t>
        <w:br/>
      </w:r>
      <w:r>
        <w:rPr>
          <w:rFonts w:ascii="Times New Roman"/>
          <w:sz w:val="20"/>
        </w:rPr>
        <w:t>Learning Outcome : 02.03.01 Explain how the structure of water affects its chemical properties.</w:t>
        <w:br/>
      </w:r>
      <w:r>
        <w:rPr>
          <w:rFonts w:ascii="Times New Roman"/>
          <w:sz w:val="20"/>
        </w:rPr>
        <w:t>Section : 02.02</w:t>
        <w:br/>
      </w:r>
      <w:r>
        <w:rPr>
          <w:rFonts w:ascii="Times New Roman"/>
          <w:sz w:val="20"/>
        </w:rPr>
        <w:t>Section : 02.03</w:t>
        <w:br/>
      </w:r>
      <w:r>
        <w:rPr>
          <w:rFonts w:ascii="Times New Roman"/>
          <w:sz w:val="20"/>
        </w:rPr>
        <w:t>Topic : Properties of Water</w:t>
        <w:br/>
      </w:r>
      <w:r>
        <w:rPr>
          <w:rFonts w:ascii="Times New Roman"/>
          <w:sz w:val="20"/>
        </w:rPr>
        <w:t>Bloom's : 1. Remember</w:t>
        <w:br/>
      </w:r>
      <w:r>
        <w:rPr>
          <w:rFonts w:ascii="Times New Roman"/>
          <w:sz w:val="20"/>
        </w:rPr>
        <w:t>Topic : Chemical Bonds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A peptide bond is a covalent bond formed between the amino group of one amino acid and the R group of another amino acid.</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02.05.02 Compare and contrast the structures and functions of the four main classe</w:t>
        <w:br/>
      </w:r>
      <w:r>
        <w:rPr>
          <w:rFonts w:ascii="Times New Roman"/>
          <w:sz w:val="20"/>
        </w:rPr>
        <w:t>Section : 02.05</w:t>
        <w:br/>
      </w:r>
      <w:r>
        <w:rPr>
          <w:rFonts w:ascii="Times New Roman"/>
          <w:sz w:val="20"/>
        </w:rPr>
        <w:t>Topic : Proteins</w:t>
        <w:br/>
      </w:r>
      <w:r>
        <w:rPr>
          <w:rFonts w:ascii="Times New Roman"/>
          <w:sz w:val="20"/>
        </w:rPr>
        <w:t>Accessibility : Keyboard Navigation</w:t>
        <w:br/>
      </w:r>
      <w:r>
        <w:rPr>
          <w:rFonts w:ascii="Times New Roman"/>
          <w:sz w:val="20"/>
        </w:rPr>
        <w:t>Bloom's : 1. Remember</w:t>
        <w:br/>
      </w:r>
      <w:r>
        <w:rPr>
          <w:rFonts w:ascii="Times New Roman"/>
          <w:sz w:val="20"/>
        </w:rPr>
        <w:t>Topic : Chemical Bonds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A substance in which other substances dissolve is called a solute.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02.03.01 Explain how the structure of water affects its chemical properties.</w:t>
        <w:br/>
      </w:r>
      <w:r>
        <w:rPr>
          <w:rFonts w:ascii="Times New Roman"/>
          <w:sz w:val="20"/>
        </w:rPr>
        <w:t>Section : 02.03</w:t>
        <w:br/>
      </w:r>
      <w:r>
        <w:rPr>
          <w:rFonts w:ascii="Times New Roman"/>
          <w:sz w:val="20"/>
        </w:rPr>
        <w:t>Topic : Properties of Water</w:t>
        <w:br/>
      </w:r>
      <w:r>
        <w:rPr>
          <w:rFonts w:ascii="Times New Roman"/>
          <w:sz w:val="20"/>
        </w:rPr>
        <w:t>Bloom's : 1. Remember</w:t>
        <w:br/>
      </w:r>
      <w:r>
        <w:rPr>
          <w:rFonts w:ascii="Times New Roman"/>
          <w:sz w:val="20"/>
        </w:rPr>
        <w:t>Topic : Chemical Bonds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Vegetable oil is an unsaturated fat from multiple plant sources. Because it is unsaturated, it is composed of at least one pair of double-bonded carbons.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Learning Outcome : 02.05.02 Compare and contrast the structures and functions of the four main classe</w:t>
        <w:br/>
      </w:r>
      <w:r>
        <w:rPr>
          <w:rFonts w:ascii="Times New Roman"/>
          <w:sz w:val="20"/>
        </w:rPr>
        <w:t>Section : 02.05</w:t>
        <w:br/>
      </w:r>
      <w:r>
        <w:rPr>
          <w:rFonts w:ascii="Times New Roman"/>
          <w:sz w:val="20"/>
        </w:rPr>
        <w:t>Topic : Lipids</w:t>
        <w:br/>
      </w:r>
      <w:r>
        <w:rPr>
          <w:rFonts w:ascii="Times New Roman"/>
          <w:sz w:val="20"/>
        </w:rPr>
        <w:t>Accessibility : Keyboard Navigation</w:t>
        <w:br/>
      </w:r>
      <w:r>
        <w:rPr>
          <w:rFonts w:ascii="Times New Roman"/>
          <w:sz w:val="20"/>
        </w:rPr>
        <w:t>Topic : Chemical Bonds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Of the 20 amino acids in all organisms, essential amino acids are obtained by food consumption.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02.05.02 Compare and contrast the structures and functions of the four main classe</w:t>
        <w:br/>
      </w:r>
      <w:r>
        <w:rPr>
          <w:rFonts w:ascii="Times New Roman"/>
          <w:sz w:val="20"/>
        </w:rPr>
        <w:t>Section : 02.05</w:t>
        <w:br/>
      </w:r>
      <w:r>
        <w:rPr>
          <w:rFonts w:ascii="Times New Roman"/>
          <w:sz w:val="20"/>
        </w:rPr>
        <w:t>Topic : Proteins</w:t>
        <w:br/>
      </w:r>
      <w:r>
        <w:rPr>
          <w:rFonts w:ascii="Times New Roman"/>
          <w:sz w:val="20"/>
        </w:rPr>
        <w:t>Accessibility : Keyboard Navigation</w:t>
        <w:br/>
      </w:r>
      <w:r>
        <w:rPr>
          <w:rFonts w:ascii="Times New Roman"/>
          <w:sz w:val="20"/>
        </w:rPr>
        <w:t>Bloom's : 1.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If a protein is denatured, its structure has been changed enough to make the protein nonfunctional.</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02.05.02 Compare and contrast the structures and functions of the four main classe</w:t>
        <w:br/>
      </w:r>
      <w:r>
        <w:rPr>
          <w:rFonts w:ascii="Times New Roman"/>
          <w:sz w:val="20"/>
        </w:rPr>
        <w:t>Section : 02.05</w:t>
        <w:br/>
      </w:r>
      <w:r>
        <w:rPr>
          <w:rFonts w:ascii="Times New Roman"/>
          <w:sz w:val="20"/>
        </w:rPr>
        <w:t>Topic : Proteins</w:t>
        <w:br/>
      </w:r>
      <w:r>
        <w:rPr>
          <w:rFonts w:ascii="Times New Roman"/>
          <w:sz w:val="20"/>
        </w:rPr>
        <w:t>Accessibility : Keyboard Navigation</w:t>
        <w:br/>
      </w:r>
      <w:r>
        <w:rPr>
          <w:rFonts w:ascii="Times New Roman"/>
          <w:sz w:val="20"/>
        </w:rPr>
        <w:t>Bloom's : 1.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Proteins store the genetic information of the cell and transmit it to the next generation.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Learning Outcome : 02.05.02 Compare and contrast the structures and functions of the four main classe</w:t>
        <w:br/>
      </w:r>
      <w:r>
        <w:rPr>
          <w:rFonts w:ascii="Times New Roman"/>
          <w:sz w:val="20"/>
        </w:rPr>
        <w:t>Section : 02.05</w:t>
        <w:br/>
      </w:r>
      <w:r>
        <w:rPr>
          <w:rFonts w:ascii="Times New Roman"/>
          <w:sz w:val="20"/>
        </w:rPr>
        <w:t>Topic : Proteins</w:t>
        <w:br/>
      </w:r>
      <w:r>
        <w:rPr>
          <w:rFonts w:ascii="Times New Roman"/>
          <w:sz w:val="20"/>
        </w:rPr>
        <w:t>Topic : Nucleic Acids</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CHECK ALL THE APPLY. Choose all options that best completes the statement or answers the question.</w:t>
        <w:br/>
      </w:r>
      <w:r>
        <w:rPr>
          <w:rFonts w:ascii="Times New Roman"/>
          <w:b/>
          <w:sz w:val="24"/>
        </w:rPr>
        <w:t>10)</w:t>
        <w:tab/>
      </w:r>
      <w:r>
        <w:rPr>
          <w:rFonts w:ascii="Times New Roman"/>
          <w:sz w:val="24"/>
        </w:rPr>
        <w:t>Algal phytoplankton are single-celled aquatic organisms that perform photosynthesis like plants. In a lake, summer growth of phytoplankton can change the water pH from pH 7.2 to 6.2. Select all of the following that are TRUE about this change.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water at pH 6.2 is a stronger acid solution than before the phytoplankton growth.</w:t>
      </w:r>
      <w:r>
        <w:rPr>
          <w:rFonts w:ascii="Times New Roman"/>
          <w:sz w:val="24"/>
        </w:rPr>
        <w:tab/>
        <w:br/>
        <w:tab/>
      </w:r>
      <w:r>
        <w:rPr>
          <w:rFonts w:ascii="Times New Roman"/>
          <w:sz w:val="24"/>
        </w:rPr>
        <w:t>B)   The lake water solution changed from slightly acidic to slightly basic in pH.</w:t>
      </w:r>
      <w:r>
        <w:rPr>
          <w:rFonts w:ascii="Times New Roman"/>
          <w:sz w:val="24"/>
        </w:rPr>
        <w:br/>
        <w:tab/>
      </w:r>
      <w:r>
        <w:rPr>
          <w:rFonts w:ascii="Times New Roman"/>
          <w:sz w:val="24"/>
        </w:rPr>
        <w:t>C)   The water at pH 6.2 has 10 times the hydrogen (H+) concentration as before the phytoplankton growth.</w:t>
      </w:r>
      <w:r>
        <w:rPr>
          <w:rFonts w:ascii="Times New Roman"/>
          <w:sz w:val="24"/>
        </w:rPr>
        <w:br/>
        <w:tab/>
      </w:r>
      <w:r>
        <w:rPr>
          <w:rFonts w:ascii="Times New Roman"/>
          <w:sz w:val="24"/>
        </w:rPr>
        <w:t>D)   The growth of phytoplankton changed the pH of the water.</w:t>
      </w:r>
      <w:r>
        <w:rPr>
          <w:rFonts w:ascii="Times New Roman"/>
          <w:sz w:val="24"/>
        </w:rPr>
        <w:br/>
        <w:tab/>
      </w:r>
      <w:r>
        <w:rPr>
          <w:rFonts w:ascii="Times New Roman"/>
          <w:sz w:val="24"/>
        </w:rPr>
        <w:t>E)   The water at pH 6.2 has twice the hydrogen (H+) concentration than before the phytoplankton growth.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Accessibility : Keyboard Navigation</w:t>
        <w:br/>
      </w:r>
      <w:r>
        <w:rPr>
          <w:rFonts w:ascii="Times New Roman"/>
          <w:sz w:val="20"/>
        </w:rPr>
        <w:t>Learning Outcome : 02.04.01 Explain how acids and bases affect pH.</w:t>
        <w:br/>
      </w:r>
      <w:r>
        <w:rPr>
          <w:rFonts w:ascii="Times New Roman"/>
          <w:sz w:val="20"/>
        </w:rPr>
        <w:t>Section : 02.04</w:t>
        <w:br/>
      </w:r>
      <w:r>
        <w:rPr>
          <w:rFonts w:ascii="Times New Roman"/>
          <w:sz w:val="20"/>
        </w:rPr>
        <w:t>Topic : Acids and Bases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Select all of the following that correctly describe differences between DNA and RNA.</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DNA has a sugar-phosphate backbone, while RNA has a glycerol-phosphate backbone.</w:t>
      </w:r>
      <w:r>
        <w:rPr>
          <w:rFonts w:ascii="Times New Roman"/>
          <w:sz w:val="24"/>
        </w:rPr>
        <w:tab/>
        <w:br/>
        <w:tab/>
      </w:r>
      <w:r>
        <w:rPr>
          <w:rFonts w:ascii="Times New Roman"/>
          <w:sz w:val="24"/>
        </w:rPr>
        <w:t>B)   DNA is a long double-stranded molecule, while RNA is a shorter single-stranded molecule.</w:t>
      </w:r>
      <w:r>
        <w:rPr>
          <w:rFonts w:ascii="Times New Roman"/>
          <w:sz w:val="24"/>
        </w:rPr>
        <w:br/>
        <w:tab/>
      </w:r>
      <w:r>
        <w:rPr>
          <w:rFonts w:ascii="Times New Roman"/>
          <w:sz w:val="24"/>
        </w:rPr>
        <w:t>C)   DNA and RNA are different in that RNA has uracil instead of thymine.</w:t>
      </w:r>
      <w:r>
        <w:rPr>
          <w:rFonts w:ascii="Times New Roman"/>
          <w:sz w:val="24"/>
        </w:rPr>
        <w:br/>
        <w:tab/>
      </w:r>
      <w:r>
        <w:rPr>
          <w:rFonts w:ascii="Times New Roman"/>
          <w:sz w:val="24"/>
        </w:rPr>
        <w:t>D)   DNA is a molecule that stores genetic information, while RNA is a molecule that stores energy.</w:t>
      </w:r>
      <w:r>
        <w:rPr>
          <w:rFonts w:ascii="Times New Roman"/>
          <w:sz w:val="24"/>
        </w:rPr>
        <w:br/>
        <w:tab/>
      </w:r>
      <w:r>
        <w:rPr>
          <w:rFonts w:ascii="Times New Roman"/>
          <w:sz w:val="24"/>
        </w:rPr>
        <w:t>E)   DNA contains the sugar deoxyribose, while RNA contains the sugar ribose.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Learning Outcome : 02.05.02 Compare and contrast the structures and functions of the four main classe</w:t>
        <w:br/>
      </w:r>
      <w:r>
        <w:rPr>
          <w:rFonts w:ascii="Times New Roman"/>
          <w:sz w:val="20"/>
        </w:rPr>
        <w:t>Section : 02.05</w:t>
        <w:br/>
      </w:r>
      <w:r>
        <w:rPr>
          <w:rFonts w:ascii="Times New Roman"/>
          <w:sz w:val="20"/>
        </w:rPr>
        <w:t>Topic : Nucleic Acids</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12)</w:t>
        <w:tab/>
      </w:r>
      <w:r>
        <w:rPr>
          <w:rFonts w:ascii="Times New Roman"/>
          <w:sz w:val="24"/>
        </w:rPr>
        <w:t>The four most abundantelements needed by the human body are carbon, hydrogen, oxygen, and nitrogen. Because these are needed in large amounts to support our cells, these are referred to as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bulk elements.</w:t>
      </w:r>
      <w:r>
        <w:rPr>
          <w:rFonts w:ascii="Times New Roman"/>
          <w:sz w:val="24"/>
        </w:rPr>
        <w:tab/>
        <w:br/>
        <w:tab/>
      </w:r>
      <w:r>
        <w:rPr>
          <w:rFonts w:ascii="Times New Roman"/>
          <w:sz w:val="24"/>
        </w:rPr>
        <w:t>B)   trace elements.</w:t>
      </w:r>
      <w:r>
        <w:rPr>
          <w:rFonts w:ascii="Times New Roman"/>
          <w:sz w:val="24"/>
        </w:rPr>
        <w:br/>
        <w:tab/>
      </w:r>
      <w:r>
        <w:rPr>
          <w:rFonts w:ascii="Times New Roman"/>
          <w:sz w:val="24"/>
        </w:rPr>
        <w:t>C)   isotopes.</w:t>
      </w:r>
      <w:r>
        <w:rPr>
          <w:rFonts w:ascii="Times New Roman"/>
          <w:sz w:val="24"/>
        </w:rPr>
        <w:br/>
        <w:tab/>
      </w:r>
      <w:r>
        <w:rPr>
          <w:rFonts w:ascii="Times New Roman"/>
          <w:sz w:val="24"/>
        </w:rPr>
        <w:t>D)   buffers.</w:t>
      </w:r>
      <w:r>
        <w:rPr>
          <w:rFonts w:ascii="Times New Roman"/>
          <w:sz w:val="24"/>
        </w:rPr>
        <w:br/>
        <w:tab/>
      </w:r>
      <w:r>
        <w:rPr>
          <w:rFonts w:ascii="Times New Roman"/>
          <w:sz w:val="24"/>
        </w:rPr>
        <w:t>E)   essential elements.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Learning Outcome : 02.01.01 Identify the most important elements in living organisms.</w:t>
        <w:br/>
      </w:r>
      <w:r>
        <w:rPr>
          <w:rFonts w:ascii="Times New Roman"/>
          <w:sz w:val="20"/>
        </w:rPr>
        <w:t>Learning Outcome : 02.05.02 Compare and contrast the structures and functions of the four main classe</w:t>
        <w:br/>
      </w:r>
      <w:r>
        <w:rPr>
          <w:rFonts w:ascii="Times New Roman"/>
          <w:sz w:val="20"/>
        </w:rPr>
        <w:t>Section : 02.01</w:t>
        <w:br/>
      </w:r>
      <w:r>
        <w:rPr>
          <w:rFonts w:ascii="Times New Roman"/>
          <w:sz w:val="20"/>
        </w:rPr>
        <w:t>Section : 02.05</w:t>
        <w:br/>
      </w:r>
      <w:r>
        <w:rPr>
          <w:rFonts w:ascii="Times New Roman"/>
          <w:sz w:val="20"/>
        </w:rPr>
        <w:t>Topic : Carbohydrates</w:t>
        <w:br/>
      </w:r>
      <w:r>
        <w:rPr>
          <w:rFonts w:ascii="Times New Roman"/>
          <w:sz w:val="20"/>
        </w:rPr>
        <w:t>Topic : Lipids</w:t>
        <w:br/>
      </w:r>
      <w:r>
        <w:rPr>
          <w:rFonts w:ascii="Times New Roman"/>
          <w:sz w:val="20"/>
        </w:rPr>
        <w:t>Topic : Proteins</w:t>
        <w:br/>
      </w:r>
      <w:r>
        <w:rPr>
          <w:rFonts w:ascii="Times New Roman"/>
          <w:sz w:val="20"/>
        </w:rPr>
        <w:t>Topic : Nucleic Acids</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In the 1700s, a French scientist, Antoine Lavoisier, gained new experimental information byreactinga metal and an acid. His observation of the results seemed to show that much of the metal had been lost in the chemical reaction.Upon weighing the products, the total amounts of materials had not changed during the reaction.</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This research resulted in thelaw of conservation of mass. This law also applies to biology, because the materials we are made of are _________ that change forms, but aren't truly lost through biochemical reactions.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matter</w:t>
      </w:r>
      <w:r>
        <w:rPr>
          <w:rFonts w:ascii="Times New Roman"/>
          <w:sz w:val="24"/>
        </w:rPr>
        <w:tab/>
        <w:br/>
        <w:tab/>
      </w:r>
      <w:r>
        <w:rPr>
          <w:rFonts w:ascii="Times New Roman"/>
          <w:sz w:val="24"/>
        </w:rPr>
        <w:t>B)   energy</w:t>
      </w:r>
      <w:r>
        <w:rPr>
          <w:rFonts w:ascii="Times New Roman"/>
          <w:sz w:val="24"/>
        </w:rPr>
        <w:br/>
        <w:tab/>
      </w:r>
      <w:r>
        <w:rPr>
          <w:rFonts w:ascii="Times New Roman"/>
          <w:sz w:val="24"/>
        </w:rPr>
        <w:t>C)   solutions</w:t>
      </w:r>
      <w:r>
        <w:rPr>
          <w:rFonts w:ascii="Times New Roman"/>
          <w:sz w:val="24"/>
        </w:rPr>
        <w:br/>
        <w:tab/>
      </w:r>
      <w:r>
        <w:rPr>
          <w:rFonts w:ascii="Times New Roman"/>
          <w:sz w:val="24"/>
        </w:rPr>
        <w:t>D)   isotopes</w:t>
      </w:r>
      <w:r>
        <w:rPr>
          <w:rFonts w:ascii="Times New Roman"/>
          <w:sz w:val="24"/>
        </w:rPr>
        <w:br/>
        <w:tab/>
      </w:r>
      <w:r>
        <w:rPr>
          <w:rFonts w:ascii="Times New Roman"/>
          <w:sz w:val="24"/>
        </w:rPr>
        <w:t>E)   metals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02.01</w:t>
        <w:br/>
      </w:r>
      <w:r>
        <w:rPr>
          <w:rFonts w:ascii="Times New Roman"/>
          <w:sz w:val="20"/>
        </w:rPr>
        <w:t>Accessibility : Keyboard Navigation</w:t>
        <w:br/>
      </w:r>
      <w:r>
        <w:rPr>
          <w:rFonts w:ascii="Times New Roman"/>
          <w:sz w:val="20"/>
        </w:rPr>
        <w:t>Learning Outcome : 02.00.01 Explain the relationship between chemistry and biology.</w:t>
        <w:br/>
      </w:r>
      <w:r>
        <w:rPr>
          <w:rFonts w:ascii="Times New Roman"/>
          <w:sz w:val="20"/>
        </w:rPr>
        <w:t>Topic : Atomic Structure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Water has unique properties which include its strength as a solvent; its three environmental stages of solid, liquid, and gas; and its temperature regulation. These properties are due to polarcovalent bonds between oxygen and hydrogen. The polar covalentbonds are aresult of</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oxygen being more electronegativeand thereforeattracting more electrons than hydrogen.</w:t>
      </w:r>
      <w:r>
        <w:rPr>
          <w:rFonts w:ascii="Times New Roman"/>
          <w:sz w:val="24"/>
        </w:rPr>
        <w:tab/>
        <w:br/>
        <w:tab/>
      </w:r>
      <w:r>
        <w:rPr>
          <w:rFonts w:ascii="Times New Roman"/>
          <w:sz w:val="24"/>
        </w:rPr>
        <w:t>B)   hydrogen being more electronegative and therefore attracting more electrons than oxygen.</w:t>
      </w:r>
      <w:r>
        <w:rPr>
          <w:rFonts w:ascii="Times New Roman"/>
          <w:sz w:val="24"/>
        </w:rPr>
        <w:br/>
        <w:tab/>
      </w:r>
      <w:r>
        <w:rPr>
          <w:rFonts w:ascii="Times New Roman"/>
          <w:sz w:val="24"/>
        </w:rPr>
        <w:t>C)   hydrogen and oxygen having equal electronegative strength and therefore have equal sharing of electrons.</w:t>
      </w:r>
      <w:r>
        <w:rPr>
          <w:rFonts w:ascii="Times New Roman"/>
          <w:sz w:val="24"/>
        </w:rPr>
        <w:br/>
        <w:tab/>
      </w:r>
      <w:r>
        <w:rPr>
          <w:rFonts w:ascii="Times New Roman"/>
          <w:sz w:val="24"/>
        </w:rPr>
        <w:t>D)   hydrogen being an electron donor and oxygen being an electron acceptor.</w:t>
      </w:r>
      <w:r>
        <w:rPr>
          <w:rFonts w:ascii="Times New Roman"/>
          <w:sz w:val="24"/>
        </w:rPr>
        <w:br/>
        <w:tab/>
      </w:r>
      <w:r>
        <w:rPr>
          <w:rFonts w:ascii="Times New Roman"/>
          <w:sz w:val="24"/>
        </w:rPr>
        <w:t>E)   there being a greater number of electrons in oxygen outermost shell than in hydrogen.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Accessibility : Keyboard Navigation</w:t>
        <w:br/>
      </w:r>
      <w:r>
        <w:rPr>
          <w:rFonts w:ascii="Times New Roman"/>
          <w:sz w:val="20"/>
        </w:rPr>
        <w:t>Learning Outcome : 02.02.03 Compare and contrast ionic, covalent, and hydrogen bonds.</w:t>
        <w:br/>
      </w:r>
      <w:r>
        <w:rPr>
          <w:rFonts w:ascii="Times New Roman"/>
          <w:sz w:val="20"/>
        </w:rPr>
        <w:t>Learning Outcome : 02.02.04 Explain the relationship between electronegativity and chemical bond form</w:t>
        <w:br/>
      </w:r>
      <w:r>
        <w:rPr>
          <w:rFonts w:ascii="Times New Roman"/>
          <w:sz w:val="20"/>
        </w:rPr>
        <w:t>Learning Outcome : 02.03.01 Explain how the structure of water affects its chemical properties.</w:t>
        <w:br/>
      </w:r>
      <w:r>
        <w:rPr>
          <w:rFonts w:ascii="Times New Roman"/>
          <w:sz w:val="20"/>
        </w:rPr>
        <w:t>Section : 02.02</w:t>
        <w:br/>
      </w:r>
      <w:r>
        <w:rPr>
          <w:rFonts w:ascii="Times New Roman"/>
          <w:sz w:val="20"/>
        </w:rPr>
        <w:t>Section : 02.03</w:t>
        <w:br/>
      </w:r>
      <w:r>
        <w:rPr>
          <w:rFonts w:ascii="Times New Roman"/>
          <w:sz w:val="20"/>
        </w:rPr>
        <w:t>Topic : Properties of Water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Compared to a glucose molecule, the starch molecule shown here</w:t>
      </w:r>
      <w:r>
        <w:rPr>
          <w:rFonts w:ascii="Times New Roman"/>
          <w:sz w:val="24"/>
        </w:rPr>
        <w:br/>
      </w:r>
      <w:r>
        <w:rPr>
          <w:rFonts w:ascii="Times New Roman"/>
          <w:sz w:val="24"/>
        </w:rPr>
      </w:r>
      <w:r>
        <w:rPr>
          <w:rFonts w:ascii="Times New Roman"/>
          <w:sz w:val="24"/>
        </w:rPr>
        <w:drawing>
          <wp:inline distT="0" distB="0" distL="0" distR="0">
            <wp:extent cx="5732145" cy="1224250"/>
            <wp:effectExtent l="0" t="0" r="0" b="0"/>
            <wp:docPr id="1" name="starch.jpg" descr="starch.jpg"/>
            <wp:cNvGraphicFramePr>
              <a:graphicFrameLocks noChangeAspect="true"/>
            </wp:cNvGraphicFramePr>
            <a:graphic>
              <a:graphicData uri="http://schemas.openxmlformats.org/drawingml/2006/picture">
                <pic:pic>
                  <pic:nvPicPr>
                    <pic:cNvPr id="2" name="starch.jpg"/>
                    <pic:cNvPicPr/>
                  </pic:nvPicPr>
                  <pic:blipFill>
                    <a:blip r:embed="rId5"/>
                    <a:stretch>
                      <a:fillRect/>
                    </a:stretch>
                  </pic:blipFill>
                  <pic:spPr>
                    <a:xfrm>
                      <a:off x="0" y="0"/>
                      <a:ext cx="5732145" cy="1224250"/>
                    </a:xfrm>
                    <a:prstGeom prst="rect">
                      <a:avLst/>
                    </a:prstGeom>
                  </pic:spPr>
                </pic:pic>
              </a:graphicData>
            </a:graphic>
          </wp:inline>
        </w:drawing>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used for energy storage in plant cells.</w:t>
      </w:r>
      <w:r>
        <w:rPr>
          <w:rFonts w:ascii="Times New Roman"/>
          <w:sz w:val="24"/>
        </w:rPr>
        <w:tab/>
        <w:br/>
        <w:tab/>
      </w:r>
      <w:r>
        <w:rPr>
          <w:rFonts w:ascii="Times New Roman"/>
          <w:sz w:val="24"/>
        </w:rPr>
        <w:t>B)   can provide structure for cells that contain it.</w:t>
      </w:r>
      <w:r>
        <w:rPr>
          <w:rFonts w:ascii="Times New Roman"/>
          <w:sz w:val="24"/>
        </w:rPr>
        <w:br/>
        <w:tab/>
      </w:r>
      <w:r>
        <w:rPr>
          <w:rFonts w:ascii="Times New Roman"/>
          <w:sz w:val="24"/>
        </w:rPr>
        <w:t>C)   is a triglyceride and is composed of fatty acids.</w:t>
      </w:r>
      <w:r>
        <w:rPr>
          <w:rFonts w:ascii="Times New Roman"/>
          <w:sz w:val="24"/>
        </w:rPr>
        <w:br/>
        <w:tab/>
      </w:r>
      <w:r>
        <w:rPr>
          <w:rFonts w:ascii="Times New Roman"/>
          <w:sz w:val="24"/>
        </w:rPr>
        <w:t>D)   is composed of ribose monomers.</w:t>
      </w:r>
      <w:r>
        <w:rPr>
          <w:rFonts w:ascii="Times New Roman"/>
          <w:sz w:val="24"/>
        </w:rPr>
        <w:br/>
        <w:tab/>
      </w:r>
      <w:r>
        <w:rPr>
          <w:rFonts w:ascii="Times New Roman"/>
          <w:sz w:val="24"/>
        </w:rPr>
        <w:t>E)   is a disaccharide.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Learning Outcome : 02.05.02 Compare and contrast the structures and functions of the four main classe</w:t>
        <w:br/>
      </w:r>
      <w:r>
        <w:rPr>
          <w:rFonts w:ascii="Times New Roman"/>
          <w:sz w:val="20"/>
        </w:rPr>
        <w:t>Section : 02.05</w:t>
        <w:br/>
      </w:r>
      <w:r>
        <w:rPr>
          <w:rFonts w:ascii="Times New Roman"/>
          <w:sz w:val="20"/>
        </w:rPr>
        <w:t>Topic : Carbohydrates</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The ring structure of glucose indicates that it is a(n)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monosaccharide.</w:t>
      </w:r>
      <w:r>
        <w:rPr>
          <w:rFonts w:ascii="Times New Roman"/>
          <w:sz w:val="24"/>
        </w:rPr>
        <w:tab/>
        <w:br/>
        <w:tab/>
      </w:r>
      <w:r>
        <w:rPr>
          <w:rFonts w:ascii="Times New Roman"/>
          <w:sz w:val="24"/>
        </w:rPr>
        <w:t>B)   disaccharide.</w:t>
      </w:r>
      <w:r>
        <w:rPr>
          <w:rFonts w:ascii="Times New Roman"/>
          <w:sz w:val="24"/>
        </w:rPr>
        <w:br/>
        <w:tab/>
      </w:r>
      <w:r>
        <w:rPr>
          <w:rFonts w:ascii="Times New Roman"/>
          <w:sz w:val="24"/>
        </w:rPr>
        <w:t>C)   amino acid.</w:t>
      </w:r>
      <w:r>
        <w:rPr>
          <w:rFonts w:ascii="Times New Roman"/>
          <w:sz w:val="24"/>
        </w:rPr>
        <w:br/>
        <w:tab/>
      </w:r>
      <w:r>
        <w:rPr>
          <w:rFonts w:ascii="Times New Roman"/>
          <w:sz w:val="24"/>
        </w:rPr>
        <w:t>D)   nucleotide.</w:t>
      </w:r>
      <w:r>
        <w:rPr>
          <w:rFonts w:ascii="Times New Roman"/>
          <w:sz w:val="24"/>
        </w:rPr>
        <w:br/>
        <w:tab/>
      </w:r>
      <w:r>
        <w:rPr>
          <w:rFonts w:ascii="Times New Roman"/>
          <w:sz w:val="24"/>
        </w:rPr>
        <w:t>E)   fatty acid.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02.05.02 Compare and contrast the structures and functions of the four main classe</w:t>
        <w:br/>
      </w:r>
      <w:r>
        <w:rPr>
          <w:rFonts w:ascii="Times New Roman"/>
          <w:sz w:val="20"/>
        </w:rPr>
        <w:t>Section : 02.05</w:t>
        <w:br/>
      </w:r>
      <w:r>
        <w:rPr>
          <w:rFonts w:ascii="Times New Roman"/>
          <w:sz w:val="20"/>
        </w:rPr>
        <w:t>Topic : Carbohydrates</w:t>
        <w:br/>
      </w:r>
      <w:r>
        <w:rPr>
          <w:rFonts w:ascii="Times New Roman"/>
          <w:sz w:val="20"/>
        </w:rPr>
        <w:t>Accessibility : Keyboard Navigation</w:t>
        <w:br/>
      </w:r>
      <w:r>
        <w:rPr>
          <w:rFonts w:ascii="Times New Roman"/>
          <w:sz w:val="20"/>
        </w:rPr>
        <w:t>Bloom's : 1.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The primary elements making up living organisms are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carbon, hydrogen,oxygen, calcium, iron, and iodine.</w:t>
      </w:r>
      <w:r>
        <w:rPr>
          <w:rFonts w:ascii="Times New Roman"/>
          <w:sz w:val="24"/>
        </w:rPr>
        <w:tab/>
        <w:br/>
        <w:tab/>
      </w:r>
      <w:r>
        <w:rPr>
          <w:rFonts w:ascii="Times New Roman"/>
          <w:sz w:val="24"/>
        </w:rPr>
        <w:t>B)   carbon, oxygen,iron, chlorine, sulfur, and phosphorus.</w:t>
      </w:r>
      <w:r>
        <w:rPr>
          <w:rFonts w:ascii="Times New Roman"/>
          <w:sz w:val="24"/>
        </w:rPr>
        <w:br/>
        <w:tab/>
      </w:r>
      <w:r>
        <w:rPr>
          <w:rFonts w:ascii="Times New Roman"/>
          <w:sz w:val="24"/>
        </w:rPr>
        <w:t>C)   carbon, hydrogen,iron, sulfur, sodium, and calcium.</w:t>
      </w:r>
      <w:r>
        <w:rPr>
          <w:rFonts w:ascii="Times New Roman"/>
          <w:sz w:val="24"/>
        </w:rPr>
        <w:br/>
        <w:tab/>
      </w:r>
      <w:r>
        <w:rPr>
          <w:rFonts w:ascii="Times New Roman"/>
          <w:sz w:val="24"/>
        </w:rPr>
        <w:t>D)   carbon, hydrogen,oxygen, sulfur, nitrogen, and phosphorus.</w:t>
      </w:r>
      <w:r>
        <w:rPr>
          <w:rFonts w:ascii="Times New Roman"/>
          <w:sz w:val="24"/>
        </w:rPr>
        <w:br/>
        <w:tab/>
      </w:r>
      <w:r>
        <w:rPr>
          <w:rFonts w:ascii="Times New Roman"/>
          <w:sz w:val="24"/>
        </w:rPr>
        <w:t>E)   carbon, oxygen,sulfur, calcium, iron, and phosphorus.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02.01.01 Identify the most important elements in living organisms.</w:t>
        <w:br/>
      </w:r>
      <w:r>
        <w:rPr>
          <w:rFonts w:ascii="Times New Roman"/>
          <w:sz w:val="20"/>
        </w:rPr>
        <w:t>Section : 02.01</w:t>
        <w:br/>
      </w:r>
      <w:r>
        <w:rPr>
          <w:rFonts w:ascii="Times New Roman"/>
          <w:sz w:val="20"/>
        </w:rPr>
        <w:t>Accessibility : Keyboard Navigation</w:t>
        <w:br/>
      </w:r>
      <w:r>
        <w:rPr>
          <w:rFonts w:ascii="Times New Roman"/>
          <w:sz w:val="20"/>
        </w:rPr>
        <w:t>Topic : Atomic Structure</w:t>
        <w:br/>
      </w:r>
      <w:r>
        <w:rPr>
          <w:rFonts w:ascii="Times New Roman"/>
          <w:sz w:val="20"/>
        </w:rPr>
        <w:t>Bloom's : 1.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The atomic number of an element is the number of</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neutrons in thenucleus.</w:t>
      </w:r>
      <w:r>
        <w:rPr>
          <w:rFonts w:ascii="Times New Roman"/>
          <w:sz w:val="24"/>
        </w:rPr>
        <w:tab/>
        <w:br/>
        <w:tab/>
      </w:r>
      <w:r>
        <w:rPr>
          <w:rFonts w:ascii="Times New Roman"/>
          <w:sz w:val="24"/>
        </w:rPr>
        <w:t>B)   electrons in thenucleus.</w:t>
      </w:r>
      <w:r>
        <w:rPr>
          <w:rFonts w:ascii="Times New Roman"/>
          <w:sz w:val="24"/>
        </w:rPr>
        <w:br/>
        <w:tab/>
      </w:r>
      <w:r>
        <w:rPr>
          <w:rFonts w:ascii="Times New Roman"/>
          <w:sz w:val="24"/>
        </w:rPr>
        <w:t>C)   protons in thenucleus.</w:t>
      </w:r>
      <w:r>
        <w:rPr>
          <w:rFonts w:ascii="Times New Roman"/>
          <w:sz w:val="24"/>
        </w:rPr>
        <w:br/>
        <w:tab/>
      </w:r>
      <w:r>
        <w:rPr>
          <w:rFonts w:ascii="Times New Roman"/>
          <w:sz w:val="24"/>
        </w:rPr>
        <w:t>D)   neutrons in theorbitals.</w:t>
      </w:r>
      <w:r>
        <w:rPr>
          <w:rFonts w:ascii="Times New Roman"/>
          <w:sz w:val="24"/>
        </w:rPr>
        <w:br/>
        <w:tab/>
      </w:r>
      <w:r>
        <w:rPr>
          <w:rFonts w:ascii="Times New Roman"/>
          <w:sz w:val="24"/>
        </w:rPr>
        <w:t>E)   protons in theorbitals.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02.01</w:t>
        <w:br/>
      </w:r>
      <w:r>
        <w:rPr>
          <w:rFonts w:ascii="Times New Roman"/>
          <w:sz w:val="20"/>
        </w:rPr>
        <w:t>Accessibility : Keyboard Navigation</w:t>
        <w:br/>
      </w:r>
      <w:r>
        <w:rPr>
          <w:rFonts w:ascii="Times New Roman"/>
          <w:sz w:val="20"/>
        </w:rPr>
        <w:t>Topic : Atomic Structure</w:t>
        <w:br/>
      </w:r>
      <w:r>
        <w:rPr>
          <w:rFonts w:ascii="Times New Roman"/>
          <w:sz w:val="20"/>
        </w:rPr>
        <w:t>Bloom's : 1. Remember</w:t>
        <w:br/>
      </w:r>
      <w:r>
        <w:rPr>
          <w:rFonts w:ascii="Times New Roman"/>
          <w:sz w:val="20"/>
        </w:rPr>
        <w:t>Learning Outcome : 02.01.02 Describe the structure of atoms.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Given this information from one element in the periodic table of elements, the number of neutrons plus protons is</w:t>
      </w:r>
      <w:r>
        <w:rPr>
          <w:rFonts w:ascii="Times New Roman"/>
          <w:sz w:val="24"/>
        </w:rPr>
        <w:br/>
      </w:r>
      <w:r>
        <w:rPr>
          <w:rFonts w:ascii="Times New Roman"/>
          <w:sz w:val="24"/>
        </w:rPr>
      </w:r>
      <w:r>
        <w:rPr>
          <w:rFonts w:ascii="Times New Roman"/>
          <w:sz w:val="24"/>
        </w:rPr>
        <w:drawing>
          <wp:inline distT="0" distB="0" distL="0" distR="0">
            <wp:extent cx="1295400" cy="1752600"/>
            <wp:effectExtent l="0" t="0" r="0" b="0"/>
            <wp:docPr id="1" name="nitroelement.jpg" descr="nitroelement.jpg"/>
            <wp:cNvGraphicFramePr>
              <a:graphicFrameLocks noChangeAspect="true"/>
            </wp:cNvGraphicFramePr>
            <a:graphic>
              <a:graphicData uri="http://schemas.openxmlformats.org/drawingml/2006/picture">
                <pic:pic>
                  <pic:nvPicPr>
                    <pic:cNvPr id="2" name="nitroelement.jpg"/>
                    <pic:cNvPicPr/>
                  </pic:nvPicPr>
                  <pic:blipFill>
                    <a:blip r:embed="rId6"/>
                    <a:stretch>
                      <a:fillRect/>
                    </a:stretch>
                  </pic:blipFill>
                  <pic:spPr>
                    <a:xfrm>
                      <a:off x="0" y="0"/>
                      <a:ext cx="1295400" cy="1752600"/>
                    </a:xfrm>
                    <a:prstGeom prst="rect">
                      <a:avLst/>
                    </a:prstGeom>
                  </pic:spPr>
                </pic:pic>
              </a:graphicData>
            </a:graphic>
          </wp:inline>
        </w:drawing>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 which is approximately the same as the atomic weight.</w:t>
      </w:r>
      <w:r>
        <w:rPr>
          <w:rFonts w:ascii="Times New Roman"/>
          <w:sz w:val="24"/>
        </w:rPr>
        <w:tab/>
        <w:br/>
        <w:tab/>
      </w:r>
      <w:r>
        <w:rPr>
          <w:rFonts w:ascii="Times New Roman"/>
          <w:sz w:val="24"/>
        </w:rPr>
        <w:t>B)   7, which is approximately the same as the atomic weight.</w:t>
      </w:r>
      <w:r>
        <w:rPr>
          <w:rFonts w:ascii="Times New Roman"/>
          <w:sz w:val="24"/>
        </w:rPr>
        <w:br/>
        <w:tab/>
      </w:r>
      <w:r>
        <w:rPr>
          <w:rFonts w:ascii="Times New Roman"/>
          <w:sz w:val="24"/>
        </w:rPr>
        <w:t>C)   14, which is also the atomic number.</w:t>
      </w:r>
      <w:r>
        <w:rPr>
          <w:rFonts w:ascii="Times New Roman"/>
          <w:sz w:val="24"/>
        </w:rPr>
        <w:br/>
        <w:tab/>
      </w:r>
      <w:r>
        <w:rPr>
          <w:rFonts w:ascii="Times New Roman"/>
          <w:sz w:val="24"/>
        </w:rPr>
        <w:t>D)   7, which is also the atomic number.</w:t>
      </w:r>
      <w:r>
        <w:rPr>
          <w:rFonts w:ascii="Times New Roman"/>
          <w:sz w:val="24"/>
        </w:rPr>
        <w:br/>
        <w:tab/>
      </w:r>
      <w:r>
        <w:rPr>
          <w:rFonts w:ascii="Times New Roman"/>
          <w:sz w:val="24"/>
        </w:rPr>
        <w:t>E)   unable to be determined with the information provided.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02.01</w:t>
        <w:br/>
      </w:r>
      <w:r>
        <w:rPr>
          <w:rFonts w:ascii="Times New Roman"/>
          <w:sz w:val="20"/>
        </w:rPr>
        <w:t>Accessibility : Keyboard Navigation</w:t>
        <w:br/>
      </w:r>
      <w:r>
        <w:rPr>
          <w:rFonts w:ascii="Times New Roman"/>
          <w:sz w:val="20"/>
        </w:rPr>
        <w:t>Topic : Atomic Structure</w:t>
        <w:br/>
      </w:r>
      <w:r>
        <w:rPr>
          <w:rFonts w:ascii="Times New Roman"/>
          <w:sz w:val="20"/>
        </w:rPr>
        <w:t>Bloom's : 3. Apply</w:t>
        <w:br/>
      </w:r>
      <w:r>
        <w:rPr>
          <w:rFonts w:ascii="Times New Roman"/>
          <w:sz w:val="20"/>
        </w:rPr>
        <w:t>Learning Outcome : 02.01.02 Describe the structure of atoms.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The mass number is defined as the total number of __________ of an atom.</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protons, neutrons,and electrons</w:t>
      </w:r>
      <w:r>
        <w:rPr>
          <w:rFonts w:ascii="Times New Roman"/>
          <w:sz w:val="24"/>
        </w:rPr>
        <w:tab/>
        <w:br/>
        <w:tab/>
      </w:r>
      <w:r>
        <w:rPr>
          <w:rFonts w:ascii="Times New Roman"/>
          <w:sz w:val="24"/>
        </w:rPr>
        <w:t>B)   protons andelectrons</w:t>
      </w:r>
      <w:r>
        <w:rPr>
          <w:rFonts w:ascii="Times New Roman"/>
          <w:sz w:val="24"/>
        </w:rPr>
        <w:br/>
        <w:tab/>
      </w:r>
      <w:r>
        <w:rPr>
          <w:rFonts w:ascii="Times New Roman"/>
          <w:sz w:val="24"/>
        </w:rPr>
        <w:t>C)   protons andneutrons</w:t>
      </w:r>
      <w:r>
        <w:rPr>
          <w:rFonts w:ascii="Times New Roman"/>
          <w:sz w:val="24"/>
        </w:rPr>
        <w:br/>
        <w:tab/>
      </w:r>
      <w:r>
        <w:rPr>
          <w:rFonts w:ascii="Times New Roman"/>
          <w:sz w:val="24"/>
        </w:rPr>
        <w:t>D)   neutrons andelectrons</w:t>
      </w:r>
      <w:r>
        <w:rPr>
          <w:rFonts w:ascii="Times New Roman"/>
          <w:sz w:val="24"/>
        </w:rPr>
        <w:br/>
        <w:tab/>
      </w:r>
      <w:r>
        <w:rPr>
          <w:rFonts w:ascii="Times New Roman"/>
          <w:sz w:val="24"/>
        </w:rPr>
        <w:t>E)   protons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02.01</w:t>
        <w:br/>
      </w:r>
      <w:r>
        <w:rPr>
          <w:rFonts w:ascii="Times New Roman"/>
          <w:sz w:val="20"/>
        </w:rPr>
        <w:t>Accessibility : Keyboard Navigation</w:t>
        <w:br/>
      </w:r>
      <w:r>
        <w:rPr>
          <w:rFonts w:ascii="Times New Roman"/>
          <w:sz w:val="20"/>
        </w:rPr>
        <w:t>Topic : Atomic Structure</w:t>
        <w:br/>
      </w:r>
      <w:r>
        <w:rPr>
          <w:rFonts w:ascii="Times New Roman"/>
          <w:sz w:val="20"/>
        </w:rPr>
        <w:t>Bloom's : 1. Remember</w:t>
        <w:br/>
      </w:r>
      <w:r>
        <w:rPr>
          <w:rFonts w:ascii="Times New Roman"/>
          <w:sz w:val="20"/>
        </w:rPr>
        <w:t>Learning Outcome : 02.01.02 Describe the structure of atoms.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An ion is an atom that has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same number of electrons as it does protons.</w:t>
      </w:r>
      <w:r>
        <w:rPr>
          <w:rFonts w:ascii="Times New Roman"/>
          <w:sz w:val="24"/>
        </w:rPr>
        <w:tab/>
        <w:br/>
        <w:tab/>
      </w:r>
      <w:r>
        <w:rPr>
          <w:rFonts w:ascii="Times New Roman"/>
          <w:sz w:val="24"/>
        </w:rPr>
        <w:t>B)   a net positive charge.</w:t>
      </w:r>
      <w:r>
        <w:rPr>
          <w:rFonts w:ascii="Times New Roman"/>
          <w:sz w:val="24"/>
        </w:rPr>
        <w:br/>
        <w:tab/>
      </w:r>
      <w:r>
        <w:rPr>
          <w:rFonts w:ascii="Times New Roman"/>
          <w:sz w:val="24"/>
        </w:rPr>
        <w:t>C)   a different number of neutrons from the number of protons.</w:t>
      </w:r>
      <w:r>
        <w:rPr>
          <w:rFonts w:ascii="Times New Roman"/>
          <w:sz w:val="24"/>
        </w:rPr>
        <w:br/>
        <w:tab/>
      </w:r>
      <w:r>
        <w:rPr>
          <w:rFonts w:ascii="Times New Roman"/>
          <w:sz w:val="24"/>
        </w:rPr>
        <w:t>D)   a net negative charge.</w:t>
      </w:r>
      <w:r>
        <w:rPr>
          <w:rFonts w:ascii="Times New Roman"/>
          <w:sz w:val="24"/>
        </w:rPr>
        <w:br/>
        <w:tab/>
      </w:r>
      <w:r>
        <w:rPr>
          <w:rFonts w:ascii="Times New Roman"/>
          <w:sz w:val="24"/>
        </w:rPr>
        <w:t>E)   a net negative or positive charge, with the number of electrons different from the number of protons.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02.01</w:t>
        <w:br/>
      </w:r>
      <w:r>
        <w:rPr>
          <w:rFonts w:ascii="Times New Roman"/>
          <w:sz w:val="20"/>
        </w:rPr>
        <w:t>Accessibility : Keyboard Navigation</w:t>
        <w:br/>
      </w:r>
      <w:r>
        <w:rPr>
          <w:rFonts w:ascii="Times New Roman"/>
          <w:sz w:val="20"/>
        </w:rPr>
        <w:t>Topic : Atomic Structure</w:t>
        <w:br/>
      </w:r>
      <w:r>
        <w:rPr>
          <w:rFonts w:ascii="Times New Roman"/>
          <w:sz w:val="20"/>
        </w:rPr>
        <w:t>Learning Outcome : 02.01.02 Describe the structure of atoms.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The first energy shell of an atom has one orbital. Therefore, it can contain a maximum of ________ electron(s).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one</w:t>
      </w:r>
      <w:r>
        <w:rPr>
          <w:rFonts w:ascii="Times New Roman"/>
          <w:sz w:val="24"/>
        </w:rPr>
        <w:tab/>
        <w:br/>
        <w:tab/>
      </w:r>
      <w:r>
        <w:rPr>
          <w:rFonts w:ascii="Times New Roman"/>
          <w:sz w:val="24"/>
        </w:rPr>
        <w:t>B)   two</w:t>
      </w:r>
      <w:r>
        <w:rPr>
          <w:rFonts w:ascii="Times New Roman"/>
          <w:sz w:val="24"/>
        </w:rPr>
        <w:br/>
        <w:tab/>
      </w:r>
      <w:r>
        <w:rPr>
          <w:rFonts w:ascii="Times New Roman"/>
          <w:sz w:val="24"/>
        </w:rPr>
        <w:t>C)   four</w:t>
      </w:r>
      <w:r>
        <w:rPr>
          <w:rFonts w:ascii="Times New Roman"/>
          <w:sz w:val="24"/>
        </w:rPr>
        <w:br/>
        <w:tab/>
      </w:r>
      <w:r>
        <w:rPr>
          <w:rFonts w:ascii="Times New Roman"/>
          <w:sz w:val="24"/>
        </w:rPr>
        <w:t>D)   eight</w:t>
      </w:r>
      <w:r>
        <w:rPr>
          <w:rFonts w:ascii="Times New Roman"/>
          <w:sz w:val="24"/>
        </w:rPr>
        <w:br/>
        <w:tab/>
      </w:r>
      <w:r>
        <w:rPr>
          <w:rFonts w:ascii="Times New Roman"/>
          <w:sz w:val="24"/>
        </w:rPr>
        <w:t>E)   sixteen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Topic : Atomic Structure</w:t>
        <w:br/>
      </w:r>
      <w:r>
        <w:rPr>
          <w:rFonts w:ascii="Times New Roman"/>
          <w:sz w:val="20"/>
        </w:rPr>
        <w:t>Section : 02.02</w:t>
        <w:br/>
      </w:r>
      <w:r>
        <w:rPr>
          <w:rFonts w:ascii="Times New Roman"/>
          <w:sz w:val="20"/>
        </w:rPr>
        <w:t>Bloom's : 1. Remember</w:t>
        <w:br/>
      </w:r>
      <w:r>
        <w:rPr>
          <w:rFonts w:ascii="Times New Roman"/>
          <w:sz w:val="20"/>
        </w:rPr>
        <w:t>Learning Outcome : 02.02.02 Use the number of valence electrons in an atom to predict the number of b</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In the element neon, each atom contains eight electrons in its valence shell. The atoms of neon will be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highlyreactive.</w:t>
      </w:r>
      <w:r>
        <w:rPr>
          <w:rFonts w:ascii="Times New Roman"/>
          <w:sz w:val="24"/>
        </w:rPr>
        <w:tab/>
        <w:br/>
        <w:tab/>
      </w:r>
      <w:r>
        <w:rPr>
          <w:rFonts w:ascii="Times New Roman"/>
          <w:sz w:val="24"/>
        </w:rPr>
        <w:t>B)   not chemicallystable.</w:t>
      </w:r>
      <w:r>
        <w:rPr>
          <w:rFonts w:ascii="Times New Roman"/>
          <w:sz w:val="24"/>
        </w:rPr>
        <w:br/>
        <w:tab/>
      </w:r>
      <w:r>
        <w:rPr>
          <w:rFonts w:ascii="Times New Roman"/>
          <w:sz w:val="24"/>
        </w:rPr>
        <w:t>C)   highly likely tocombine with other atoms.</w:t>
      </w:r>
      <w:r>
        <w:rPr>
          <w:rFonts w:ascii="Times New Roman"/>
          <w:sz w:val="24"/>
        </w:rPr>
        <w:br/>
        <w:tab/>
      </w:r>
      <w:r>
        <w:rPr>
          <w:rFonts w:ascii="Times New Roman"/>
          <w:sz w:val="24"/>
        </w:rPr>
        <w:t>D)   not inert.</w:t>
      </w:r>
      <w:r>
        <w:rPr>
          <w:rFonts w:ascii="Times New Roman"/>
          <w:sz w:val="24"/>
        </w:rPr>
        <w:br/>
        <w:tab/>
      </w:r>
      <w:r>
        <w:rPr>
          <w:rFonts w:ascii="Times New Roman"/>
          <w:sz w:val="24"/>
        </w:rPr>
        <w:t>E)   chemicallystable.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02.01</w:t>
        <w:br/>
      </w:r>
      <w:r>
        <w:rPr>
          <w:rFonts w:ascii="Times New Roman"/>
          <w:sz w:val="20"/>
        </w:rPr>
        <w:t>Accessibility : Keyboard Navigation</w:t>
        <w:br/>
      </w:r>
      <w:r>
        <w:rPr>
          <w:rFonts w:ascii="Times New Roman"/>
          <w:sz w:val="20"/>
        </w:rPr>
        <w:t>Topic : Atomic Structure</w:t>
        <w:br/>
      </w:r>
      <w:r>
        <w:rPr>
          <w:rFonts w:ascii="Times New Roman"/>
          <w:sz w:val="20"/>
        </w:rPr>
        <w:t>Section : 02.02</w:t>
        <w:br/>
      </w:r>
      <w:r>
        <w:rPr>
          <w:rFonts w:ascii="Times New Roman"/>
          <w:sz w:val="20"/>
        </w:rPr>
        <w:t>Bloom's : 3. Apply</w:t>
        <w:br/>
      </w:r>
      <w:r>
        <w:rPr>
          <w:rFonts w:ascii="Times New Roman"/>
          <w:sz w:val="20"/>
        </w:rPr>
        <w:t>Learning Outcome : 02.01.02 Describe the structure of atoms.</w:t>
        <w:br/>
      </w:r>
      <w:r>
        <w:rPr>
          <w:rFonts w:ascii="Times New Roman"/>
          <w:sz w:val="20"/>
        </w:rPr>
        <w:t>Learning Outcome : 02.02.02 Use the number of valence electrons in an atom to predict the number of b</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In a covalent bond, atoms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shareelectrons.</w:t>
      </w:r>
      <w:r>
        <w:rPr>
          <w:rFonts w:ascii="Times New Roman"/>
          <w:sz w:val="24"/>
        </w:rPr>
        <w:tab/>
        <w:br/>
        <w:tab/>
      </w:r>
      <w:r>
        <w:rPr>
          <w:rFonts w:ascii="Times New Roman"/>
          <w:sz w:val="24"/>
        </w:rPr>
        <w:t>B)   of oppositecharges attract each other.</w:t>
      </w:r>
      <w:r>
        <w:rPr>
          <w:rFonts w:ascii="Times New Roman"/>
          <w:sz w:val="24"/>
        </w:rPr>
        <w:br/>
        <w:tab/>
      </w:r>
      <w:r>
        <w:rPr>
          <w:rFonts w:ascii="Times New Roman"/>
          <w:sz w:val="24"/>
        </w:rPr>
        <w:t>C)   share protons.</w:t>
      </w:r>
      <w:r>
        <w:rPr>
          <w:rFonts w:ascii="Times New Roman"/>
          <w:sz w:val="24"/>
        </w:rPr>
        <w:br/>
        <w:tab/>
      </w:r>
      <w:r>
        <w:rPr>
          <w:rFonts w:ascii="Times New Roman"/>
          <w:sz w:val="24"/>
        </w:rPr>
        <w:t>D)   both become highly electronegative.</w:t>
      </w:r>
      <w:r>
        <w:rPr>
          <w:rFonts w:ascii="Times New Roman"/>
          <w:sz w:val="24"/>
        </w:rPr>
        <w:br/>
        <w:tab/>
      </w:r>
      <w:r>
        <w:rPr>
          <w:rFonts w:ascii="Times New Roman"/>
          <w:sz w:val="24"/>
        </w:rPr>
        <w:t>E)   lose electrons.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02.02.03 Compare and contrast ionic, covalent, and hydrogen bonds.</w:t>
        <w:br/>
      </w:r>
      <w:r>
        <w:rPr>
          <w:rFonts w:ascii="Times New Roman"/>
          <w:sz w:val="20"/>
        </w:rPr>
        <w:t>Section : 02.02</w:t>
        <w:br/>
      </w:r>
      <w:r>
        <w:rPr>
          <w:rFonts w:ascii="Times New Roman"/>
          <w:sz w:val="20"/>
        </w:rPr>
        <w:t>Bloom's : 1. Remember</w:t>
        <w:br/>
      </w:r>
      <w:r>
        <w:rPr>
          <w:rFonts w:ascii="Times New Roman"/>
          <w:sz w:val="20"/>
        </w:rPr>
        <w:t>Topic : Chemical Bonds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In an ionic bond,</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two atoms both become strongly electronegative and attract each other.</w:t>
      </w:r>
      <w:r>
        <w:rPr>
          <w:rFonts w:ascii="Times New Roman"/>
          <w:sz w:val="24"/>
        </w:rPr>
        <w:tab/>
        <w:br/>
        <w:tab/>
      </w:r>
      <w:r>
        <w:rPr>
          <w:rFonts w:ascii="Times New Roman"/>
          <w:sz w:val="24"/>
        </w:rPr>
        <w:t>B)   atoms attract each other by sharing electrons to fill their valence shells.</w:t>
      </w:r>
      <w:r>
        <w:rPr>
          <w:rFonts w:ascii="Times New Roman"/>
          <w:sz w:val="24"/>
        </w:rPr>
        <w:br/>
        <w:tab/>
      </w:r>
      <w:r>
        <w:rPr>
          <w:rFonts w:ascii="Times New Roman"/>
          <w:sz w:val="24"/>
        </w:rPr>
        <w:t>C)   atoms, having gained or lost electrons, attract one another with opposite charges.</w:t>
      </w:r>
      <w:r>
        <w:rPr>
          <w:rFonts w:ascii="Times New Roman"/>
          <w:sz w:val="24"/>
        </w:rPr>
        <w:br/>
        <w:tab/>
      </w:r>
      <w:r>
        <w:rPr>
          <w:rFonts w:ascii="Times New Roman"/>
          <w:sz w:val="24"/>
        </w:rPr>
        <w:t>D)   two atoms are attracted by partial positive and negative charges.</w:t>
      </w:r>
      <w:r>
        <w:rPr>
          <w:rFonts w:ascii="Times New Roman"/>
          <w:sz w:val="24"/>
        </w:rPr>
        <w:br/>
        <w:tab/>
      </w:r>
      <w:r>
        <w:rPr>
          <w:rFonts w:ascii="Times New Roman"/>
          <w:sz w:val="24"/>
        </w:rPr>
        <w:t>E)   two atoms are attracted by the same charges.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02.02.03 Compare and contrast ionic, covalent, and hydrogen bonds.</w:t>
        <w:br/>
      </w:r>
      <w:r>
        <w:rPr>
          <w:rFonts w:ascii="Times New Roman"/>
          <w:sz w:val="20"/>
        </w:rPr>
        <w:t>Section : 02.02</w:t>
        <w:br/>
      </w:r>
      <w:r>
        <w:rPr>
          <w:rFonts w:ascii="Times New Roman"/>
          <w:sz w:val="20"/>
        </w:rPr>
        <w:t>Bloom's : 1. Remember</w:t>
        <w:br/>
      </w:r>
      <w:r>
        <w:rPr>
          <w:rFonts w:ascii="Times New Roman"/>
          <w:sz w:val="20"/>
        </w:rPr>
        <w:t>Topic : Chemical Bonds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Carbon and hydrogen make up many biologically important molecules. Carbon has an electronegativity of 2.55, whereas hydrogen has an electronegativity of 2.2. Based on the electronegativity difference between the atoms, the carbon and hydrogens shown here have just formed</w:t>
      </w:r>
      <w:r>
        <w:rPr>
          <w:rFonts w:ascii="Times New Roman"/>
          <w:sz w:val="24"/>
        </w:rPr>
        <w:br/>
      </w:r>
      <w:r>
        <w:rPr>
          <w:rFonts w:ascii="Times New Roman"/>
          <w:sz w:val="24"/>
        </w:rPr>
      </w:r>
      <w:r>
        <w:rPr>
          <w:rFonts w:ascii="Times New Roman"/>
          <w:sz w:val="24"/>
        </w:rPr>
        <w:drawing>
          <wp:inline distT="0" distB="0" distL="0" distR="0">
            <wp:extent cx="5514975" cy="2295525"/>
            <wp:effectExtent l="0" t="0" r="0" b="0"/>
            <wp:docPr id="1" name="figure02_08_a_jpg.ext" descr="figure02_08_a_jpg.ext"/>
            <wp:cNvGraphicFramePr>
              <a:graphicFrameLocks noChangeAspect="true"/>
            </wp:cNvGraphicFramePr>
            <a:graphic>
              <a:graphicData uri="http://schemas.openxmlformats.org/drawingml/2006/picture">
                <pic:pic>
                  <pic:nvPicPr>
                    <pic:cNvPr id="2" name="figure02_08_a_jpg.ext"/>
                    <pic:cNvPicPr/>
                  </pic:nvPicPr>
                  <pic:blipFill>
                    <a:blip r:embed="rId7"/>
                    <a:stretch>
                      <a:fillRect/>
                    </a:stretch>
                  </pic:blipFill>
                  <pic:spPr>
                    <a:xfrm>
                      <a:off x="0" y="0"/>
                      <a:ext cx="5514975" cy="2295525"/>
                    </a:xfrm>
                    <a:prstGeom prst="rect">
                      <a:avLst/>
                    </a:prstGeom>
                  </pic:spPr>
                </pic:pic>
              </a:graphicData>
            </a:graphic>
          </wp:inline>
        </w:drawing>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nonpolar covalent bond.</w:t>
      </w:r>
      <w:r>
        <w:rPr>
          <w:rFonts w:ascii="Times New Roman"/>
          <w:sz w:val="24"/>
        </w:rPr>
        <w:tab/>
        <w:br/>
        <w:tab/>
      </w:r>
      <w:r>
        <w:rPr>
          <w:rFonts w:ascii="Times New Roman"/>
          <w:sz w:val="24"/>
        </w:rPr>
        <w:t>B)   a polar covalent bond.</w:t>
      </w:r>
      <w:r>
        <w:rPr>
          <w:rFonts w:ascii="Times New Roman"/>
          <w:sz w:val="24"/>
        </w:rPr>
        <w:br/>
        <w:tab/>
      </w:r>
      <w:r>
        <w:rPr>
          <w:rFonts w:ascii="Times New Roman"/>
          <w:sz w:val="24"/>
        </w:rPr>
        <w:t>C)   an ionic bond.</w:t>
      </w:r>
      <w:r>
        <w:rPr>
          <w:rFonts w:ascii="Times New Roman"/>
          <w:sz w:val="24"/>
        </w:rPr>
        <w:br/>
        <w:tab/>
      </w:r>
      <w:r>
        <w:rPr>
          <w:rFonts w:ascii="Times New Roman"/>
          <w:sz w:val="24"/>
        </w:rPr>
        <w:t>D)   a hydrogen bond.</w:t>
      </w:r>
      <w:r>
        <w:rPr>
          <w:rFonts w:ascii="Times New Roman"/>
          <w:sz w:val="24"/>
        </w:rPr>
        <w:br/>
        <w:tab/>
      </w:r>
      <w:r>
        <w:rPr>
          <w:rFonts w:ascii="Times New Roman"/>
          <w:sz w:val="24"/>
        </w:rPr>
        <w:t>E)   an element.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02.02.03 Compare and contrast ionic, covalent, and hydrogen bonds.</w:t>
        <w:br/>
      </w:r>
      <w:r>
        <w:rPr>
          <w:rFonts w:ascii="Times New Roman"/>
          <w:sz w:val="20"/>
        </w:rPr>
        <w:t>Learning Outcome : 02.02.04 Explain the relationship between electronegativity and chemical bond form</w:t>
        <w:br/>
      </w:r>
      <w:r>
        <w:rPr>
          <w:rFonts w:ascii="Times New Roman"/>
          <w:sz w:val="20"/>
        </w:rPr>
        <w:t>Section : 02.02</w:t>
        <w:br/>
      </w:r>
      <w:r>
        <w:rPr>
          <w:rFonts w:ascii="Times New Roman"/>
          <w:sz w:val="20"/>
        </w:rPr>
        <w:t>Topic : Chemical Bonds</w:t>
        <w:br/>
      </w:r>
      <w:r>
        <w:rPr>
          <w:rFonts w:ascii="Times New Roman"/>
          <w:sz w:val="20"/>
        </w:rPr>
        <w:t>Bloom's : 4.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Which statement summarizes the distinction between nonpolar and polar covalent bonds?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Polar covalent bonds are formed when the atoms gain or lose electrons to bond and become oppositely charged ions.</w:t>
      </w:r>
      <w:r>
        <w:rPr>
          <w:rFonts w:ascii="Times New Roman"/>
          <w:sz w:val="24"/>
        </w:rPr>
        <w:tab/>
        <w:br/>
        <w:tab/>
      </w:r>
      <w:r>
        <w:rPr>
          <w:rFonts w:ascii="Times New Roman"/>
          <w:sz w:val="24"/>
        </w:rPr>
        <w:t>B)   The difference in electronegativity of the atoms in a nonpolar covalent bond is very large.</w:t>
      </w:r>
      <w:r>
        <w:rPr>
          <w:rFonts w:ascii="Times New Roman"/>
          <w:sz w:val="24"/>
        </w:rPr>
        <w:br/>
        <w:tab/>
      </w:r>
      <w:r>
        <w:rPr>
          <w:rFonts w:ascii="Times New Roman"/>
          <w:sz w:val="24"/>
        </w:rPr>
        <w:t>C)   The electrons are more evenly and symmetrically distributed in orbit among atoms in a polar covalent bond.</w:t>
      </w:r>
      <w:r>
        <w:rPr>
          <w:rFonts w:ascii="Times New Roman"/>
          <w:sz w:val="24"/>
        </w:rPr>
        <w:br/>
        <w:tab/>
      </w:r>
      <w:r>
        <w:rPr>
          <w:rFonts w:ascii="Times New Roman"/>
          <w:sz w:val="24"/>
        </w:rPr>
        <w:t>D)   The electrons are more evenly and symmetrically distributed in orbit among atoms in a nonpolar covalent bond.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Accessibility : Keyboard Navigation</w:t>
        <w:br/>
      </w:r>
      <w:r>
        <w:rPr>
          <w:rFonts w:ascii="Times New Roman"/>
          <w:sz w:val="20"/>
        </w:rPr>
        <w:t>Learning Outcome : 02.02.03 Compare and contrast ionic, covalent, and hydrogen bonds.</w:t>
        <w:br/>
      </w:r>
      <w:r>
        <w:rPr>
          <w:rFonts w:ascii="Times New Roman"/>
          <w:sz w:val="20"/>
        </w:rPr>
        <w:t>Learning Outcome : 02.02.04 Explain the relationship between electronegativity and chemical bond form</w:t>
        <w:br/>
      </w:r>
      <w:r>
        <w:rPr>
          <w:rFonts w:ascii="Times New Roman"/>
          <w:sz w:val="20"/>
        </w:rPr>
        <w:t>Section : 02.02</w:t>
        <w:br/>
      </w:r>
      <w:r>
        <w:rPr>
          <w:rFonts w:ascii="Times New Roman"/>
          <w:sz w:val="20"/>
        </w:rPr>
        <w:t>Topic : Chemical Bonds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Referring to the ionic bond formation between sodium and chlorine, which of the following is not a true statement?</w:t>
      </w:r>
      <w:r>
        <w:rPr>
          <w:rFonts w:ascii="Times New Roman"/>
          <w:sz w:val="24"/>
        </w:rPr>
        <w:br/>
      </w:r>
      <w:r>
        <w:rPr>
          <w:rFonts w:ascii="Times New Roman"/>
          <w:sz w:val="24"/>
        </w:rPr>
      </w:r>
      <w:r>
        <w:rPr>
          <w:rFonts w:ascii="Times New Roman"/>
          <w:sz w:val="24"/>
        </w:rPr>
        <w:drawing>
          <wp:inline distT="0" distB="0" distL="0" distR="0">
            <wp:extent cx="5732145" cy="1893954"/>
            <wp:effectExtent l="0" t="0" r="0" b="0"/>
            <wp:docPr id="1" name="figure02_07_a_jpg.ext" descr="figure02_07_a_jpg.ext"/>
            <wp:cNvGraphicFramePr>
              <a:graphicFrameLocks noChangeAspect="true"/>
            </wp:cNvGraphicFramePr>
            <a:graphic>
              <a:graphicData uri="http://schemas.openxmlformats.org/drawingml/2006/picture">
                <pic:pic>
                  <pic:nvPicPr>
                    <pic:cNvPr id="2" name="figure02_07_a_jpg.ext"/>
                    <pic:cNvPicPr/>
                  </pic:nvPicPr>
                  <pic:blipFill>
                    <a:blip r:embed="rId8"/>
                    <a:stretch>
                      <a:fillRect/>
                    </a:stretch>
                  </pic:blipFill>
                  <pic:spPr>
                    <a:xfrm>
                      <a:off x="0" y="0"/>
                      <a:ext cx="5732145" cy="1893954"/>
                    </a:xfrm>
                    <a:prstGeom prst="rect">
                      <a:avLst/>
                    </a:prstGeom>
                  </pic:spPr>
                </pic:pic>
              </a:graphicData>
            </a:graphic>
          </wp:inline>
        </w:drawing>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 is the chemicalsymbol for sodium.</w:t>
      </w:r>
      <w:r>
        <w:rPr>
          <w:rFonts w:ascii="Times New Roman"/>
          <w:sz w:val="24"/>
        </w:rPr>
        <w:tab/>
        <w:br/>
        <w:tab/>
      </w:r>
      <w:r>
        <w:rPr>
          <w:rFonts w:ascii="Times New Roman"/>
          <w:sz w:val="24"/>
        </w:rPr>
        <w:t>B)   Chlorine donatesan electron.</w:t>
      </w:r>
      <w:r>
        <w:rPr>
          <w:rFonts w:ascii="Times New Roman"/>
          <w:sz w:val="24"/>
        </w:rPr>
        <w:br/>
        <w:tab/>
      </w:r>
      <w:r>
        <w:rPr>
          <w:rFonts w:ascii="Times New Roman"/>
          <w:sz w:val="24"/>
        </w:rPr>
        <w:t>C)   Sodium donates anelectron.</w:t>
      </w:r>
      <w:r>
        <w:rPr>
          <w:rFonts w:ascii="Times New Roman"/>
          <w:sz w:val="24"/>
        </w:rPr>
        <w:br/>
        <w:tab/>
      </w:r>
      <w:r>
        <w:rPr>
          <w:rFonts w:ascii="Times New Roman"/>
          <w:sz w:val="24"/>
        </w:rPr>
        <w:t>D)   Sodium becomespositively charged.</w:t>
      </w:r>
      <w:r>
        <w:rPr>
          <w:rFonts w:ascii="Times New Roman"/>
          <w:sz w:val="24"/>
        </w:rPr>
        <w:br/>
        <w:tab/>
      </w:r>
      <w:r>
        <w:rPr>
          <w:rFonts w:ascii="Times New Roman"/>
          <w:sz w:val="24"/>
        </w:rPr>
        <w:t>E)   The bond that is formed is stronger than a hydrogen bond.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02.02.03 Compare and contrast ionic, covalent, and hydrogen bonds.</w:t>
        <w:br/>
      </w:r>
      <w:r>
        <w:rPr>
          <w:rFonts w:ascii="Times New Roman"/>
          <w:sz w:val="20"/>
        </w:rPr>
        <w:t>Section : 02.02</w:t>
        <w:br/>
      </w:r>
      <w:r>
        <w:rPr>
          <w:rFonts w:ascii="Times New Roman"/>
          <w:sz w:val="20"/>
        </w:rPr>
        <w:t>Bloom's : 1. Remember</w:t>
        <w:br/>
      </w:r>
      <w:r>
        <w:rPr>
          <w:rFonts w:ascii="Times New Roman"/>
          <w:sz w:val="20"/>
        </w:rPr>
        <w:t>Topic : Chemical Bonds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Water molecules exhibit cohesive and adhesive properties. What is the chemical bond characteristic that contributes to these and other numerous important properties of water molecules?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covalent bond strengths of water molecules change with pH, temperature, or solute conditions present.</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covalent bonds that form water molecules transform to ionic bonds in presence of other molecules, temperature changes, or pH.</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Hydrogen bonds form between water molecules, not requiring gain, loss, or sharing of electrons.</w:t>
      </w:r>
      <w:r>
        <w:rPr>
          <w:rFonts w:ascii="Times New Roman"/>
          <w:sz w:val="24"/>
        </w:rPr>
      </w:r>
      <w:r>
        <w:rPr>
          <w:rFonts w:ascii="Times New Roman"/>
          <w:sz w:val="24"/>
        </w:rPr>
        <w:br/>
        <w:tab/>
      </w:r>
      <w:r>
        <w:rPr>
          <w:rFonts w:ascii="Times New Roman"/>
          <w:sz w:val="24"/>
        </w:rPr>
        <w:t>D)   Bonds that form water are of the nonpolar covalent form.</w:t>
      </w:r>
      <w:r>
        <w:rPr>
          <w:rFonts w:ascii="Times New Roman"/>
          <w:sz w:val="24"/>
        </w:rPr>
        <w:br/>
        <w:tab/>
      </w:r>
      <w:r>
        <w:rPr>
          <w:rFonts w:ascii="Times New Roman"/>
          <w:sz w:val="24"/>
        </w:rPr>
        <w:t>E)   Ionic bonds between water molecules create increased surface tension.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Accessibility : Keyboard Navigation</w:t>
        <w:br/>
      </w:r>
      <w:r>
        <w:rPr>
          <w:rFonts w:ascii="Times New Roman"/>
          <w:sz w:val="20"/>
        </w:rPr>
        <w:t>Learning Outcome : 02.02.03 Compare and contrast ionic, covalent, and hydrogen bonds.</w:t>
        <w:br/>
      </w:r>
      <w:r>
        <w:rPr>
          <w:rFonts w:ascii="Times New Roman"/>
          <w:sz w:val="20"/>
        </w:rPr>
        <w:t>Learning Outcome : 02.03.01 Explain how the structure of water affects its chemical properties.</w:t>
        <w:br/>
      </w:r>
      <w:r>
        <w:rPr>
          <w:rFonts w:ascii="Times New Roman"/>
          <w:sz w:val="20"/>
        </w:rPr>
        <w:t>Section : 02.02</w:t>
        <w:br/>
      </w:r>
      <w:r>
        <w:rPr>
          <w:rFonts w:ascii="Times New Roman"/>
          <w:sz w:val="20"/>
        </w:rPr>
        <w:t>Section : 02.03</w:t>
        <w:br/>
      </w:r>
      <w:r>
        <w:rPr>
          <w:rFonts w:ascii="Times New Roman"/>
          <w:sz w:val="20"/>
        </w:rPr>
        <w:t>Topic : Chemical Bonds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You can painlessly wade into a pool, but doing a belly flop off of the high diving board hurts because of</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water's highdensity.</w:t>
      </w:r>
      <w:r>
        <w:rPr>
          <w:rFonts w:ascii="Times New Roman"/>
          <w:sz w:val="24"/>
        </w:rPr>
      </w:r>
      <w:r>
        <w:rPr>
          <w:rFonts w:ascii="Times New Roman"/>
          <w:sz w:val="24"/>
        </w:rPr>
        <w:tab/>
        <w:br/>
        <w:tab/>
      </w:r>
      <w:r>
        <w:rPr>
          <w:rFonts w:ascii="Times New Roman"/>
          <w:sz w:val="24"/>
        </w:rPr>
        <w:t>B)   adhesion inwater.</w:t>
      </w:r>
      <w:r>
        <w:rPr>
          <w:rFonts w:ascii="Times New Roman"/>
          <w:sz w:val="24"/>
        </w:rPr>
        <w:br/>
        <w:tab/>
      </w:r>
      <w:r>
        <w:rPr>
          <w:rFonts w:ascii="Times New Roman"/>
          <w:b w:val="false"/>
          <w:i w:val="false"/>
          <w:color w:val="000000"/>
          <w:sz w:val="24"/>
        </w:rPr>
        <w:t>C)   water's highboiling point.</w:t>
      </w:r>
      <w:r>
        <w:rPr>
          <w:rFonts w:ascii="Times New Roman"/>
          <w:sz w:val="24"/>
        </w:rPr>
      </w:r>
      <w:r>
        <w:rPr>
          <w:rFonts w:ascii="Times New Roman"/>
          <w:sz w:val="24"/>
        </w:rPr>
        <w:br/>
        <w:tab/>
      </w:r>
      <w:r>
        <w:rPr>
          <w:rFonts w:ascii="Times New Roman"/>
          <w:b w:val="false"/>
          <w:i w:val="false"/>
          <w:color w:val="000000"/>
          <w:sz w:val="24"/>
        </w:rPr>
        <w:t>D)   water's neutralpH.</w:t>
      </w:r>
      <w:r>
        <w:rPr>
          <w:rFonts w:ascii="Times New Roman"/>
          <w:sz w:val="24"/>
        </w:rPr>
      </w:r>
      <w:r>
        <w:rPr>
          <w:rFonts w:ascii="Times New Roman"/>
          <w:sz w:val="24"/>
        </w:rPr>
        <w:br/>
        <w:tab/>
      </w:r>
      <w:r>
        <w:rPr>
          <w:rFonts w:ascii="Times New Roman"/>
          <w:sz w:val="24"/>
        </w:rPr>
        <w:t>E)   cohesion inwater.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02.03.01 Explain how the structure of water affects its chemical properties.</w:t>
        <w:br/>
      </w:r>
      <w:r>
        <w:rPr>
          <w:rFonts w:ascii="Times New Roman"/>
          <w:sz w:val="20"/>
        </w:rPr>
        <w:t>Section : 02.03</w:t>
        <w:br/>
      </w:r>
      <w:r>
        <w:rPr>
          <w:rFonts w:ascii="Times New Roman"/>
          <w:sz w:val="20"/>
        </w:rPr>
        <w:t>Topic : Properties of Water</w:t>
        <w:br/>
      </w:r>
      <w:r>
        <w:rPr>
          <w:rFonts w:ascii="Times New Roman"/>
          <w:sz w:val="20"/>
        </w:rPr>
        <w:t>Bloom's : 3. Apply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Within a single molecule of water, as shown, ____ bonds are formed between oxygen and hydrogen.</w:t>
      </w:r>
      <w:r>
        <w:rPr>
          <w:rFonts w:ascii="Times New Roman"/>
          <w:sz w:val="24"/>
        </w:rPr>
        <w:br/>
      </w:r>
      <w:r>
        <w:rPr>
          <w:rFonts w:ascii="Times New Roman"/>
          <w:sz w:val="24"/>
        </w:rPr>
      </w:r>
      <w:r>
        <w:rPr>
          <w:rFonts w:ascii="Times New Roman"/>
          <w:sz w:val="24"/>
        </w:rPr>
        <w:drawing>
          <wp:inline distT="0" distB="0" distL="0" distR="0">
            <wp:extent cx="5514975" cy="2552700"/>
            <wp:effectExtent l="0" t="0" r="0" b="0"/>
            <wp:docPr id="1" name="figure02_08_b_jpg.ext" descr="figure02_08_b_jpg.ext"/>
            <wp:cNvGraphicFramePr>
              <a:graphicFrameLocks noChangeAspect="true"/>
            </wp:cNvGraphicFramePr>
            <a:graphic>
              <a:graphicData uri="http://schemas.openxmlformats.org/drawingml/2006/picture">
                <pic:pic>
                  <pic:nvPicPr>
                    <pic:cNvPr id="2" name="figure02_08_b_jpg.ext"/>
                    <pic:cNvPicPr/>
                  </pic:nvPicPr>
                  <pic:blipFill>
                    <a:blip r:embed="rId9"/>
                    <a:stretch>
                      <a:fillRect/>
                    </a:stretch>
                  </pic:blipFill>
                  <pic:spPr>
                    <a:xfrm>
                      <a:off x="0" y="0"/>
                      <a:ext cx="5514975" cy="2552700"/>
                    </a:xfrm>
                    <a:prstGeom prst="rect">
                      <a:avLst/>
                    </a:prstGeom>
                  </pic:spPr>
                </pic:pic>
              </a:graphicData>
            </a:graphic>
          </wp:inline>
        </w:drawing>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ionic</w:t>
      </w:r>
      <w:r>
        <w:rPr>
          <w:rFonts w:ascii="Times New Roman"/>
          <w:sz w:val="24"/>
        </w:rPr>
        <w:tab/>
        <w:br/>
        <w:tab/>
      </w:r>
      <w:r>
        <w:rPr>
          <w:rFonts w:ascii="Times New Roman"/>
          <w:sz w:val="24"/>
        </w:rPr>
        <w:t>B)   covalent</w:t>
      </w:r>
      <w:r>
        <w:rPr>
          <w:rFonts w:ascii="Times New Roman"/>
          <w:sz w:val="24"/>
        </w:rPr>
        <w:br/>
        <w:tab/>
      </w:r>
      <w:r>
        <w:rPr>
          <w:rFonts w:ascii="Times New Roman"/>
          <w:sz w:val="24"/>
        </w:rPr>
        <w:t>C)   hydrogen</w:t>
      </w:r>
      <w:r>
        <w:rPr>
          <w:rFonts w:ascii="Times New Roman"/>
          <w:sz w:val="24"/>
        </w:rPr>
        <w:br/>
        <w:tab/>
      </w:r>
      <w:r>
        <w:rPr>
          <w:rFonts w:ascii="Times New Roman"/>
          <w:sz w:val="24"/>
        </w:rPr>
        <w:t>D)   hydrophobic</w:t>
      </w:r>
      <w:r>
        <w:rPr>
          <w:rFonts w:ascii="Times New Roman"/>
          <w:sz w:val="24"/>
        </w:rPr>
        <w:br/>
        <w:tab/>
      </w:r>
      <w:r>
        <w:rPr>
          <w:rFonts w:ascii="Times New Roman"/>
          <w:sz w:val="24"/>
        </w:rPr>
        <w:t>E)   nuclear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Topic : Atomic Structure</w:t>
        <w:br/>
      </w:r>
      <w:r>
        <w:rPr>
          <w:rFonts w:ascii="Times New Roman"/>
          <w:sz w:val="20"/>
        </w:rPr>
        <w:t>Learning Outcome : 02.02.03 Compare and contrast ionic, covalent, and hydrogen bonds.</w:t>
        <w:br/>
      </w:r>
      <w:r>
        <w:rPr>
          <w:rFonts w:ascii="Times New Roman"/>
          <w:sz w:val="20"/>
        </w:rPr>
        <w:t>Section : 02.02</w:t>
        <w:br/>
      </w:r>
      <w:r>
        <w:rPr>
          <w:rFonts w:ascii="Times New Roman"/>
          <w:sz w:val="20"/>
        </w:rPr>
        <w:t>Topic : Properties of Water</w:t>
        <w:br/>
      </w:r>
      <w:r>
        <w:rPr>
          <w:rFonts w:ascii="Times New Roman"/>
          <w:sz w:val="20"/>
        </w:rPr>
        <w:t>Bloom's : 1. Remember</w:t>
        <w:br/>
      </w:r>
      <w:r>
        <w:rPr>
          <w:rFonts w:ascii="Times New Roman"/>
          <w:sz w:val="20"/>
        </w:rPr>
        <w:t>Topic : Chemical Bonds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Evaporation of water is a change of water from</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liquid into a vapor.</w:t>
      </w:r>
      <w:r>
        <w:rPr>
          <w:rFonts w:ascii="Times New Roman"/>
          <w:sz w:val="24"/>
        </w:rPr>
        <w:tab/>
        <w:br/>
        <w:tab/>
      </w:r>
      <w:r>
        <w:rPr>
          <w:rFonts w:ascii="Times New Roman"/>
          <w:sz w:val="24"/>
        </w:rPr>
        <w:t>B)   a solid into a vapor.</w:t>
      </w:r>
      <w:r>
        <w:rPr>
          <w:rFonts w:ascii="Times New Roman"/>
          <w:sz w:val="24"/>
        </w:rPr>
        <w:br/>
        <w:tab/>
      </w:r>
      <w:r>
        <w:rPr>
          <w:rFonts w:ascii="Times New Roman"/>
          <w:sz w:val="24"/>
        </w:rPr>
        <w:t>C)   a vapor into a liquid.</w:t>
      </w:r>
      <w:r>
        <w:rPr>
          <w:rFonts w:ascii="Times New Roman"/>
          <w:sz w:val="24"/>
        </w:rPr>
        <w:br/>
        <w:tab/>
      </w:r>
      <w:r>
        <w:rPr>
          <w:rFonts w:ascii="Times New Roman"/>
          <w:sz w:val="24"/>
        </w:rPr>
        <w:t>D)   a vapor into a solid.</w:t>
      </w:r>
      <w:r>
        <w:rPr>
          <w:rFonts w:ascii="Times New Roman"/>
          <w:sz w:val="24"/>
        </w:rPr>
        <w:br/>
        <w:tab/>
      </w:r>
      <w:r>
        <w:rPr>
          <w:rFonts w:ascii="Times New Roman"/>
          <w:sz w:val="24"/>
        </w:rPr>
        <w:t>E)   All of the answerchoices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02.03.01 Explain how the structure of water affects its chemical properties.</w:t>
        <w:br/>
      </w:r>
      <w:r>
        <w:rPr>
          <w:rFonts w:ascii="Times New Roman"/>
          <w:sz w:val="20"/>
        </w:rPr>
        <w:t>Section : 02.03</w:t>
        <w:br/>
      </w:r>
      <w:r>
        <w:rPr>
          <w:rFonts w:ascii="Times New Roman"/>
          <w:sz w:val="20"/>
        </w:rPr>
        <w:t>Topic : Properties of Water</w:t>
        <w:br/>
      </w:r>
      <w:r>
        <w:rPr>
          <w:rFonts w:ascii="Times New Roman"/>
          <w:sz w:val="20"/>
        </w:rPr>
        <w:t>Bloom's : 1.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You collect and measure samples of ice and surrounding liquid water from a stream in the winter. You find that you collected the same number of water molecules in each form. The volume of the ice samples are larger than the liquid water samples. This is a result of</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hydrogen bonds between the water molecules being unstable and constantly forming and breaking that increases the volume and decreases the density of the ice.</w:t>
      </w:r>
      <w:r>
        <w:rPr>
          <w:rFonts w:ascii="Times New Roman"/>
          <w:sz w:val="24"/>
        </w:rPr>
        <w:tab/>
        <w:br/>
        <w:tab/>
      </w:r>
      <w:r>
        <w:rPr>
          <w:rFonts w:ascii="Times New Roman"/>
          <w:sz w:val="24"/>
        </w:rPr>
        <w:t>B)   the hydrogen bonds between the water molecules being in a fixed position that increases the volume and decreases the density of the ice.</w:t>
      </w:r>
      <w:r>
        <w:rPr>
          <w:rFonts w:ascii="Times New Roman"/>
          <w:sz w:val="24"/>
        </w:rPr>
        <w:br/>
        <w:tab/>
      </w:r>
      <w:r>
        <w:rPr>
          <w:rFonts w:ascii="Times New Roman"/>
          <w:sz w:val="24"/>
        </w:rPr>
        <w:t>C)   the covalent bonds between the water molecules being unstable and constantly forming and breaking that increases the volume and decreases the density of the ice.</w:t>
      </w:r>
      <w:r>
        <w:rPr>
          <w:rFonts w:ascii="Times New Roman"/>
          <w:sz w:val="24"/>
        </w:rPr>
        <w:br/>
        <w:tab/>
      </w:r>
      <w:r>
        <w:rPr>
          <w:rFonts w:ascii="Times New Roman"/>
          <w:sz w:val="24"/>
        </w:rPr>
        <w:t>D)   the covalent bonds between the water molecules being in a fixed position that increases the volume and decreases the density of the ice.</w:t>
      </w:r>
      <w:r>
        <w:rPr>
          <w:rFonts w:ascii="Times New Roman"/>
          <w:sz w:val="24"/>
        </w:rPr>
        <w:br/>
        <w:tab/>
      </w:r>
      <w:r>
        <w:rPr>
          <w:rFonts w:ascii="Times New Roman"/>
          <w:sz w:val="24"/>
        </w:rPr>
        <w:t>E)   the ionic bonds between the water molecules being unstable and constantly forming and breaking that increases the volume and decreases the density of the 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Accessibility : Keyboard Navigation</w:t>
        <w:br/>
      </w:r>
      <w:r>
        <w:rPr>
          <w:rFonts w:ascii="Times New Roman"/>
          <w:sz w:val="20"/>
        </w:rPr>
        <w:t>Learning Outcome : 02.03.01 Explain how the structure of water affects its chemical properties.</w:t>
        <w:br/>
      </w:r>
      <w:r>
        <w:rPr>
          <w:rFonts w:ascii="Times New Roman"/>
          <w:sz w:val="20"/>
        </w:rPr>
        <w:t>Section : 02.03</w:t>
        <w:br/>
      </w:r>
      <w:r>
        <w:rPr>
          <w:rFonts w:ascii="Times New Roman"/>
          <w:sz w:val="20"/>
        </w:rPr>
        <w:t>Topic : Properties of Water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In a chemical equation, which components of a chemical reaction are found on the left side of the arrows?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reactants</w:t>
      </w:r>
      <w:r>
        <w:rPr>
          <w:rFonts w:ascii="Times New Roman"/>
          <w:sz w:val="24"/>
        </w:rPr>
        <w:tab/>
        <w:br/>
        <w:tab/>
      </w:r>
      <w:r>
        <w:rPr>
          <w:rFonts w:ascii="Times New Roman"/>
          <w:sz w:val="24"/>
        </w:rPr>
        <w:t>B)   products</w:t>
      </w:r>
      <w:r>
        <w:rPr>
          <w:rFonts w:ascii="Times New Roman"/>
          <w:sz w:val="24"/>
        </w:rPr>
        <w:br/>
        <w:tab/>
      </w:r>
      <w:r>
        <w:rPr>
          <w:rFonts w:ascii="Times New Roman"/>
          <w:sz w:val="24"/>
        </w:rPr>
        <w:t>C)   buffers</w:t>
      </w:r>
      <w:r>
        <w:rPr>
          <w:rFonts w:ascii="Times New Roman"/>
          <w:sz w:val="24"/>
        </w:rPr>
        <w:br/>
        <w:tab/>
      </w:r>
      <w:r>
        <w:rPr>
          <w:rFonts w:ascii="Times New Roman"/>
          <w:sz w:val="24"/>
        </w:rPr>
        <w:t>D)   reagents</w:t>
      </w:r>
      <w:r>
        <w:rPr>
          <w:rFonts w:ascii="Times New Roman"/>
          <w:sz w:val="24"/>
        </w:rPr>
        <w:br/>
        <w:tab/>
      </w:r>
      <w:r>
        <w:rPr>
          <w:rFonts w:ascii="Times New Roman"/>
          <w:sz w:val="24"/>
        </w:rPr>
        <w:t>E)   solvents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02.03.01 Explain how the structure of water affects its chemical properties.</w:t>
        <w:br/>
      </w:r>
      <w:r>
        <w:rPr>
          <w:rFonts w:ascii="Times New Roman"/>
          <w:sz w:val="20"/>
        </w:rPr>
        <w:t>Section : 02.03</w:t>
        <w:br/>
      </w:r>
      <w:r>
        <w:rPr>
          <w:rFonts w:ascii="Times New Roman"/>
          <w:sz w:val="20"/>
        </w:rPr>
        <w:t>Bloom's : 1. Remember</w:t>
        <w:br/>
      </w:r>
      <w:r>
        <w:rPr>
          <w:rFonts w:ascii="Times New Roman"/>
          <w:sz w:val="20"/>
        </w:rPr>
        <w:t>Topic : Chemical Reactions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An acid</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has a value above 7 on the pH scale.</w:t>
      </w:r>
      <w:r>
        <w:rPr>
          <w:rFonts w:ascii="Times New Roman"/>
          <w:sz w:val="24"/>
        </w:rPr>
        <w:tab/>
        <w:br/>
        <w:tab/>
      </w:r>
      <w:r>
        <w:rPr>
          <w:rFonts w:ascii="Times New Roman"/>
          <w:sz w:val="24"/>
        </w:rPr>
        <w:t>B)   is a chemical thattakes hydrogen ions from a solution.</w:t>
      </w:r>
      <w:r>
        <w:rPr>
          <w:rFonts w:ascii="Times New Roman"/>
          <w:sz w:val="24"/>
        </w:rPr>
        <w:br/>
        <w:tab/>
      </w:r>
      <w:r>
        <w:rPr>
          <w:rFonts w:ascii="Times New Roman"/>
          <w:sz w:val="24"/>
        </w:rPr>
        <w:t>C)   has a value of 7 on the pH scale.</w:t>
      </w:r>
      <w:r>
        <w:rPr>
          <w:rFonts w:ascii="Times New Roman"/>
          <w:sz w:val="24"/>
        </w:rPr>
        <w:br/>
        <w:tab/>
      </w:r>
      <w:r>
        <w:rPr>
          <w:rFonts w:ascii="Times New Roman"/>
          <w:sz w:val="24"/>
        </w:rPr>
        <w:t>D)   is a chemical thatadds hydrogen ions to a solution.</w:t>
      </w:r>
      <w:r>
        <w:rPr>
          <w:rFonts w:ascii="Times New Roman"/>
          <w:sz w:val="24"/>
        </w:rPr>
        <w:br/>
        <w:tab/>
      </w:r>
      <w:r>
        <w:rPr>
          <w:rFonts w:ascii="Times New Roman"/>
          <w:sz w:val="24"/>
        </w:rPr>
        <w:t>E)   All of the answerchoices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02.04.01 Explain how acids and bases affect pH.</w:t>
        <w:br/>
      </w:r>
      <w:r>
        <w:rPr>
          <w:rFonts w:ascii="Times New Roman"/>
          <w:sz w:val="20"/>
        </w:rPr>
        <w:t>Section : 02.04</w:t>
        <w:br/>
      </w:r>
      <w:r>
        <w:rPr>
          <w:rFonts w:ascii="Times New Roman"/>
          <w:sz w:val="20"/>
        </w:rPr>
        <w:t>Topic : Acids and Bases</w:t>
        <w:br/>
      </w:r>
      <w:r>
        <w:rPr>
          <w:rFonts w:ascii="Times New Roman"/>
          <w:sz w:val="20"/>
        </w:rPr>
        <w:t>Bloom's : 1.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A base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has a value of 7on the pH scale.</w:t>
      </w:r>
      <w:r>
        <w:rPr>
          <w:rFonts w:ascii="Times New Roman"/>
          <w:sz w:val="24"/>
        </w:rPr>
        <w:tab/>
        <w:br/>
        <w:tab/>
      </w:r>
      <w:r>
        <w:rPr>
          <w:rFonts w:ascii="Times New Roman"/>
          <w:sz w:val="24"/>
        </w:rPr>
        <w:t>B)   is a chemical thatadds hydrogen ions to a solution.</w:t>
      </w:r>
      <w:r>
        <w:rPr>
          <w:rFonts w:ascii="Times New Roman"/>
          <w:sz w:val="24"/>
        </w:rPr>
        <w:br/>
        <w:tab/>
      </w:r>
      <w:r>
        <w:rPr>
          <w:rFonts w:ascii="Times New Roman"/>
          <w:sz w:val="24"/>
        </w:rPr>
        <w:t>C)   is a chemical thatabsorbs hydrogen ions from a solution.</w:t>
      </w:r>
      <w:r>
        <w:rPr>
          <w:rFonts w:ascii="Times New Roman"/>
          <w:sz w:val="24"/>
        </w:rPr>
        <w:br/>
        <w:tab/>
      </w:r>
      <w:r>
        <w:rPr>
          <w:rFonts w:ascii="Times New Roman"/>
          <w:sz w:val="24"/>
        </w:rPr>
        <w:t>D)   has a value below7 on the pH scale.</w:t>
      </w:r>
      <w:r>
        <w:rPr>
          <w:rFonts w:ascii="Times New Roman"/>
          <w:sz w:val="24"/>
        </w:rPr>
        <w:br/>
        <w:tab/>
      </w:r>
      <w:r>
        <w:rPr>
          <w:rFonts w:ascii="Times New Roman"/>
          <w:sz w:val="24"/>
        </w:rPr>
        <w:t>E)   All of the answer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02.04.01 Explain how acids and bases affect pH.</w:t>
        <w:br/>
      </w:r>
      <w:r>
        <w:rPr>
          <w:rFonts w:ascii="Times New Roman"/>
          <w:sz w:val="20"/>
        </w:rPr>
        <w:t>Section : 02.04</w:t>
        <w:br/>
      </w:r>
      <w:r>
        <w:rPr>
          <w:rFonts w:ascii="Times New Roman"/>
          <w:sz w:val="20"/>
        </w:rPr>
        <w:t>Topic : Acids and Bases</w:t>
        <w:br/>
      </w:r>
      <w:r>
        <w:rPr>
          <w:rFonts w:ascii="Times New Roman"/>
          <w:sz w:val="20"/>
        </w:rPr>
        <w:t>Bloom's : 1.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Organic molecules are defined as chemical compounds that contain ______ in distinct ratios and structures.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carbon</w:t>
      </w:r>
      <w:r>
        <w:rPr>
          <w:rFonts w:ascii="Times New Roman"/>
          <w:sz w:val="24"/>
        </w:rPr>
        <w:tab/>
        <w:br/>
        <w:tab/>
      </w:r>
      <w:r>
        <w:rPr>
          <w:rFonts w:ascii="Times New Roman"/>
          <w:sz w:val="24"/>
        </w:rPr>
        <w:t>B)   carbon and oxygen</w:t>
      </w:r>
      <w:r>
        <w:rPr>
          <w:rFonts w:ascii="Times New Roman"/>
          <w:sz w:val="24"/>
        </w:rPr>
        <w:br/>
        <w:tab/>
      </w:r>
      <w:r>
        <w:rPr>
          <w:rFonts w:ascii="Times New Roman"/>
          <w:sz w:val="24"/>
        </w:rPr>
        <w:t>C)   carbon and nitrogen</w:t>
      </w:r>
      <w:r>
        <w:rPr>
          <w:rFonts w:ascii="Times New Roman"/>
          <w:sz w:val="24"/>
        </w:rPr>
        <w:br/>
        <w:tab/>
      </w:r>
      <w:r>
        <w:rPr>
          <w:rFonts w:ascii="Times New Roman"/>
          <w:sz w:val="24"/>
        </w:rPr>
        <w:t>D)   carbon, hydrogen, and nitrogen</w:t>
      </w:r>
      <w:r>
        <w:rPr>
          <w:rFonts w:ascii="Times New Roman"/>
          <w:sz w:val="24"/>
        </w:rPr>
        <w:br/>
        <w:tab/>
      </w:r>
      <w:r>
        <w:rPr>
          <w:rFonts w:ascii="Times New Roman"/>
          <w:sz w:val="24"/>
        </w:rPr>
        <w:t>E)   carbon and hydrogen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02.05.02 Compare and contrast the structures and functions of the four main classe</w:t>
        <w:br/>
      </w:r>
      <w:r>
        <w:rPr>
          <w:rFonts w:ascii="Times New Roman"/>
          <w:sz w:val="20"/>
        </w:rPr>
        <w:t>Section : 02.05</w:t>
        <w:br/>
      </w:r>
      <w:r>
        <w:rPr>
          <w:rFonts w:ascii="Times New Roman"/>
          <w:sz w:val="20"/>
        </w:rPr>
        <w:t>Topic : Carbohydrates</w:t>
        <w:br/>
      </w:r>
      <w:r>
        <w:rPr>
          <w:rFonts w:ascii="Times New Roman"/>
          <w:sz w:val="20"/>
        </w:rPr>
        <w:t>Topic : Lipids</w:t>
        <w:br/>
      </w:r>
      <w:r>
        <w:rPr>
          <w:rFonts w:ascii="Times New Roman"/>
          <w:sz w:val="20"/>
        </w:rPr>
        <w:t>Topic : Proteins</w:t>
        <w:br/>
      </w:r>
      <w:r>
        <w:rPr>
          <w:rFonts w:ascii="Times New Roman"/>
          <w:sz w:val="20"/>
        </w:rPr>
        <w:t>Topic : Nucleic Acids</w:t>
        <w:br/>
      </w:r>
      <w:r>
        <w:rPr>
          <w:rFonts w:ascii="Times New Roman"/>
          <w:sz w:val="20"/>
        </w:rPr>
        <w:t>Accessibility : Keyboard Navigation</w:t>
        <w:br/>
      </w:r>
      <w:r>
        <w:rPr>
          <w:rFonts w:ascii="Times New Roman"/>
          <w:sz w:val="20"/>
        </w:rPr>
        <w:t>Bloom's : 1. Remember</w:t>
        <w:br/>
      </w:r>
      <w:r>
        <w:rPr>
          <w:rFonts w:ascii="Times New Roman"/>
          <w:sz w:val="20"/>
        </w:rPr>
        <w:t>Topic : Chemical Bonds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The four major groups of organic compounds are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fats, waxes,carbohydrates, and amino acids.</w:t>
      </w:r>
      <w:r>
        <w:rPr>
          <w:rFonts w:ascii="Times New Roman"/>
          <w:sz w:val="24"/>
        </w:rPr>
        <w:tab/>
        <w:br/>
        <w:tab/>
      </w:r>
      <w:r>
        <w:rPr>
          <w:rFonts w:ascii="Times New Roman"/>
          <w:sz w:val="24"/>
        </w:rPr>
        <w:t>B)   carbohydrates,lipids, steroids, and monosaccharides.</w:t>
      </w:r>
      <w:r>
        <w:rPr>
          <w:rFonts w:ascii="Times New Roman"/>
          <w:sz w:val="24"/>
        </w:rPr>
        <w:br/>
        <w:tab/>
      </w:r>
      <w:r>
        <w:rPr>
          <w:rFonts w:ascii="Times New Roman"/>
          <w:sz w:val="24"/>
        </w:rPr>
        <w:t>C)   lipids, fats,waxes, and steroids.</w:t>
      </w:r>
      <w:r>
        <w:rPr>
          <w:rFonts w:ascii="Times New Roman"/>
          <w:sz w:val="24"/>
        </w:rPr>
        <w:br/>
        <w:tab/>
      </w:r>
      <w:r>
        <w:rPr>
          <w:rFonts w:ascii="Times New Roman"/>
          <w:sz w:val="24"/>
        </w:rPr>
        <w:t>D)   carbohydrates,lipids, proteins, and nucleic acids.</w:t>
      </w:r>
      <w:r>
        <w:rPr>
          <w:rFonts w:ascii="Times New Roman"/>
          <w:sz w:val="24"/>
        </w:rPr>
        <w:br/>
        <w:tab/>
      </w:r>
      <w:r>
        <w:rPr>
          <w:rFonts w:ascii="Times New Roman"/>
          <w:sz w:val="24"/>
        </w:rPr>
        <w:t>E)   carbohydrates,proteins, amino acids, and nucleic acids.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02.05.02 Compare and contrast the structures and functions of the four main classe</w:t>
        <w:br/>
      </w:r>
      <w:r>
        <w:rPr>
          <w:rFonts w:ascii="Times New Roman"/>
          <w:sz w:val="20"/>
        </w:rPr>
        <w:t>Section : 02.05</w:t>
        <w:br/>
      </w:r>
      <w:r>
        <w:rPr>
          <w:rFonts w:ascii="Times New Roman"/>
          <w:sz w:val="20"/>
        </w:rPr>
        <w:t>Topic : Carbohydrates</w:t>
        <w:br/>
      </w:r>
      <w:r>
        <w:rPr>
          <w:rFonts w:ascii="Times New Roman"/>
          <w:sz w:val="20"/>
        </w:rPr>
        <w:t>Topic : Lipids</w:t>
        <w:br/>
      </w:r>
      <w:r>
        <w:rPr>
          <w:rFonts w:ascii="Times New Roman"/>
          <w:sz w:val="20"/>
        </w:rPr>
        <w:t>Topic : Proteins</w:t>
        <w:br/>
      </w:r>
      <w:r>
        <w:rPr>
          <w:rFonts w:ascii="Times New Roman"/>
          <w:sz w:val="20"/>
        </w:rPr>
        <w:t>Topic : Nucleic Acids</w:t>
        <w:br/>
      </w:r>
      <w:r>
        <w:rPr>
          <w:rFonts w:ascii="Times New Roman"/>
          <w:sz w:val="20"/>
        </w:rPr>
        <w:t>Accessibility : Keyboard Navigation</w:t>
        <w:br/>
      </w:r>
      <w:r>
        <w:rPr>
          <w:rFonts w:ascii="Times New Roman"/>
          <w:sz w:val="20"/>
        </w:rPr>
        <w:t>Bloom's : 1.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In living cells, a process by which cells break polymers down into monomers with the addition of water is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hydrolysis.</w:t>
      </w:r>
      <w:r>
        <w:rPr>
          <w:rFonts w:ascii="Times New Roman"/>
          <w:sz w:val="24"/>
        </w:rPr>
        <w:tab/>
        <w:br/>
        <w:tab/>
      </w:r>
      <w:r>
        <w:rPr>
          <w:rFonts w:ascii="Times New Roman"/>
          <w:sz w:val="24"/>
        </w:rPr>
        <w:t>B)   dehydrationsynthesis.</w:t>
      </w:r>
      <w:r>
        <w:rPr>
          <w:rFonts w:ascii="Times New Roman"/>
          <w:sz w:val="24"/>
        </w:rPr>
        <w:br/>
        <w:tab/>
      </w:r>
      <w:r>
        <w:rPr>
          <w:rFonts w:ascii="Times New Roman"/>
          <w:sz w:val="24"/>
        </w:rPr>
        <w:t>C)   reproduction.</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reduction.</w:t>
      </w:r>
      <w:r>
        <w:rPr>
          <w:rFonts w:ascii="Times New Roman"/>
          <w:sz w:val="24"/>
        </w:rPr>
      </w:r>
      <w:r>
        <w:rPr>
          <w:rFonts w:ascii="Times New Roman"/>
          <w:sz w:val="24"/>
        </w:rPr>
        <w:br/>
        <w:tab/>
      </w:r>
      <w:r>
        <w:rPr>
          <w:rFonts w:ascii="Times New Roman"/>
          <w:sz w:val="24"/>
        </w:rPr>
        <w:t>E)   All of the answer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02.05</w:t>
        <w:br/>
      </w:r>
      <w:r>
        <w:rPr>
          <w:rFonts w:ascii="Times New Roman"/>
          <w:sz w:val="20"/>
        </w:rPr>
        <w:t>Accessibility : Keyboard Navigation</w:t>
        <w:br/>
      </w:r>
      <w:r>
        <w:rPr>
          <w:rFonts w:ascii="Times New Roman"/>
          <w:sz w:val="20"/>
        </w:rPr>
        <w:t>Bloom's : 1. Remember</w:t>
        <w:br/>
      </w:r>
      <w:r>
        <w:rPr>
          <w:rFonts w:ascii="Times New Roman"/>
          <w:sz w:val="20"/>
        </w:rPr>
        <w:t>Learning Outcome : 02.05.01 Differentiate between dehydration synthesis and hydrolysis.</w:t>
        <w:br/>
      </w:r>
      <w:r>
        <w:rPr>
          <w:rFonts w:ascii="Times New Roman"/>
          <w:sz w:val="20"/>
        </w:rPr>
        <w:t>Topic : Chemical Bonds</w:t>
        <w:br/>
      </w:r>
      <w:r>
        <w:rPr>
          <w:rFonts w:ascii="Times New Roman"/>
          <w:sz w:val="20"/>
        </w:rPr>
        <w:t>Topic : Chemical Reactions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Which of the following is not an example of a monosaccharide?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glucose</w:t>
      </w:r>
      <w:r>
        <w:rPr>
          <w:rFonts w:ascii="Times New Roman"/>
          <w:sz w:val="24"/>
        </w:rPr>
        <w:tab/>
        <w:br/>
        <w:tab/>
      </w:r>
      <w:r>
        <w:rPr>
          <w:rFonts w:ascii="Times New Roman"/>
          <w:sz w:val="24"/>
        </w:rPr>
        <w:t>B)   ribose</w:t>
      </w:r>
      <w:r>
        <w:rPr>
          <w:rFonts w:ascii="Times New Roman"/>
          <w:sz w:val="24"/>
        </w:rPr>
        <w:br/>
        <w:tab/>
      </w:r>
      <w:r>
        <w:rPr>
          <w:rFonts w:ascii="Times New Roman"/>
          <w:sz w:val="24"/>
        </w:rPr>
        <w:t>C)   fructose</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cellulose</w:t>
      </w:r>
      <w:r>
        <w:rPr>
          <w:rFonts w:ascii="Times New Roman"/>
          <w:sz w:val="24"/>
        </w:rPr>
      </w:r>
      <w:r>
        <w:rPr>
          <w:rFonts w:ascii="Times New Roman"/>
          <w:sz w:val="24"/>
        </w:rPr>
        <w:br/>
        <w:tab/>
      </w:r>
      <w:r>
        <w:rPr>
          <w:rFonts w:ascii="Times New Roman"/>
          <w:sz w:val="24"/>
        </w:rPr>
        <w:t>E)   All of the answer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02.05.02 Compare and contrast the structures and functions of the four main classe</w:t>
        <w:br/>
      </w:r>
      <w:r>
        <w:rPr>
          <w:rFonts w:ascii="Times New Roman"/>
          <w:sz w:val="20"/>
        </w:rPr>
        <w:t>Section : 02.05</w:t>
        <w:br/>
      </w:r>
      <w:r>
        <w:rPr>
          <w:rFonts w:ascii="Times New Roman"/>
          <w:sz w:val="20"/>
        </w:rPr>
        <w:t>Topic : Carbohydrates</w:t>
        <w:br/>
      </w:r>
      <w:r>
        <w:rPr>
          <w:rFonts w:ascii="Times New Roman"/>
          <w:sz w:val="20"/>
        </w:rPr>
        <w:t>Accessibility : Keyboard Navigation</w:t>
        <w:br/>
      </w:r>
      <w:r>
        <w:rPr>
          <w:rFonts w:ascii="Times New Roman"/>
          <w:sz w:val="20"/>
        </w:rPr>
        <w:t>Bloom's : 1.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 xml:space="preserve">Blood is closely maintained at a pH of 7.4. A patient whose blood pH drops below 7.35 is suffering from metabolic acidosis and can go into a coma. What happens to the concentration of H   </w:t>
      </w:r>
      <w:r>
        <w:rPr>
          <w:rFonts w:ascii="Times New Roman"/>
          <w:b w:val="false"/>
          <w:i w:val="false"/>
          <w:color w:val="000000"/>
          <w:sz w:val="24"/>
          <w:vertAlign w:val="superscript"/>
        </w:rPr>
        <w:t>+</w:t>
      </w:r>
      <w:r>
        <w:rPr>
          <w:rFonts w:ascii="Times New Roman"/>
          <w:b w:val="false"/>
          <w:i w:val="false"/>
          <w:color w:val="000000"/>
          <w:sz w:val="24"/>
        </w:rPr>
        <w:t xml:space="preserve"> ions in a patient with a blood pH of 6.4?</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H  </w:t>
      </w:r>
      <w:r>
        <w:rPr>
          <w:rFonts w:ascii="Times New Roman"/>
          <w:b w:val="false"/>
          <w:i w:val="false"/>
          <w:color w:val="000000"/>
          <w:sz w:val="24"/>
          <w:vertAlign w:val="superscript"/>
        </w:rPr>
        <w:t>+</w:t>
      </w:r>
      <w:r>
        <w:rPr>
          <w:rFonts w:ascii="Times New Roman"/>
          <w:b w:val="false"/>
          <w:i w:val="false"/>
          <w:color w:val="000000"/>
          <w:sz w:val="24"/>
        </w:rPr>
        <w:t xml:space="preserve"> concentration is decreased ten fold.</w:t>
      </w:r>
      <w:r>
        <w:rPr>
          <w:rFonts w:ascii="Times New Roman"/>
          <w:sz w:val="24"/>
        </w:rPr>
      </w:r>
      <w:r>
        <w:rPr>
          <w:rFonts w:ascii="Times New Roman"/>
          <w:sz w:val="24"/>
        </w:rPr>
        <w:tab/>
        <w:br/>
        <w:tab/>
      </w:r>
      <w:r>
        <w:rPr>
          <w:rFonts w:ascii="Times New Roman"/>
          <w:b w:val="false"/>
          <w:i w:val="false"/>
          <w:color w:val="000000"/>
          <w:sz w:val="24"/>
        </w:rPr>
        <w:t xml:space="preserve">B)   H  </w:t>
      </w:r>
      <w:r>
        <w:rPr>
          <w:rFonts w:ascii="Times New Roman"/>
          <w:b w:val="false"/>
          <w:i w:val="false"/>
          <w:color w:val="000000"/>
          <w:sz w:val="24"/>
          <w:vertAlign w:val="superscript"/>
        </w:rPr>
        <w:t>+</w:t>
      </w:r>
      <w:r>
        <w:rPr>
          <w:rFonts w:ascii="Times New Roman"/>
          <w:b w:val="false"/>
          <w:i w:val="false"/>
          <w:color w:val="000000"/>
          <w:sz w:val="24"/>
        </w:rPr>
        <w:t xml:space="preserve"> concentration is decreased two fold.</w:t>
      </w:r>
      <w:r>
        <w:rPr>
          <w:rFonts w:ascii="Times New Roman"/>
          <w:sz w:val="24"/>
        </w:rPr>
      </w:r>
      <w:r>
        <w:rPr>
          <w:rFonts w:ascii="Times New Roman"/>
          <w:sz w:val="24"/>
        </w:rPr>
        <w:br/>
        <w:tab/>
      </w:r>
      <w:r>
        <w:rPr>
          <w:rFonts w:ascii="Times New Roman"/>
          <w:b w:val="false"/>
          <w:i w:val="false"/>
          <w:color w:val="000000"/>
          <w:sz w:val="24"/>
        </w:rPr>
        <w:t xml:space="preserve">C)   H  </w:t>
      </w:r>
      <w:r>
        <w:rPr>
          <w:rFonts w:ascii="Times New Roman"/>
          <w:b w:val="false"/>
          <w:i w:val="false"/>
          <w:color w:val="000000"/>
          <w:sz w:val="24"/>
          <w:vertAlign w:val="superscript"/>
        </w:rPr>
        <w:t>+</w:t>
      </w:r>
      <w:r>
        <w:rPr>
          <w:rFonts w:ascii="Times New Roman"/>
          <w:b w:val="false"/>
          <w:i w:val="false"/>
          <w:color w:val="000000"/>
          <w:sz w:val="24"/>
        </w:rPr>
        <w:t xml:space="preserve"> concentration is increased two fold.</w:t>
      </w:r>
      <w:r>
        <w:rPr>
          <w:rFonts w:ascii="Times New Roman"/>
          <w:sz w:val="24"/>
        </w:rPr>
      </w:r>
      <w:r>
        <w:rPr>
          <w:rFonts w:ascii="Times New Roman"/>
          <w:sz w:val="24"/>
        </w:rPr>
        <w:br/>
        <w:tab/>
      </w:r>
      <w:r>
        <w:rPr>
          <w:rFonts w:ascii="Times New Roman"/>
          <w:b w:val="false"/>
          <w:i w:val="false"/>
          <w:color w:val="000000"/>
          <w:sz w:val="24"/>
        </w:rPr>
        <w:t xml:space="preserve">D)   H  </w:t>
      </w:r>
      <w:r>
        <w:rPr>
          <w:rFonts w:ascii="Times New Roman"/>
          <w:b w:val="false"/>
          <w:i w:val="false"/>
          <w:color w:val="000000"/>
          <w:sz w:val="24"/>
          <w:vertAlign w:val="superscript"/>
        </w:rPr>
        <w:t>+</w:t>
      </w:r>
      <w:r>
        <w:rPr>
          <w:rFonts w:ascii="Times New Roman"/>
          <w:b w:val="false"/>
          <w:i w:val="false"/>
          <w:color w:val="000000"/>
          <w:sz w:val="24"/>
        </w:rPr>
        <w:t xml:space="preserve"> concentration is decreased four fold.</w:t>
      </w:r>
      <w:r>
        <w:rPr>
          <w:rFonts w:ascii="Times New Roman"/>
          <w:sz w:val="24"/>
        </w:rPr>
      </w:r>
      <w:r>
        <w:rPr>
          <w:rFonts w:ascii="Times New Roman"/>
          <w:sz w:val="24"/>
        </w:rPr>
        <w:br/>
        <w:tab/>
      </w:r>
      <w:r>
        <w:rPr>
          <w:rFonts w:ascii="Times New Roman"/>
          <w:b w:val="false"/>
          <w:i w:val="false"/>
          <w:color w:val="000000"/>
          <w:sz w:val="24"/>
        </w:rPr>
        <w:t xml:space="preserve">E)   H  </w:t>
      </w:r>
      <w:r>
        <w:rPr>
          <w:rFonts w:ascii="Times New Roman"/>
          <w:b w:val="false"/>
          <w:i w:val="false"/>
          <w:color w:val="000000"/>
          <w:sz w:val="24"/>
          <w:vertAlign w:val="superscript"/>
        </w:rPr>
        <w:t>+</w:t>
      </w:r>
      <w:r>
        <w:rPr>
          <w:rFonts w:ascii="Times New Roman"/>
          <w:b w:val="false"/>
          <w:i w:val="false"/>
          <w:color w:val="000000"/>
          <w:sz w:val="24"/>
        </w:rPr>
        <w:t xml:space="preserve"> concentration is increased ten fold.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Accessibility : Keyboard Navigation</w:t>
        <w:br/>
      </w:r>
      <w:r>
        <w:rPr>
          <w:rFonts w:ascii="Times New Roman"/>
          <w:sz w:val="20"/>
        </w:rPr>
        <w:t>Learning Outcome : 02.04.01 Explain how acids and bases affect pH.</w:t>
        <w:br/>
      </w:r>
      <w:r>
        <w:rPr>
          <w:rFonts w:ascii="Times New Roman"/>
          <w:sz w:val="20"/>
        </w:rPr>
        <w:t>Section : 02.04</w:t>
        <w:br/>
      </w:r>
      <w:r>
        <w:rPr>
          <w:rFonts w:ascii="Times New Roman"/>
          <w:sz w:val="20"/>
        </w:rPr>
        <w:t>Topic : Acids and Bases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Which is not a lipid?</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atriglyceride</w:t>
      </w:r>
      <w:r>
        <w:rPr>
          <w:rFonts w:ascii="Times New Roman"/>
          <w:sz w:val="24"/>
        </w:rPr>
        <w:tab/>
        <w:br/>
        <w:tab/>
      </w:r>
      <w:r>
        <w:rPr>
          <w:rFonts w:ascii="Times New Roman"/>
          <w:sz w:val="24"/>
        </w:rPr>
        <w:t>B)   aphospholipid</w:t>
      </w:r>
      <w:r>
        <w:rPr>
          <w:rFonts w:ascii="Times New Roman"/>
          <w:sz w:val="24"/>
        </w:rPr>
        <w:br/>
        <w:tab/>
      </w:r>
      <w:r>
        <w:rPr>
          <w:rFonts w:ascii="Times New Roman"/>
          <w:sz w:val="24"/>
        </w:rPr>
        <w:t>C)   a wax</w:t>
      </w:r>
      <w:r>
        <w:rPr>
          <w:rFonts w:ascii="Times New Roman"/>
          <w:sz w:val="24"/>
        </w:rPr>
        <w:br/>
        <w:tab/>
      </w:r>
      <w:r>
        <w:rPr>
          <w:rFonts w:ascii="Times New Roman"/>
          <w:sz w:val="24"/>
        </w:rPr>
        <w:t>D)   a steroid</w:t>
      </w:r>
      <w:r>
        <w:rPr>
          <w:rFonts w:ascii="Times New Roman"/>
          <w:sz w:val="24"/>
        </w:rPr>
        <w:br/>
        <w:tab/>
      </w:r>
      <w:r>
        <w:rPr>
          <w:rFonts w:ascii="Times New Roman"/>
          <w:sz w:val="24"/>
        </w:rPr>
        <w:t>E)   a starch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02.05.02 Compare and contrast the structures and functions of the four main classe</w:t>
        <w:br/>
      </w:r>
      <w:r>
        <w:rPr>
          <w:rFonts w:ascii="Times New Roman"/>
          <w:sz w:val="20"/>
        </w:rPr>
        <w:t>Section : 02.05</w:t>
        <w:br/>
      </w:r>
      <w:r>
        <w:rPr>
          <w:rFonts w:ascii="Times New Roman"/>
          <w:sz w:val="20"/>
        </w:rPr>
        <w:t>Topic : Lipids</w:t>
        <w:br/>
      </w:r>
      <w:r>
        <w:rPr>
          <w:rFonts w:ascii="Times New Roman"/>
          <w:sz w:val="20"/>
        </w:rPr>
        <w:t>Accessibility : Keyboard Navigation</w:t>
        <w:br/>
      </w:r>
      <w:r>
        <w:rPr>
          <w:rFonts w:ascii="Times New Roman"/>
          <w:sz w:val="20"/>
        </w:rPr>
        <w:t>Bloom's : 1.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The primary building block (monomer) of proteins is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glucosemolecule.</w:t>
      </w:r>
      <w:r>
        <w:rPr>
          <w:rFonts w:ascii="Times New Roman"/>
          <w:sz w:val="24"/>
        </w:rPr>
        <w:tab/>
        <w:br/>
        <w:tab/>
      </w:r>
      <w:r>
        <w:rPr>
          <w:rFonts w:ascii="Times New Roman"/>
          <w:sz w:val="24"/>
        </w:rPr>
        <w:t>B)   a fatty acid.</w:t>
      </w:r>
      <w:r>
        <w:rPr>
          <w:rFonts w:ascii="Times New Roman"/>
          <w:sz w:val="24"/>
        </w:rPr>
        <w:br/>
        <w:tab/>
      </w:r>
      <w:r>
        <w:rPr>
          <w:rFonts w:ascii="Times New Roman"/>
          <w:sz w:val="24"/>
        </w:rPr>
        <w:t>C)   a nucleotide.</w:t>
      </w:r>
      <w:r>
        <w:rPr>
          <w:rFonts w:ascii="Times New Roman"/>
          <w:sz w:val="24"/>
        </w:rPr>
        <w:br/>
        <w:tab/>
      </w:r>
      <w:r>
        <w:rPr>
          <w:rFonts w:ascii="Times New Roman"/>
          <w:sz w:val="24"/>
        </w:rPr>
        <w:t>D)   an aminoacid.</w:t>
      </w:r>
      <w:r>
        <w:rPr>
          <w:rFonts w:ascii="Times New Roman"/>
          <w:sz w:val="24"/>
        </w:rPr>
        <w:br/>
        <w:tab/>
      </w:r>
      <w:r>
        <w:rPr>
          <w:rFonts w:ascii="Times New Roman"/>
          <w:sz w:val="24"/>
        </w:rPr>
        <w:t>E)   a group of four interconnected rings.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02.05.02 Compare and contrast the structures and functions of the four main classe</w:t>
        <w:br/>
      </w:r>
      <w:r>
        <w:rPr>
          <w:rFonts w:ascii="Times New Roman"/>
          <w:sz w:val="20"/>
        </w:rPr>
        <w:t>Section : 02.05</w:t>
        <w:br/>
      </w:r>
      <w:r>
        <w:rPr>
          <w:rFonts w:ascii="Times New Roman"/>
          <w:sz w:val="20"/>
        </w:rPr>
        <w:t>Topic : Proteins</w:t>
        <w:br/>
      </w:r>
      <w:r>
        <w:rPr>
          <w:rFonts w:ascii="Times New Roman"/>
          <w:sz w:val="20"/>
        </w:rPr>
        <w:t>Accessibility : Keyboard Navigation</w:t>
        <w:br/>
      </w:r>
      <w:r>
        <w:rPr>
          <w:rFonts w:ascii="Times New Roman"/>
          <w:sz w:val="20"/>
        </w:rPr>
        <w:t>Bloom's : 1.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An amino acid contains a structural "backbone" chain of</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nitrogens.</w:t>
      </w:r>
      <w:r>
        <w:rPr>
          <w:rFonts w:ascii="Times New Roman"/>
          <w:sz w:val="24"/>
        </w:rPr>
        <w:tab/>
        <w:br/>
        <w:tab/>
      </w:r>
      <w:r>
        <w:rPr>
          <w:rFonts w:ascii="Times New Roman"/>
          <w:sz w:val="24"/>
        </w:rPr>
        <w:t>B)   nitrogens and carbons.</w:t>
      </w:r>
      <w:r>
        <w:rPr>
          <w:rFonts w:ascii="Times New Roman"/>
          <w:sz w:val="24"/>
        </w:rPr>
        <w:br/>
        <w:tab/>
      </w:r>
      <w:r>
        <w:rPr>
          <w:rFonts w:ascii="Times New Roman"/>
          <w:sz w:val="24"/>
        </w:rPr>
        <w:t>C)   carbons.</w:t>
      </w:r>
      <w:r>
        <w:rPr>
          <w:rFonts w:ascii="Times New Roman"/>
          <w:sz w:val="24"/>
        </w:rPr>
        <w:br/>
        <w:tab/>
      </w:r>
      <w:r>
        <w:rPr>
          <w:rFonts w:ascii="Times New Roman"/>
          <w:sz w:val="24"/>
        </w:rPr>
        <w:t>D)   phosphorus atoms.</w:t>
      </w:r>
      <w:r>
        <w:rPr>
          <w:rFonts w:ascii="Times New Roman"/>
          <w:sz w:val="24"/>
        </w:rPr>
        <w:br/>
        <w:tab/>
      </w:r>
      <w:r>
        <w:rPr>
          <w:rFonts w:ascii="Times New Roman"/>
          <w:sz w:val="24"/>
        </w:rPr>
        <w:t>E)   carbon and phosphorus atoms.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Learning Outcome : 02.05.02 Compare and contrast the structures and functions of the four main classe</w:t>
        <w:br/>
      </w:r>
      <w:r>
        <w:rPr>
          <w:rFonts w:ascii="Times New Roman"/>
          <w:sz w:val="20"/>
        </w:rPr>
        <w:t>Section : 02.05</w:t>
        <w:br/>
      </w:r>
      <w:r>
        <w:rPr>
          <w:rFonts w:ascii="Times New Roman"/>
          <w:sz w:val="20"/>
        </w:rPr>
        <w:t>Topic : Proteins</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The bond that builds amino acid monomers into protein polymers is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primary structural bond.</w:t>
      </w:r>
      <w:r>
        <w:rPr>
          <w:rFonts w:ascii="Times New Roman"/>
          <w:sz w:val="24"/>
        </w:rPr>
        <w:tab/>
        <w:br/>
        <w:tab/>
      </w:r>
      <w:r>
        <w:rPr>
          <w:rFonts w:ascii="Times New Roman"/>
          <w:sz w:val="24"/>
        </w:rPr>
        <w:t>B)   a denatured hydrogen bond.</w:t>
      </w:r>
      <w:r>
        <w:rPr>
          <w:rFonts w:ascii="Times New Roman"/>
          <w:sz w:val="24"/>
        </w:rPr>
        <w:br/>
        <w:tab/>
      </w:r>
      <w:r>
        <w:rPr>
          <w:rFonts w:ascii="Times New Roman"/>
          <w:sz w:val="24"/>
        </w:rPr>
        <w:t>C)   a covalent bond also known as a peptide bond.</w:t>
      </w:r>
      <w:r>
        <w:rPr>
          <w:rFonts w:ascii="Times New Roman"/>
          <w:sz w:val="24"/>
        </w:rPr>
        <w:br/>
        <w:tab/>
      </w:r>
      <w:r>
        <w:rPr>
          <w:rFonts w:ascii="Times New Roman"/>
          <w:sz w:val="24"/>
        </w:rPr>
        <w:t>D)   an ionic bond also known as a peptide bond.</w:t>
      </w:r>
      <w:r>
        <w:rPr>
          <w:rFonts w:ascii="Times New Roman"/>
          <w:sz w:val="24"/>
        </w:rPr>
        <w:br/>
        <w:tab/>
      </w:r>
      <w:r>
        <w:rPr>
          <w:rFonts w:ascii="Times New Roman"/>
          <w:sz w:val="24"/>
        </w:rPr>
        <w:t>E)   a covalent bond also know as a glycosidic bond.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02.05.02 Compare and contrast the structures and functions of the four main classe</w:t>
        <w:br/>
      </w:r>
      <w:r>
        <w:rPr>
          <w:rFonts w:ascii="Times New Roman"/>
          <w:sz w:val="20"/>
        </w:rPr>
        <w:t>Section : 02.05</w:t>
        <w:br/>
      </w:r>
      <w:r>
        <w:rPr>
          <w:rFonts w:ascii="Times New Roman"/>
          <w:sz w:val="20"/>
        </w:rPr>
        <w:t>Topic : Proteins</w:t>
        <w:br/>
      </w:r>
      <w:r>
        <w:rPr>
          <w:rFonts w:ascii="Times New Roman"/>
          <w:sz w:val="20"/>
        </w:rPr>
        <w:t>Accessibility : Keyboard Navigation</w:t>
        <w:br/>
      </w:r>
      <w:r>
        <w:rPr>
          <w:rFonts w:ascii="Times New Roman"/>
          <w:sz w:val="20"/>
        </w:rPr>
        <w:t>Bloom's : 1. Remember</w:t>
        <w:br/>
      </w:r>
      <w:r>
        <w:rPr>
          <w:rFonts w:ascii="Times New Roman"/>
          <w:sz w:val="20"/>
        </w:rPr>
        <w:t>Topic : Chemical Bonds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The primary building block (monomer) of nucleic acids is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nucleotide.</w:t>
      </w:r>
      <w:r>
        <w:rPr>
          <w:rFonts w:ascii="Times New Roman"/>
          <w:sz w:val="24"/>
        </w:rPr>
        <w:tab/>
        <w:br/>
        <w:tab/>
      </w:r>
      <w:r>
        <w:rPr>
          <w:rFonts w:ascii="Times New Roman"/>
          <w:sz w:val="24"/>
        </w:rPr>
        <w:t>B)   a glucosemolecule.</w:t>
      </w:r>
      <w:r>
        <w:rPr>
          <w:rFonts w:ascii="Times New Roman"/>
          <w:sz w:val="24"/>
        </w:rPr>
        <w:br/>
        <w:tab/>
      </w:r>
      <w:r>
        <w:rPr>
          <w:rFonts w:ascii="Times New Roman"/>
          <w:sz w:val="24"/>
        </w:rPr>
        <w:t>C)   a fatty acid.</w:t>
      </w:r>
      <w:r>
        <w:rPr>
          <w:rFonts w:ascii="Times New Roman"/>
          <w:sz w:val="24"/>
        </w:rPr>
        <w:br/>
        <w:tab/>
      </w:r>
      <w:r>
        <w:rPr>
          <w:rFonts w:ascii="Times New Roman"/>
          <w:sz w:val="24"/>
        </w:rPr>
        <w:t>D)   an aminoacid.</w:t>
      </w:r>
      <w:r>
        <w:rPr>
          <w:rFonts w:ascii="Times New Roman"/>
          <w:sz w:val="24"/>
        </w:rPr>
        <w:br/>
        <w:tab/>
      </w:r>
      <w:r>
        <w:rPr>
          <w:rFonts w:ascii="Times New Roman"/>
          <w:sz w:val="24"/>
        </w:rPr>
        <w:t>E)   a group of four interconnected rings.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02.05.02 Compare and contrast the structures and functions of the four main classe</w:t>
        <w:br/>
      </w:r>
      <w:r>
        <w:rPr>
          <w:rFonts w:ascii="Times New Roman"/>
          <w:sz w:val="20"/>
        </w:rPr>
        <w:t>Section : 02.05</w:t>
        <w:br/>
      </w:r>
      <w:r>
        <w:rPr>
          <w:rFonts w:ascii="Times New Roman"/>
          <w:sz w:val="20"/>
        </w:rPr>
        <w:t>Topic : Nucleic Acids</w:t>
        <w:br/>
      </w:r>
      <w:r>
        <w:rPr>
          <w:rFonts w:ascii="Times New Roman"/>
          <w:sz w:val="20"/>
        </w:rPr>
        <w:t>Accessibility : Keyboard Navigation</w:t>
        <w:br/>
      </w:r>
      <w:r>
        <w:rPr>
          <w:rFonts w:ascii="Times New Roman"/>
          <w:sz w:val="20"/>
        </w:rPr>
        <w:t>Bloom's : 1.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The three major components in a nucleotide are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glucose, a nitrogenous base, and a phosphate group.</w:t>
      </w:r>
      <w:r>
        <w:rPr>
          <w:rFonts w:ascii="Times New Roman"/>
          <w:sz w:val="24"/>
        </w:rPr>
        <w:tab/>
        <w:br/>
        <w:tab/>
      </w:r>
      <w:r>
        <w:rPr>
          <w:rFonts w:ascii="Times New Roman"/>
          <w:sz w:val="24"/>
        </w:rPr>
        <w:t>B)   glucose, a fattyacid, and glycerol.</w:t>
      </w:r>
      <w:r>
        <w:rPr>
          <w:rFonts w:ascii="Times New Roman"/>
          <w:sz w:val="24"/>
        </w:rPr>
        <w:br/>
        <w:tab/>
      </w:r>
      <w:r>
        <w:rPr>
          <w:rFonts w:ascii="Times New Roman"/>
          <w:sz w:val="24"/>
        </w:rPr>
        <w:t>C)   a nitrogenous base, a six-carbon sugar, and a phosphate group.</w:t>
      </w:r>
      <w:r>
        <w:rPr>
          <w:rFonts w:ascii="Times New Roman"/>
          <w:sz w:val="24"/>
        </w:rPr>
        <w:br/>
        <w:tab/>
      </w:r>
      <w:r>
        <w:rPr>
          <w:rFonts w:ascii="Times New Roman"/>
          <w:sz w:val="24"/>
        </w:rPr>
        <w:t>D)   a nitrogenous base, a five-carbon sugar, and a phosphate group.</w:t>
      </w:r>
      <w:r>
        <w:rPr>
          <w:rFonts w:ascii="Times New Roman"/>
          <w:sz w:val="24"/>
        </w:rPr>
        <w:br/>
        <w:tab/>
      </w:r>
      <w:r>
        <w:rPr>
          <w:rFonts w:ascii="Times New Roman"/>
          <w:sz w:val="24"/>
        </w:rPr>
        <w:t>E)   a carboxyl group,an R group, and an amino group.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02.05.02 Compare and contrast the structures and functions of the four main classe</w:t>
        <w:br/>
      </w:r>
      <w:r>
        <w:rPr>
          <w:rFonts w:ascii="Times New Roman"/>
          <w:sz w:val="20"/>
        </w:rPr>
        <w:t>Section : 02.05</w:t>
        <w:br/>
      </w:r>
      <w:r>
        <w:rPr>
          <w:rFonts w:ascii="Times New Roman"/>
          <w:sz w:val="20"/>
        </w:rPr>
        <w:t>Topic : Nucleic Acids</w:t>
        <w:br/>
      </w:r>
      <w:r>
        <w:rPr>
          <w:rFonts w:ascii="Times New Roman"/>
          <w:sz w:val="20"/>
        </w:rPr>
        <w:t>Accessibility : Keyboard Navigation</w:t>
        <w:br/>
      </w:r>
      <w:r>
        <w:rPr>
          <w:rFonts w:ascii="Times New Roman"/>
          <w:sz w:val="20"/>
        </w:rPr>
        <w:t>Bloom's : 1.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The four nitrogen bases found in RNA are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adenine, thymine,guanine, and uracil.</w:t>
      </w:r>
      <w:r>
        <w:rPr>
          <w:rFonts w:ascii="Times New Roman"/>
          <w:sz w:val="24"/>
        </w:rPr>
        <w:tab/>
        <w:br/>
        <w:tab/>
      </w:r>
      <w:r>
        <w:rPr>
          <w:rFonts w:ascii="Times New Roman"/>
          <w:sz w:val="24"/>
        </w:rPr>
        <w:t>B)   adenine,cytosine, guanine, and uracil.</w:t>
      </w:r>
      <w:r>
        <w:rPr>
          <w:rFonts w:ascii="Times New Roman"/>
          <w:sz w:val="24"/>
        </w:rPr>
        <w:br/>
        <w:tab/>
      </w:r>
      <w:r>
        <w:rPr>
          <w:rFonts w:ascii="Times New Roman"/>
          <w:sz w:val="24"/>
        </w:rPr>
        <w:t>C)   adenine, thymine,cytosine, and uracil.</w:t>
      </w:r>
      <w:r>
        <w:rPr>
          <w:rFonts w:ascii="Times New Roman"/>
          <w:sz w:val="24"/>
        </w:rPr>
        <w:br/>
        <w:tab/>
      </w:r>
      <w:r>
        <w:rPr>
          <w:rFonts w:ascii="Times New Roman"/>
          <w:sz w:val="24"/>
        </w:rPr>
        <w:t>D)   thymine,cytosine, guanine, and uracil.</w:t>
      </w:r>
      <w:r>
        <w:rPr>
          <w:rFonts w:ascii="Times New Roman"/>
          <w:sz w:val="24"/>
        </w:rPr>
        <w:br/>
        <w:tab/>
      </w:r>
      <w:r>
        <w:rPr>
          <w:rFonts w:ascii="Times New Roman"/>
          <w:sz w:val="24"/>
        </w:rPr>
        <w:t>E)   None of the answer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02.05.02 Compare and contrast the structures and functions of the four main classe</w:t>
        <w:br/>
      </w:r>
      <w:r>
        <w:rPr>
          <w:rFonts w:ascii="Times New Roman"/>
          <w:sz w:val="20"/>
        </w:rPr>
        <w:t>Section : 02.05</w:t>
        <w:br/>
      </w:r>
      <w:r>
        <w:rPr>
          <w:rFonts w:ascii="Times New Roman"/>
          <w:sz w:val="20"/>
        </w:rPr>
        <w:t>Topic : Nucleic Acids</w:t>
        <w:br/>
      </w:r>
      <w:r>
        <w:rPr>
          <w:rFonts w:ascii="Times New Roman"/>
          <w:sz w:val="20"/>
        </w:rPr>
        <w:t>Accessibility : Keyboard Navigation</w:t>
        <w:br/>
      </w:r>
      <w:r>
        <w:rPr>
          <w:rFonts w:ascii="Times New Roman"/>
          <w:sz w:val="20"/>
        </w:rPr>
        <w:t>Bloom's : 1.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 xml:space="preserve">Sugars like glucose (C   </w:t>
      </w:r>
      <w:r>
        <w:rPr>
          <w:rFonts w:ascii="Times New Roman"/>
          <w:b w:val="false"/>
          <w:i w:val="false"/>
          <w:color w:val="000000"/>
          <w:sz w:val="24"/>
          <w:vertAlign w:val="subscript"/>
        </w:rPr>
        <w:t>6</w:t>
      </w:r>
      <w:r>
        <w:rPr>
          <w:rFonts w:ascii="Times New Roman"/>
          <w:b w:val="false"/>
          <w:i w:val="false"/>
          <w:color w:val="000000"/>
          <w:sz w:val="24"/>
        </w:rPr>
        <w:t xml:space="preserve">H   </w:t>
      </w:r>
      <w:r>
        <w:rPr>
          <w:rFonts w:ascii="Times New Roman"/>
          <w:b w:val="false"/>
          <w:i w:val="false"/>
          <w:color w:val="000000"/>
          <w:sz w:val="24"/>
          <w:vertAlign w:val="subscript"/>
        </w:rPr>
        <w:t>12</w:t>
      </w:r>
      <w:r>
        <w:rPr>
          <w:rFonts w:ascii="Times New Roman"/>
          <w:b w:val="false"/>
          <w:i w:val="false"/>
          <w:color w:val="000000"/>
          <w:sz w:val="24"/>
        </w:rPr>
        <w:t xml:space="preserve">O   </w:t>
      </w:r>
      <w:r>
        <w:rPr>
          <w:rFonts w:ascii="Times New Roman"/>
          <w:b w:val="false"/>
          <w:i w:val="false"/>
          <w:color w:val="000000"/>
          <w:sz w:val="24"/>
          <w:vertAlign w:val="subscript"/>
        </w:rPr>
        <w:t>6</w:t>
      </w:r>
      <w:r>
        <w:rPr>
          <w:rFonts w:ascii="Times New Roman"/>
          <w:b w:val="false"/>
          <w:i w:val="false"/>
          <w:color w:val="000000"/>
          <w:sz w:val="24"/>
        </w:rPr>
        <w:t>) dissolve well in water because sugars form ____ bonds with water.</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covalent</w:t>
      </w:r>
      <w:r>
        <w:rPr>
          <w:rFonts w:ascii="Times New Roman"/>
          <w:sz w:val="24"/>
        </w:rPr>
        <w:tab/>
        <w:br/>
        <w:tab/>
      </w:r>
      <w:r>
        <w:rPr>
          <w:rFonts w:ascii="Times New Roman"/>
          <w:sz w:val="24"/>
        </w:rPr>
        <w:t>B)   ionic</w:t>
      </w:r>
      <w:r>
        <w:rPr>
          <w:rFonts w:ascii="Times New Roman"/>
          <w:sz w:val="24"/>
        </w:rPr>
        <w:br/>
        <w:tab/>
      </w:r>
      <w:r>
        <w:rPr>
          <w:rFonts w:ascii="Times New Roman"/>
          <w:sz w:val="24"/>
        </w:rPr>
        <w:t>C)   hydrogen</w:t>
      </w:r>
      <w:r>
        <w:rPr>
          <w:rFonts w:ascii="Times New Roman"/>
          <w:sz w:val="24"/>
        </w:rPr>
        <w:br/>
        <w:tab/>
      </w:r>
      <w:r>
        <w:rPr>
          <w:rFonts w:ascii="Times New Roman"/>
          <w:sz w:val="24"/>
        </w:rPr>
        <w:t>D)   hydrophobic</w:t>
      </w:r>
      <w:r>
        <w:rPr>
          <w:rFonts w:ascii="Times New Roman"/>
          <w:sz w:val="24"/>
        </w:rPr>
        <w:br/>
        <w:tab/>
      </w:r>
      <w:r>
        <w:rPr>
          <w:rFonts w:ascii="Times New Roman"/>
          <w:sz w:val="24"/>
        </w:rPr>
        <w:t>E)   nonpolar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02.02.03 Compare and contrast ionic, covalent, and hydrogen bonds.</w:t>
        <w:br/>
      </w:r>
      <w:r>
        <w:rPr>
          <w:rFonts w:ascii="Times New Roman"/>
          <w:sz w:val="20"/>
        </w:rPr>
        <w:t>Learning Outcome : 02.03.01 Explain how the structure of water affects its chemical properties.</w:t>
        <w:br/>
      </w:r>
      <w:r>
        <w:rPr>
          <w:rFonts w:ascii="Times New Roman"/>
          <w:sz w:val="20"/>
        </w:rPr>
        <w:t>Section : 02.02</w:t>
        <w:br/>
      </w:r>
      <w:r>
        <w:rPr>
          <w:rFonts w:ascii="Times New Roman"/>
          <w:sz w:val="20"/>
        </w:rPr>
        <w:t>Section : 02.03</w:t>
        <w:br/>
      </w:r>
      <w:r>
        <w:rPr>
          <w:rFonts w:ascii="Times New Roman"/>
          <w:sz w:val="20"/>
        </w:rPr>
        <w:t>Topic : Properties of Water</w:t>
        <w:br/>
      </w:r>
      <w:r>
        <w:rPr>
          <w:rFonts w:ascii="Times New Roman"/>
          <w:sz w:val="20"/>
        </w:rPr>
        <w:t>Bloom's : 1. Remember</w:t>
        <w:br/>
      </w:r>
      <w:r>
        <w:rPr>
          <w:rFonts w:ascii="Times New Roman"/>
          <w:sz w:val="20"/>
        </w:rPr>
        <w:t>Topic : Chemical Bonds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____ bonds are formed between monomers to form a polymer.</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Ionic</w:t>
      </w:r>
      <w:r>
        <w:rPr>
          <w:rFonts w:ascii="Times New Roman"/>
          <w:sz w:val="24"/>
        </w:rPr>
        <w:tab/>
        <w:br/>
        <w:tab/>
      </w:r>
      <w:r>
        <w:rPr>
          <w:rFonts w:ascii="Times New Roman"/>
          <w:sz w:val="24"/>
        </w:rPr>
        <w:t>B)   Covalent</w:t>
      </w:r>
      <w:r>
        <w:rPr>
          <w:rFonts w:ascii="Times New Roman"/>
          <w:sz w:val="24"/>
        </w:rPr>
        <w:br/>
        <w:tab/>
      </w:r>
      <w:r>
        <w:rPr>
          <w:rFonts w:ascii="Times New Roman"/>
          <w:sz w:val="24"/>
        </w:rPr>
        <w:t>C)   Hydrogen</w:t>
      </w:r>
      <w:r>
        <w:rPr>
          <w:rFonts w:ascii="Times New Roman"/>
          <w:sz w:val="24"/>
        </w:rPr>
        <w:br/>
        <w:tab/>
      </w:r>
      <w:r>
        <w:rPr>
          <w:rFonts w:ascii="Times New Roman"/>
          <w:sz w:val="24"/>
        </w:rPr>
        <w:t>D)   Hydrophobic</w:t>
      </w:r>
      <w:r>
        <w:rPr>
          <w:rFonts w:ascii="Times New Roman"/>
          <w:sz w:val="24"/>
        </w:rPr>
        <w:br/>
        <w:tab/>
      </w:r>
      <w:r>
        <w:rPr>
          <w:rFonts w:ascii="Times New Roman"/>
          <w:sz w:val="24"/>
        </w:rPr>
        <w:t>E)   Nuclear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02.05.02 Compare and contrast the structures and functions of the four main classe</w:t>
        <w:br/>
      </w:r>
      <w:r>
        <w:rPr>
          <w:rFonts w:ascii="Times New Roman"/>
          <w:sz w:val="20"/>
        </w:rPr>
        <w:t>Section : 02.05</w:t>
        <w:br/>
      </w:r>
      <w:r>
        <w:rPr>
          <w:rFonts w:ascii="Times New Roman"/>
          <w:sz w:val="20"/>
        </w:rPr>
        <w:t>Accessibility : Keyboard Navigation</w:t>
        <w:br/>
      </w:r>
      <w:r>
        <w:rPr>
          <w:rFonts w:ascii="Times New Roman"/>
          <w:sz w:val="20"/>
        </w:rPr>
        <w:t>Learning Outcome : 02.02.03 Compare and contrast ionic, covalent, and hydrogen bonds.</w:t>
        <w:br/>
      </w:r>
      <w:r>
        <w:rPr>
          <w:rFonts w:ascii="Times New Roman"/>
          <w:sz w:val="20"/>
        </w:rPr>
        <w:t>Section : 02.02</w:t>
        <w:br/>
      </w:r>
      <w:r>
        <w:rPr>
          <w:rFonts w:ascii="Times New Roman"/>
          <w:sz w:val="20"/>
        </w:rPr>
        <w:t>Bloom's : 1. Remember</w:t>
        <w:br/>
      </w:r>
      <w:r>
        <w:rPr>
          <w:rFonts w:ascii="Times New Roman"/>
          <w:sz w:val="20"/>
        </w:rPr>
        <w:t>Topic : Chemical Bonds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Saturated fats have long, straight tails of fatty acids and canclump tightly together in cells and animal bodies. Unsaturated fats have kinks in their tails due to double bonds, which preventthem from packing together as tightly.</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Animals that are ectotherms (their body temperature fluctuates with the environment) need to keep their membranes fluid at cooler temperature and thus use ________ in their membranes.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mostly unsaturatedfats</w:t>
      </w:r>
      <w:r>
        <w:rPr>
          <w:rFonts w:ascii="Times New Roman"/>
          <w:sz w:val="24"/>
        </w:rPr>
        <w:tab/>
        <w:br/>
        <w:tab/>
      </w:r>
      <w:r>
        <w:rPr>
          <w:rFonts w:ascii="Times New Roman"/>
          <w:sz w:val="24"/>
        </w:rPr>
        <w:t>B)   mostly saturatedfats</w:t>
      </w:r>
      <w:r>
        <w:rPr>
          <w:rFonts w:ascii="Times New Roman"/>
          <w:sz w:val="24"/>
        </w:rPr>
        <w:br/>
        <w:tab/>
      </w:r>
      <w:r>
        <w:rPr>
          <w:rFonts w:ascii="Times New Roman"/>
          <w:sz w:val="24"/>
        </w:rPr>
        <w:t>C)   equal amounts ofsaturated and unsaturated fats</w:t>
      </w:r>
      <w:r>
        <w:rPr>
          <w:rFonts w:ascii="Times New Roman"/>
          <w:sz w:val="24"/>
        </w:rPr>
        <w:br/>
        <w:tab/>
      </w:r>
      <w:r>
        <w:rPr>
          <w:rFonts w:ascii="Times New Roman"/>
          <w:sz w:val="24"/>
        </w:rPr>
        <w:t>D)   carbohydrates</w:t>
      </w:r>
      <w:r>
        <w:rPr>
          <w:rFonts w:ascii="Times New Roman"/>
          <w:sz w:val="24"/>
        </w:rPr>
        <w:br/>
        <w:tab/>
      </w:r>
      <w:r>
        <w:rPr>
          <w:rFonts w:ascii="Times New Roman"/>
          <w:sz w:val="24"/>
        </w:rPr>
        <w:t>E)   proteins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02.05.02 Compare and contrast the structures and functions of the four main classe</w:t>
        <w:br/>
      </w:r>
      <w:r>
        <w:rPr>
          <w:rFonts w:ascii="Times New Roman"/>
          <w:sz w:val="20"/>
        </w:rPr>
        <w:t>Section : 02.05</w:t>
        <w:br/>
      </w:r>
      <w:r>
        <w:rPr>
          <w:rFonts w:ascii="Times New Roman"/>
          <w:sz w:val="20"/>
        </w:rPr>
        <w:t>Topic : Lipids</w:t>
        <w:br/>
      </w:r>
      <w:r>
        <w:rPr>
          <w:rFonts w:ascii="Times New Roman"/>
          <w:sz w:val="20"/>
        </w:rPr>
        <w:t>Accessibility : Keyboard Navigation</w:t>
        <w:br/>
      </w:r>
      <w:r>
        <w:rPr>
          <w:rFonts w:ascii="Times New Roman"/>
          <w:sz w:val="20"/>
        </w:rPr>
        <w:t>Learning Outcome : 02.00.01 Explain the relationship between chemistry and biology.</w:t>
        <w:br/>
      </w:r>
      <w:r>
        <w:rPr>
          <w:rFonts w:ascii="Times New Roman"/>
          <w:sz w:val="20"/>
        </w:rPr>
        <w:t>Bloom's : 3. Apply</w:t>
        <w:br/>
      </w:r>
      <w:r>
        <w:rPr>
          <w:rFonts w:ascii="Times New Roman"/>
          <w:sz w:val="20"/>
        </w:rPr>
        <w:t>Topic : Chemical Bonds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Saturated fats have long, straight tails of fatty acids, whereas unsaturated fats from vegetables have kinks in their tails due to double bonds. These kinks prevent the fats from packing together as tightly. Hydrogenated vegetable oils, or trans fats, have hydrogens added back to the double bonds and thus behave like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unsaturatedfats.</w:t>
      </w:r>
      <w:r>
        <w:rPr>
          <w:rFonts w:ascii="Times New Roman"/>
          <w:sz w:val="24"/>
        </w:rPr>
        <w:tab/>
        <w:br/>
        <w:tab/>
      </w:r>
      <w:r>
        <w:rPr>
          <w:rFonts w:ascii="Times New Roman"/>
          <w:sz w:val="24"/>
        </w:rPr>
        <w:t>B)   waxes.</w:t>
      </w:r>
      <w:r>
        <w:rPr>
          <w:rFonts w:ascii="Times New Roman"/>
          <w:sz w:val="24"/>
        </w:rPr>
        <w:br/>
        <w:tab/>
      </w:r>
      <w:r>
        <w:rPr>
          <w:rFonts w:ascii="Times New Roman"/>
          <w:sz w:val="24"/>
        </w:rPr>
        <w:t>C)   carbohydrates.</w:t>
      </w:r>
      <w:r>
        <w:rPr>
          <w:rFonts w:ascii="Times New Roman"/>
          <w:sz w:val="24"/>
        </w:rPr>
        <w:br/>
        <w:tab/>
      </w:r>
      <w:r>
        <w:rPr>
          <w:rFonts w:ascii="Times New Roman"/>
          <w:sz w:val="24"/>
        </w:rPr>
        <w:t>D)   proteins.</w:t>
      </w:r>
      <w:r>
        <w:rPr>
          <w:rFonts w:ascii="Times New Roman"/>
          <w:sz w:val="24"/>
        </w:rPr>
        <w:br/>
        <w:tab/>
      </w:r>
      <w:r>
        <w:rPr>
          <w:rFonts w:ascii="Times New Roman"/>
          <w:sz w:val="24"/>
        </w:rPr>
        <w:t>E)   saturatedfats.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Learning Outcome : 02.05.02 Compare and contrast the structures and functions of the four main classe</w:t>
        <w:br/>
      </w:r>
      <w:r>
        <w:rPr>
          <w:rFonts w:ascii="Times New Roman"/>
          <w:sz w:val="20"/>
        </w:rPr>
        <w:t>Section : 02.05</w:t>
        <w:br/>
      </w:r>
      <w:r>
        <w:rPr>
          <w:rFonts w:ascii="Times New Roman"/>
          <w:sz w:val="20"/>
        </w:rPr>
        <w:t>Topic : Lipids</w:t>
        <w:br/>
      </w:r>
      <w:r>
        <w:rPr>
          <w:rFonts w:ascii="Times New Roman"/>
          <w:sz w:val="20"/>
        </w:rPr>
        <w:t>Accessibility : Keyboard Navigation</w:t>
        <w:br/>
      </w:r>
      <w:r>
        <w:rPr>
          <w:rFonts w:ascii="Times New Roman"/>
          <w:sz w:val="20"/>
        </w:rPr>
        <w:t>Topic : Chemical Bonds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The group of organic molecule polymers with the most complex and diverse three-dimensional structure is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saturatedfats.</w:t>
      </w:r>
      <w:r>
        <w:rPr>
          <w:rFonts w:ascii="Times New Roman"/>
          <w:sz w:val="24"/>
        </w:rPr>
        <w:tab/>
        <w:br/>
        <w:tab/>
      </w:r>
      <w:r>
        <w:rPr>
          <w:rFonts w:ascii="Times New Roman"/>
          <w:sz w:val="24"/>
        </w:rPr>
        <w:t>B)   unsaturatedfats.</w:t>
      </w:r>
      <w:r>
        <w:rPr>
          <w:rFonts w:ascii="Times New Roman"/>
          <w:sz w:val="24"/>
        </w:rPr>
        <w:br/>
        <w:tab/>
      </w:r>
      <w:r>
        <w:rPr>
          <w:rFonts w:ascii="Times New Roman"/>
          <w:sz w:val="24"/>
        </w:rPr>
        <w:t>C)   proteins.</w:t>
      </w:r>
      <w:r>
        <w:rPr>
          <w:rFonts w:ascii="Times New Roman"/>
          <w:sz w:val="24"/>
        </w:rPr>
        <w:br/>
        <w:tab/>
      </w:r>
      <w:r>
        <w:rPr>
          <w:rFonts w:ascii="Times New Roman"/>
          <w:sz w:val="24"/>
        </w:rPr>
        <w:t>D)   waxes.</w:t>
      </w:r>
      <w:r>
        <w:rPr>
          <w:rFonts w:ascii="Times New Roman"/>
          <w:sz w:val="24"/>
        </w:rPr>
        <w:br/>
        <w:tab/>
      </w:r>
      <w:r>
        <w:rPr>
          <w:rFonts w:ascii="Times New Roman"/>
          <w:sz w:val="24"/>
        </w:rPr>
        <w:t>E)   carbohydrates.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Learning Outcome : 02.05.02 Compare and contrast the structures and functions of the four main classe</w:t>
        <w:br/>
      </w:r>
      <w:r>
        <w:rPr>
          <w:rFonts w:ascii="Times New Roman"/>
          <w:sz w:val="20"/>
        </w:rPr>
        <w:t>Section : 02.05</w:t>
        <w:br/>
      </w:r>
      <w:r>
        <w:rPr>
          <w:rFonts w:ascii="Times New Roman"/>
          <w:sz w:val="20"/>
        </w:rPr>
        <w:t>Topic : Proteins</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Which of these pairs does not correctly match a carbohydrate with its function?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Glycogen is the storage form of energy in animals.</w:t>
      </w:r>
      <w:r>
        <w:rPr>
          <w:rFonts w:ascii="Times New Roman"/>
          <w:sz w:val="24"/>
        </w:rPr>
        <w:tab/>
        <w:br/>
        <w:tab/>
      </w:r>
      <w:r>
        <w:rPr>
          <w:rFonts w:ascii="Times New Roman"/>
          <w:sz w:val="24"/>
        </w:rPr>
        <w:t>B)   Starch is the storage form of energy in plants.</w:t>
      </w:r>
      <w:r>
        <w:rPr>
          <w:rFonts w:ascii="Times New Roman"/>
          <w:sz w:val="24"/>
        </w:rPr>
        <w:br/>
        <w:tab/>
      </w:r>
      <w:r>
        <w:rPr>
          <w:rFonts w:ascii="Times New Roman"/>
          <w:sz w:val="24"/>
        </w:rPr>
        <w:t>C)   Cellulose provides structural support for human hair.</w:t>
      </w:r>
      <w:r>
        <w:rPr>
          <w:rFonts w:ascii="Times New Roman"/>
          <w:sz w:val="24"/>
        </w:rPr>
        <w:br/>
        <w:tab/>
      </w:r>
      <w:r>
        <w:rPr>
          <w:rFonts w:ascii="Times New Roman"/>
          <w:sz w:val="24"/>
        </w:rPr>
        <w:t>D)   Chitin provides an exoskeleton for insects.</w:t>
      </w:r>
      <w:r>
        <w:rPr>
          <w:rFonts w:ascii="Times New Roman"/>
          <w:sz w:val="24"/>
        </w:rPr>
        <w:br/>
        <w:tab/>
      </w:r>
      <w:r>
        <w:rPr>
          <w:rFonts w:ascii="Times New Roman"/>
          <w:sz w:val="24"/>
        </w:rPr>
        <w:t>E)   Starch provides long-term energy.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Learning Outcome : 02.05.02 Compare and contrast the structures and functions of the four main classe</w:t>
        <w:br/>
      </w:r>
      <w:r>
        <w:rPr>
          <w:rFonts w:ascii="Times New Roman"/>
          <w:sz w:val="20"/>
        </w:rPr>
        <w:t>Section : 02.05</w:t>
        <w:br/>
      </w:r>
      <w:r>
        <w:rPr>
          <w:rFonts w:ascii="Times New Roman"/>
          <w:sz w:val="20"/>
        </w:rPr>
        <w:t>Topic : Carbohydrates</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If a carbohydrate polymer is limited to two monomer units, such as sucrose made from glucose and fructose, it is called</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disaccharide.</w:t>
      </w:r>
      <w:r>
        <w:rPr>
          <w:rFonts w:ascii="Times New Roman"/>
          <w:sz w:val="24"/>
        </w:rPr>
        <w:tab/>
        <w:br/>
        <w:tab/>
      </w:r>
      <w:r>
        <w:rPr>
          <w:rFonts w:ascii="Times New Roman"/>
          <w:sz w:val="24"/>
        </w:rPr>
        <w:t>B)   a polysaccharide.</w:t>
      </w:r>
      <w:r>
        <w:rPr>
          <w:rFonts w:ascii="Times New Roman"/>
          <w:sz w:val="24"/>
        </w:rPr>
        <w:br/>
        <w:tab/>
      </w:r>
      <w:r>
        <w:rPr>
          <w:rFonts w:ascii="Times New Roman"/>
          <w:sz w:val="24"/>
        </w:rPr>
        <w:t>C)   a monosaccharide.</w:t>
      </w:r>
      <w:r>
        <w:rPr>
          <w:rFonts w:ascii="Times New Roman"/>
          <w:sz w:val="24"/>
        </w:rPr>
        <w:br/>
        <w:tab/>
      </w:r>
      <w:r>
        <w:rPr>
          <w:rFonts w:ascii="Times New Roman"/>
          <w:sz w:val="24"/>
        </w:rPr>
        <w:t>D)   an oligosaccharide.</w:t>
      </w:r>
      <w:r>
        <w:rPr>
          <w:rFonts w:ascii="Times New Roman"/>
          <w:sz w:val="24"/>
        </w:rPr>
        <w:br/>
        <w:tab/>
      </w:r>
      <w:r>
        <w:rPr>
          <w:rFonts w:ascii="Times New Roman"/>
          <w:sz w:val="24"/>
        </w:rPr>
        <w:t>E)   a complex carbohydrate.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02.05.02 Compare and contrast the structures and functions of the four main classe</w:t>
        <w:br/>
      </w:r>
      <w:r>
        <w:rPr>
          <w:rFonts w:ascii="Times New Roman"/>
          <w:sz w:val="20"/>
        </w:rPr>
        <w:t>Section : 02.05</w:t>
        <w:br/>
      </w:r>
      <w:r>
        <w:rPr>
          <w:rFonts w:ascii="Times New Roman"/>
          <w:sz w:val="20"/>
        </w:rPr>
        <w:t>Topic : Carbohydrates</w:t>
        <w:br/>
      </w:r>
      <w:r>
        <w:rPr>
          <w:rFonts w:ascii="Times New Roman"/>
          <w:sz w:val="20"/>
        </w:rPr>
        <w:t>Accessibility : Keyboard Navigation</w:t>
        <w:br/>
      </w:r>
      <w:r>
        <w:rPr>
          <w:rFonts w:ascii="Times New Roman"/>
          <w:sz w:val="20"/>
        </w:rPr>
        <w:t>Bloom's : 1. Remember</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Having the typical ratio of carbon, hydrogen, and oxygen of carbohydrates, the chemical formula for glucose is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C  </w:t>
      </w:r>
      <w:r>
        <w:rPr>
          <w:rFonts w:ascii="Times New Roman"/>
          <w:b w:val="false"/>
          <w:i w:val="false"/>
          <w:color w:val="000000"/>
          <w:sz w:val="24"/>
          <w:vertAlign w:val="subscript"/>
        </w:rPr>
        <w:t>6</w:t>
      </w:r>
      <w:r>
        <w:rPr>
          <w:rFonts w:ascii="Times New Roman"/>
          <w:b w:val="false"/>
          <w:i w:val="false"/>
          <w:color w:val="000000"/>
          <w:sz w:val="24"/>
        </w:rPr>
        <w:t xml:space="preserve">H  </w:t>
      </w:r>
      <w:r>
        <w:rPr>
          <w:rFonts w:ascii="Times New Roman"/>
          <w:b w:val="false"/>
          <w:i w:val="false"/>
          <w:color w:val="000000"/>
          <w:sz w:val="24"/>
          <w:vertAlign w:val="subscript"/>
        </w:rPr>
        <w:t>6</w:t>
      </w:r>
      <w:r>
        <w:rPr>
          <w:rFonts w:ascii="Times New Roman"/>
          <w:b w:val="false"/>
          <w:i w:val="false"/>
          <w:color w:val="000000"/>
          <w:sz w:val="24"/>
        </w:rPr>
        <w:t xml:space="preserve">O  </w:t>
      </w:r>
      <w:r>
        <w:rPr>
          <w:rFonts w:ascii="Times New Roman"/>
          <w:b w:val="false"/>
          <w:i w:val="false"/>
          <w:color w:val="000000"/>
          <w:sz w:val="24"/>
          <w:vertAlign w:val="subscript"/>
        </w:rPr>
        <w:t>6</w:t>
      </w:r>
      <w:r>
        <w:rPr>
          <w:rFonts w:ascii="Times New Roman"/>
          <w:b w:val="false"/>
          <w:i w:val="false"/>
          <w:color w:val="000000"/>
          <w:sz w:val="24"/>
        </w:rPr>
        <w:t>.</w:t>
      </w:r>
      <w:r>
        <w:rPr>
          <w:rFonts w:ascii="Times New Roman"/>
          <w:sz w:val="24"/>
        </w:rPr>
      </w:r>
      <w:r>
        <w:rPr>
          <w:rFonts w:ascii="Times New Roman"/>
          <w:sz w:val="24"/>
        </w:rPr>
        <w:tab/>
        <w:br/>
        <w:tab/>
      </w:r>
      <w:r>
        <w:rPr>
          <w:rFonts w:ascii="Times New Roman"/>
          <w:b w:val="false"/>
          <w:i w:val="false"/>
          <w:color w:val="000000"/>
          <w:sz w:val="24"/>
        </w:rPr>
        <w:t xml:space="preserve">B)   C  </w:t>
      </w:r>
      <w:r>
        <w:rPr>
          <w:rFonts w:ascii="Times New Roman"/>
          <w:b w:val="false"/>
          <w:i w:val="false"/>
          <w:color w:val="000000"/>
          <w:sz w:val="24"/>
          <w:vertAlign w:val="subscript"/>
        </w:rPr>
        <w:t>12</w:t>
      </w:r>
      <w:r>
        <w:rPr>
          <w:rFonts w:ascii="Times New Roman"/>
          <w:b w:val="false"/>
          <w:i w:val="false"/>
          <w:color w:val="000000"/>
          <w:sz w:val="24"/>
        </w:rPr>
        <w:t xml:space="preserve">H  </w:t>
      </w:r>
      <w:r>
        <w:rPr>
          <w:rFonts w:ascii="Times New Roman"/>
          <w:b w:val="false"/>
          <w:i w:val="false"/>
          <w:color w:val="000000"/>
          <w:sz w:val="24"/>
          <w:vertAlign w:val="subscript"/>
        </w:rPr>
        <w:t>6</w:t>
      </w:r>
      <w:r>
        <w:rPr>
          <w:rFonts w:ascii="Times New Roman"/>
          <w:b w:val="false"/>
          <w:i w:val="false"/>
          <w:color w:val="000000"/>
          <w:sz w:val="24"/>
        </w:rPr>
        <w:t xml:space="preserve">O  </w:t>
      </w:r>
      <w:r>
        <w:rPr>
          <w:rFonts w:ascii="Times New Roman"/>
          <w:b w:val="false"/>
          <w:i w:val="false"/>
          <w:color w:val="000000"/>
          <w:sz w:val="24"/>
          <w:vertAlign w:val="subscript"/>
        </w:rPr>
        <w:t>12</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C)   C  </w:t>
      </w:r>
      <w:r>
        <w:rPr>
          <w:rFonts w:ascii="Times New Roman"/>
          <w:b w:val="false"/>
          <w:i w:val="false"/>
          <w:color w:val="000000"/>
          <w:sz w:val="24"/>
          <w:vertAlign w:val="subscript"/>
        </w:rPr>
        <w:t>12</w:t>
      </w:r>
      <w:r>
        <w:rPr>
          <w:rFonts w:ascii="Times New Roman"/>
          <w:b w:val="false"/>
          <w:i w:val="false"/>
          <w:color w:val="000000"/>
          <w:sz w:val="24"/>
        </w:rPr>
        <w:t xml:space="preserve">H  </w:t>
      </w:r>
      <w:r>
        <w:rPr>
          <w:rFonts w:ascii="Times New Roman"/>
          <w:b w:val="false"/>
          <w:i w:val="false"/>
          <w:color w:val="000000"/>
          <w:sz w:val="24"/>
          <w:vertAlign w:val="subscript"/>
        </w:rPr>
        <w:t>22</w:t>
      </w:r>
      <w:r>
        <w:rPr>
          <w:rFonts w:ascii="Times New Roman"/>
          <w:b w:val="false"/>
          <w:i w:val="false"/>
          <w:color w:val="000000"/>
          <w:sz w:val="24"/>
        </w:rPr>
        <w:t xml:space="preserve">O  </w:t>
      </w:r>
      <w:r>
        <w:rPr>
          <w:rFonts w:ascii="Times New Roman"/>
          <w:b w:val="false"/>
          <w:i w:val="false"/>
          <w:color w:val="000000"/>
          <w:sz w:val="24"/>
          <w:vertAlign w:val="subscript"/>
        </w:rPr>
        <w:t>11</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D)   C  </w:t>
      </w:r>
      <w:r>
        <w:rPr>
          <w:rFonts w:ascii="Times New Roman"/>
          <w:b w:val="false"/>
          <w:i w:val="false"/>
          <w:color w:val="000000"/>
          <w:sz w:val="24"/>
          <w:vertAlign w:val="subscript"/>
        </w:rPr>
        <w:t>6</w:t>
      </w:r>
      <w:r>
        <w:rPr>
          <w:rFonts w:ascii="Times New Roman"/>
          <w:b w:val="false"/>
          <w:i w:val="false"/>
          <w:color w:val="000000"/>
          <w:sz w:val="24"/>
        </w:rPr>
        <w:t xml:space="preserve">H  </w:t>
      </w:r>
      <w:r>
        <w:rPr>
          <w:rFonts w:ascii="Times New Roman"/>
          <w:b w:val="false"/>
          <w:i w:val="false"/>
          <w:color w:val="000000"/>
          <w:sz w:val="24"/>
          <w:vertAlign w:val="subscript"/>
        </w:rPr>
        <w:t>6</w:t>
      </w:r>
      <w:r>
        <w:rPr>
          <w:rFonts w:ascii="Times New Roman"/>
          <w:b w:val="false"/>
          <w:i w:val="false"/>
          <w:color w:val="000000"/>
          <w:sz w:val="24"/>
        </w:rPr>
        <w:t xml:space="preserve">O  </w:t>
      </w:r>
      <w:r>
        <w:rPr>
          <w:rFonts w:ascii="Times New Roman"/>
          <w:b w:val="false"/>
          <w:i w:val="false"/>
          <w:color w:val="000000"/>
          <w:sz w:val="24"/>
          <w:vertAlign w:val="subscript"/>
        </w:rPr>
        <w:t>12</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E)   C  </w:t>
      </w:r>
      <w:r>
        <w:rPr>
          <w:rFonts w:ascii="Times New Roman"/>
          <w:b w:val="false"/>
          <w:i w:val="false"/>
          <w:color w:val="000000"/>
          <w:sz w:val="24"/>
          <w:vertAlign w:val="subscript"/>
        </w:rPr>
        <w:t>6</w:t>
      </w:r>
      <w:r>
        <w:rPr>
          <w:rFonts w:ascii="Times New Roman"/>
          <w:b w:val="false"/>
          <w:i w:val="false"/>
          <w:color w:val="000000"/>
          <w:sz w:val="24"/>
        </w:rPr>
        <w:t xml:space="preserve">H  </w:t>
      </w:r>
      <w:r>
        <w:rPr>
          <w:rFonts w:ascii="Times New Roman"/>
          <w:b w:val="false"/>
          <w:i w:val="false"/>
          <w:color w:val="000000"/>
          <w:sz w:val="24"/>
          <w:vertAlign w:val="subscript"/>
        </w:rPr>
        <w:t>12</w:t>
      </w:r>
      <w:r>
        <w:rPr>
          <w:rFonts w:ascii="Times New Roman"/>
          <w:b w:val="false"/>
          <w:i w:val="false"/>
          <w:color w:val="000000"/>
          <w:sz w:val="24"/>
        </w:rPr>
        <w:t xml:space="preserve">O  </w:t>
      </w:r>
      <w:r>
        <w:rPr>
          <w:rFonts w:ascii="Times New Roman"/>
          <w:b w:val="false"/>
          <w:i w:val="false"/>
          <w:color w:val="000000"/>
          <w:sz w:val="24"/>
          <w:vertAlign w:val="subscript"/>
        </w:rPr>
        <w:t>6</w:t>
      </w:r>
      <w:r>
        <w:rPr>
          <w:rFonts w:ascii="Times New Roman"/>
          <w:b w:val="false"/>
          <w:i w:val="false"/>
          <w:color w:val="000000"/>
          <w:sz w:val="24"/>
        </w:rPr>
        <w: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Learning Outcome : 02.05.02 Compare and contrast the structures and functions of the four main classe</w:t>
        <w:br/>
      </w:r>
      <w:r>
        <w:rPr>
          <w:rFonts w:ascii="Times New Roman"/>
          <w:sz w:val="20"/>
        </w:rPr>
        <w:t>Section : 02.05</w:t>
        <w:br/>
      </w:r>
      <w:r>
        <w:rPr>
          <w:rFonts w:ascii="Times New Roman"/>
          <w:sz w:val="20"/>
        </w:rPr>
        <w:t>Topic : Carbohydrates</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Which of the following is not a compound?</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water (H2O)</w:t>
      </w:r>
      <w:r>
        <w:rPr>
          <w:rFonts w:ascii="Times New Roman"/>
          <w:sz w:val="24"/>
        </w:rPr>
        <w:tab/>
        <w:br/>
        <w:tab/>
      </w:r>
      <w:r>
        <w:rPr>
          <w:rFonts w:ascii="Times New Roman"/>
          <w:sz w:val="24"/>
        </w:rPr>
        <w:t>B)   a hydrogen ion (H+)</w:t>
      </w:r>
      <w:r>
        <w:rPr>
          <w:rFonts w:ascii="Times New Roman"/>
          <w:sz w:val="24"/>
        </w:rPr>
        <w:br/>
        <w:tab/>
      </w:r>
      <w:r>
        <w:rPr>
          <w:rFonts w:ascii="Times New Roman"/>
          <w:sz w:val="24"/>
        </w:rPr>
        <w:t>C)   sodium chloride (NaCl)</w:t>
      </w:r>
      <w:r>
        <w:rPr>
          <w:rFonts w:ascii="Times New Roman"/>
          <w:sz w:val="24"/>
        </w:rPr>
        <w:br/>
        <w:tab/>
      </w:r>
      <w:r>
        <w:rPr>
          <w:rFonts w:ascii="Times New Roman"/>
          <w:sz w:val="24"/>
        </w:rPr>
        <w:t>D)   a protein</w:t>
      </w:r>
      <w:r>
        <w:rPr>
          <w:rFonts w:ascii="Times New Roman"/>
          <w:sz w:val="24"/>
        </w:rPr>
        <w:br/>
        <w:tab/>
      </w:r>
      <w:r>
        <w:rPr>
          <w:rFonts w:ascii="Times New Roman"/>
          <w:sz w:val="24"/>
        </w:rPr>
        <w:t>E)   All of the answer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Accessibility : Keyboard Navigation</w:t>
        <w:br/>
      </w:r>
      <w:r>
        <w:rPr>
          <w:rFonts w:ascii="Times New Roman"/>
          <w:sz w:val="20"/>
        </w:rPr>
        <w:t>Section : 02.02</w:t>
        <w:br/>
      </w:r>
      <w:r>
        <w:rPr>
          <w:rFonts w:ascii="Times New Roman"/>
          <w:sz w:val="20"/>
        </w:rPr>
        <w:t>Topic : Chemical Bonds</w:t>
        <w:br/>
      </w:r>
      <w:r>
        <w:rPr>
          <w:rFonts w:ascii="Times New Roman"/>
          <w:sz w:val="20"/>
        </w:rPr>
        <w:t>Learning Outcome : 02.02.01 Differentiate between atoms and molecules.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How many hydrogen atoms are in the molecule methane (CH4)?</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w:t>
      </w:r>
      <w:r>
        <w:rPr>
          <w:rFonts w:ascii="Times New Roman"/>
          <w:sz w:val="24"/>
        </w:rPr>
        <w:tab/>
        <w:br/>
        <w:tab/>
      </w:r>
      <w:r>
        <w:rPr>
          <w:rFonts w:ascii="Times New Roman"/>
          <w:sz w:val="24"/>
        </w:rPr>
        <w:t>B)   2</w:t>
      </w:r>
      <w:r>
        <w:rPr>
          <w:rFonts w:ascii="Times New Roman"/>
          <w:sz w:val="24"/>
        </w:rPr>
        <w:br/>
        <w:tab/>
      </w:r>
      <w:r>
        <w:rPr>
          <w:rFonts w:ascii="Times New Roman"/>
          <w:sz w:val="24"/>
        </w:rPr>
        <w:t>C)   4</w:t>
      </w:r>
      <w:r>
        <w:rPr>
          <w:rFonts w:ascii="Times New Roman"/>
          <w:sz w:val="24"/>
        </w:rPr>
        <w:br/>
        <w:tab/>
      </w:r>
      <w:r>
        <w:rPr>
          <w:rFonts w:ascii="Times New Roman"/>
          <w:sz w:val="24"/>
        </w:rPr>
        <w:t>D)   5</w:t>
      </w:r>
      <w:r>
        <w:rPr>
          <w:rFonts w:ascii="Times New Roman"/>
          <w:sz w:val="24"/>
        </w:rPr>
        <w:br/>
        <w:tab/>
      </w:r>
      <w:r>
        <w:rPr>
          <w:rFonts w:ascii="Times New Roman"/>
          <w:sz w:val="24"/>
        </w:rPr>
        <w:t>E)   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Accessibility : Keyboard Navigation</w:t>
        <w:br/>
      </w:r>
      <w:r>
        <w:rPr>
          <w:rFonts w:ascii="Times New Roman"/>
          <w:sz w:val="20"/>
        </w:rPr>
        <w:t>Section : 02.02</w:t>
        <w:br/>
      </w:r>
      <w:r>
        <w:rPr>
          <w:rFonts w:ascii="Times New Roman"/>
          <w:sz w:val="20"/>
        </w:rPr>
        <w:t>Topic : Chemical Bonds</w:t>
        <w:br/>
      </w:r>
      <w:r>
        <w:rPr>
          <w:rFonts w:ascii="Times New Roman"/>
          <w:sz w:val="20"/>
        </w:rPr>
        <w:t>Gradable : automatic</w:t>
        <w:br/>
      </w:r>
      <w:r>
        <w:rPr>
          <w:rFonts w:ascii="Times New Roman"/>
          <w:sz w:val="20"/>
        </w:rPr>
        <w:t>Learning Outcome : 02.02.01 Differentiate between atoms and molecules.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Scientists from the University of Texas at Austin experimentally plugged the venom glands of tawny ants before exposing them to fire ants to test the hypothesis that</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crazy ant venom makes fire ant venom less poisonous to crazy ants.</w:t>
      </w:r>
      <w:r>
        <w:rPr>
          <w:rFonts w:ascii="Times New Roman"/>
          <w:sz w:val="24"/>
        </w:rPr>
        <w:tab/>
        <w:br/>
        <w:tab/>
      </w:r>
      <w:r>
        <w:rPr>
          <w:rFonts w:ascii="Times New Roman"/>
          <w:sz w:val="24"/>
        </w:rPr>
        <w:t>B)   crazy ant venom is more detrimental to humans than fire ant venom.</w:t>
      </w:r>
      <w:r>
        <w:rPr>
          <w:rFonts w:ascii="Times New Roman"/>
          <w:sz w:val="24"/>
        </w:rPr>
        <w:br/>
        <w:tab/>
      </w:r>
      <w:r>
        <w:rPr>
          <w:rFonts w:ascii="Times New Roman"/>
          <w:sz w:val="24"/>
        </w:rPr>
        <w:t>C)   fire ants outcompete crazy ants in the southern United States.</w:t>
      </w:r>
      <w:r>
        <w:rPr>
          <w:rFonts w:ascii="Times New Roman"/>
          <w:sz w:val="24"/>
        </w:rPr>
        <w:br/>
        <w:tab/>
      </w:r>
      <w:r>
        <w:rPr>
          <w:rFonts w:ascii="Times New Roman"/>
          <w:sz w:val="24"/>
        </w:rPr>
        <w:t>D)   crazy ant venom has a high pH.</w:t>
      </w:r>
      <w:r>
        <w:rPr>
          <w:rFonts w:ascii="Times New Roman"/>
          <w:sz w:val="24"/>
        </w:rPr>
        <w:br/>
        <w:tab/>
      </w:r>
      <w:r>
        <w:rPr>
          <w:rFonts w:ascii="Times New Roman"/>
          <w:sz w:val="24"/>
        </w:rPr>
        <w:t>E)   fire ant venom is less potent than crazy ant venom.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1. Remember</w:t>
        <w:br/>
      </w:r>
      <w:r>
        <w:rPr>
          <w:rFonts w:ascii="Times New Roman"/>
          <w:sz w:val="20"/>
        </w:rPr>
        <w:t>Learning Outcome : 02.06.01 Explain how researchers discovered that some ants defend themselves again</w:t>
        <w:br/>
      </w:r>
      <w:r>
        <w:rPr>
          <w:rFonts w:ascii="Times New Roman"/>
          <w:sz w:val="20"/>
        </w:rPr>
        <w:t>Section : 02.06</w:t>
        <w:br/>
      </w:r>
      <w:r>
        <w:rPr>
          <w:rFonts w:ascii="Times New Roman"/>
          <w:sz w:val="20"/>
        </w:rPr>
        <w:t>Topic : Scientific Method</w:t>
        <w:br/>
      </w:r>
      <w:r>
        <w:rPr>
          <w:rFonts w:ascii="Times New Roman"/>
          <w:sz w:val="20"/>
        </w:rPr>
        <w:t>Type : Investigating Life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After being exposed to fire ant venom, crazy ants that were treated with formic acid had a significantly greater survival rate than those treated with a water-based control. In this experiment, these results suggested that</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formic acid is not likely involved in deactivating fire ant venom.</w:t>
      </w:r>
      <w:r>
        <w:rPr>
          <w:rFonts w:ascii="Times New Roman"/>
          <w:sz w:val="24"/>
        </w:rPr>
        <w:tab/>
        <w:br/>
        <w:tab/>
      </w:r>
      <w:r>
        <w:rPr>
          <w:rFonts w:ascii="Times New Roman"/>
          <w:sz w:val="24"/>
        </w:rPr>
        <w:t>B)   formic acid is most likely involved in detoxifying the fire ant venom.</w:t>
      </w:r>
      <w:r>
        <w:rPr>
          <w:rFonts w:ascii="Times New Roman"/>
          <w:sz w:val="24"/>
        </w:rPr>
        <w:br/>
        <w:tab/>
      </w:r>
      <w:r>
        <w:rPr>
          <w:rFonts w:ascii="Times New Roman"/>
          <w:sz w:val="24"/>
        </w:rPr>
        <w:t>C)   water is just as good as formic acid at detoxifying fire ant venom.</w:t>
      </w:r>
      <w:r>
        <w:rPr>
          <w:rFonts w:ascii="Times New Roman"/>
          <w:sz w:val="24"/>
        </w:rPr>
        <w:br/>
        <w:tab/>
      </w:r>
      <w:r>
        <w:rPr>
          <w:rFonts w:ascii="Times New Roman"/>
          <w:sz w:val="24"/>
        </w:rPr>
        <w:t>D)   no conclusions could be drawn from the data.</w:t>
      </w:r>
      <w:r>
        <w:rPr>
          <w:rFonts w:ascii="Times New Roman"/>
          <w:sz w:val="24"/>
        </w:rPr>
        <w:br/>
        <w:tab/>
      </w:r>
      <w:r>
        <w:rPr>
          <w:rFonts w:ascii="Times New Roman"/>
          <w:sz w:val="24"/>
        </w:rPr>
        <w:t>E)   formic acid is the main component of fire ant venom.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Topic : Acids and Bases</w:t>
        <w:br/>
      </w:r>
      <w:r>
        <w:rPr>
          <w:rFonts w:ascii="Times New Roman"/>
          <w:sz w:val="20"/>
        </w:rPr>
        <w:t>Bloom's : 1. Remember</w:t>
        <w:br/>
      </w:r>
      <w:r>
        <w:rPr>
          <w:rFonts w:ascii="Times New Roman"/>
          <w:sz w:val="20"/>
        </w:rPr>
        <w:t>Gradable : automatic</w:t>
        <w:br/>
      </w:r>
      <w:r>
        <w:rPr>
          <w:rFonts w:ascii="Times New Roman"/>
          <w:sz w:val="20"/>
        </w:rPr>
        <w:t>Learning Outcome : 02.06.01 Explain how researchers discovered that some ants defend themselves again</w:t>
        <w:br/>
      </w:r>
      <w:r>
        <w:rPr>
          <w:rFonts w:ascii="Times New Roman"/>
          <w:sz w:val="20"/>
        </w:rPr>
        <w:t>Section : 02.06</w:t>
        <w:br/>
      </w:r>
      <w:r>
        <w:rPr>
          <w:rFonts w:ascii="Times New Roman"/>
          <w:sz w:val="20"/>
        </w:rPr>
        <w:t>Topic : Scientific Method</w:t>
        <w:br/>
      </w:r>
      <w:r>
        <w:rPr>
          <w:rFonts w:ascii="Times New Roman"/>
          <w:sz w:val="20"/>
        </w:rPr>
        <w:t>Type : Investigating Life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SECTION BREAK. Answer all the part questions.</w:t>
        <w:br/>
      </w:r>
      <w:r>
        <w:rPr>
          <w:rFonts w:ascii="Times New Roman"/>
          <w:b/>
          <w:sz w:val="24"/>
        </w:rPr>
        <w:t>61)</w:t>
        <w:tab/>
      </w:r>
      <w:r>
        <w:rPr>
          <w:rFonts w:ascii="Times New Roman"/>
          <w:b w:val="false"/>
          <w:i w:val="false"/>
          <w:color w:val="000000"/>
          <w:sz w:val="24"/>
        </w:rPr>
        <w:t>Refer to this diagram with common examples of substances and their pH.</w:t>
      </w:r>
      <w:r>
        <w:rPr>
          <w:rFonts w:ascii="Times New Roman"/>
          <w:sz w:val="24"/>
        </w:rPr>
        <w:br/>
      </w:r>
      <w:r>
        <w:rPr>
          <w:rFonts w:ascii="Times New Roman"/>
          <w:sz w:val="24"/>
        </w:rPr>
      </w:r>
      <w:r>
        <w:rPr>
          <w:rFonts w:ascii="Times New Roman"/>
          <w:sz w:val="24"/>
        </w:rPr>
        <w:drawing>
          <wp:inline distT="0" distB="0" distL="0" distR="0">
            <wp:extent cx="3514725" cy="7981950"/>
            <wp:effectExtent l="0" t="0" r="0" b="0"/>
            <wp:docPr id="1" name="figure02_15_jpg.ext" descr="figure02_15_jpg.ext"/>
            <wp:cNvGraphicFramePr>
              <a:graphicFrameLocks noChangeAspect="true"/>
            </wp:cNvGraphicFramePr>
            <a:graphic>
              <a:graphicData uri="http://schemas.openxmlformats.org/drawingml/2006/picture">
                <pic:pic>
                  <pic:nvPicPr>
                    <pic:cNvPr id="2" name="figure02_15_jpg.ext"/>
                    <pic:cNvPicPr/>
                  </pic:nvPicPr>
                  <pic:blipFill>
                    <a:blip r:embed="rId10"/>
                    <a:stretch>
                      <a:fillRect/>
                    </a:stretch>
                  </pic:blipFill>
                  <pic:spPr>
                    <a:xfrm>
                      <a:off x="0" y="0"/>
                      <a:ext cx="3514725" cy="7981950"/>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61.1)</w:t>
        <w:tab/>
      </w:r>
      <w:r>
        <w:rPr>
          <w:rFonts w:ascii="Times New Roman"/>
          <w:sz w:val="24"/>
        </w:rPr>
        <w:t>The correct functions of your lungs contribute to the normal pH level of between 7.35 and 7.45. If your lungs do not exchange and remove carbon dioxide from your blood, the blood pH will change. A pH 6.4 reading of your blood indicates</w:t>
      </w:r>
    </w:p>
    <w:p>
      <w:pPr>
        <w:keepNext w:val="true"/>
        <w:keepLines w:val="true"/>
        <w:ind w:left="576"/>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61.1) ______</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health problem due to 10X higher H</w:t>
      </w:r>
      <w:r>
        <w:rPr>
          <w:rFonts w:ascii="Times New Roman"/>
          <w:b w:val="false"/>
          <w:i w:val="false"/>
          <w:color w:val="000000"/>
          <w:sz w:val="24"/>
          <w:vertAlign w:val="superscript"/>
        </w:rPr>
        <w:t>+</w:t>
      </w:r>
      <w:r>
        <w:rPr>
          <w:rFonts w:ascii="Times New Roman"/>
          <w:b w:val="false"/>
          <w:i w:val="false"/>
          <w:color w:val="000000"/>
          <w:sz w:val="24"/>
        </w:rPr>
        <w:t xml:space="preserve"> concentrations than normal in your body.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health problem due to 2X higher H</w:t>
      </w:r>
      <w:r>
        <w:rPr>
          <w:rFonts w:ascii="Times New Roman"/>
          <w:b w:val="false"/>
          <w:i w:val="false"/>
          <w:color w:val="000000"/>
          <w:sz w:val="24"/>
          <w:vertAlign w:val="superscript"/>
        </w:rPr>
        <w:t>+</w:t>
      </w:r>
      <w:r>
        <w:rPr>
          <w:rFonts w:ascii="Times New Roman"/>
          <w:b w:val="false"/>
          <w:i w:val="false"/>
          <w:color w:val="000000"/>
          <w:sz w:val="24"/>
        </w:rPr>
        <w:t xml:space="preserve"> concentrations than normal in your body.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health problem due to 10X higher OH</w:t>
      </w:r>
      <w:r>
        <w:rPr>
          <w:rFonts w:ascii="Times New Roman"/>
          <w:b w:val="false"/>
          <w:i w:val="false"/>
          <w:color w:val="000000"/>
          <w:sz w:val="24"/>
          <w:vertAlign w:val="superscript"/>
        </w:rPr>
        <w:t>–</w:t>
      </w:r>
      <w:r>
        <w:rPr>
          <w:rFonts w:ascii="Times New Roman"/>
          <w:b w:val="false"/>
          <w:i w:val="false"/>
          <w:color w:val="000000"/>
          <w:sz w:val="24"/>
        </w:rPr>
        <w:t xml:space="preserve"> concentrations than normal in your body.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health problem due to 2X higher OH</w:t>
      </w:r>
      <w:r>
        <w:rPr>
          <w:rFonts w:ascii="Times New Roman"/>
          <w:b w:val="false"/>
          <w:i w:val="false"/>
          <w:color w:val="000000"/>
          <w:sz w:val="24"/>
          <w:vertAlign w:val="superscript"/>
        </w:rPr>
        <w:t>–</w:t>
      </w:r>
      <w:r>
        <w:rPr>
          <w:rFonts w:ascii="Times New Roman"/>
          <w:b w:val="false"/>
          <w:i w:val="false"/>
          <w:color w:val="000000"/>
          <w:sz w:val="24"/>
        </w:rPr>
        <w:t xml:space="preserve"> concentrations than normal in your body.</w:t>
      </w:r>
      <w:r>
        <w:rPr>
          <w:rFonts w:ascii="Times New Roman"/>
          <w:sz w:val="24"/>
        </w:rPr>
      </w:r>
      <w:r>
        <w:rPr>
          <w:rFonts w:ascii="Times New Roman"/>
          <w:sz w:val="24"/>
        </w:rPr>
        <w:br/>
        <w:tab/>
      </w:r>
      <w:r>
        <w:rPr>
          <w:rFonts w:ascii="Times New Roman"/>
          <w:sz w:val="24"/>
        </w:rPr>
        <w:t>E)   no health risk, as part of normal pH changes in your body that in this case bring it closer to neutral pH.</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3. Apply</w:t>
        <w:br/>
      </w:r>
      <w:r>
        <w:rPr>
          <w:rFonts w:ascii="Times New Roman"/>
          <w:sz w:val="20"/>
        </w:rPr>
        <w:t>Learning Outcome : 02.04.01 Explain how acids and bases affect pH.</w:t>
        <w:br/>
      </w:r>
      <w:r>
        <w:rPr>
          <w:rFonts w:ascii="Times New Roman"/>
          <w:sz w:val="20"/>
        </w:rPr>
        <w:t>Section : 02.04</w:t>
        <w:br/>
      </w:r>
      <w:r>
        <w:rPr>
          <w:rFonts w:ascii="Times New Roman"/>
          <w:sz w:val="20"/>
        </w:rPr>
        <w:t>Topic : Acids and Bases</w:t>
        <w:br/>
      </w:r>
      <w:r>
        <w:rPr>
          <w:rFonts w:ascii="Times New Roman"/>
          <w:sz w:val="20"/>
        </w:rPr>
        <w:t>Gradable : automatic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Examine this image of the glucose molecule.</w:t>
      </w:r>
      <w:r>
        <w:rPr>
          <w:rFonts w:ascii="Times New Roman"/>
          <w:sz w:val="24"/>
        </w:rPr>
        <w:br/>
      </w:r>
      <w:r>
        <w:rPr>
          <w:rFonts w:ascii="Times New Roman"/>
          <w:sz w:val="24"/>
        </w:rPr>
      </w:r>
      <w:r>
        <w:rPr>
          <w:rFonts w:ascii="Times New Roman"/>
          <w:sz w:val="24"/>
        </w:rPr>
        <w:drawing>
          <wp:inline distT="0" distB="0" distL="0" distR="0">
            <wp:extent cx="1600200" cy="1600200"/>
            <wp:effectExtent l="0" t="0" r="0" b="0"/>
            <wp:docPr id="1" name="figure02_18_a_jpg.ext" descr="figure02_18_a_jpg.ext"/>
            <wp:cNvGraphicFramePr>
              <a:graphicFrameLocks noChangeAspect="true"/>
            </wp:cNvGraphicFramePr>
            <a:graphic>
              <a:graphicData uri="http://schemas.openxmlformats.org/drawingml/2006/picture">
                <pic:pic>
                  <pic:nvPicPr>
                    <pic:cNvPr id="2" name="figure02_18_a_jpg.ext"/>
                    <pic:cNvPicPr/>
                  </pic:nvPicPr>
                  <pic:blipFill>
                    <a:blip r:embed="rId11"/>
                    <a:stretch>
                      <a:fillRect/>
                    </a:stretch>
                  </pic:blipFill>
                  <pic:spPr>
                    <a:xfrm>
                      <a:off x="0" y="0"/>
                      <a:ext cx="1600200" cy="1600200"/>
                    </a:xfrm>
                    <a:prstGeom prst="rect">
                      <a:avLst/>
                    </a:prstGeom>
                  </pic:spPr>
                </pic:pic>
              </a:graphicData>
            </a:graphic>
          </wp:inline>
        </w:drawing>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62.1)</w:t>
        <w:tab/>
      </w:r>
      <w:r>
        <w:rPr>
          <w:rFonts w:ascii="Times New Roman"/>
          <w:b w:val="false"/>
          <w:i w:val="false"/>
          <w:color w:val="000000"/>
          <w:sz w:val="24"/>
        </w:rPr>
        <w:t>Based on the 1:2:1 proportions of carbon, hydrogen, and oxygen, it can be determined thatthe glucose molecule is a(n)</w:t>
      </w:r>
      <w:r>
        <w:rPr>
          <w:rFonts w:ascii="Times New Roman"/>
          <w:sz w:val="24"/>
        </w:rPr>
        <w:br/>
      </w:r>
      <w:r>
        <w:rPr>
          <w:rFonts w:ascii="Times New Roman"/>
          <w:sz w:val="24"/>
        </w:rPr>
      </w:r>
    </w:p>
    <w:p>
      <w:pPr>
        <w:keepNext w:val="true"/>
        <w:keepLines w:val="true"/>
        <w:ind w:left="576"/>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62.1) ______</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carbohydrate.</w:t>
      </w:r>
      <w:r>
        <w:rPr>
          <w:rFonts w:ascii="Times New Roman"/>
          <w:sz w:val="24"/>
        </w:rPr>
        <w:tab/>
        <w:br/>
        <w:tab/>
      </w:r>
      <w:r>
        <w:rPr>
          <w:rFonts w:ascii="Times New Roman"/>
          <w:sz w:val="24"/>
        </w:rPr>
        <w:t>B)   disaccharide.</w:t>
      </w:r>
      <w:r>
        <w:rPr>
          <w:rFonts w:ascii="Times New Roman"/>
          <w:sz w:val="24"/>
        </w:rPr>
        <w:br/>
        <w:tab/>
      </w:r>
      <w:r>
        <w:rPr>
          <w:rFonts w:ascii="Times New Roman"/>
          <w:sz w:val="24"/>
        </w:rPr>
        <w:t>C)   triglyceride.</w:t>
      </w:r>
      <w:r>
        <w:rPr>
          <w:rFonts w:ascii="Times New Roman"/>
          <w:sz w:val="24"/>
        </w:rPr>
        <w:br/>
        <w:tab/>
      </w:r>
      <w:r>
        <w:rPr>
          <w:rFonts w:ascii="Times New Roman"/>
          <w:sz w:val="24"/>
        </w:rPr>
        <w:t>D)   polymer.</w:t>
      </w:r>
      <w:r>
        <w:rPr>
          <w:rFonts w:ascii="Times New Roman"/>
          <w:sz w:val="24"/>
        </w:rPr>
        <w:br/>
        <w:tab/>
      </w:r>
      <w:r>
        <w:rPr>
          <w:rFonts w:ascii="Times New Roman"/>
          <w:sz w:val="24"/>
        </w:rPr>
        <w:t>E)   amino acid.</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02.05.02 Compare and contrast the structures and functions of the four main classe</w:t>
        <w:br/>
      </w:r>
      <w:r>
        <w:rPr>
          <w:rFonts w:ascii="Times New Roman"/>
          <w:sz w:val="20"/>
        </w:rPr>
        <w:t>Section : 02.05</w:t>
        <w:br/>
      </w:r>
      <w:r>
        <w:rPr>
          <w:rFonts w:ascii="Times New Roman"/>
          <w:sz w:val="20"/>
        </w:rPr>
        <w:t>Topic : Carbohydrates</w:t>
        <w:br/>
      </w:r>
      <w:r>
        <w:rPr>
          <w:rFonts w:ascii="Times New Roman"/>
          <w:sz w:val="20"/>
        </w:rPr>
        <w:t>Accessibility : Keyboard Navigation</w:t>
        <w:br/>
      </w:r>
      <w:r>
        <w:rPr>
          <w:rFonts w:ascii="Times New Roman"/>
          <w:sz w:val="20"/>
        </w:rPr>
        <w:t>Bloom's : 1. Remember</w:t>
        <w:br/>
      </w:r>
      <w:r>
        <w:rPr>
          <w:rFonts w:ascii="Times New Roman"/>
          <w:sz w:val="20"/>
        </w:rPr>
        <w:t>Gradable : automatic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62.2)</w:t>
        <w:tab/>
      </w:r>
      <w:r>
        <w:rPr>
          <w:rFonts w:ascii="Times New Roman"/>
          <w:sz w:val="24"/>
        </w:rPr>
        <w:t>Starchy foods inour diets, such as rice and potatoes, consist of many glucosemolecules covalently bonded together to form</w:t>
      </w:r>
    </w:p>
    <w:p>
      <w:pPr>
        <w:keepNext w:val="true"/>
        <w:keepLines w:val="true"/>
        <w:ind w:left="576"/>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62.2) ______</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complex carbohydrate.</w:t>
      </w:r>
      <w:r>
        <w:rPr>
          <w:rFonts w:ascii="Times New Roman"/>
          <w:sz w:val="24"/>
        </w:rPr>
        <w:tab/>
        <w:br/>
        <w:tab/>
      </w:r>
      <w:r>
        <w:rPr>
          <w:rFonts w:ascii="Times New Roman"/>
          <w:sz w:val="24"/>
        </w:rPr>
        <w:t>B)   a simple sugar.</w:t>
      </w:r>
      <w:r>
        <w:rPr>
          <w:rFonts w:ascii="Times New Roman"/>
          <w:sz w:val="24"/>
        </w:rPr>
        <w:br/>
        <w:tab/>
      </w:r>
      <w:r>
        <w:rPr>
          <w:rFonts w:ascii="Times New Roman"/>
          <w:sz w:val="24"/>
        </w:rPr>
        <w:t>C)   a triglyceride.</w:t>
      </w:r>
      <w:r>
        <w:rPr>
          <w:rFonts w:ascii="Times New Roman"/>
          <w:sz w:val="24"/>
        </w:rPr>
        <w:br/>
        <w:tab/>
      </w:r>
      <w:r>
        <w:rPr>
          <w:rFonts w:ascii="Times New Roman"/>
          <w:sz w:val="24"/>
        </w:rPr>
        <w:t>D)   a fatty acid chain.</w:t>
      </w:r>
      <w:r>
        <w:rPr>
          <w:rFonts w:ascii="Times New Roman"/>
          <w:sz w:val="24"/>
        </w:rPr>
        <w:br/>
        <w:tab/>
      </w:r>
      <w:r>
        <w:rPr>
          <w:rFonts w:ascii="Times New Roman"/>
          <w:sz w:val="24"/>
        </w:rPr>
        <w:t>E)   a protein.</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Learning Outcome : 02.05.02 Compare and contrast the structures and functions of the four main classe</w:t>
        <w:br/>
      </w:r>
      <w:r>
        <w:rPr>
          <w:rFonts w:ascii="Times New Roman"/>
          <w:sz w:val="20"/>
        </w:rPr>
        <w:t>Section : 02.05</w:t>
        <w:br/>
      </w:r>
      <w:r>
        <w:rPr>
          <w:rFonts w:ascii="Times New Roman"/>
          <w:sz w:val="20"/>
        </w:rPr>
        <w:t>Topic : Carbohydrates</w:t>
        <w:br/>
      </w:r>
      <w:r>
        <w:rPr>
          <w:rFonts w:ascii="Times New Roman"/>
          <w:sz w:val="20"/>
        </w:rPr>
        <w:t>Accessibility : Keyboard Navigation</w:t>
        <w:br/>
      </w:r>
      <w:r>
        <w:rPr>
          <w:rFonts w:ascii="Times New Roman"/>
          <w:sz w:val="20"/>
        </w:rPr>
        <w:t>Gradable : automatic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Examine these two sugars, as shown prior to the chemical reaction that would bond them.</w:t>
      </w:r>
      <w:r>
        <w:rPr>
          <w:rFonts w:ascii="Times New Roman"/>
          <w:sz w:val="24"/>
        </w:rPr>
        <w:br/>
      </w:r>
      <w:r>
        <w:rPr>
          <w:rFonts w:ascii="Times New Roman"/>
          <w:sz w:val="24"/>
        </w:rPr>
      </w:r>
      <w:r>
        <w:rPr>
          <w:rFonts w:ascii="Times New Roman"/>
          <w:sz w:val="24"/>
        </w:rPr>
        <w:drawing>
          <wp:inline distT="0" distB="0" distL="0" distR="0">
            <wp:extent cx="2543175" cy="1209675"/>
            <wp:effectExtent l="0" t="0" r="0" b="0"/>
            <wp:docPr id="1" name="figure02_18_b_jpg.ext" descr="figure02_18_b_jpg.ext"/>
            <wp:cNvGraphicFramePr>
              <a:graphicFrameLocks noChangeAspect="true"/>
            </wp:cNvGraphicFramePr>
            <a:graphic>
              <a:graphicData uri="http://schemas.openxmlformats.org/drawingml/2006/picture">
                <pic:pic>
                  <pic:nvPicPr>
                    <pic:cNvPr id="2" name="figure02_18_b_jpg.ext"/>
                    <pic:cNvPicPr/>
                  </pic:nvPicPr>
                  <pic:blipFill>
                    <a:blip r:embed="rId12"/>
                    <a:stretch>
                      <a:fillRect/>
                    </a:stretch>
                  </pic:blipFill>
                  <pic:spPr>
                    <a:xfrm>
                      <a:off x="0" y="0"/>
                      <a:ext cx="2543175" cy="120967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63.1)</w:t>
        <w:tab/>
      </w:r>
      <w:r>
        <w:rPr>
          <w:rFonts w:ascii="Times New Roman"/>
          <w:sz w:val="24"/>
        </w:rPr>
        <w:t>These glucose and fructose molecules will bond to form a monosaccharide with the removal of water.</w:t>
      </w:r>
    </w:p>
    <w:p>
      <w:pPr>
        <w:keepNext w:val="true"/>
        <w:keepLines w:val="true"/>
        <w:ind w:left="576"/>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63.1) ______</w:t>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02.05.02 Compare and contrast the structures and functions of the four main classe</w:t>
        <w:br/>
      </w:r>
      <w:r>
        <w:rPr>
          <w:rFonts w:ascii="Times New Roman"/>
          <w:sz w:val="20"/>
        </w:rPr>
        <w:t>Section : 02.05</w:t>
        <w:br/>
      </w:r>
      <w:r>
        <w:rPr>
          <w:rFonts w:ascii="Times New Roman"/>
          <w:sz w:val="20"/>
        </w:rPr>
        <w:t>Topic : Carbohydrates</w:t>
        <w:br/>
      </w:r>
      <w:r>
        <w:rPr>
          <w:rFonts w:ascii="Times New Roman"/>
          <w:sz w:val="20"/>
        </w:rPr>
        <w:t>Accessibility : Keyboard Navigation</w:t>
        <w:br/>
      </w:r>
      <w:r>
        <w:rPr>
          <w:rFonts w:ascii="Times New Roman"/>
          <w:sz w:val="20"/>
        </w:rPr>
        <w:t>Bloom's : 1. Remember</w:t>
        <w:br/>
      </w:r>
      <w:r>
        <w:rPr>
          <w:rFonts w:ascii="Times New Roman"/>
          <w:sz w:val="20"/>
        </w:rPr>
        <w:t>Gradable : automatic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63.2)</w:t>
        <w:tab/>
      </w:r>
      <w:r>
        <w:rPr>
          <w:rFonts w:ascii="Times New Roman"/>
          <w:b w:val="false"/>
          <w:i w:val="false"/>
          <w:color w:val="000000"/>
          <w:sz w:val="24"/>
        </w:rPr>
        <w:t>The diagram shows the monomers, glucose and fructose, before ______ occurs, which builds a polymer via the removal of water.</w:t>
      </w:r>
      <w:r>
        <w:rPr>
          <w:rFonts w:ascii="Times New Roman"/>
          <w:sz w:val="24"/>
        </w:rPr>
        <w:br/>
      </w:r>
      <w:r>
        <w:rPr>
          <w:rFonts w:ascii="Times New Roman"/>
          <w:sz w:val="24"/>
        </w:rPr>
      </w:r>
    </w:p>
    <w:p>
      <w:pPr>
        <w:keepNext w:val="true"/>
        <w:keepLines w:val="true"/>
        <w:ind w:left="576"/>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63.2) ______</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hydrolysis</w:t>
      </w:r>
      <w:r>
        <w:rPr>
          <w:rFonts w:ascii="Times New Roman"/>
          <w:sz w:val="24"/>
        </w:rPr>
        <w:tab/>
        <w:br/>
        <w:tab/>
      </w:r>
      <w:r>
        <w:rPr>
          <w:rFonts w:ascii="Times New Roman"/>
          <w:sz w:val="24"/>
        </w:rPr>
        <w:t>B)   reproduction</w:t>
      </w:r>
      <w:r>
        <w:rPr>
          <w:rFonts w:ascii="Times New Roman"/>
          <w:sz w:val="24"/>
        </w:rPr>
        <w:br/>
        <w:tab/>
      </w:r>
      <w:r>
        <w:rPr>
          <w:rFonts w:ascii="Times New Roman"/>
          <w:sz w:val="24"/>
        </w:rPr>
        <w:t>C)   dehydration synthesis</w:t>
      </w:r>
      <w:r>
        <w:rPr>
          <w:rFonts w:ascii="Times New Roman"/>
          <w:sz w:val="24"/>
        </w:rPr>
        <w:br/>
        <w:tab/>
      </w:r>
      <w:r>
        <w:rPr>
          <w:rFonts w:ascii="Times New Roman"/>
          <w:sz w:val="24"/>
        </w:rPr>
        <w:t>D)   evaporation</w:t>
      </w:r>
      <w:r>
        <w:rPr>
          <w:rFonts w:ascii="Times New Roman"/>
          <w:sz w:val="24"/>
        </w:rPr>
        <w:br/>
        <w:tab/>
      </w:r>
      <w:r>
        <w:rPr>
          <w:rFonts w:ascii="Times New Roman"/>
          <w:sz w:val="24"/>
        </w:rPr>
        <w:t>E)   oxidation</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Section : 02.05</w:t>
        <w:br/>
      </w:r>
      <w:r>
        <w:rPr>
          <w:rFonts w:ascii="Times New Roman"/>
          <w:sz w:val="20"/>
        </w:rPr>
        <w:t>Topic : Carbohydrates</w:t>
        <w:br/>
      </w:r>
      <w:r>
        <w:rPr>
          <w:rFonts w:ascii="Times New Roman"/>
          <w:sz w:val="20"/>
        </w:rPr>
        <w:t>Accessibility : Keyboard Navigation</w:t>
        <w:br/>
      </w:r>
      <w:r>
        <w:rPr>
          <w:rFonts w:ascii="Times New Roman"/>
          <w:sz w:val="20"/>
        </w:rPr>
        <w:t>Learning Outcome : 02.05.01 Differentiate between dehydration synthesis and hydrolysis.</w:t>
        <w:br/>
      </w:r>
      <w:r>
        <w:rPr>
          <w:rFonts w:ascii="Times New Roman"/>
          <w:sz w:val="20"/>
        </w:rPr>
        <w:t>Topic : Chemical Bonds</w:t>
        <w:br/>
      </w:r>
      <w:r>
        <w:rPr>
          <w:rFonts w:ascii="Times New Roman"/>
          <w:sz w:val="20"/>
        </w:rPr>
        <w:t>Gradable : automatic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Biology: Concepts and Investigations Chapter 02 Test Bank</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Water's partial charges allow it to be cohesive, so that the surface tension among molecules can support this light insect. Read section 2.3A for more information.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understanding water's function as a solvent, hydrophilic molecules are charged or polar molecules that can be dissolved easily by the polar water molecule. Read section 2.3B for more information.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Cohesion occurs when molecules of any substance attract other molecules of the same substance, and water does this with hydrogen bonds. Read sections 2.2D and 2.3A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Locations of peptide bonds are not random in building the polymers, but must be located in specific positions. Read section 2.5C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Liquid solutions, such as our blood plasma, rely on the solvent and solute components to be balanced for our health. Read section 2.3B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economic understanding of food sources we buy can be important as you note differences among the natural and modified fatty acids. Read section 2.5E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There are eight amino acids that humans gain from protein-rich foods. Read section 2.5C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Normal functions of proteins cease if the three-dimensional structure is changed by various conditions. Read section 2.5C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Although proteins have many functions, and have structures determined by the DNA genetic code, protein functions do not include storage and inheritance of genetics. Read section 2.5C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[A, C,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[B, C,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Although DNA and RNA both have a sugar-phosphate backbone, DNA nucleotides contain the sugar deoxyribose, and RNA nucleotides contain the sugar ribose. DNA functions to store genetic information, while RNA is used to translate genetic code into proteins for different biological functions. Read section 2.5D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Organic molecules are composed mainly of carbon, hydrogen, oxygen, and nitrogen. Read sections 2.1A and 2.5 for more information.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Lavoisier showed that chemical reactions rearrange matter, rather than create or destroy atoms that make matter. Read section 2.1 for more information on elements and also section 2.2 for more information on bonds.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same basic properties of water from its covalent bond and resulting electronegativity contribute to the importance of all water properties that benefit life. Read sections 2.2D and 2.3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Our diets include simple sugars and complex sugars. The uses vary depending on how simple sugars are bonded to each other in chains. Read section 2.5B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single ring structure and the approximate ratio of carbons:hydrogens:oxygens of 1:2:1 indicates the general type of molecule as a unit. Read section 2.5B for more information.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Bulk elements are often listed on labels of vitamins and food nutrition labels, enforcing the understanding that they are required for our vital health. They are commonly also needed by other organisms for their health. Read section 2.1A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Each named element has distinct properties associated with their protons and electrons, and the periodic table of the elements organizes elements by these components. Read section 2.1B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information about elements is reported in standardized form for reference by all scientists. Read sections 2.1B and 2.1C for more information.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Mass number is analyzed and reported, because researchers may need to identify if isotopes or radioisotopes are present. Read section 2.1C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elemental form listed in the periodic table of elements assumes a neutral condition, having electron and proton numbers equal. Read section 2.1B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numbers of electrons that fill the first energy shell is common to all elements. Read section 2.2A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stability, or lack of chemical reactivity, is dependent upon whether the valence shell is full or not, regardless of whether or not the atom is charged. Read sections 2.1B and 2.2A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outer valence shells can be filled by either "sharing" or complete "donation" of electrons. Read section 2.2C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outer valence shells can be filled by either "sharing" or complete "donation" of electrons. The positive and negative charges are due to complete gains or losses of electrons, changing the charge balance with protons. Read section 2.2B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Electronegativity will impact the distribution of where atoms spend most time while shared in covalent bonds. Read section 2.2C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Covalent bonds require sharing of electrons, though the time electrons spend in orbit around each atom will vary. Read section 2.2C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The donation, or loss, of the electron from sodium (Na) is shown, forming it into an ion. The gain of the electron by chlorine (Cl) forms it into an ion. Read section 2.2B for more information.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Hydrogen bonds between water molecules provide "flexibility" in distances and angles between the water molecules without gain, loss, or sharing of electrons. This contributes to the numerous important properties of water. Read sections 2.2D and 2.3 for more information.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Though individually small, water molecules form hydrogen bonds with each other to produce surface conditions we experience differently depending on how we enter the water. Read section 2.3A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As the diagram shows, the oxygen and hydrogens share orbits of electrons in their valence shells. Read section 2.2C for more information.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Water's hydrogen bonds hold it in different phases of solid, liquid, or gas (vapor), and the specific types of phase changes are associated with energy and habitat conditions important to life. Read sections 2.3C for more information.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Density of molecules changes with most substances at different temperatures, but water is most dense at just above freezing, so the colder, crystalline ice is less dense than surrounding water. Read section 2.3D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Chemical reactions can neither create, nor destroy atoms, so chemical reactions are written in a way that shows balance of all input and output atoms, based on how the substances react. Read section 2.3E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pH values are based on how molecules break apart into smaller ion components of hydrogen (H</w:t>
      </w:r>
      <w:r>
        <w:rPr>
          <w:rFonts w:ascii="Times New Roman" w:hAnsi="Times New Roman"/>
          <w:b w:val="false"/>
          <w:i w:val="false"/>
          <w:color w:val="000000"/>
          <w:sz w:val="32"/>
          <w:vertAlign w:val="superscript"/>
        </w:rPr>
        <w:t>+</w:t>
      </w:r>
      <w:r>
        <w:rPr>
          <w:rFonts w:ascii="Times New Roman" w:hAnsi="Times New Roman"/>
          <w:b w:val="false"/>
          <w:i w:val="false"/>
          <w:color w:val="000000"/>
          <w:sz w:val="32"/>
        </w:rPr>
        <w:t>) and hydroxide (OH</w:t>
      </w:r>
      <w:r>
        <w:rPr>
          <w:rFonts w:ascii="Times New Roman" w:hAnsi="Times New Roman"/>
          <w:b w:val="false"/>
          <w:i w:val="false"/>
          <w:color w:val="000000"/>
          <w:sz w:val="32"/>
        </w:rPr>
        <w:t>–</w:t>
      </w:r>
      <w:r>
        <w:rPr>
          <w:rFonts w:ascii="Times New Roman" w:hAnsi="Times New Roman"/>
          <w:b w:val="false"/>
          <w:i w:val="false"/>
          <w:color w:val="000000"/>
          <w:sz w:val="32"/>
        </w:rPr>
        <w:t>). Read section 2.4 for more information.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pH values are based on how molecules break apart into smaller ion components of hydrogen (H</w:t>
      </w:r>
      <w:r>
        <w:rPr>
          <w:rFonts w:ascii="Times New Roman" w:hAnsi="Times New Roman"/>
          <w:b w:val="false"/>
          <w:i w:val="false"/>
          <w:color w:val="000000"/>
          <w:sz w:val="32"/>
          <w:vertAlign w:val="superscript"/>
        </w:rPr>
        <w:t>+</w:t>
      </w:r>
      <w:r>
        <w:rPr>
          <w:rFonts w:ascii="Times New Roman" w:hAnsi="Times New Roman"/>
          <w:b w:val="false"/>
          <w:i w:val="false"/>
          <w:color w:val="000000"/>
          <w:sz w:val="32"/>
        </w:rPr>
        <w:t>) and hydroxide (OH</w:t>
      </w:r>
      <w:r>
        <w:rPr>
          <w:rFonts w:ascii="Times New Roman" w:hAnsi="Times New Roman"/>
          <w:b w:val="false"/>
          <w:i w:val="false"/>
          <w:color w:val="000000"/>
          <w:sz w:val="32"/>
          <w:vertAlign w:val="superscript"/>
        </w:rPr>
        <w:t>–</w:t>
      </w:r>
      <w:r>
        <w:rPr>
          <w:rFonts w:ascii="Times New Roman" w:hAnsi="Times New Roman"/>
          <w:b w:val="false"/>
          <w:i w:val="false"/>
          <w:color w:val="000000"/>
          <w:sz w:val="32"/>
        </w:rPr>
        <w:t>). Read section 2.4 for more information.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From the monomer units to the polymer structures, the four main organic molecule groups have distinct properties that repeat in structure. Read all subsections in 2.5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What scientists know about industrial plastics they initially learned from studying organic molecule structures. Each large organic molecule group has subtypes that must be discerned. Read all sections in 2.5 and examine table 2.3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Living cells constantly build and tear apart polymers as needed for varying functions. Covalent bonds are formed and broken with the addition or subtraction of components of water. Read section 2.5A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Monosaccharides are single-ring structures, usually of four to six carbons. Read section 2.5B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Without proper homeostasis of pH controls by buffers and other body functions, relatively small numerical pH changes can result in potentially deadly consequences. Read section 2.4A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Fatty acid chains are characteristically attached among the types of lipids. Steroids have distinct clusters of four interconnected rings, differently arranged from chains of rings in carbohydrates. Read section 2.5E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Proteins are diverse in structure and function, yet are consistently made of chains of linked building blocks, "notably including the element nitrogen". Read section 2.5C for more information.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Amino acid monomers and the resulting protein polymers have a characteristic repeating sequence of the two main elements, in addition to the specialized R groups. Read section 2.5C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bond between amino acids is named specifically because it is linking carbon end groups of one monomer to nitrogen end groups of the other. Read section 2.5C for more information.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characteristic double helix shape of DNA can be described as a twisted ladder, with the monomers forming each "rung" of the structure. Read section 2.5D for more information.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Nucleotides in DNA and RNA have a more complex structure, with three smaller subunits making up each nucleotide. Read section 2.5D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For all known life, there are four nucleotides common in DNA, and the four nucleotides of RNA are similar with one substituted nucleotide. Read section 2.5D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partial charges that allow water molecules to bond cohesively with each other also allow it to form hydrogen bonds with molecules of other substances. Read section 2.3B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It is important to study the monomer units, and the processes of making and breaking the bonds that form larger polymers. Read section 2.5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This represents a range of ecological relationships among animals and the temperature in their habitat, and a trait that can vary among species, their habitats, or in seasonal changes. Read section 2.5E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Hydrogenation is a technological manipulation that converts less expensive plant oils to forms that taste to us, as economic consumers, more like animal fats. Read section 2.5B for more information.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Primary, secondary, tertiary, and quaternary structures of proteins demonstrate the different complexity and diversity of the polymers. Read section 2.5C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majority of carbohydrate functions are related to energy and energy storage. Review section 2.5B and table 2.3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Whether used for storage or structure, the number and arrangement of monomers in carbohydrates change the properties most, as cells use them. Read sections 2.5A and 2.5B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Through all of the carbohydrates, the C:H:O ratio is relatively consistent. Read section 2.5A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Chemical bonds link atoms to form molecules and compounds. Read section 2.2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Subscripts in the molecular formula indicate how many atoms of each element are in the molecule. Read section 2.2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control group included ants that had nail polish applied to another part of their abdomen, leaving their venom glands intact. Read section 2.6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Scientists hypothesize that the formic acid may denature the enzymes that make fire ant venom lethal to other insects. Read section 2.6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61.1)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Because the pH scale is logarithmic, every whole number change represents 10X change in concentrations and reactivity of the solution. Slight changes to the decimal place of pH change can affect your health. Read section 2.4A for more information.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62.1)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shapes, structures, and sizes of organic molecules are specifically linked to vital cell functions. Read section 2.5B for more information.</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62.2)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We typically hear of monomers and polymers regarding "plastics," but organic chemists learned about these materials by studying organic molecules from life. Read section 2.5B for more information.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63.1) FALSE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Formation of new covalent bonds between monomers results in larger, multiple unit molecules. Read section 2.5 for more information.</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63.2) 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Living cells constantly build and tear apart polymers as needed for varying functions. Covalent bonds are formed and broken with the addition or subtraction of components of water. Read sections 2.5A and 2.5B for more information.</w:t>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 Target="media/document_image_rId5.jpeg" Type="http://schemas.openxmlformats.org/officeDocument/2006/relationships/image" Id="rId5"/>
    <Relationship Target="media/document_image_rId6.jpeg" Type="http://schemas.openxmlformats.org/officeDocument/2006/relationships/image" Id="rId6"/>
    <Relationship Target="media/document_image_rId7.jpeg" Type="http://schemas.openxmlformats.org/officeDocument/2006/relationships/image" Id="rId7"/>
    <Relationship Target="media/document_image_rId8.jpeg" Type="http://schemas.openxmlformats.org/officeDocument/2006/relationships/image" Id="rId8"/>
    <Relationship Target="media/document_image_rId9.jpeg" Type="http://schemas.openxmlformats.org/officeDocument/2006/relationships/image" Id="rId9"/>
    <Relationship Target="media/document_image_rId10.jpeg" Type="http://schemas.openxmlformats.org/officeDocument/2006/relationships/image" Id="rId10"/>
    <Relationship Target="media/document_image_rId11.jpeg" Type="http://schemas.openxmlformats.org/officeDocument/2006/relationships/image" Id="rId11"/>
    <Relationship Target="media/document_image_rId12.jpeg" Type="http://schemas.openxmlformats.org/officeDocument/2006/relationships/image" Id="rId12"/>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