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Engaging in political action is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4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Done by macro social work  practitioners.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Done by micro social work practitioners.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expectation in the Code of Ethics.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choices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Structural discrimination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Bias against disabled persons through architectural standards.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series of factors that negatively impinge on specific groups.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 unfair preference for a theoretical approach.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bias against different populations.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NOT a vulnerable population?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Nonconformist groups.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Racial groups.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Dependent groups.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Special interest groups.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an example of a compensatory strategy?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Extra tutoring for pupils with specific learning difficulties.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Encouraging employment opportunities for single mothers.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Raising funds for a new wheelchair for a paraplegic citizen.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Helping spouses of alcoholics to form a support group.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Policy advocates aim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Prevent all social problems.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Help citizens obtain their basic needs.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Change social policy.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Change electoral legislation.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social policy?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collective strategy that prevents and addresses social problems.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viewpoint of legislative leaders.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program of actions.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pursuit of justice.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Medicaid and Medicare are examples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Regulations.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Needs meeting policies.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service policies.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Socialist policies.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job training program is an example 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 opportunity-enhancing policy.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referral policy.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regulation.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 economic development policy.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Fragmentation refers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8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lack of one coherent policy to deal with an issue.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client’s need to visit many different agencies to deal with the same issue.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lack of consistent services over a period of 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Staff performing tasks that they have not been trained to do.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Wastage refers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When different providers serve the same population for the same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When clients don’t complete the services you have advocated them to have.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When there has been no outreach to people who could use the service.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choices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"Policy advocacy" aims to: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Change clients’ attitudes.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Help clients from powerless groups obtain resources and opportunities.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Provide support to advocates.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Encourage clinicians to sponsor new policies.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Informal or non-written policies do NOT fit within the definition of social policy.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Actualized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policy includes: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Informal, unwritten policies.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Personal policy actions, such as obeying or disobeying a policy.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Official, written policies.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Personal orientations toward policy.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NOT one of the four basic skills policy advocates use?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Empathic skills.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Analytic skills.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Value-clarifying skills.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Interactional skills.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hich of the following is a challenge for a policy advocate?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6"/>
              <w:gridCol w:w="80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 one is interested in changing existing legislation.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Most people hold the same values regarding the needs of vulnerable populations.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Specific persons or corporations will try to block reforms.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Previous advocates have not succeeded.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Developing a vision for policy means: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Identifying an ideal state of affairs of an agency, country or world.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Consulting the NASW Code of Ethics for guidance.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Learning how policies have evolved in specific contexts.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choices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first thing a policy advocate needs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backing of a major political party.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strong position within an agency.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vision of an ideal world.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Stubbornness and thick skin.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Policy advocates should: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 sensible and take risks.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Seek social reforms no matter the chance of success.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Avoid all risks.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Always seek to decrease conflict.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Electoral politics: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1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Are outside the scope of policy advocacy.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Can only be addressed by professional consultants.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Can only be addressed by special interest groups.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Help to determine the extent legislators are amenable to social reform.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It is better for a policy advocate to work alone.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01: Joining a Tradition of Social Reform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Joining a Tradition of Social Reform</dc:title>
  <dc:creator>Lina Cole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GE2TONZYG44TAMRW</vt:lpwstr>
  </property>
</Properties>
</file>