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safety program is a written shop policy designed to protect the health and welfare of all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instructions are the detailed procedures for products provided by the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Asphyxiation results when electricity passes through a person’s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Explosions are fast-moving air pressure waves that result from extremely rapid burning.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paper filter that fits over your nose and mouth to block small airborne particles is called a mist respirator.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To check for air leaks, a respirator fit test should be done prior to using the respirator.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best to wear safety shoes that have metal toe inserts and nonslip soles.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lower a floor jack, slowly turn the pressure relief valve counterclockwise.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Magnesium will burn with a brilliant white light if heated above 100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Ignitability means the material or waste fails the ignitability test if it is a liquid with a flash point above 140°F or a solid that can spontaneously ignite.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ASE-Style Multiple Choice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often needed in the collision repair facility to keep airborne materials from being inhaled into your nose, throat, and lungs.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1"/>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Goggles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Impervious gloves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stands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protects against vapors and spray mists of one-part enamel (no hardener added), lacquers, and other nonisocyanate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welding respirator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supplied respirator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cartridge filter respirator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has special cartridge inserts designed to trap welding fumes.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welding respirator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supplied respirator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cartridge filter respirator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having a discussion, Technician A says that paint thinner or reducer can be used as a hand cleaner. Technician B says that paint thinner or reducer should never be used as a hand cleaner.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include(s) those procedures that protect people and the Earth’s resources (land, water, and air) from toxic 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Right-to-Know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safety data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contains cancer-causing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Vapor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Spray 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Asbestos dust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monoxide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LEAST-Likely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dustless sanding system to minimize exposure to toxic airborne dust particles created by sanding automotive paints and primers</w:t>
                  </w:r>
                  <w:r>
                    <w:rPr>
                      <w:rStyle w:val="DefaultParagraphFont"/>
                      <w:rFonts w:ascii="Times New Roman" w:eastAsia="Times New Roman" w:hAnsi="Times New Roman" w:cs="Times New Roman"/>
                      <w:b w:val="0"/>
                      <w:bCs w:val="0"/>
                      <w:i/>
                      <w:iCs/>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Space heaters used in some shops can be a major source of 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Automotive-type paints can safely be used on household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Asbestos was used in the manufacture of older brake and clutch assemblies.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LEAST-Likely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open several toolbox drawers at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chisels and punches properly ground and shaped.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carry screwdrivers, punches, or other sharp hand tools in your pockets.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push, not pull, on a wrench.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the exact locations for positioning the lift pads of a lift or a floor jack to safely raise the vehicle off the 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6"/>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Welding points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Vehicle lift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Vehicle stand points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Pressure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having a discussion, Technician A says that you should not use compressed air to clean clothes. Technician B says that compressed air can force an air bubble into your bloodstream through a cut which could cause instant death. Who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only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Technicians often use a ____ to raise the front, sides, or rear of a vehicle while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jack stand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shield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result(s) when excess current causes wiring to overheat, melt, and burn.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fires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Spontaneous combustion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chemically soiled rags or paper towels are left lying in a pile in the shop, they are prime candidates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asphyxiation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fires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spontaneous combustion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represent the type of extinguisher that should be used in a class A fire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3"/>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purple K dry chemical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multipurpose dry chemical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represent the type of extinguisher used in a class C fire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3"/>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dry chemical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multipurpose dry chemical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contain information on hazardous ingredients and protective measures that the technician should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64"/>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instructions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Right-to-Know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instructions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data 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MOST-Likely used to imply that a solution is aqueous with a pH of 2 and below, or 12.5 and above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ignitability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corrosiveness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as determined by the Environmental Protection Agency (EPA), is a solid or liquid that can harm people and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7"/>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Asbestos dust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Vapor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Hazardous waste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Spray mist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MOST-Likely used to refer to materials that leach one or more heavy metals in concentrations greater than 100 times primary drinking water standard concentrations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ignitability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corrosiveness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toxicity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specify essential information and stipulations for safely working with hazardous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38"/>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Right-to-Know 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instructions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instructions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ASE-Style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includes many of the medical items needed to treat minor shop injuries.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first-aid kit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aid kit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anything that prevents normal breathing.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Asphyxiation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should be worn when handling fluids that could burn your eyes.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Goggles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should be used when working with any chemical that can be harmful if exposed to your skin, such as solvents or two-part primers and topcoats.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Impervious gloves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 is an invisible, odorless, but deadly gas!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monoxide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four possible airborne materials in the body shop that can cause health problems, particularly with repeated exposure.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airborne contaminants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Abrasive dusts from sanding and grinding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Welding flux and soldering fumes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Vapors from caustic solutions, primers, paints, and solvents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Spray mists from undercoats and painting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you perform a positive pressure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perform a positive pressure test</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cover up the exhalation valve and exhale or breathe out. A proper fit is evident if the face piece billows out without air escaping from the mask when breathing normally.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you clean up an oil spill on the shop floor?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clean up an oil spill on the shop floor, use a commercial oil absorbent. Spread the absorbent on the spill. Rub it with your foot in a circular motion. Then use a dust pan and broom to pick up the absorbent right away, especially if the spill was a flammable liquid.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51-52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precautions should you take if blood or tissue is found in an unrepaired vehicle?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3"/>
              <w:gridCol w:w="7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blood or tissue is found in an unrepaired vehicle, put on coveralls, plastic or rubber gloves, and a respirator before working.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danger caused by air bags.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bags can be very dangerous because they inflate with tremendous force when deployed. Air bags can reach speeds of over 100 miles per hour during deployment. Air bags can break arms, hands, fingers, or even cause death if someone’s head is near the bag during accidental deployment.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5/14/2020 10:21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Shop Safety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Shop Safety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