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Feeling for swollen lymph nodes is an example of auscultation.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We can see through bones with magnetic resonance imaging (MRI).</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Histology is the study of structures that can be observed without a magnifying lens.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Cells were first named by microscopist Robert Hooke.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All functions of the body can be interpreted as the effects of cellular activity.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The   </w:t>
      </w:r>
      <w:r>
        <w:rPr>
          <w:rFonts w:ascii="Times New Roman"/>
          <w:b w:val="false"/>
          <w:i/>
          <w:color w:val="000000"/>
          <w:sz w:val="24"/>
        </w:rPr>
        <w:t>hypothetico-deductive method</w:t>
      </w:r>
      <w:r>
        <w:rPr>
          <w:rFonts w:ascii="Times New Roman"/>
          <w:b w:val="false"/>
          <w:i w:val="false"/>
          <w:color w:val="000000"/>
          <w:sz w:val="24"/>
        </w:rPr>
        <w:t xml:space="preserve"> is common in physiology, whereas the   </w:t>
      </w:r>
      <w:r>
        <w:rPr>
          <w:rFonts w:ascii="Times New Roman"/>
          <w:b w:val="false"/>
          <w:i/>
          <w:color w:val="000000"/>
          <w:sz w:val="24"/>
        </w:rPr>
        <w:t>inductive</w:t>
      </w:r>
      <w:r>
        <w:rPr>
          <w:rFonts w:ascii="Times New Roman"/>
          <w:b w:val="false"/>
          <w:i w:val="false"/>
          <w:color w:val="000000"/>
          <w:sz w:val="24"/>
        </w:rPr>
        <w:t xml:space="preserve">   </w:t>
      </w:r>
      <w:r>
        <w:rPr>
          <w:rFonts w:ascii="Times New Roman"/>
          <w:b w:val="false"/>
          <w:i/>
          <w:color w:val="000000"/>
          <w:sz w:val="24"/>
        </w:rPr>
        <w:t>method</w:t>
      </w:r>
      <w:r>
        <w:rPr>
          <w:rFonts w:ascii="Times New Roman"/>
          <w:b w:val="false"/>
          <w:i w:val="false"/>
          <w:color w:val="000000"/>
          <w:sz w:val="24"/>
        </w:rPr>
        <w:t xml:space="preserve"> is common in anatomy.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An individual scientific fact has more information than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Evolutionary (Darwinian) medicine traces some of our diseases to our evolutionary past.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The terms   </w:t>
      </w:r>
      <w:r>
        <w:rPr>
          <w:rFonts w:ascii="Times New Roman"/>
          <w:b w:val="false"/>
          <w:i/>
          <w:color w:val="000000"/>
          <w:sz w:val="24"/>
        </w:rPr>
        <w:t>development</w:t>
      </w:r>
      <w:r>
        <w:rPr>
          <w:rFonts w:ascii="Times New Roman"/>
          <w:b w:val="false"/>
          <w:i w:val="false"/>
          <w:color w:val="000000"/>
          <w:sz w:val="24"/>
        </w:rPr>
        <w:t xml:space="preserve"> and   </w:t>
      </w:r>
      <w:r>
        <w:rPr>
          <w:rFonts w:ascii="Times New Roman"/>
          <w:b w:val="false"/>
          <w:i/>
          <w:color w:val="000000"/>
          <w:sz w:val="24"/>
        </w:rPr>
        <w:t>evolution</w:t>
      </w:r>
      <w:r>
        <w:rPr>
          <w:rFonts w:ascii="Times New Roman"/>
          <w:b w:val="false"/>
          <w:i w:val="false"/>
          <w:color w:val="000000"/>
          <w:sz w:val="24"/>
        </w:rPr>
        <w:t xml:space="preserve"> have the same meaning in physiology.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Organs are made of tissues.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molecule of water is more complex than a mitochondrion (organelle).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Homeostasis and occupying space are both unique characteristics of living things.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Negative feedback is a self-amplifying chain of events that tends to produce rapid change in the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Positive feedback helps to restore normal function when one of the body's physiological variables gets out of balance.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Anatomists around the world adhere to a lexicon of standard international terms which stipulates both Latin names and accepted English equivalents.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Lou Gehrig disease is the eponym for Amyotropic Lateral Sclerosis, made famous by the "ice bucket challege."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Sometimes anatomical terms come from origins that do </w:t>
      </w:r>
      <w:r>
        <w:rPr>
          <w:rFonts w:ascii="Times New Roman"/>
          <w:b/>
          <w:i/>
          <w:color w:val="000000"/>
          <w:sz w:val="24"/>
        </w:rPr>
        <w:t>not</w:t>
      </w:r>
      <w:r>
        <w:rPr>
          <w:rFonts w:ascii="Times New Roman"/>
          <w:b/>
          <w:i w:val="false"/>
          <w:color w:val="000000"/>
          <w:sz w:val="24"/>
        </w:rPr>
        <w:t xml:space="preserve"> </w:t>
      </w:r>
      <w:r>
        <w:rPr>
          <w:rFonts w:ascii="Times New Roman"/>
          <w:b w:val="false"/>
          <w:i w:val="false"/>
          <w:color w:val="000000"/>
          <w:sz w:val="24"/>
        </w:rPr>
        <w:t>lend any insight into their meaning.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18)</w:t>
        <w:tab/>
      </w:r>
      <w:r>
        <w:rPr>
          <w:rFonts w:ascii="Times New Roman"/>
          <w:sz w:val="24"/>
        </w:rPr>
        <w:t>The study of normal body structures is called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physiology</w:t>
      </w:r>
      <w:r>
        <w:rPr>
          <w:rFonts w:ascii="Times New Roman"/>
          <w:sz w:val="24"/>
        </w:rPr>
        <w:tab/>
        <w:br/>
        <w:tab/>
      </w:r>
      <w:r>
        <w:rPr>
          <w:rFonts w:ascii="Times New Roman"/>
          <w:sz w:val="24"/>
        </w:rPr>
        <w:t>B)    anatomy</w:t>
      </w:r>
      <w:r>
        <w:rPr>
          <w:rFonts w:ascii="Times New Roman"/>
          <w:sz w:val="24"/>
        </w:rPr>
        <w:br/>
        <w:tab/>
      </w:r>
      <w:r>
        <w:rPr>
          <w:rFonts w:ascii="Times New Roman"/>
          <w:sz w:val="24"/>
        </w:rPr>
        <w:t>C)    pathology</w:t>
      </w:r>
      <w:r>
        <w:rPr>
          <w:rFonts w:ascii="Times New Roman"/>
          <w:sz w:val="24"/>
        </w:rPr>
        <w:br/>
        <w:tab/>
      </w:r>
      <w:r>
        <w:rPr>
          <w:rFonts w:ascii="Times New Roman"/>
          <w:sz w:val="24"/>
        </w:rPr>
        <w:t>D)    microscopy</w:t>
      </w:r>
      <w:r>
        <w:rPr>
          <w:rFonts w:ascii="Times New Roman"/>
          <w:sz w:val="24"/>
        </w:rPr>
        <w:br/>
        <w:tab/>
      </w:r>
      <w:r>
        <w:rPr>
          <w:rFonts w:ascii="Times New Roman"/>
          <w:sz w:val="24"/>
        </w:rPr>
        <w:t>E)    biology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study of how the body functions is called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anatomy</w:t>
      </w:r>
      <w:r>
        <w:rPr>
          <w:rFonts w:ascii="Times New Roman"/>
          <w:sz w:val="24"/>
        </w:rPr>
        <w:br/>
        <w:tab/>
      </w:r>
      <w:r>
        <w:rPr>
          <w:rFonts w:ascii="Times New Roman"/>
          <w:sz w:val="24"/>
        </w:rPr>
        <w:t>C)    chemistry</w:t>
      </w:r>
      <w:r>
        <w:rPr>
          <w:rFonts w:ascii="Times New Roman"/>
          <w:sz w:val="24"/>
        </w:rPr>
        <w:br/>
        <w:tab/>
      </w:r>
      <w:r>
        <w:rPr>
          <w:rFonts w:ascii="Times New Roman"/>
          <w:sz w:val="24"/>
        </w:rPr>
        <w:t>D)    histology</w:t>
      </w:r>
      <w:r>
        <w:rPr>
          <w:rFonts w:ascii="Times New Roman"/>
          <w:sz w:val="24"/>
        </w:rPr>
        <w:br/>
        <w:tab/>
      </w:r>
      <w:r>
        <w:rPr>
          <w:rFonts w:ascii="Times New Roman"/>
          <w:sz w:val="24"/>
        </w:rPr>
        <w:t>E)    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Feeling structures with your fingertips is called __________, whereas tapping on the body and listening for sounds of abnormalities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palpation; auscultation</w:t>
      </w:r>
      <w:r>
        <w:rPr>
          <w:rFonts w:ascii="Times New Roman"/>
          <w:sz w:val="24"/>
        </w:rPr>
        <w:tab/>
        <w:br/>
        <w:tab/>
      </w:r>
      <w:r>
        <w:rPr>
          <w:rFonts w:ascii="Times New Roman"/>
          <w:sz w:val="24"/>
        </w:rPr>
        <w:t>B)    auscultation; percussion</w:t>
      </w:r>
      <w:r>
        <w:rPr>
          <w:rFonts w:ascii="Times New Roman"/>
          <w:sz w:val="24"/>
        </w:rPr>
        <w:br/>
        <w:tab/>
      </w:r>
      <w:r>
        <w:rPr>
          <w:rFonts w:ascii="Times New Roman"/>
          <w:sz w:val="24"/>
        </w:rPr>
        <w:t>C)    percussion; auscultation</w:t>
      </w:r>
      <w:r>
        <w:rPr>
          <w:rFonts w:ascii="Times New Roman"/>
          <w:sz w:val="24"/>
        </w:rPr>
        <w:br/>
        <w:tab/>
      </w:r>
      <w:r>
        <w:rPr>
          <w:rFonts w:ascii="Times New Roman"/>
          <w:sz w:val="24"/>
        </w:rPr>
        <w:t>D)    palpation; percussion</w:t>
      </w:r>
      <w:r>
        <w:rPr>
          <w:rFonts w:ascii="Times New Roman"/>
          <w:sz w:val="24"/>
        </w:rPr>
        <w:br/>
        <w:tab/>
      </w:r>
      <w:r>
        <w:rPr>
          <w:rFonts w:ascii="Times New Roman"/>
          <w:sz w:val="24"/>
        </w:rPr>
        <w:t>E)    percussion; palpation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these is the best imaging technique for routinely examining the anatomical development of a fetus?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Auscultation</w:t>
      </w:r>
      <w:r>
        <w:rPr>
          <w:rFonts w:ascii="Times New Roman"/>
          <w:sz w:val="24"/>
        </w:rPr>
        <w:tab/>
        <w:br/>
        <w:tab/>
      </w:r>
      <w:r>
        <w:rPr>
          <w:rFonts w:ascii="Times New Roman"/>
          <w:sz w:val="24"/>
        </w:rPr>
        <w:t>B)    PET scan</w:t>
      </w:r>
      <w:r>
        <w:rPr>
          <w:rFonts w:ascii="Times New Roman"/>
          <w:sz w:val="24"/>
        </w:rPr>
        <w:br/>
        <w:tab/>
      </w:r>
      <w:r>
        <w:rPr>
          <w:rFonts w:ascii="Times New Roman"/>
          <w:sz w:val="24"/>
        </w:rPr>
        <w:t>C)    MRI</w:t>
      </w:r>
      <w:r>
        <w:rPr>
          <w:rFonts w:ascii="Times New Roman"/>
          <w:sz w:val="24"/>
        </w:rPr>
        <w:br/>
        <w:tab/>
      </w:r>
      <w:r>
        <w:rPr>
          <w:rFonts w:ascii="Times New Roman"/>
          <w:sz w:val="24"/>
        </w:rPr>
        <w:t>D)    Sonography</w:t>
      </w:r>
      <w:r>
        <w:rPr>
          <w:rFonts w:ascii="Times New Roman"/>
          <w:sz w:val="24"/>
        </w:rPr>
        <w:br/>
        <w:tab/>
      </w:r>
      <w:r>
        <w:rPr>
          <w:rFonts w:ascii="Times New Roman"/>
          <w:sz w:val="24"/>
        </w:rPr>
        <w:t>E)    Radiography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study of the structure and function of cells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gross anatomy</w:t>
      </w:r>
      <w:r>
        <w:rPr>
          <w:rFonts w:ascii="Times New Roman"/>
          <w:sz w:val="24"/>
        </w:rPr>
        <w:br/>
        <w:tab/>
      </w:r>
      <w:r>
        <w:rPr>
          <w:rFonts w:ascii="Times New Roman"/>
          <w:sz w:val="24"/>
        </w:rPr>
        <w:t>C)    exploratory physiology</w:t>
      </w:r>
      <w:r>
        <w:rPr>
          <w:rFonts w:ascii="Times New Roman"/>
          <w:sz w:val="24"/>
        </w:rPr>
        <w:br/>
        <w:tab/>
      </w:r>
      <w:r>
        <w:rPr>
          <w:rFonts w:ascii="Times New Roman"/>
          <w:sz w:val="24"/>
        </w:rPr>
        <w:t>D)    comparative physiology</w:t>
      </w:r>
      <w:r>
        <w:rPr>
          <w:rFonts w:ascii="Times New Roman"/>
          <w:sz w:val="24"/>
        </w:rPr>
        <w:br/>
        <w:tab/>
      </w:r>
      <w:r>
        <w:rPr>
          <w:rFonts w:ascii="Times New Roman"/>
          <w:sz w:val="24"/>
        </w:rPr>
        <w:t>E)    radiology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Ultrastructure refers to the detailed structure to the level of the 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molecule</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cell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organelle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tissue</w:t>
      </w:r>
      <w:r>
        <w:rPr>
          <w:rFonts w:ascii="Times New Roman"/>
          <w:sz w:val="24"/>
        </w:rPr>
      </w:r>
      <w:r>
        <w:rPr>
          <w:rFonts w:ascii="Times New Roman"/>
          <w:sz w:val="24"/>
        </w:rPr>
        <w:br/>
        <w:tab/>
      </w:r>
      <w:r>
        <w:rPr>
          <w:rFonts w:ascii="Times New Roman"/>
          <w:sz w:val="24"/>
        </w:rPr>
        <w:t>E)    organ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study of how hormones function is called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neurophysiology</w:t>
      </w:r>
      <w:r>
        <w:rPr>
          <w:rFonts w:ascii="Times New Roman"/>
          <w:sz w:val="24"/>
        </w:rPr>
        <w:br/>
        <w:tab/>
      </w:r>
      <w:r>
        <w:rPr>
          <w:rFonts w:ascii="Times New Roman"/>
          <w:sz w:val="24"/>
        </w:rPr>
        <w:t>C)    endocrinology</w:t>
      </w:r>
      <w:r>
        <w:rPr>
          <w:rFonts w:ascii="Times New Roman"/>
          <w:sz w:val="24"/>
        </w:rPr>
        <w:br/>
        <w:tab/>
      </w:r>
      <w:r>
        <w:rPr>
          <w:rFonts w:ascii="Times New Roman"/>
          <w:sz w:val="24"/>
        </w:rPr>
        <w:t>D)    histology</w:t>
      </w:r>
      <w:r>
        <w:rPr>
          <w:rFonts w:ascii="Times New Roman"/>
          <w:sz w:val="24"/>
        </w:rPr>
        <w:br/>
        <w:tab/>
      </w:r>
      <w:r>
        <w:rPr>
          <w:rFonts w:ascii="Times New Roman"/>
          <w:sz w:val="24"/>
        </w:rPr>
        <w:t>E)    pathophysiology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study of mechanism of disease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neuroanatomy</w:t>
      </w:r>
      <w:r>
        <w:rPr>
          <w:rFonts w:ascii="Times New Roman"/>
          <w:sz w:val="24"/>
        </w:rPr>
        <w:tab/>
        <w:br/>
        <w:tab/>
      </w:r>
      <w:r>
        <w:rPr>
          <w:rFonts w:ascii="Times New Roman"/>
          <w:sz w:val="24"/>
        </w:rPr>
        <w:t>B)    neurophysiology</w:t>
      </w:r>
      <w:r>
        <w:rPr>
          <w:rFonts w:ascii="Times New Roman"/>
          <w:sz w:val="24"/>
        </w:rPr>
        <w:br/>
        <w:tab/>
      </w:r>
      <w:r>
        <w:rPr>
          <w:rFonts w:ascii="Times New Roman"/>
          <w:sz w:val="24"/>
        </w:rPr>
        <w:t>C)    endocrinology</w:t>
      </w:r>
      <w:r>
        <w:rPr>
          <w:rFonts w:ascii="Times New Roman"/>
          <w:sz w:val="24"/>
        </w:rPr>
        <w:br/>
        <w:tab/>
      </w:r>
      <w:r>
        <w:rPr>
          <w:rFonts w:ascii="Times New Roman"/>
          <w:sz w:val="24"/>
        </w:rPr>
        <w:t>D)    histology</w:t>
      </w:r>
      <w:r>
        <w:rPr>
          <w:rFonts w:ascii="Times New Roman"/>
          <w:sz w:val="24"/>
        </w:rPr>
        <w:br/>
        <w:tab/>
      </w:r>
      <w:r>
        <w:rPr>
          <w:rFonts w:ascii="Times New Roman"/>
          <w:sz w:val="24"/>
        </w:rPr>
        <w:t>E)    pathophysiology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The terms  </w:t>
      </w:r>
      <w:r>
        <w:rPr>
          <w:rFonts w:ascii="Times New Roman"/>
          <w:b w:val="false"/>
          <w:i/>
          <w:color w:val="000000"/>
          <w:sz w:val="24"/>
        </w:rPr>
        <w:t xml:space="preserve"> physics, physiology, </w:t>
      </w:r>
      <w:r>
        <w:rPr>
          <w:rFonts w:ascii="Times New Roman"/>
          <w:b w:val="false"/>
          <w:i w:val="false"/>
          <w:color w:val="000000"/>
          <w:sz w:val="24"/>
        </w:rPr>
        <w:t xml:space="preserve">and  </w:t>
      </w:r>
      <w:r>
        <w:rPr>
          <w:rFonts w:ascii="Times New Roman"/>
          <w:b w:val="false"/>
          <w:i/>
          <w:color w:val="000000"/>
          <w:sz w:val="24"/>
        </w:rPr>
        <w:t xml:space="preserve"> physician </w:t>
      </w:r>
      <w:r>
        <w:rPr>
          <w:rFonts w:ascii="Times New Roman"/>
          <w:b w:val="false"/>
          <w:i w:val="false"/>
          <w:color w:val="000000"/>
          <w:sz w:val="24"/>
        </w:rPr>
        <w:t>come from a term __________ proposed to distinguish natural causes from supernatural causes.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Plato</w:t>
      </w:r>
      <w:r>
        <w:rPr>
          <w:rFonts w:ascii="Times New Roman"/>
          <w:sz w:val="24"/>
        </w:rPr>
        <w:br/>
        <w:tab/>
      </w:r>
      <w:r>
        <w:rPr>
          <w:rFonts w:ascii="Times New Roman"/>
          <w:sz w:val="24"/>
        </w:rPr>
        <w:t>C)    Schwann</w:t>
      </w:r>
      <w:r>
        <w:rPr>
          <w:rFonts w:ascii="Times New Roman"/>
          <w:sz w:val="24"/>
        </w:rPr>
        <w:br/>
        <w:tab/>
      </w:r>
      <w:r>
        <w:rPr>
          <w:rFonts w:ascii="Times New Roman"/>
          <w:sz w:val="24"/>
        </w:rPr>
        <w:t>D)    Aristotle</w:t>
      </w:r>
      <w:r>
        <w:rPr>
          <w:rFonts w:ascii="Times New Roman"/>
          <w:sz w:val="24"/>
        </w:rPr>
        <w:br/>
        <w:tab/>
      </w:r>
      <w:r>
        <w:rPr>
          <w:rFonts w:ascii="Times New Roman"/>
          <w:sz w:val="24"/>
        </w:rPr>
        <w:t>E)    Avicenna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Who was a physician to the Roman gladiators, learned by dissection of animals, and saw science as a method of discovery?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Plato</w:t>
      </w:r>
      <w:r>
        <w:rPr>
          <w:rFonts w:ascii="Times New Roman"/>
          <w:sz w:val="24"/>
        </w:rPr>
        <w:br/>
        <w:tab/>
      </w:r>
      <w:r>
        <w:rPr>
          <w:rFonts w:ascii="Times New Roman"/>
          <w:sz w:val="24"/>
        </w:rPr>
        <w:t>C)    Schwann</w:t>
      </w:r>
      <w:r>
        <w:rPr>
          <w:rFonts w:ascii="Times New Roman"/>
          <w:sz w:val="24"/>
        </w:rPr>
        <w:br/>
        <w:tab/>
      </w:r>
      <w:r>
        <w:rPr>
          <w:rFonts w:ascii="Times New Roman"/>
          <w:sz w:val="24"/>
        </w:rPr>
        <w:t>D)    Aristotle</w:t>
      </w:r>
      <w:r>
        <w:rPr>
          <w:rFonts w:ascii="Times New Roman"/>
          <w:sz w:val="24"/>
        </w:rPr>
        <w:br/>
        <w:tab/>
      </w:r>
      <w:r>
        <w:rPr>
          <w:rFonts w:ascii="Times New Roman"/>
          <w:sz w:val="24"/>
        </w:rPr>
        <w:t>E)    Galen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Knownas "the father of modern anatomy," __________ was the first to publish accurate drawings of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Vesalius</w:t>
      </w:r>
      <w:r>
        <w:rPr>
          <w:rFonts w:ascii="Times New Roman"/>
          <w:sz w:val="24"/>
        </w:rPr>
        <w:tab/>
        <w:br/>
        <w:tab/>
      </w:r>
      <w:r>
        <w:rPr>
          <w:rFonts w:ascii="Times New Roman"/>
          <w:sz w:val="24"/>
        </w:rPr>
        <w:t>B)    Maimonides</w:t>
      </w:r>
      <w:r>
        <w:rPr>
          <w:rFonts w:ascii="Times New Roman"/>
          <w:sz w:val="24"/>
        </w:rPr>
        <w:br/>
        <w:tab/>
      </w:r>
      <w:r>
        <w:rPr>
          <w:rFonts w:ascii="Times New Roman"/>
          <w:sz w:val="24"/>
        </w:rPr>
        <w:t>C)    Harvey</w:t>
      </w:r>
      <w:r>
        <w:rPr>
          <w:rFonts w:ascii="Times New Roman"/>
          <w:sz w:val="24"/>
        </w:rPr>
        <w:br/>
        <w:tab/>
      </w:r>
      <w:r>
        <w:rPr>
          <w:rFonts w:ascii="Times New Roman"/>
          <w:sz w:val="24"/>
        </w:rPr>
        <w:t>D)    Aristotle</w:t>
      </w:r>
      <w:r>
        <w:rPr>
          <w:rFonts w:ascii="Times New Roman"/>
          <w:sz w:val="24"/>
        </w:rPr>
        <w:br/>
        <w:tab/>
      </w:r>
      <w:r>
        <w:rPr>
          <w:rFonts w:ascii="Times New Roman"/>
          <w:sz w:val="24"/>
        </w:rPr>
        <w:t>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most influential medical textbook of the ancient era was written by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Hippocrates</w:t>
      </w:r>
      <w:r>
        <w:rPr>
          <w:rFonts w:ascii="Times New Roman"/>
          <w:sz w:val="24"/>
        </w:rPr>
        <w:tab/>
        <w:br/>
        <w:tab/>
      </w:r>
      <w:r>
        <w:rPr>
          <w:rFonts w:ascii="Times New Roman"/>
          <w:sz w:val="24"/>
        </w:rPr>
        <w:t>B)    Aristotle</w:t>
      </w:r>
      <w:r>
        <w:rPr>
          <w:rFonts w:ascii="Times New Roman"/>
          <w:sz w:val="24"/>
        </w:rPr>
        <w:br/>
        <w:tab/>
      </w:r>
      <w:r>
        <w:rPr>
          <w:rFonts w:ascii="Times New Roman"/>
          <w:sz w:val="24"/>
        </w:rPr>
        <w:t>C)    Galen</w:t>
      </w:r>
      <w:r>
        <w:rPr>
          <w:rFonts w:ascii="Times New Roman"/>
          <w:sz w:val="24"/>
        </w:rPr>
        <w:br/>
        <w:tab/>
      </w:r>
      <w:r>
        <w:rPr>
          <w:rFonts w:ascii="Times New Roman"/>
          <w:sz w:val="24"/>
        </w:rPr>
        <w:t>D)    Vesalius</w:t>
      </w:r>
      <w:r>
        <w:rPr>
          <w:rFonts w:ascii="Times New Roman"/>
          <w:sz w:val="24"/>
        </w:rPr>
        <w:br/>
        <w:tab/>
      </w:r>
      <w:r>
        <w:rPr>
          <w:rFonts w:ascii="Times New Roman"/>
          <w:sz w:val="24"/>
        </w:rPr>
        <w:t>E)    Avicenna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Who established a code of ethics for physicians and is considered the "father of medicine"?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Aristotle</w:t>
      </w:r>
      <w:r>
        <w:rPr>
          <w:rFonts w:ascii="Times New Roman"/>
          <w:sz w:val="24"/>
        </w:rPr>
        <w:tab/>
        <w:br/>
        <w:tab/>
      </w:r>
      <w:r>
        <w:rPr>
          <w:rFonts w:ascii="Times New Roman"/>
          <w:sz w:val="24"/>
        </w:rPr>
        <w:t>B)    Hippocrates</w:t>
      </w:r>
      <w:r>
        <w:rPr>
          <w:rFonts w:ascii="Times New Roman"/>
          <w:sz w:val="24"/>
        </w:rPr>
        <w:br/>
        <w:tab/>
      </w:r>
      <w:r>
        <w:rPr>
          <w:rFonts w:ascii="Times New Roman"/>
          <w:sz w:val="24"/>
        </w:rPr>
        <w:t>C)    Galen</w:t>
      </w:r>
      <w:r>
        <w:rPr>
          <w:rFonts w:ascii="Times New Roman"/>
          <w:sz w:val="24"/>
        </w:rPr>
        <w:br/>
        <w:tab/>
      </w:r>
      <w:r>
        <w:rPr>
          <w:rFonts w:ascii="Times New Roman"/>
          <w:sz w:val="24"/>
        </w:rPr>
        <w:t>D)    Vesalius</w:t>
      </w:r>
      <w:r>
        <w:rPr>
          <w:rFonts w:ascii="Times New Roman"/>
          <w:sz w:val="24"/>
        </w:rPr>
        <w:br/>
        <w:tab/>
      </w:r>
      <w:r>
        <w:rPr>
          <w:rFonts w:ascii="Times New Roman"/>
          <w:sz w:val="24"/>
        </w:rPr>
        <w:t>E)    Hooke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What is the process of using numerous observations to develop general principles and predictions about a specific subject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design</w:t>
      </w:r>
      <w:r>
        <w:rPr>
          <w:rFonts w:ascii="Times New Roman"/>
          <w:sz w:val="24"/>
        </w:rPr>
        <w:tab/>
        <w:br/>
        <w:tab/>
      </w:r>
      <w:r>
        <w:rPr>
          <w:rFonts w:ascii="Times New Roman"/>
          <w:sz w:val="24"/>
        </w:rPr>
        <w:t>B)    The deductive method</w:t>
      </w:r>
      <w:r>
        <w:rPr>
          <w:rFonts w:ascii="Times New Roman"/>
          <w:sz w:val="24"/>
        </w:rPr>
        <w:br/>
        <w:tab/>
      </w:r>
      <w:r>
        <w:rPr>
          <w:rFonts w:ascii="Times New Roman"/>
          <w:sz w:val="24"/>
        </w:rPr>
        <w:t>C)    The inductive method</w:t>
      </w:r>
      <w:r>
        <w:rPr>
          <w:rFonts w:ascii="Times New Roman"/>
          <w:sz w:val="24"/>
        </w:rPr>
        <w:br/>
        <w:tab/>
      </w:r>
      <w:r>
        <w:rPr>
          <w:rFonts w:ascii="Times New Roman"/>
          <w:sz w:val="24"/>
        </w:rPr>
        <w:t>D)    A hypothesis</w:t>
      </w:r>
      <w:r>
        <w:rPr>
          <w:rFonts w:ascii="Times New Roman"/>
          <w:sz w:val="24"/>
        </w:rPr>
        <w:br/>
        <w:tab/>
      </w:r>
      <w:r>
        <w:rPr>
          <w:rFonts w:ascii="Times New Roman"/>
          <w:sz w:val="24"/>
        </w:rPr>
        <w:t>E)    Statistical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Most people think that ulcers are caused by psychological stress. It was discovered that an acid-resistant bacterium,   </w:t>
      </w:r>
      <w:r>
        <w:rPr>
          <w:rFonts w:ascii="Times New Roman"/>
          <w:b w:val="false"/>
          <w:i/>
          <w:color w:val="000000"/>
          <w:sz w:val="24"/>
        </w:rPr>
        <w:t>Heliobacter pylori</w:t>
      </w:r>
      <w:r>
        <w:rPr>
          <w:rFonts w:ascii="Times New Roman"/>
          <w:b w:val="false"/>
          <w:i w:val="false"/>
          <w:color w:val="000000"/>
          <w:sz w:val="24"/>
        </w:rPr>
        <w:t>, lives in the lining of the stomach. If these bacteria cause ulcers, then treatment with an antibiotic should reduce ulcers. This line of investigation is an example of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reasoning</w:t>
      </w:r>
      <w:r>
        <w:rPr>
          <w:rFonts w:ascii="Times New Roman"/>
          <w:sz w:val="24"/>
        </w:rPr>
        <w:tab/>
        <w:br/>
        <w:tab/>
      </w:r>
      <w:r>
        <w:rPr>
          <w:rFonts w:ascii="Times New Roman"/>
          <w:sz w:val="24"/>
        </w:rPr>
        <w:t>B)    hypothetico-deductive reasoning</w:t>
      </w:r>
      <w:r>
        <w:rPr>
          <w:rFonts w:ascii="Times New Roman"/>
          <w:sz w:val="24"/>
        </w:rPr>
        <w:br/>
        <w:tab/>
      </w:r>
      <w:r>
        <w:rPr>
          <w:rFonts w:ascii="Times New Roman"/>
          <w:sz w:val="24"/>
        </w:rPr>
        <w:t>C)    the inductive method</w:t>
      </w:r>
      <w:r>
        <w:rPr>
          <w:rFonts w:ascii="Times New Roman"/>
          <w:sz w:val="24"/>
        </w:rPr>
        <w:br/>
        <w:tab/>
      </w:r>
      <w:r>
        <w:rPr>
          <w:rFonts w:ascii="Times New Roman"/>
          <w:sz w:val="24"/>
        </w:rPr>
        <w:t>D)    experimental design</w:t>
      </w:r>
      <w:r>
        <w:rPr>
          <w:rFonts w:ascii="Times New Roman"/>
          <w:sz w:val="24"/>
        </w:rPr>
        <w:br/>
        <w:tab/>
      </w:r>
      <w:r>
        <w:rPr>
          <w:rFonts w:ascii="Times New Roman"/>
          <w:sz w:val="24"/>
        </w:rPr>
        <w:t>E)    statistical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use of controls and statistical testing are two aspects of experimental design that help to ensure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adequate sample size</w:t>
      </w:r>
      <w:r>
        <w:rPr>
          <w:rFonts w:ascii="Times New Roman"/>
          <w:sz w:val="24"/>
        </w:rPr>
        <w:tab/>
        <w:br/>
        <w:tab/>
      </w:r>
      <w:r>
        <w:rPr>
          <w:rFonts w:ascii="Times New Roman"/>
          <w:sz w:val="24"/>
        </w:rPr>
        <w:t>B)    objective and reliable results</w:t>
      </w:r>
      <w:r>
        <w:rPr>
          <w:rFonts w:ascii="Times New Roman"/>
          <w:sz w:val="24"/>
        </w:rPr>
        <w:br/>
        <w:tab/>
      </w:r>
      <w:r>
        <w:rPr>
          <w:rFonts w:ascii="Times New Roman"/>
          <w:sz w:val="24"/>
        </w:rPr>
        <w:t>C)    experimental bias</w:t>
      </w:r>
      <w:r>
        <w:rPr>
          <w:rFonts w:ascii="Times New Roman"/>
          <w:sz w:val="24"/>
        </w:rPr>
        <w:br/>
        <w:tab/>
      </w:r>
      <w:r>
        <w:rPr>
          <w:rFonts w:ascii="Times New Roman"/>
          <w:sz w:val="24"/>
        </w:rPr>
        <w:t>D)    psychosomatic effects</w:t>
      </w:r>
      <w:r>
        <w:rPr>
          <w:rFonts w:ascii="Times New Roman"/>
          <w:sz w:val="24"/>
        </w:rPr>
        <w:br/>
        <w:tab/>
      </w:r>
      <w:r>
        <w:rPr>
          <w:rFonts w:ascii="Times New Roman"/>
          <w:sz w:val="24"/>
        </w:rPr>
        <w:t>E)    treatment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process submits a scientist's ideas to the critical judgment of other specialists in the field before the research is funded or published?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Adjudication</w:t>
      </w:r>
      <w:r>
        <w:rPr>
          <w:rFonts w:ascii="Times New Roman"/>
          <w:sz w:val="24"/>
        </w:rPr>
        <w:tab/>
        <w:br/>
        <w:tab/>
      </w:r>
      <w:r>
        <w:rPr>
          <w:rFonts w:ascii="Times New Roman"/>
          <w:sz w:val="24"/>
        </w:rPr>
        <w:t>B)    Statistical testing</w:t>
      </w:r>
      <w:r>
        <w:rPr>
          <w:rFonts w:ascii="Times New Roman"/>
          <w:sz w:val="24"/>
        </w:rPr>
        <w:br/>
        <w:tab/>
      </w:r>
      <w:r>
        <w:rPr>
          <w:rFonts w:ascii="Times New Roman"/>
          <w:sz w:val="24"/>
        </w:rPr>
        <w:t>C)    Falsification</w:t>
      </w:r>
      <w:r>
        <w:rPr>
          <w:rFonts w:ascii="Times New Roman"/>
          <w:sz w:val="24"/>
        </w:rPr>
        <w:br/>
        <w:tab/>
      </w:r>
      <w:r>
        <w:rPr>
          <w:rFonts w:ascii="Times New Roman"/>
          <w:sz w:val="24"/>
        </w:rPr>
        <w:t>D)    Peer review</w:t>
      </w:r>
      <w:r>
        <w:rPr>
          <w:rFonts w:ascii="Times New Roman"/>
          <w:sz w:val="24"/>
        </w:rPr>
        <w:br/>
        <w:tab/>
      </w:r>
      <w:r>
        <w:rPr>
          <w:rFonts w:ascii="Times New Roman"/>
          <w:sz w:val="24"/>
        </w:rPr>
        <w:t>E)    Hypothetico-deductive testing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new drug apparently increases short-term memory. Students were divided randomly into two groups at the beginning of the semester. One group was given the memory pill once a day for the semester, and the other group was given a same-looking pill, but it was just sugar. The sugar pill is termed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controlled pill</w:t>
      </w:r>
      <w:r>
        <w:rPr>
          <w:rFonts w:ascii="Times New Roman"/>
          <w:sz w:val="24"/>
        </w:rPr>
        <w:tab/>
        <w:br/>
        <w:tab/>
      </w:r>
      <w:r>
        <w:rPr>
          <w:rFonts w:ascii="Times New Roman"/>
          <w:sz w:val="24"/>
        </w:rPr>
        <w:t>B)    placebo</w:t>
      </w:r>
      <w:r>
        <w:rPr>
          <w:rFonts w:ascii="Times New Roman"/>
          <w:sz w:val="24"/>
        </w:rPr>
        <w:br/>
        <w:tab/>
      </w:r>
      <w:r>
        <w:rPr>
          <w:rFonts w:ascii="Times New Roman"/>
          <w:sz w:val="24"/>
        </w:rPr>
        <w:t>C)    treatment pill</w:t>
      </w:r>
      <w:r>
        <w:rPr>
          <w:rFonts w:ascii="Times New Roman"/>
          <w:sz w:val="24"/>
        </w:rPr>
        <w:br/>
        <w:tab/>
      </w:r>
      <w:r>
        <w:rPr>
          <w:rFonts w:ascii="Times New Roman"/>
          <w:sz w:val="24"/>
        </w:rPr>
        <w:t>D)    variable</w:t>
      </w:r>
      <w:r>
        <w:rPr>
          <w:rFonts w:ascii="Times New Roman"/>
          <w:sz w:val="24"/>
        </w:rPr>
        <w:br/>
        <w:tab/>
      </w:r>
      <w:r>
        <w:rPr>
          <w:rFonts w:ascii="Times New Roman"/>
          <w:sz w:val="24"/>
        </w:rPr>
        <w:t>E)    effective dose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Two groups of people were tested to determine whether garlic lowers blood cholesterol levels. One group was given 800 mg of garlic powder daily for four months and exhibited an average 12% reduction in the blood cholesterol. The other group was not given any garlic and after four months averaged a 3% reduction in cholesterol. The group that was not given the garlic was the __________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peer</w:t>
      </w:r>
      <w:r>
        <w:rPr>
          <w:rFonts w:ascii="Times New Roman"/>
          <w:sz w:val="24"/>
        </w:rPr>
        <w:tab/>
        <w:br/>
        <w:tab/>
      </w:r>
      <w:r>
        <w:rPr>
          <w:rFonts w:ascii="Times New Roman"/>
          <w:sz w:val="24"/>
        </w:rPr>
        <w:t>B)    test</w:t>
      </w:r>
      <w:r>
        <w:rPr>
          <w:rFonts w:ascii="Times New Roman"/>
          <w:sz w:val="24"/>
        </w:rPr>
        <w:br/>
        <w:tab/>
      </w:r>
      <w:r>
        <w:rPr>
          <w:rFonts w:ascii="Times New Roman"/>
          <w:sz w:val="24"/>
        </w:rPr>
        <w:t>C)    treatment</w:t>
      </w:r>
      <w:r>
        <w:rPr>
          <w:rFonts w:ascii="Times New Roman"/>
          <w:sz w:val="24"/>
        </w:rPr>
        <w:br/>
        <w:tab/>
      </w:r>
      <w:r>
        <w:rPr>
          <w:rFonts w:ascii="Times New Roman"/>
          <w:sz w:val="24"/>
        </w:rPr>
        <w:t>D)    control</w:t>
      </w:r>
      <w:r>
        <w:rPr>
          <w:rFonts w:ascii="Times New Roman"/>
          <w:sz w:val="24"/>
        </w:rPr>
        <w:br/>
        <w:tab/>
      </w:r>
      <w:r>
        <w:rPr>
          <w:rFonts w:ascii="Times New Roman"/>
          <w:sz w:val="24"/>
        </w:rPr>
        <w:t>E)    double-blind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An educated speculation or a possible answer to a question is called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scientific method</w:t>
      </w:r>
      <w:r>
        <w:rPr>
          <w:rFonts w:ascii="Times New Roman"/>
          <w:sz w:val="24"/>
        </w:rPr>
        <w:tab/>
        <w:br/>
        <w:tab/>
      </w:r>
      <w:r>
        <w:rPr>
          <w:rFonts w:ascii="Times New Roman"/>
          <w:sz w:val="24"/>
        </w:rPr>
        <w:t>B)    theory</w:t>
      </w:r>
      <w:r>
        <w:rPr>
          <w:rFonts w:ascii="Times New Roman"/>
          <w:sz w:val="24"/>
        </w:rPr>
        <w:br/>
        <w:tab/>
      </w:r>
      <w:r>
        <w:rPr>
          <w:rFonts w:ascii="Times New Roman"/>
          <w:sz w:val="24"/>
        </w:rPr>
        <w:t>C)    law</w:t>
      </w:r>
      <w:r>
        <w:rPr>
          <w:rFonts w:ascii="Times New Roman"/>
          <w:sz w:val="24"/>
        </w:rPr>
        <w:br/>
        <w:tab/>
      </w:r>
      <w:r>
        <w:rPr>
          <w:rFonts w:ascii="Times New Roman"/>
          <w:sz w:val="24"/>
        </w:rPr>
        <w:t>D)    hypothesis</w:t>
      </w:r>
      <w:r>
        <w:rPr>
          <w:rFonts w:ascii="Times New Roman"/>
          <w:sz w:val="24"/>
        </w:rPr>
        <w:br/>
        <w:tab/>
      </w:r>
      <w:r>
        <w:rPr>
          <w:rFonts w:ascii="Times New Roman"/>
          <w:sz w:val="24"/>
        </w:rPr>
        <w:t>E)    fact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would contain the greatest amount of information that scientists consider to be true to the best of their knowledge?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fact</w:t>
      </w:r>
      <w:r>
        <w:rPr>
          <w:rFonts w:ascii="Times New Roman"/>
          <w:sz w:val="24"/>
        </w:rPr>
        <w:tab/>
        <w:br/>
        <w:tab/>
      </w:r>
      <w:r>
        <w:rPr>
          <w:rFonts w:ascii="Times New Roman"/>
          <w:sz w:val="24"/>
        </w:rPr>
        <w:t>B)    A law of nature</w:t>
      </w:r>
      <w:r>
        <w:rPr>
          <w:rFonts w:ascii="Times New Roman"/>
          <w:sz w:val="24"/>
        </w:rPr>
        <w:br/>
        <w:tab/>
      </w:r>
      <w:r>
        <w:rPr>
          <w:rFonts w:ascii="Times New Roman"/>
          <w:sz w:val="24"/>
        </w:rPr>
        <w:t>C)    A hypothesis</w:t>
      </w:r>
      <w:r>
        <w:rPr>
          <w:rFonts w:ascii="Times New Roman"/>
          <w:sz w:val="24"/>
        </w:rPr>
        <w:br/>
        <w:tab/>
      </w:r>
      <w:r>
        <w:rPr>
          <w:rFonts w:ascii="Times New Roman"/>
          <w:sz w:val="24"/>
        </w:rPr>
        <w:t>D)    An equation</w:t>
      </w:r>
      <w:r>
        <w:rPr>
          <w:rFonts w:ascii="Times New Roman"/>
          <w:sz w:val="24"/>
        </w:rPr>
        <w:br/>
        <w:tab/>
      </w:r>
      <w:r>
        <w:rPr>
          <w:rFonts w:ascii="Times New Roman"/>
          <w:sz w:val="24"/>
        </w:rPr>
        <w:t>E)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If a species of animal evolves over generations to grow a large fan-blade like growth on its back to catch the wind and cool its body, this would be an example of responding to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 pressure</w:t>
      </w:r>
      <w:r>
        <w:rPr>
          <w:rFonts w:ascii="Times New Roman"/>
          <w:sz w:val="24"/>
        </w:rPr>
        <w:tab/>
        <w:br/>
        <w:tab/>
      </w:r>
      <w:r>
        <w:rPr>
          <w:rFonts w:ascii="Times New Roman"/>
          <w:sz w:val="24"/>
        </w:rPr>
        <w:t>B)    adaptation</w:t>
      </w:r>
      <w:r>
        <w:rPr>
          <w:rFonts w:ascii="Times New Roman"/>
          <w:sz w:val="24"/>
        </w:rPr>
        <w:br/>
        <w:tab/>
      </w:r>
      <w:r>
        <w:rPr>
          <w:rFonts w:ascii="Times New Roman"/>
          <w:sz w:val="24"/>
        </w:rPr>
        <w:t>C)    natural selection</w:t>
      </w:r>
      <w:r>
        <w:rPr>
          <w:rFonts w:ascii="Times New Roman"/>
          <w:sz w:val="24"/>
        </w:rPr>
        <w:br/>
        <w:tab/>
      </w:r>
      <w:r>
        <w:rPr>
          <w:rFonts w:ascii="Times New Roman"/>
          <w:sz w:val="24"/>
        </w:rPr>
        <w:t>D)    climate change</w:t>
      </w:r>
      <w:r>
        <w:rPr>
          <w:rFonts w:ascii="Times New Roman"/>
          <w:sz w:val="24"/>
        </w:rPr>
        <w:br/>
        <w:tab/>
      </w:r>
      <w:r>
        <w:rPr>
          <w:rFonts w:ascii="Times New Roman"/>
          <w:sz w:val="24"/>
        </w:rPr>
        <w:t>E)    positive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What is a change in the genetic composition of a population over time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Mutation</w:t>
      </w:r>
      <w:r>
        <w:rPr>
          <w:rFonts w:ascii="Times New Roman"/>
          <w:sz w:val="24"/>
        </w:rPr>
        <w:tab/>
        <w:br/>
        <w:tab/>
      </w:r>
      <w:r>
        <w:rPr>
          <w:rFonts w:ascii="Times New Roman"/>
          <w:sz w:val="24"/>
        </w:rPr>
        <w:t>B)    Natural selection</w:t>
      </w:r>
      <w:r>
        <w:rPr>
          <w:rFonts w:ascii="Times New Roman"/>
          <w:sz w:val="24"/>
        </w:rPr>
        <w:br/>
        <w:tab/>
      </w:r>
      <w:r>
        <w:rPr>
          <w:rFonts w:ascii="Times New Roman"/>
          <w:sz w:val="24"/>
        </w:rPr>
        <w:t>C)    Selection pressure</w:t>
      </w:r>
      <w:r>
        <w:rPr>
          <w:rFonts w:ascii="Times New Roman"/>
          <w:sz w:val="24"/>
        </w:rPr>
        <w:br/>
        <w:tab/>
      </w:r>
      <w:r>
        <w:rPr>
          <w:rFonts w:ascii="Times New Roman"/>
          <w:sz w:val="24"/>
        </w:rPr>
        <w:t>D)    Evolution</w:t>
      </w:r>
      <w:r>
        <w:rPr>
          <w:rFonts w:ascii="Times New Roman"/>
          <w:sz w:val="24"/>
        </w:rPr>
        <w:br/>
        <w:tab/>
      </w:r>
      <w:r>
        <w:rPr>
          <w:rFonts w:ascii="Times New Roman"/>
          <w:sz w:val="24"/>
        </w:rPr>
        <w:t>E)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constant appearance of new strains of influenza virus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model</w:t>
      </w:r>
      <w:r>
        <w:rPr>
          <w:rFonts w:ascii="Times New Roman"/>
          <w:sz w:val="24"/>
        </w:rPr>
        <w:tab/>
        <w:br/>
        <w:tab/>
      </w:r>
      <w:r>
        <w:rPr>
          <w:rFonts w:ascii="Times New Roman"/>
          <w:sz w:val="24"/>
        </w:rPr>
        <w:t>B)    evolution</w:t>
      </w:r>
      <w:r>
        <w:rPr>
          <w:rFonts w:ascii="Times New Roman"/>
          <w:sz w:val="24"/>
        </w:rPr>
        <w:br/>
        <w:tab/>
      </w:r>
      <w:r>
        <w:rPr>
          <w:rFonts w:ascii="Times New Roman"/>
          <w:sz w:val="24"/>
        </w:rPr>
        <w:t>C)    selection pressure</w:t>
      </w:r>
      <w:r>
        <w:rPr>
          <w:rFonts w:ascii="Times New Roman"/>
          <w:sz w:val="24"/>
        </w:rPr>
        <w:br/>
        <w:tab/>
      </w:r>
      <w:r>
        <w:rPr>
          <w:rFonts w:ascii="Times New Roman"/>
          <w:sz w:val="24"/>
        </w:rPr>
        <w:t>D)    survivorship</w:t>
      </w:r>
      <w:r>
        <w:rPr>
          <w:rFonts w:ascii="Times New Roman"/>
          <w:sz w:val="24"/>
        </w:rPr>
        <w:br/>
        <w:tab/>
      </w:r>
      <w:r>
        <w:rPr>
          <w:rFonts w:ascii="Times New Roman"/>
          <w:sz w:val="24"/>
        </w:rPr>
        <w:t>E)    success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What is the principal theory of how evolution works?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pressure</w:t>
      </w:r>
      <w:r>
        <w:rPr>
          <w:rFonts w:ascii="Times New Roman"/>
          <w:sz w:val="24"/>
        </w:rPr>
        <w:tab/>
        <w:br/>
        <w:tab/>
      </w:r>
      <w:r>
        <w:rPr>
          <w:rFonts w:ascii="Times New Roman"/>
          <w:sz w:val="24"/>
        </w:rPr>
        <w:t>B)    Selective pressure</w:t>
      </w:r>
      <w:r>
        <w:rPr>
          <w:rFonts w:ascii="Times New Roman"/>
          <w:sz w:val="24"/>
        </w:rPr>
        <w:br/>
        <w:tab/>
      </w:r>
      <w:r>
        <w:rPr>
          <w:rFonts w:ascii="Times New Roman"/>
          <w:sz w:val="24"/>
        </w:rPr>
        <w:t>C)    Darwinian pressure</w:t>
      </w:r>
      <w:r>
        <w:rPr>
          <w:rFonts w:ascii="Times New Roman"/>
          <w:sz w:val="24"/>
        </w:rPr>
        <w:br/>
        <w:tab/>
      </w:r>
      <w:r>
        <w:rPr>
          <w:rFonts w:ascii="Times New Roman"/>
          <w:sz w:val="24"/>
        </w:rPr>
        <w:t>D)    Natural adaptation</w:t>
      </w:r>
      <w:r>
        <w:rPr>
          <w:rFonts w:ascii="Times New Roman"/>
          <w:sz w:val="24"/>
        </w:rPr>
        <w:br/>
        <w:tab/>
      </w:r>
      <w:r>
        <w:rPr>
          <w:rFonts w:ascii="Times New Roman"/>
          <w:sz w:val="24"/>
        </w:rPr>
        <w:t>E)    Natural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Stereoscopic vision provides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opposable perception</w:t>
      </w:r>
      <w:r>
        <w:rPr>
          <w:rFonts w:ascii="Times New Roman"/>
          <w:sz w:val="24"/>
        </w:rPr>
        <w:tab/>
        <w:br/>
        <w:tab/>
      </w:r>
      <w:r>
        <w:rPr>
          <w:rFonts w:ascii="Times New Roman"/>
          <w:sz w:val="24"/>
        </w:rPr>
        <w:t>B)    color perception</w:t>
      </w:r>
      <w:r>
        <w:rPr>
          <w:rFonts w:ascii="Times New Roman"/>
          <w:sz w:val="24"/>
        </w:rPr>
        <w:br/>
        <w:tab/>
      </w:r>
      <w:r>
        <w:rPr>
          <w:rFonts w:ascii="Times New Roman"/>
          <w:sz w:val="24"/>
        </w:rPr>
        <w:t>C)    depth perception</w:t>
      </w:r>
      <w:r>
        <w:rPr>
          <w:rFonts w:ascii="Times New Roman"/>
          <w:sz w:val="24"/>
        </w:rPr>
        <w:br/>
        <w:tab/>
      </w:r>
      <w:r>
        <w:rPr>
          <w:rFonts w:ascii="Times New Roman"/>
          <w:sz w:val="24"/>
        </w:rPr>
        <w:t>D)    bipedalism</w:t>
      </w:r>
      <w:r>
        <w:rPr>
          <w:rFonts w:ascii="Times New Roman"/>
          <w:sz w:val="24"/>
        </w:rPr>
        <w:br/>
        <w:tab/>
      </w:r>
      <w:r>
        <w:rPr>
          <w:rFonts w:ascii="Times New Roman"/>
          <w:sz w:val="24"/>
        </w:rPr>
        <w:t>E)    opposition of thumbs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Most primates are __________, meaning they live in trees.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prehensile</w:t>
      </w:r>
      <w:r>
        <w:rPr>
          <w:rFonts w:ascii="Times New Roman"/>
          <w:sz w:val="24"/>
        </w:rPr>
        <w:tab/>
        <w:br/>
        <w:tab/>
      </w:r>
      <w:r>
        <w:rPr>
          <w:rFonts w:ascii="Times New Roman"/>
          <w:sz w:val="24"/>
        </w:rPr>
        <w:t>B)    bipedal</w:t>
      </w:r>
      <w:r>
        <w:rPr>
          <w:rFonts w:ascii="Times New Roman"/>
          <w:sz w:val="24"/>
        </w:rPr>
        <w:br/>
        <w:tab/>
      </w:r>
      <w:r>
        <w:rPr>
          <w:rFonts w:ascii="Times New Roman"/>
          <w:sz w:val="24"/>
        </w:rPr>
        <w:t>C)    cursorial</w:t>
      </w:r>
      <w:r>
        <w:rPr>
          <w:rFonts w:ascii="Times New Roman"/>
          <w:sz w:val="24"/>
        </w:rPr>
        <w:br/>
        <w:tab/>
      </w:r>
      <w:r>
        <w:rPr>
          <w:rFonts w:ascii="Times New Roman"/>
          <w:sz w:val="24"/>
        </w:rPr>
        <w:t>D)    troglodytic</w:t>
      </w:r>
      <w:r>
        <w:rPr>
          <w:rFonts w:ascii="Times New Roman"/>
          <w:sz w:val="24"/>
        </w:rPr>
        <w:br/>
        <w:tab/>
      </w:r>
      <w:r>
        <w:rPr>
          <w:rFonts w:ascii="Times New Roman"/>
          <w:sz w:val="24"/>
        </w:rPr>
        <w:t>E)    arboreal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was an adaptation thatevolved in connection with human upright walking?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Hair</w:t>
      </w:r>
      <w:r>
        <w:rPr>
          <w:rFonts w:ascii="Times New Roman"/>
          <w:sz w:val="24"/>
        </w:rPr>
        <w:tab/>
        <w:br/>
        <w:tab/>
      </w:r>
      <w:r>
        <w:rPr>
          <w:rFonts w:ascii="Times New Roman"/>
          <w:sz w:val="24"/>
        </w:rPr>
        <w:t>B)    Fully opposable thumbs</w:t>
      </w:r>
      <w:r>
        <w:rPr>
          <w:rFonts w:ascii="Times New Roman"/>
          <w:sz w:val="24"/>
        </w:rPr>
        <w:br/>
        <w:tab/>
      </w:r>
      <w:r>
        <w:rPr>
          <w:rFonts w:ascii="Times New Roman"/>
          <w:sz w:val="24"/>
        </w:rPr>
        <w:t>C)    Stereoscopic vision</w:t>
      </w:r>
      <w:r>
        <w:rPr>
          <w:rFonts w:ascii="Times New Roman"/>
          <w:sz w:val="24"/>
        </w:rPr>
        <w:br/>
        <w:tab/>
      </w:r>
      <w:r>
        <w:rPr>
          <w:rFonts w:ascii="Times New Roman"/>
          <w:sz w:val="24"/>
        </w:rPr>
        <w:t>D)    Color vision</w:t>
      </w:r>
      <w:r>
        <w:rPr>
          <w:rFonts w:ascii="Times New Roman"/>
          <w:sz w:val="24"/>
        </w:rPr>
        <w:br/>
        <w:tab/>
      </w:r>
      <w:r>
        <w:rPr>
          <w:rFonts w:ascii="Times New Roman"/>
          <w:sz w:val="24"/>
        </w:rPr>
        <w:t>E)    Spinal and pelvic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 human isborn before his/her nervous system has matured. This is traceable to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inability to regulate body temperature</w:t>
      </w:r>
      <w:r>
        <w:rPr>
          <w:rFonts w:ascii="Times New Roman"/>
          <w:sz w:val="24"/>
        </w:rPr>
        <w:tab/>
        <w:br/>
        <w:tab/>
      </w:r>
      <w:r>
        <w:rPr>
          <w:rFonts w:ascii="Times New Roman"/>
          <w:sz w:val="24"/>
        </w:rPr>
        <w:t>B)    skeletal adaptations to bipedalism</w:t>
      </w:r>
      <w:r>
        <w:rPr>
          <w:rFonts w:ascii="Times New Roman"/>
          <w:sz w:val="24"/>
        </w:rPr>
        <w:br/>
        <w:tab/>
      </w:r>
      <w:r>
        <w:rPr>
          <w:rFonts w:ascii="Times New Roman"/>
          <w:sz w:val="24"/>
        </w:rPr>
        <w:t>C)    the arboreal habits of early primates</w:t>
      </w:r>
      <w:r>
        <w:rPr>
          <w:rFonts w:ascii="Times New Roman"/>
          <w:sz w:val="24"/>
        </w:rPr>
        <w:br/>
        <w:tab/>
      </w:r>
      <w:r>
        <w:rPr>
          <w:rFonts w:ascii="Times New Roman"/>
          <w:sz w:val="24"/>
        </w:rPr>
        <w:t>D)    the conditions of modern civilization</w:t>
      </w:r>
      <w:r>
        <w:rPr>
          <w:rFonts w:ascii="Times New Roman"/>
          <w:sz w:val="24"/>
        </w:rPr>
        <w:br/>
        <w:tab/>
      </w:r>
      <w:r>
        <w:rPr>
          <w:rFonts w:ascii="Times New Roman"/>
          <w:sz w:val="24"/>
        </w:rPr>
        <w:t>E)    the diet of early species of Homo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What is the species of modern humans?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Homo erectus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Homo sapiens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Homo habilis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Neanderthal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Australopithecus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An __________ is composed of two or more tissues types, whereas __________ are microscopic structures in a cell.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 organs</w:t>
      </w:r>
      <w:r>
        <w:rPr>
          <w:rFonts w:ascii="Times New Roman"/>
          <w:sz w:val="24"/>
        </w:rPr>
        <w:tab/>
        <w:br/>
        <w:tab/>
      </w:r>
      <w:r>
        <w:rPr>
          <w:rFonts w:ascii="Times New Roman"/>
          <w:sz w:val="24"/>
        </w:rPr>
        <w:t>B)    organ system; organelles</w:t>
      </w:r>
      <w:r>
        <w:rPr>
          <w:rFonts w:ascii="Times New Roman"/>
          <w:sz w:val="24"/>
        </w:rPr>
        <w:br/>
        <w:tab/>
      </w:r>
      <w:r>
        <w:rPr>
          <w:rFonts w:ascii="Times New Roman"/>
          <w:sz w:val="24"/>
        </w:rPr>
        <w:t>C)    organ; organelles</w:t>
      </w:r>
      <w:r>
        <w:rPr>
          <w:rFonts w:ascii="Times New Roman"/>
          <w:sz w:val="24"/>
        </w:rPr>
        <w:br/>
        <w:tab/>
      </w:r>
      <w:r>
        <w:rPr>
          <w:rFonts w:ascii="Times New Roman"/>
          <w:sz w:val="24"/>
        </w:rPr>
        <w:t>D)    organ; molecules</w:t>
      </w:r>
      <w:r>
        <w:rPr>
          <w:rFonts w:ascii="Times New Roman"/>
          <w:sz w:val="24"/>
        </w:rPr>
        <w:br/>
        <w:tab/>
      </w:r>
      <w:r>
        <w:rPr>
          <w:rFonts w:ascii="Times New Roman"/>
          <w:sz w:val="24"/>
        </w:rPr>
        <w:t>E)    organelle;molecules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lists levels of human structure from the   </w:t>
      </w:r>
      <w:r>
        <w:rPr>
          <w:rFonts w:ascii="Times New Roman"/>
          <w:b w:val="false"/>
          <w:i/>
          <w:color w:val="000000"/>
          <w:sz w:val="24"/>
        </w:rPr>
        <w:t>most complex to the simplest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 cell, tissue, organ, organ system</w:t>
      </w:r>
      <w:r>
        <w:rPr>
          <w:rFonts w:ascii="Times New Roman"/>
          <w:sz w:val="24"/>
        </w:rPr>
        <w:tab/>
        <w:br/>
        <w:tab/>
      </w:r>
      <w:r>
        <w:rPr>
          <w:rFonts w:ascii="Times New Roman"/>
          <w:sz w:val="24"/>
        </w:rPr>
        <w:t>B)    Organ system, organ, cell, tissue, organelle</w:t>
      </w:r>
      <w:r>
        <w:rPr>
          <w:rFonts w:ascii="Times New Roman"/>
          <w:sz w:val="24"/>
        </w:rPr>
        <w:br/>
        <w:tab/>
      </w:r>
      <w:r>
        <w:rPr>
          <w:rFonts w:ascii="Times New Roman"/>
          <w:sz w:val="24"/>
        </w:rPr>
        <w:t>C)    Organ system, organelle, tissue, cell, organ</w:t>
      </w:r>
      <w:r>
        <w:rPr>
          <w:rFonts w:ascii="Times New Roman"/>
          <w:sz w:val="24"/>
        </w:rPr>
        <w:br/>
        <w:tab/>
      </w:r>
      <w:r>
        <w:rPr>
          <w:rFonts w:ascii="Times New Roman"/>
          <w:sz w:val="24"/>
        </w:rPr>
        <w:t>D)    Organ system, organ, tissue, cell, organelle</w:t>
      </w:r>
      <w:r>
        <w:rPr>
          <w:rFonts w:ascii="Times New Roman"/>
          <w:sz w:val="24"/>
        </w:rPr>
        <w:br/>
        <w:tab/>
      </w:r>
      <w:r>
        <w:rPr>
          <w:rFonts w:ascii="Times New Roman"/>
          <w:sz w:val="24"/>
        </w:rPr>
        <w:t>E)    Organ, organ system, tissue, cell, organelle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Which of the followinglists examples of body structures from the   </w:t>
      </w:r>
      <w:r>
        <w:rPr>
          <w:rFonts w:ascii="Times New Roman"/>
          <w:b w:val="false"/>
          <w:i/>
          <w:color w:val="000000"/>
          <w:sz w:val="24"/>
        </w:rPr>
        <w:t>simplest to the most complex</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Mitochondrion, connective tissue, protein, stomach, adipocyte (fat cell)</w:t>
      </w:r>
      <w:r>
        <w:rPr>
          <w:rFonts w:ascii="Times New Roman"/>
          <w:sz w:val="24"/>
        </w:rPr>
        <w:tab/>
        <w:br/>
        <w:tab/>
      </w:r>
      <w:r>
        <w:rPr>
          <w:rFonts w:ascii="Times New Roman"/>
          <w:sz w:val="24"/>
        </w:rPr>
        <w:t>B)    Protein, mitochondrion, adipocyte (fat cell), connective tissue, stomach</w:t>
      </w:r>
      <w:r>
        <w:rPr>
          <w:rFonts w:ascii="Times New Roman"/>
          <w:sz w:val="24"/>
        </w:rPr>
        <w:br/>
        <w:tab/>
      </w:r>
      <w:r>
        <w:rPr>
          <w:rFonts w:ascii="Times New Roman"/>
          <w:sz w:val="24"/>
        </w:rPr>
        <w:t>C)    Mitochondrion, connective tissue, stomach, protein, adipocyte (fat cell)</w:t>
      </w:r>
      <w:r>
        <w:rPr>
          <w:rFonts w:ascii="Times New Roman"/>
          <w:sz w:val="24"/>
        </w:rPr>
        <w:br/>
        <w:tab/>
      </w:r>
      <w:r>
        <w:rPr>
          <w:rFonts w:ascii="Times New Roman"/>
          <w:sz w:val="24"/>
        </w:rPr>
        <w:t>D)    Protein, adipocyte (fat cell), stomach, connective tissue, mitochondrion</w:t>
      </w:r>
      <w:r>
        <w:rPr>
          <w:rFonts w:ascii="Times New Roman"/>
          <w:sz w:val="24"/>
        </w:rPr>
        <w:br/>
        <w:tab/>
      </w:r>
      <w:r>
        <w:rPr>
          <w:rFonts w:ascii="Times New Roman"/>
          <w:sz w:val="24"/>
        </w:rPr>
        <w:t>E)    Protein, stomach, connective tissue, adipocyte (fat cell), mitochondrion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A(n) __________ is a group of similar cells and their intercellular materials in a discrete region of an organ performing a specific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macromolecule</w:t>
      </w:r>
      <w:r>
        <w:rPr>
          <w:rFonts w:ascii="Times New Roman"/>
          <w:sz w:val="24"/>
        </w:rPr>
        <w:tab/>
        <w:br/>
        <w:tab/>
      </w:r>
      <w:r>
        <w:rPr>
          <w:rFonts w:ascii="Times New Roman"/>
          <w:sz w:val="24"/>
        </w:rPr>
        <w:t>B)    organ system</w:t>
      </w:r>
      <w:r>
        <w:rPr>
          <w:rFonts w:ascii="Times New Roman"/>
          <w:sz w:val="24"/>
        </w:rPr>
        <w:br/>
        <w:tab/>
      </w:r>
      <w:r>
        <w:rPr>
          <w:rFonts w:ascii="Times New Roman"/>
          <w:sz w:val="24"/>
        </w:rPr>
        <w:t>C)    organelle</w:t>
      </w:r>
      <w:r>
        <w:rPr>
          <w:rFonts w:ascii="Times New Roman"/>
          <w:sz w:val="24"/>
        </w:rPr>
        <w:br/>
        <w:tab/>
      </w:r>
      <w:r>
        <w:rPr>
          <w:rFonts w:ascii="Times New Roman"/>
          <w:sz w:val="24"/>
        </w:rPr>
        <w:t>D)    organism</w:t>
      </w:r>
      <w:r>
        <w:rPr>
          <w:rFonts w:ascii="Times New Roman"/>
          <w:sz w:val="24"/>
        </w:rPr>
        <w:br/>
        <w:tab/>
      </w:r>
      <w:r>
        <w:rPr>
          <w:rFonts w:ascii="Times New Roman"/>
          <w:sz w:val="24"/>
        </w:rPr>
        <w:t>E)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All of the following are human organ systems   </w:t>
      </w:r>
      <w:r>
        <w:rPr>
          <w:rFonts w:ascii="Times New Roman"/>
          <w:b w:val="false"/>
          <w:i/>
          <w:color w:val="000000"/>
          <w:sz w:val="24"/>
        </w:rPr>
        <w:t>except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skeletal</w:t>
      </w:r>
      <w:r>
        <w:rPr>
          <w:rFonts w:ascii="Times New Roman"/>
          <w:sz w:val="24"/>
        </w:rPr>
        <w:tab/>
        <w:br/>
        <w:tab/>
      </w:r>
      <w:r>
        <w:rPr>
          <w:rFonts w:ascii="Times New Roman"/>
          <w:sz w:val="24"/>
        </w:rPr>
        <w:t>B)    endocrine</w:t>
      </w:r>
      <w:r>
        <w:rPr>
          <w:rFonts w:ascii="Times New Roman"/>
          <w:sz w:val="24"/>
        </w:rPr>
        <w:br/>
        <w:tab/>
      </w:r>
      <w:r>
        <w:rPr>
          <w:rFonts w:ascii="Times New Roman"/>
          <w:sz w:val="24"/>
        </w:rPr>
        <w:t>C)    epidermal</w:t>
      </w:r>
      <w:r>
        <w:rPr>
          <w:rFonts w:ascii="Times New Roman"/>
          <w:sz w:val="24"/>
        </w:rPr>
        <w:br/>
        <w:tab/>
      </w:r>
      <w:r>
        <w:rPr>
          <w:rFonts w:ascii="Times New Roman"/>
          <w:sz w:val="24"/>
        </w:rPr>
        <w:t>D)    reproductive</w:t>
      </w:r>
      <w:r>
        <w:rPr>
          <w:rFonts w:ascii="Times New Roman"/>
          <w:sz w:val="24"/>
        </w:rPr>
        <w:br/>
        <w:tab/>
      </w:r>
      <w:r>
        <w:rPr>
          <w:rFonts w:ascii="Times New Roman"/>
          <w:sz w:val="24"/>
        </w:rPr>
        <w:t>E)    lymphatic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All of the following are organs   </w:t>
      </w:r>
      <w:r>
        <w:rPr>
          <w:rFonts w:ascii="Times New Roman"/>
          <w:b w:val="false"/>
          <w:i/>
          <w:color w:val="000000"/>
          <w:sz w:val="24"/>
        </w:rPr>
        <w:t>except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teeth</w:t>
      </w:r>
      <w:r>
        <w:rPr>
          <w:rFonts w:ascii="Times New Roman"/>
          <w:sz w:val="24"/>
        </w:rPr>
        <w:tab/>
        <w:br/>
        <w:tab/>
      </w:r>
      <w:r>
        <w:rPr>
          <w:rFonts w:ascii="Times New Roman"/>
          <w:sz w:val="24"/>
        </w:rPr>
        <w:t>B)    the skin</w:t>
      </w:r>
      <w:r>
        <w:rPr>
          <w:rFonts w:ascii="Times New Roman"/>
          <w:sz w:val="24"/>
        </w:rPr>
        <w:br/>
        <w:tab/>
      </w:r>
      <w:r>
        <w:rPr>
          <w:rFonts w:ascii="Times New Roman"/>
          <w:sz w:val="24"/>
        </w:rPr>
        <w:t>C)    nails</w:t>
      </w:r>
      <w:r>
        <w:rPr>
          <w:rFonts w:ascii="Times New Roman"/>
          <w:sz w:val="24"/>
        </w:rPr>
        <w:br/>
        <w:tab/>
      </w:r>
      <w:r>
        <w:rPr>
          <w:rFonts w:ascii="Times New Roman"/>
          <w:sz w:val="24"/>
        </w:rPr>
        <w:t>D)    the liver</w:t>
      </w:r>
      <w:r>
        <w:rPr>
          <w:rFonts w:ascii="Times New Roman"/>
          <w:sz w:val="24"/>
        </w:rPr>
        <w:br/>
        <w:tab/>
      </w:r>
      <w:r>
        <w:rPr>
          <w:rFonts w:ascii="Times New Roman"/>
          <w:sz w:val="24"/>
        </w:rPr>
        <w:t>E)    the digestive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Taking apart a clock to see how it works is similar to __________ thinking about human physiology.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comparative</w:t>
      </w:r>
      <w:r>
        <w:rPr>
          <w:rFonts w:ascii="Times New Roman"/>
          <w:sz w:val="24"/>
        </w:rPr>
        <w:tab/>
        <w:br/>
        <w:tab/>
      </w:r>
      <w:r>
        <w:rPr>
          <w:rFonts w:ascii="Times New Roman"/>
          <w:sz w:val="24"/>
        </w:rPr>
        <w:t>B)    evolutionary</w:t>
      </w:r>
      <w:r>
        <w:rPr>
          <w:rFonts w:ascii="Times New Roman"/>
          <w:sz w:val="24"/>
        </w:rPr>
        <w:br/>
        <w:tab/>
      </w:r>
      <w:r>
        <w:rPr>
          <w:rFonts w:ascii="Times New Roman"/>
          <w:sz w:val="24"/>
        </w:rPr>
        <w:t>C)    holistic</w:t>
      </w:r>
      <w:r>
        <w:rPr>
          <w:rFonts w:ascii="Times New Roman"/>
          <w:sz w:val="24"/>
        </w:rPr>
        <w:br/>
        <w:tab/>
      </w:r>
      <w:r>
        <w:rPr>
          <w:rFonts w:ascii="Times New Roman"/>
          <w:sz w:val="24"/>
        </w:rPr>
        <w:t>D)    inductive</w:t>
      </w:r>
      <w:r>
        <w:rPr>
          <w:rFonts w:ascii="Times New Roman"/>
          <w:sz w:val="24"/>
        </w:rPr>
        <w:br/>
        <w:tab/>
      </w:r>
      <w:r>
        <w:rPr>
          <w:rFonts w:ascii="Times New Roman"/>
          <w:sz w:val="24"/>
        </w:rPr>
        <w:t>E)    reductionist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approaches understanding the human body by studying the interactions of its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Naturalism</w:t>
      </w:r>
      <w:r>
        <w:rPr>
          <w:rFonts w:ascii="Times New Roman"/>
          <w:sz w:val="24"/>
        </w:rPr>
        <w:tab/>
        <w:br/>
        <w:tab/>
      </w:r>
      <w:r>
        <w:rPr>
          <w:rFonts w:ascii="Times New Roman"/>
          <w:sz w:val="24"/>
        </w:rPr>
        <w:t>B)    Reductionism</w:t>
      </w:r>
      <w:r>
        <w:rPr>
          <w:rFonts w:ascii="Times New Roman"/>
          <w:sz w:val="24"/>
        </w:rPr>
        <w:br/>
        <w:tab/>
      </w:r>
      <w:r>
        <w:rPr>
          <w:rFonts w:ascii="Times New Roman"/>
          <w:sz w:val="24"/>
        </w:rPr>
        <w:t>C)    Vitalism</w:t>
      </w:r>
      <w:r>
        <w:rPr>
          <w:rFonts w:ascii="Times New Roman"/>
          <w:sz w:val="24"/>
        </w:rPr>
        <w:br/>
        <w:tab/>
      </w:r>
      <w:r>
        <w:rPr>
          <w:rFonts w:ascii="Times New Roman"/>
          <w:sz w:val="24"/>
        </w:rPr>
        <w:t>D)    Holism</w:t>
      </w:r>
      <w:r>
        <w:rPr>
          <w:rFonts w:ascii="Times New Roman"/>
          <w:sz w:val="24"/>
        </w:rPr>
        <w:br/>
        <w:tab/>
      </w:r>
      <w:r>
        <w:rPr>
          <w:rFonts w:ascii="Times New Roman"/>
          <w:sz w:val="24"/>
        </w:rPr>
        <w:t>E)    Rationalism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What is the view that not everything about an organism can be understood or predicted from the knowledge of its components; that is, the whole is greater than the sum of its parts?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Naturalism</w:t>
      </w:r>
      <w:r>
        <w:rPr>
          <w:rFonts w:ascii="Times New Roman"/>
          <w:sz w:val="24"/>
        </w:rPr>
        <w:tab/>
        <w:br/>
        <w:tab/>
      </w:r>
      <w:r>
        <w:rPr>
          <w:rFonts w:ascii="Times New Roman"/>
          <w:sz w:val="24"/>
        </w:rPr>
        <w:t>B)    Reductionism</w:t>
      </w:r>
      <w:r>
        <w:rPr>
          <w:rFonts w:ascii="Times New Roman"/>
          <w:sz w:val="24"/>
        </w:rPr>
        <w:br/>
        <w:tab/>
      </w:r>
      <w:r>
        <w:rPr>
          <w:rFonts w:ascii="Times New Roman"/>
          <w:sz w:val="24"/>
        </w:rPr>
        <w:t>C)    Holism</w:t>
      </w:r>
      <w:r>
        <w:rPr>
          <w:rFonts w:ascii="Times New Roman"/>
          <w:sz w:val="24"/>
        </w:rPr>
        <w:br/>
        <w:tab/>
      </w:r>
      <w:r>
        <w:rPr>
          <w:rFonts w:ascii="Times New Roman"/>
          <w:sz w:val="24"/>
        </w:rPr>
        <w:t>D)    Materialism</w:t>
      </w:r>
      <w:r>
        <w:rPr>
          <w:rFonts w:ascii="Times New Roman"/>
          <w:sz w:val="24"/>
        </w:rPr>
        <w:br/>
        <w:tab/>
      </w:r>
      <w:r>
        <w:rPr>
          <w:rFonts w:ascii="Times New Roman"/>
          <w:sz w:val="24"/>
        </w:rPr>
        <w:t>E)    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fact that most of us have five lumbar vertebrae, but some people have six and some have four, is an example of what type of variation among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w:t>
      </w:r>
      <w:r>
        <w:rPr>
          <w:rFonts w:ascii="Times New Roman"/>
          <w:sz w:val="24"/>
        </w:rPr>
        <w:tab/>
        <w:br/>
        <w:tab/>
      </w:r>
      <w:r>
        <w:rPr>
          <w:rFonts w:ascii="Times New Roman"/>
          <w:sz w:val="24"/>
        </w:rPr>
        <w:t>B)    Holistic</w:t>
      </w:r>
      <w:r>
        <w:rPr>
          <w:rFonts w:ascii="Times New Roman"/>
          <w:sz w:val="24"/>
        </w:rPr>
        <w:br/>
        <w:tab/>
      </w:r>
      <w:r>
        <w:rPr>
          <w:rFonts w:ascii="Times New Roman"/>
          <w:sz w:val="24"/>
        </w:rPr>
        <w:t>C)    Physiological</w:t>
      </w:r>
      <w:r>
        <w:rPr>
          <w:rFonts w:ascii="Times New Roman"/>
          <w:sz w:val="24"/>
        </w:rPr>
        <w:br/>
        <w:tab/>
      </w:r>
      <w:r>
        <w:rPr>
          <w:rFonts w:ascii="Times New Roman"/>
          <w:sz w:val="24"/>
        </w:rPr>
        <w:t>D)    Anatomical</w:t>
      </w:r>
      <w:r>
        <w:rPr>
          <w:rFonts w:ascii="Times New Roman"/>
          <w:sz w:val="24"/>
        </w:rPr>
        <w:br/>
        <w:tab/>
      </w:r>
      <w:r>
        <w:rPr>
          <w:rFonts w:ascii="Times New Roman"/>
          <w:sz w:val="24"/>
        </w:rPr>
        <w:t>E)    Reductionist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Why does a surgeon need to be familiar with different versions of anatomy?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adaptation</w:t>
      </w:r>
      <w:r>
        <w:rPr>
          <w:rFonts w:ascii="Times New Roman"/>
          <w:sz w:val="24"/>
        </w:rPr>
        <w:tab/>
        <w:br/>
        <w:tab/>
      </w:r>
      <w:r>
        <w:rPr>
          <w:rFonts w:ascii="Times New Roman"/>
          <w:sz w:val="24"/>
        </w:rPr>
        <w:t>B)    Holistic medicine</w:t>
      </w:r>
      <w:r>
        <w:rPr>
          <w:rFonts w:ascii="Times New Roman"/>
          <w:sz w:val="24"/>
        </w:rPr>
        <w:br/>
        <w:tab/>
      </w:r>
      <w:r>
        <w:rPr>
          <w:rFonts w:ascii="Times New Roman"/>
          <w:sz w:val="24"/>
        </w:rPr>
        <w:t>C)    Physiological variation</w:t>
      </w:r>
      <w:r>
        <w:rPr>
          <w:rFonts w:ascii="Times New Roman"/>
          <w:sz w:val="24"/>
        </w:rPr>
        <w:br/>
        <w:tab/>
      </w:r>
      <w:r>
        <w:rPr>
          <w:rFonts w:ascii="Times New Roman"/>
          <w:sz w:val="24"/>
        </w:rPr>
        <w:t>D)    Anatomical variation</w:t>
      </w:r>
      <w:r>
        <w:rPr>
          <w:rFonts w:ascii="Times New Roman"/>
          <w:sz w:val="24"/>
        </w:rPr>
        <w:br/>
        <w:tab/>
      </w:r>
      <w:r>
        <w:rPr>
          <w:rFonts w:ascii="Times New Roman"/>
          <w:sz w:val="24"/>
        </w:rPr>
        <w:t>E)    Evolutionary adaptation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are the simplest body structures considered alive?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systems</w:t>
      </w:r>
      <w:r>
        <w:rPr>
          <w:rFonts w:ascii="Times New Roman"/>
          <w:sz w:val="24"/>
        </w:rPr>
        <w:tab/>
        <w:br/>
        <w:tab/>
      </w:r>
      <w:r>
        <w:rPr>
          <w:rFonts w:ascii="Times New Roman"/>
          <w:sz w:val="24"/>
        </w:rPr>
        <w:t>B)    Organs</w:t>
      </w:r>
      <w:r>
        <w:rPr>
          <w:rFonts w:ascii="Times New Roman"/>
          <w:sz w:val="24"/>
        </w:rPr>
        <w:br/>
        <w:tab/>
      </w:r>
      <w:r>
        <w:rPr>
          <w:rFonts w:ascii="Times New Roman"/>
          <w:sz w:val="24"/>
        </w:rPr>
        <w:t>C)    Cells</w:t>
      </w:r>
      <w:r>
        <w:rPr>
          <w:rFonts w:ascii="Times New Roman"/>
          <w:sz w:val="24"/>
        </w:rPr>
        <w:br/>
        <w:tab/>
      </w:r>
      <w:r>
        <w:rPr>
          <w:rFonts w:ascii="Times New Roman"/>
          <w:sz w:val="24"/>
        </w:rPr>
        <w:t>D)    Organelles</w:t>
      </w:r>
      <w:r>
        <w:rPr>
          <w:rFonts w:ascii="Times New Roman"/>
          <w:sz w:val="24"/>
        </w:rPr>
        <w:br/>
        <w:tab/>
      </w:r>
      <w:r>
        <w:rPr>
          <w:rFonts w:ascii="Times New Roman"/>
          <w:sz w:val="24"/>
        </w:rPr>
        <w:t>E)    Molecules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Metabolism is the sum of all __________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physical</w:t>
      </w:r>
      <w:r>
        <w:rPr>
          <w:rFonts w:ascii="Times New Roman"/>
          <w:sz w:val="24"/>
        </w:rPr>
        <w:tab/>
        <w:br/>
        <w:tab/>
      </w:r>
      <w:r>
        <w:rPr>
          <w:rFonts w:ascii="Times New Roman"/>
          <w:sz w:val="24"/>
        </w:rPr>
        <w:t>B)    external chemical</w:t>
      </w:r>
      <w:r>
        <w:rPr>
          <w:rFonts w:ascii="Times New Roman"/>
          <w:sz w:val="24"/>
        </w:rPr>
        <w:br/>
        <w:tab/>
      </w:r>
      <w:r>
        <w:rPr>
          <w:rFonts w:ascii="Times New Roman"/>
          <w:sz w:val="24"/>
        </w:rPr>
        <w:t>C)    internal chemical</w:t>
      </w:r>
      <w:r>
        <w:rPr>
          <w:rFonts w:ascii="Times New Roman"/>
          <w:sz w:val="24"/>
        </w:rPr>
        <w:br/>
        <w:tab/>
      </w:r>
      <w:r>
        <w:rPr>
          <w:rFonts w:ascii="Times New Roman"/>
          <w:sz w:val="24"/>
        </w:rPr>
        <w:t>D)    internal physical</w:t>
      </w:r>
      <w:r>
        <w:rPr>
          <w:rFonts w:ascii="Times New Roman"/>
          <w:sz w:val="24"/>
        </w:rPr>
        <w:br/>
        <w:tab/>
      </w:r>
      <w:r>
        <w:rPr>
          <w:rFonts w:ascii="Times New Roman"/>
          <w:sz w:val="24"/>
        </w:rPr>
        <w:t>E)    internal integrative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change in size of the bone marrow (where blood cells are produced) as an infant matures is an example of __________, whereas the transformation of blood stem cells into white blood cells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 differentiation</w:t>
      </w:r>
      <w:r>
        <w:rPr>
          <w:rFonts w:ascii="Times New Roman"/>
          <w:sz w:val="24"/>
        </w:rPr>
        <w:tab/>
        <w:br/>
        <w:tab/>
      </w:r>
      <w:r>
        <w:rPr>
          <w:rFonts w:ascii="Times New Roman"/>
          <w:sz w:val="24"/>
        </w:rPr>
        <w:t>B)    growth; development</w:t>
      </w:r>
      <w:r>
        <w:rPr>
          <w:rFonts w:ascii="Times New Roman"/>
          <w:sz w:val="24"/>
        </w:rPr>
        <w:br/>
        <w:tab/>
      </w:r>
      <w:r>
        <w:rPr>
          <w:rFonts w:ascii="Times New Roman"/>
          <w:sz w:val="24"/>
        </w:rPr>
        <w:t>C)    growth; differentiation</w:t>
      </w:r>
      <w:r>
        <w:rPr>
          <w:rFonts w:ascii="Times New Roman"/>
          <w:sz w:val="24"/>
        </w:rPr>
        <w:br/>
        <w:tab/>
      </w:r>
      <w:r>
        <w:rPr>
          <w:rFonts w:ascii="Times New Roman"/>
          <w:sz w:val="24"/>
        </w:rPr>
        <w:t>D)    differentiation; growth</w:t>
      </w:r>
      <w:r>
        <w:rPr>
          <w:rFonts w:ascii="Times New Roman"/>
          <w:sz w:val="24"/>
        </w:rPr>
        <w:br/>
        <w:tab/>
      </w:r>
      <w:r>
        <w:rPr>
          <w:rFonts w:ascii="Times New Roman"/>
          <w:sz w:val="24"/>
        </w:rPr>
        <w:t>E)    differentiation;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hemoglobin level of 12g/dL is normal for an adult female, but low for an adult male. What is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 adaptation</w:t>
      </w:r>
      <w:r>
        <w:rPr>
          <w:rFonts w:ascii="Times New Roman"/>
          <w:sz w:val="24"/>
        </w:rPr>
        <w:tab/>
        <w:br/>
        <w:tab/>
      </w:r>
      <w:r>
        <w:rPr>
          <w:rFonts w:ascii="Times New Roman"/>
          <w:sz w:val="24"/>
        </w:rPr>
        <w:t>B)    Holistic medicine</w:t>
      </w:r>
      <w:r>
        <w:rPr>
          <w:rFonts w:ascii="Times New Roman"/>
          <w:sz w:val="24"/>
        </w:rPr>
        <w:br/>
        <w:tab/>
      </w:r>
      <w:r>
        <w:rPr>
          <w:rFonts w:ascii="Times New Roman"/>
          <w:sz w:val="24"/>
        </w:rPr>
        <w:t>C)    Physiological variation</w:t>
      </w:r>
      <w:r>
        <w:rPr>
          <w:rFonts w:ascii="Times New Roman"/>
          <w:sz w:val="24"/>
        </w:rPr>
        <w:br/>
        <w:tab/>
      </w:r>
      <w:r>
        <w:rPr>
          <w:rFonts w:ascii="Times New Roman"/>
          <w:sz w:val="24"/>
        </w:rPr>
        <w:t>D)    Anatomical variation</w:t>
      </w:r>
      <w:r>
        <w:rPr>
          <w:rFonts w:ascii="Times New Roman"/>
          <w:sz w:val="24"/>
        </w:rPr>
        <w:br/>
        <w:tab/>
      </w:r>
      <w:r>
        <w:rPr>
          <w:rFonts w:ascii="Times New Roman"/>
          <w:sz w:val="24"/>
        </w:rPr>
        <w:t>E)    Structural differentiation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aspectthat could result in physiological variation?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Age</w:t>
      </w:r>
      <w:r>
        <w:rPr>
          <w:rFonts w:ascii="Times New Roman"/>
          <w:sz w:val="24"/>
        </w:rPr>
        <w:tab/>
        <w:br/>
        <w:tab/>
      </w:r>
      <w:r>
        <w:rPr>
          <w:rFonts w:ascii="Times New Roman"/>
          <w:sz w:val="24"/>
        </w:rPr>
        <w:t>B)    Gender</w:t>
      </w:r>
      <w:r>
        <w:rPr>
          <w:rFonts w:ascii="Times New Roman"/>
          <w:sz w:val="24"/>
        </w:rPr>
        <w:br/>
        <w:tab/>
      </w:r>
      <w:r>
        <w:rPr>
          <w:rFonts w:ascii="Times New Roman"/>
          <w:sz w:val="24"/>
        </w:rPr>
        <w:t>C)    Environment</w:t>
      </w:r>
      <w:r>
        <w:rPr>
          <w:rFonts w:ascii="Times New Roman"/>
          <w:sz w:val="24"/>
        </w:rPr>
        <w:br/>
        <w:tab/>
      </w:r>
      <w:r>
        <w:rPr>
          <w:rFonts w:ascii="Times New Roman"/>
          <w:sz w:val="24"/>
        </w:rPr>
        <w:t>D)    Physical activity</w:t>
      </w:r>
      <w:r>
        <w:rPr>
          <w:rFonts w:ascii="Times New Roman"/>
          <w:sz w:val="24"/>
        </w:rPr>
        <w:br/>
        <w:tab/>
      </w:r>
      <w:r>
        <w:rPr>
          <w:rFonts w:ascii="Times New Roman"/>
          <w:sz w:val="24"/>
        </w:rPr>
        <w:t>E)    These are all aspects that can cause physiological variation.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We live in an ever-changing environment outside of our body, yet our internal conditions remain relatively stable. This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metastasis</w:t>
      </w:r>
      <w:r>
        <w:rPr>
          <w:rFonts w:ascii="Times New Roman"/>
          <w:sz w:val="24"/>
        </w:rPr>
        <w:br/>
        <w:tab/>
      </w:r>
      <w:r>
        <w:rPr>
          <w:rFonts w:ascii="Times New Roman"/>
          <w:sz w:val="24"/>
        </w:rPr>
        <w:t>C)    responsiveness</w:t>
      </w:r>
      <w:r>
        <w:rPr>
          <w:rFonts w:ascii="Times New Roman"/>
          <w:sz w:val="24"/>
        </w:rPr>
        <w:br/>
        <w:tab/>
      </w:r>
      <w:r>
        <w:rPr>
          <w:rFonts w:ascii="Times New Roman"/>
          <w:sz w:val="24"/>
        </w:rPr>
        <w:t>D)    adaptation</w:t>
      </w:r>
      <w:r>
        <w:rPr>
          <w:rFonts w:ascii="Times New Roman"/>
          <w:sz w:val="24"/>
        </w:rPr>
        <w:br/>
        <w:tab/>
      </w:r>
      <w:r>
        <w:rPr>
          <w:rFonts w:ascii="Times New Roman"/>
          <w:sz w:val="24"/>
        </w:rPr>
        <w:t>E)    evolution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What are the three common components of a feedback loop?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Stimulus, integrating (control) center, and organ system</w:t>
      </w:r>
      <w:r>
        <w:rPr>
          <w:rFonts w:ascii="Times New Roman"/>
          <w:sz w:val="24"/>
        </w:rPr>
        <w:tab/>
        <w:br/>
        <w:tab/>
      </w:r>
      <w:r>
        <w:rPr>
          <w:rFonts w:ascii="Times New Roman"/>
          <w:sz w:val="24"/>
        </w:rPr>
        <w:t>B)    Stimulus, receptor, and integrating (control) center</w:t>
      </w:r>
      <w:r>
        <w:rPr>
          <w:rFonts w:ascii="Times New Roman"/>
          <w:sz w:val="24"/>
        </w:rPr>
        <w:br/>
        <w:tab/>
      </w:r>
      <w:r>
        <w:rPr>
          <w:rFonts w:ascii="Times New Roman"/>
          <w:sz w:val="24"/>
        </w:rPr>
        <w:t>C)    Receptor, integrating (control) center, and effector</w:t>
      </w:r>
      <w:r>
        <w:rPr>
          <w:rFonts w:ascii="Times New Roman"/>
          <w:sz w:val="24"/>
        </w:rPr>
        <w:br/>
        <w:tab/>
      </w:r>
      <w:r>
        <w:rPr>
          <w:rFonts w:ascii="Times New Roman"/>
          <w:sz w:val="24"/>
        </w:rPr>
        <w:t>D)    Receptor, organ, and organ system</w:t>
      </w:r>
      <w:r>
        <w:rPr>
          <w:rFonts w:ascii="Times New Roman"/>
          <w:sz w:val="24"/>
        </w:rPr>
        <w:br/>
        <w:tab/>
      </w:r>
      <w:r>
        <w:rPr>
          <w:rFonts w:ascii="Times New Roman"/>
          <w:sz w:val="24"/>
        </w:rPr>
        <w:t>E)    Receptor, integrating (control) center, and organ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During exercise, one generates excess heat and the body temperature rises. As a response, blood vessels dilate in the skin, warm blood flows closer to the body surface, and heat is lost. This is an example of__________.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feedback</w:t>
      </w:r>
      <w:r>
        <w:rPr>
          <w:rFonts w:ascii="Times New Roman"/>
          <w:sz w:val="24"/>
        </w:rPr>
        <w:tab/>
        <w:br/>
        <w:tab/>
      </w:r>
      <w:r>
        <w:rPr>
          <w:rFonts w:ascii="Times New Roman"/>
          <w:sz w:val="24"/>
        </w:rPr>
        <w:t>B)    positive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integration control</w:t>
      </w:r>
      <w:r>
        <w:rPr>
          <w:rFonts w:ascii="Times New Roman"/>
          <w:sz w:val="24"/>
        </w:rPr>
        <w:br/>
        <w:tab/>
      </w:r>
      <w:r>
        <w:rPr>
          <w:rFonts w:ascii="Times New Roman"/>
          <w:sz w:val="24"/>
        </w:rPr>
        <w:t>E)    set point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Blood glucose concentration rises after a meal and stimulates the pancreas to release the hormone insulin. Insulin travels in the blood and stimulates the uptake ofglucose by body cells from the bloodstream, thusreducing blood glucose concentration. This is an example of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feedback</w:t>
      </w:r>
      <w:r>
        <w:rPr>
          <w:rFonts w:ascii="Times New Roman"/>
          <w:sz w:val="24"/>
        </w:rPr>
        <w:tab/>
        <w:br/>
        <w:tab/>
      </w:r>
      <w:r>
        <w:rPr>
          <w:rFonts w:ascii="Times New Roman"/>
          <w:sz w:val="24"/>
        </w:rPr>
        <w:t>B)    positive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integration control</w:t>
      </w:r>
      <w:r>
        <w:rPr>
          <w:rFonts w:ascii="Times New Roman"/>
          <w:sz w:val="24"/>
        </w:rPr>
        <w:br/>
        <w:tab/>
      </w:r>
      <w:r>
        <w:rPr>
          <w:rFonts w:ascii="Times New Roman"/>
          <w:sz w:val="24"/>
        </w:rPr>
        <w:t>E)    set point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Negative feedback loops are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homeostatic mechanisms</w:t>
      </w:r>
      <w:r>
        <w:rPr>
          <w:rFonts w:ascii="Times New Roman"/>
          <w:sz w:val="24"/>
        </w:rPr>
        <w:tab/>
        <w:br/>
        <w:tab/>
      </w:r>
      <w:r>
        <w:rPr>
          <w:rFonts w:ascii="Times New Roman"/>
          <w:sz w:val="24"/>
        </w:rPr>
        <w:t>B)    not homeostatic mechanisms</w:t>
      </w:r>
      <w:r>
        <w:rPr>
          <w:rFonts w:ascii="Times New Roman"/>
          <w:sz w:val="24"/>
        </w:rPr>
        <w:br/>
        <w:tab/>
      </w:r>
      <w:r>
        <w:rPr>
          <w:rFonts w:ascii="Times New Roman"/>
          <w:b w:val="false"/>
          <w:i w:val="false"/>
          <w:color w:val="000000"/>
          <w:sz w:val="24"/>
        </w:rPr>
        <w:t>C)    associated with "vicious circles"</w:t>
      </w:r>
      <w:r>
        <w:rPr>
          <w:rFonts w:ascii="Times New Roman"/>
          <w:sz w:val="24"/>
        </w:rPr>
      </w:r>
      <w:r>
        <w:rPr>
          <w:rFonts w:ascii="Times New Roman"/>
          <w:sz w:val="24"/>
        </w:rPr>
        <w:br/>
        <w:tab/>
      </w:r>
      <w:r>
        <w:rPr>
          <w:rFonts w:ascii="Times New Roman"/>
          <w:sz w:val="24"/>
        </w:rPr>
        <w:t>D)    self-amplifying cycles</w:t>
      </w:r>
      <w:r>
        <w:rPr>
          <w:rFonts w:ascii="Times New Roman"/>
          <w:sz w:val="24"/>
        </w:rPr>
        <w:br/>
        <w:tab/>
      </w:r>
      <w:r>
        <w:rPr>
          <w:rFonts w:ascii="Times New Roman"/>
          <w:sz w:val="24"/>
        </w:rPr>
        <w:t>E)    usually harmful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When a woman is giving birth, the head of the baby pushes against her cervix and stimulates therelease of the hormone oxytocin. Oxytocin travels in the blood and stimulates the uterus to contract. Labor contractions become more and more intense until the baby is expelled. This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feedback</w:t>
      </w:r>
      <w:r>
        <w:rPr>
          <w:rFonts w:ascii="Times New Roman"/>
          <w:sz w:val="24"/>
        </w:rPr>
        <w:tab/>
        <w:br/>
        <w:tab/>
      </w:r>
      <w:r>
        <w:rPr>
          <w:rFonts w:ascii="Times New Roman"/>
          <w:sz w:val="24"/>
        </w:rPr>
        <w:t>B)    positive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integration control</w:t>
      </w:r>
      <w:r>
        <w:rPr>
          <w:rFonts w:ascii="Times New Roman"/>
          <w:sz w:val="24"/>
        </w:rPr>
        <w:br/>
        <w:tab/>
      </w:r>
      <w:r>
        <w:rPr>
          <w:rFonts w:ascii="Times New Roman"/>
          <w:sz w:val="24"/>
        </w:rPr>
        <w:t>E)    set point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Which of the following is   </w:t>
      </w:r>
      <w:r>
        <w:rPr>
          <w:rFonts w:ascii="Times New Roman"/>
          <w:b w:val="false"/>
          <w:i/>
          <w:color w:val="000000"/>
          <w:sz w:val="24"/>
        </w:rPr>
        <w:t>most likely</w:t>
      </w:r>
      <w:r>
        <w:rPr>
          <w:rFonts w:ascii="Times New Roman"/>
          <w:b w:val="false"/>
          <w:i w:val="false"/>
          <w:color w:val="000000"/>
          <w:sz w:val="24"/>
        </w:rPr>
        <w:t xml:space="preserve"> to cause disease?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feedback</w:t>
      </w:r>
      <w:r>
        <w:rPr>
          <w:rFonts w:ascii="Times New Roman"/>
          <w:sz w:val="24"/>
        </w:rPr>
        <w:tab/>
        <w:br/>
        <w:tab/>
      </w:r>
      <w:r>
        <w:rPr>
          <w:rFonts w:ascii="Times New Roman"/>
          <w:sz w:val="24"/>
        </w:rPr>
        <w:t>B)    Negative feedback</w:t>
      </w:r>
      <w:r>
        <w:rPr>
          <w:rFonts w:ascii="Times New Roman"/>
          <w:sz w:val="24"/>
        </w:rPr>
        <w:br/>
        <w:tab/>
      </w:r>
      <w:r>
        <w:rPr>
          <w:rFonts w:ascii="Times New Roman"/>
          <w:sz w:val="24"/>
        </w:rPr>
        <w:t>C)    Homeostasis</w:t>
      </w:r>
      <w:r>
        <w:rPr>
          <w:rFonts w:ascii="Times New Roman"/>
          <w:sz w:val="24"/>
        </w:rPr>
        <w:br/>
        <w:tab/>
      </w:r>
      <w:r>
        <w:rPr>
          <w:rFonts w:ascii="Times New Roman"/>
          <w:sz w:val="24"/>
        </w:rPr>
        <w:t>D)    Equilibrium</w:t>
      </w:r>
      <w:r>
        <w:rPr>
          <w:rFonts w:ascii="Times New Roman"/>
          <w:sz w:val="24"/>
        </w:rPr>
        <w:br/>
        <w:tab/>
      </w:r>
      <w:r>
        <w:rPr>
          <w:rFonts w:ascii="Times New Roman"/>
          <w:sz w:val="24"/>
        </w:rPr>
        <w:t>E)    Irritability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 physiological __________ is a difference in chemical concentration, electrical charge, physical pressure, temperature, or other variables between one point and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gradient</w:t>
      </w:r>
      <w:r>
        <w:rPr>
          <w:rFonts w:ascii="Times New Roman"/>
          <w:sz w:val="24"/>
        </w:rPr>
        <w:tab/>
        <w:br/>
        <w:tab/>
      </w:r>
      <w:r>
        <w:rPr>
          <w:rFonts w:ascii="Times New Roman"/>
          <w:sz w:val="24"/>
        </w:rPr>
        <w:t>B)    barrier</w:t>
      </w:r>
      <w:r>
        <w:rPr>
          <w:rFonts w:ascii="Times New Roman"/>
          <w:sz w:val="24"/>
        </w:rPr>
        <w:br/>
        <w:tab/>
      </w:r>
      <w:r>
        <w:rPr>
          <w:rFonts w:ascii="Times New Roman"/>
          <w:sz w:val="24"/>
        </w:rPr>
        <w:t>C)    membrane</w:t>
      </w:r>
      <w:r>
        <w:rPr>
          <w:rFonts w:ascii="Times New Roman"/>
          <w:sz w:val="24"/>
        </w:rPr>
        <w:br/>
        <w:tab/>
      </w:r>
      <w:r>
        <w:rPr>
          <w:rFonts w:ascii="Times New Roman"/>
          <w:sz w:val="24"/>
        </w:rPr>
        <w:t>D)    imbalance</w:t>
      </w:r>
      <w:r>
        <w:rPr>
          <w:rFonts w:ascii="Times New Roman"/>
          <w:sz w:val="24"/>
        </w:rPr>
        <w:br/>
        <w:tab/>
      </w:r>
      <w:r>
        <w:rPr>
          <w:rFonts w:ascii="Times New Roman"/>
          <w:sz w:val="24"/>
        </w:rPr>
        <w:t>E)    feedback loop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Chemicals in a solution can move down a concentration gradient. This means the chemical will move from the area of__________ concentrationto the area of_________ concentration.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lower</w:t>
      </w:r>
      <w:r>
        <w:rPr>
          <w:rFonts w:ascii="Times New Roman"/>
          <w:sz w:val="24"/>
        </w:rPr>
        <w:tab/>
        <w:br/>
        <w:tab/>
      </w:r>
      <w:r>
        <w:rPr>
          <w:rFonts w:ascii="Times New Roman"/>
          <w:sz w:val="24"/>
        </w:rPr>
        <w:t>B)    lower; higher</w:t>
      </w:r>
      <w:r>
        <w:rPr>
          <w:rFonts w:ascii="Times New Roman"/>
          <w:sz w:val="24"/>
        </w:rPr>
        <w:br/>
        <w:tab/>
      </w:r>
      <w:r>
        <w:rPr>
          <w:rFonts w:ascii="Times New Roman"/>
          <w:sz w:val="24"/>
        </w:rPr>
        <w:t>C)    equal; equal</w:t>
      </w:r>
      <w:r>
        <w:rPr>
          <w:rFonts w:ascii="Times New Roman"/>
          <w:sz w:val="24"/>
        </w:rPr>
        <w:br/>
        <w:tab/>
      </w:r>
      <w:r>
        <w:rPr>
          <w:rFonts w:ascii="Times New Roman"/>
          <w:sz w:val="24"/>
        </w:rPr>
        <w:t>D)    lower; lower</w:t>
      </w:r>
      <w:r>
        <w:rPr>
          <w:rFonts w:ascii="Times New Roman"/>
          <w:sz w:val="24"/>
        </w:rPr>
        <w:br/>
        <w:tab/>
      </w:r>
      <w:r>
        <w:rPr>
          <w:rFonts w:ascii="Times New Roman"/>
          <w:sz w:val="24"/>
        </w:rPr>
        <w:t>E)    higher; higher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example of a physiological gradient?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w:t>
      </w:r>
      <w:r>
        <w:rPr>
          <w:rFonts w:ascii="Times New Roman"/>
          <w:sz w:val="24"/>
        </w:rPr>
        <w:tab/>
        <w:br/>
        <w:tab/>
      </w:r>
      <w:r>
        <w:rPr>
          <w:rFonts w:ascii="Times New Roman"/>
          <w:sz w:val="24"/>
        </w:rPr>
        <w:t>B)    Thermal</w:t>
      </w:r>
      <w:r>
        <w:rPr>
          <w:rFonts w:ascii="Times New Roman"/>
          <w:sz w:val="24"/>
        </w:rPr>
        <w:br/>
        <w:tab/>
      </w:r>
      <w:r>
        <w:rPr>
          <w:rFonts w:ascii="Times New Roman"/>
          <w:sz w:val="24"/>
        </w:rPr>
        <w:t>C)    Concentration</w:t>
      </w:r>
      <w:r>
        <w:rPr>
          <w:rFonts w:ascii="Times New Roman"/>
          <w:sz w:val="24"/>
        </w:rPr>
        <w:br/>
        <w:tab/>
      </w:r>
      <w:r>
        <w:rPr>
          <w:rFonts w:ascii="Times New Roman"/>
          <w:sz w:val="24"/>
        </w:rPr>
        <w:t>D)    Pressure</w:t>
      </w:r>
      <w:r>
        <w:rPr>
          <w:rFonts w:ascii="Times New Roman"/>
          <w:sz w:val="24"/>
        </w:rPr>
        <w:br/>
        <w:tab/>
      </w:r>
      <w:r>
        <w:rPr>
          <w:rFonts w:ascii="Times New Roman"/>
          <w:sz w:val="24"/>
        </w:rPr>
        <w:t>E)    Electrical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What type of gradient causes the movement of ions due to </w:t>
      </w:r>
      <w:r>
        <w:rPr>
          <w:rFonts w:ascii="Times New Roman"/>
          <w:b w:val="false"/>
          <w:i/>
          <w:color w:val="000000"/>
          <w:sz w:val="24"/>
        </w:rPr>
        <w:t>both charge and concentration</w:t>
      </w:r>
      <w:r>
        <w:rPr>
          <w:rFonts w:ascii="Times New Roman"/>
          <w:b w:val="false"/>
          <w:i w:val="false"/>
          <w:color w:val="000000"/>
          <w:sz w:val="24"/>
        </w:rPr>
        <w:t xml:space="preserve"> differences?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Electrochemical gradient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Thermal gradient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Concentration gradient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Pressure gradient</w:t>
      </w:r>
      <w:r>
        <w:rPr>
          <w:rFonts w:ascii="Times New Roman"/>
          <w:sz w:val="24"/>
        </w:rPr>
      </w:r>
      <w:r>
        <w:rPr>
          <w:rFonts w:ascii="Times New Roman"/>
          <w:sz w:val="24"/>
        </w:rPr>
        <w:br/>
        <w:tab/>
      </w:r>
      <w:r>
        <w:rPr>
          <w:rFonts w:ascii="Times New Roman"/>
          <w:sz w:val="24"/>
        </w:rPr>
        <w:t>E)    Osmotic gradient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Modern anatomical language is based on what two languages because individuals speaking these languages made most of the early anatomical discoveries?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Greek and Latin</w:t>
      </w:r>
      <w:r>
        <w:rPr>
          <w:rFonts w:ascii="Times New Roman"/>
          <w:sz w:val="24"/>
        </w:rPr>
        <w:tab/>
        <w:br/>
        <w:tab/>
      </w:r>
      <w:r>
        <w:rPr>
          <w:rFonts w:ascii="Times New Roman"/>
          <w:sz w:val="24"/>
        </w:rPr>
        <w:t>B)    English and Japanese</w:t>
      </w:r>
      <w:r>
        <w:rPr>
          <w:rFonts w:ascii="Times New Roman"/>
          <w:sz w:val="24"/>
        </w:rPr>
        <w:br/>
        <w:tab/>
      </w:r>
      <w:r>
        <w:rPr>
          <w:rFonts w:ascii="Times New Roman"/>
          <w:sz w:val="24"/>
        </w:rPr>
        <w:t>C)    English and Spanish</w:t>
      </w:r>
      <w:r>
        <w:rPr>
          <w:rFonts w:ascii="Times New Roman"/>
          <w:sz w:val="24"/>
        </w:rPr>
        <w:br/>
        <w:tab/>
      </w:r>
      <w:r>
        <w:rPr>
          <w:rFonts w:ascii="Times New Roman"/>
          <w:sz w:val="24"/>
        </w:rPr>
        <w:t>D)    Roman and Latin</w:t>
      </w:r>
      <w:r>
        <w:rPr>
          <w:rFonts w:ascii="Times New Roman"/>
          <w:sz w:val="24"/>
        </w:rPr>
        <w:br/>
        <w:tab/>
      </w:r>
      <w:r>
        <w:rPr>
          <w:rFonts w:ascii="Times New Roman"/>
          <w:sz w:val="24"/>
        </w:rPr>
        <w:t>E)    Latin and Chinese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The term   </w:t>
      </w:r>
      <w:r>
        <w:rPr>
          <w:rFonts w:ascii="Times New Roman"/>
          <w:b w:val="false"/>
          <w:i/>
          <w:color w:val="000000"/>
          <w:sz w:val="24"/>
        </w:rPr>
        <w:t>fallopian</w:t>
      </w:r>
      <w:r>
        <w:rPr>
          <w:rFonts w:ascii="Times New Roman"/>
          <w:b w:val="false"/>
          <w:i w:val="false"/>
          <w:color w:val="000000"/>
          <w:sz w:val="24"/>
        </w:rPr>
        <w:t xml:space="preserve"> tube (uterine tube) is an example of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Latin root used in medical terminology</w:t>
      </w:r>
      <w:r>
        <w:rPr>
          <w:rFonts w:ascii="Times New Roman"/>
          <w:sz w:val="24"/>
        </w:rPr>
        <w:tab/>
        <w:br/>
        <w:tab/>
      </w:r>
      <w:r>
        <w:rPr>
          <w:rFonts w:ascii="Times New Roman"/>
          <w:sz w:val="24"/>
        </w:rPr>
        <w:t>B)    the use of prefixes to name an anatomical structure</w:t>
      </w:r>
      <w:r>
        <w:rPr>
          <w:rFonts w:ascii="Times New Roman"/>
          <w:sz w:val="24"/>
        </w:rPr>
        <w:br/>
        <w:tab/>
      </w:r>
      <w:r>
        <w:rPr>
          <w:rFonts w:ascii="Times New Roman"/>
          <w:sz w:val="24"/>
        </w:rPr>
        <w:t>C)    the use of suffixes to name an anatomical structure</w:t>
      </w:r>
      <w:r>
        <w:rPr>
          <w:rFonts w:ascii="Times New Roman"/>
          <w:sz w:val="24"/>
        </w:rPr>
        <w:br/>
        <w:tab/>
      </w:r>
      <w:r>
        <w:rPr>
          <w:rFonts w:ascii="Times New Roman"/>
          <w:sz w:val="24"/>
        </w:rPr>
        <w:t>D)    an eponym</w:t>
      </w:r>
      <w:r>
        <w:rPr>
          <w:rFonts w:ascii="Times New Roman"/>
          <w:sz w:val="24"/>
        </w:rPr>
        <w:br/>
        <w:tab/>
      </w:r>
      <w:r>
        <w:rPr>
          <w:rFonts w:ascii="Times New Roman"/>
          <w:sz w:val="24"/>
        </w:rPr>
        <w:t>E)    an acronym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lexicon of standard international anatomical terms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called    </w:t>
      </w:r>
      <w:r>
        <w:rPr>
          <w:rFonts w:ascii="Times New Roman"/>
          <w:b w:val="false"/>
          <w:i/>
          <w:color w:val="000000"/>
          <w:sz w:val="24"/>
        </w:rPr>
        <w:t>Terminologia Anatomica</w:t>
      </w:r>
      <w:r>
        <w:rPr>
          <w:rFonts w:ascii="Times New Roman"/>
          <w:b w:val="false"/>
          <w:i w:val="false"/>
          <w:color w:val="000000"/>
          <w:sz w:val="24"/>
        </w:rPr>
        <w:t xml:space="preserve"> (TA)</w:t>
      </w:r>
      <w:r>
        <w:rPr>
          <w:rFonts w:ascii="Times New Roman"/>
          <w:sz w:val="24"/>
        </w:rPr>
      </w:r>
      <w:r>
        <w:rPr>
          <w:rFonts w:ascii="Times New Roman"/>
          <w:sz w:val="24"/>
        </w:rPr>
        <w:tab/>
        <w:br/>
        <w:tab/>
      </w:r>
      <w:r>
        <w:rPr>
          <w:rFonts w:ascii="Times New Roman"/>
          <w:b w:val="false"/>
          <w:i w:val="false"/>
          <w:color w:val="000000"/>
          <w:sz w:val="24"/>
        </w:rPr>
        <w:t xml:space="preserve">B)    called    </w:t>
      </w:r>
      <w:r>
        <w:rPr>
          <w:rFonts w:ascii="Times New Roman"/>
          <w:b w:val="false"/>
          <w:i/>
          <w:color w:val="000000"/>
          <w:sz w:val="24"/>
        </w:rPr>
        <w:t>Nomina Anatomica</w:t>
      </w:r>
      <w:r>
        <w:rPr>
          <w:rFonts w:ascii="Times New Roman"/>
          <w:b w:val="false"/>
          <w:i w:val="false"/>
          <w:color w:val="000000"/>
          <w:sz w:val="24"/>
        </w:rPr>
        <w:t xml:space="preserve"> (NA)</w:t>
      </w:r>
      <w:r>
        <w:rPr>
          <w:rFonts w:ascii="Times New Roman"/>
          <w:sz w:val="24"/>
        </w:rPr>
      </w:r>
      <w:r>
        <w:rPr>
          <w:rFonts w:ascii="Times New Roman"/>
          <w:sz w:val="24"/>
        </w:rPr>
        <w:br/>
        <w:tab/>
      </w:r>
      <w:r>
        <w:rPr>
          <w:rFonts w:ascii="Times New Roman"/>
          <w:sz w:val="24"/>
        </w:rPr>
        <w:t>C)    formed from thousands of English word roots</w:t>
      </w:r>
      <w:r>
        <w:rPr>
          <w:rFonts w:ascii="Times New Roman"/>
          <w:sz w:val="24"/>
        </w:rPr>
        <w:br/>
        <w:tab/>
      </w:r>
      <w:r>
        <w:rPr>
          <w:rFonts w:ascii="Times New Roman"/>
          <w:sz w:val="24"/>
        </w:rPr>
        <w:t>D)    formed from thousands of Italian word roots</w:t>
      </w:r>
      <w:r>
        <w:rPr>
          <w:rFonts w:ascii="Times New Roman"/>
          <w:sz w:val="24"/>
        </w:rPr>
        <w:br/>
        <w:tab/>
      </w:r>
      <w:r>
        <w:rPr>
          <w:rFonts w:ascii="Times New Roman"/>
          <w:sz w:val="24"/>
        </w:rPr>
        <w:t>E)    formed from thousands of French word roots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The prefix   </w:t>
      </w:r>
      <w:r>
        <w:rPr>
          <w:rFonts w:ascii="Times New Roman"/>
          <w:b w:val="false"/>
          <w:i/>
          <w:color w:val="000000"/>
          <w:sz w:val="24"/>
        </w:rPr>
        <w:t>hypo-</w:t>
      </w:r>
      <w:r>
        <w:rPr>
          <w:rFonts w:ascii="Times New Roman"/>
          <w:b w:val="false"/>
          <w:i w:val="false"/>
          <w:color w:val="000000"/>
          <w:sz w:val="24"/>
        </w:rPr>
        <w:t xml:space="preserve"> means __________, whereas   </w:t>
      </w:r>
      <w:r>
        <w:rPr>
          <w:rFonts w:ascii="Times New Roman"/>
          <w:b w:val="false"/>
          <w:i/>
          <w:color w:val="000000"/>
          <w:sz w:val="24"/>
        </w:rPr>
        <w:t>hyper-</w:t>
      </w:r>
      <w:r>
        <w:rPr>
          <w:rFonts w:ascii="Times New Roman"/>
          <w:b w:val="false"/>
          <w:i w:val="false"/>
          <w:color w:val="000000"/>
          <w:sz w:val="24"/>
        </w:rPr>
        <w:t xml:space="preserve"> means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 back</w:t>
      </w:r>
      <w:r>
        <w:rPr>
          <w:rFonts w:ascii="Times New Roman"/>
          <w:sz w:val="24"/>
        </w:rPr>
        <w:tab/>
        <w:br/>
        <w:tab/>
      </w:r>
      <w:r>
        <w:rPr>
          <w:rFonts w:ascii="Times New Roman"/>
          <w:sz w:val="24"/>
        </w:rPr>
        <w:t>B)    right; left</w:t>
      </w:r>
      <w:r>
        <w:rPr>
          <w:rFonts w:ascii="Times New Roman"/>
          <w:sz w:val="24"/>
        </w:rPr>
        <w:br/>
        <w:tab/>
      </w:r>
      <w:r>
        <w:rPr>
          <w:rFonts w:ascii="Times New Roman"/>
          <w:sz w:val="24"/>
        </w:rPr>
        <w:t>C)    inside; outside</w:t>
      </w:r>
      <w:r>
        <w:rPr>
          <w:rFonts w:ascii="Times New Roman"/>
          <w:sz w:val="24"/>
        </w:rPr>
        <w:br/>
        <w:tab/>
      </w:r>
      <w:r>
        <w:rPr>
          <w:rFonts w:ascii="Times New Roman"/>
          <w:sz w:val="24"/>
        </w:rPr>
        <w:t>D)    clear; dark</w:t>
      </w:r>
      <w:r>
        <w:rPr>
          <w:rFonts w:ascii="Times New Roman"/>
          <w:sz w:val="24"/>
        </w:rPr>
        <w:br/>
        <w:tab/>
      </w:r>
      <w:r>
        <w:rPr>
          <w:rFonts w:ascii="Times New Roman"/>
          <w:sz w:val="24"/>
        </w:rPr>
        <w:t>E)    below;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What does "hypercalcemia" mean?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Elevated calcium levels</w:t>
      </w:r>
      <w:r>
        <w:rPr>
          <w:rFonts w:ascii="Times New Roman"/>
          <w:sz w:val="24"/>
        </w:rPr>
        <w:tab/>
        <w:br/>
        <w:tab/>
      </w:r>
      <w:r>
        <w:rPr>
          <w:rFonts w:ascii="Times New Roman"/>
          <w:sz w:val="24"/>
        </w:rPr>
        <w:t>B)    Lowered calcium levels</w:t>
      </w:r>
      <w:r>
        <w:rPr>
          <w:rFonts w:ascii="Times New Roman"/>
          <w:sz w:val="24"/>
        </w:rPr>
        <w:br/>
        <w:tab/>
      </w:r>
      <w:r>
        <w:rPr>
          <w:rFonts w:ascii="Times New Roman"/>
          <w:sz w:val="24"/>
        </w:rPr>
        <w:t>C)    Elevated sodium levels</w:t>
      </w:r>
      <w:r>
        <w:rPr>
          <w:rFonts w:ascii="Times New Roman"/>
          <w:sz w:val="24"/>
        </w:rPr>
        <w:br/>
        <w:tab/>
      </w:r>
      <w:r>
        <w:rPr>
          <w:rFonts w:ascii="Times New Roman"/>
          <w:sz w:val="24"/>
        </w:rPr>
        <w:t>D)    Lowered sodium levels</w:t>
      </w:r>
      <w:r>
        <w:rPr>
          <w:rFonts w:ascii="Times New Roman"/>
          <w:sz w:val="24"/>
        </w:rPr>
        <w:br/>
        <w:tab/>
      </w:r>
      <w:r>
        <w:rPr>
          <w:rFonts w:ascii="Times New Roman"/>
          <w:sz w:val="24"/>
        </w:rPr>
        <w:t>E)    Elevated potassium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DNA is an example of an __________, whereas PET scan is an example of 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abbreviation; acronym</w:t>
      </w:r>
      <w:r>
        <w:rPr>
          <w:rFonts w:ascii="Times New Roman"/>
          <w:sz w:val="24"/>
        </w:rPr>
        <w:tab/>
        <w:br/>
        <w:tab/>
      </w:r>
      <w:r>
        <w:rPr>
          <w:rFonts w:ascii="Times New Roman"/>
          <w:sz w:val="24"/>
        </w:rPr>
        <w:t>B)    acronym; abbreviation</w:t>
      </w:r>
      <w:r>
        <w:rPr>
          <w:rFonts w:ascii="Times New Roman"/>
          <w:sz w:val="24"/>
        </w:rPr>
        <w:br/>
        <w:tab/>
      </w:r>
      <w:r>
        <w:rPr>
          <w:rFonts w:ascii="Times New Roman"/>
          <w:sz w:val="24"/>
        </w:rPr>
        <w:t>C)    eponym; acronym</w:t>
      </w:r>
      <w:r>
        <w:rPr>
          <w:rFonts w:ascii="Times New Roman"/>
          <w:sz w:val="24"/>
        </w:rPr>
        <w:br/>
        <w:tab/>
      </w:r>
      <w:r>
        <w:rPr>
          <w:rFonts w:ascii="Times New Roman"/>
          <w:sz w:val="24"/>
        </w:rPr>
        <w:t>D)    acronym; eponym</w:t>
      </w:r>
      <w:r>
        <w:rPr>
          <w:rFonts w:ascii="Times New Roman"/>
          <w:sz w:val="24"/>
        </w:rPr>
        <w:br/>
        <w:tab/>
      </w:r>
      <w:r>
        <w:rPr>
          <w:rFonts w:ascii="Times New Roman"/>
          <w:sz w:val="24"/>
        </w:rPr>
        <w:t>E)    eponym; abbreviation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plural of axilla (armpit) is __________, whereas the plural of appendix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axillae; appendices</w:t>
      </w:r>
      <w:r>
        <w:rPr>
          <w:rFonts w:ascii="Times New Roman"/>
          <w:sz w:val="24"/>
        </w:rPr>
        <w:tab/>
        <w:br/>
        <w:tab/>
      </w:r>
      <w:r>
        <w:rPr>
          <w:rFonts w:ascii="Times New Roman"/>
          <w:sz w:val="24"/>
        </w:rPr>
        <w:t>B)    axillides; appendages</w:t>
      </w:r>
      <w:r>
        <w:rPr>
          <w:rFonts w:ascii="Times New Roman"/>
          <w:sz w:val="24"/>
        </w:rPr>
        <w:br/>
        <w:tab/>
      </w:r>
      <w:r>
        <w:rPr>
          <w:rFonts w:ascii="Times New Roman"/>
          <w:sz w:val="24"/>
        </w:rPr>
        <w:t>C)    axillies; appendi</w:t>
      </w:r>
      <w:r>
        <w:rPr>
          <w:rFonts w:ascii="Times New Roman"/>
          <w:sz w:val="24"/>
        </w:rPr>
        <w:br/>
        <w:tab/>
      </w:r>
      <w:r>
        <w:rPr>
          <w:rFonts w:ascii="Times New Roman"/>
          <w:sz w:val="24"/>
        </w:rPr>
        <w:t>D)    axilli; appendices</w:t>
      </w:r>
      <w:r>
        <w:rPr>
          <w:rFonts w:ascii="Times New Roman"/>
          <w:sz w:val="24"/>
        </w:rPr>
        <w:br/>
        <w:tab/>
      </w:r>
      <w:r>
        <w:rPr>
          <w:rFonts w:ascii="Times New Roman"/>
          <w:sz w:val="24"/>
        </w:rPr>
        <w:t>E)    axilles; appendices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plural of villus (hair) is __________, whereas the plural of diagnosis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villuses; diagnosises</w:t>
      </w:r>
      <w:r>
        <w:rPr>
          <w:rFonts w:ascii="Times New Roman"/>
          <w:sz w:val="24"/>
        </w:rPr>
        <w:tab/>
        <w:br/>
        <w:tab/>
      </w:r>
      <w:r>
        <w:rPr>
          <w:rFonts w:ascii="Times New Roman"/>
          <w:sz w:val="24"/>
        </w:rPr>
        <w:t>B)    villi; diagnoses</w:t>
      </w:r>
      <w:r>
        <w:rPr>
          <w:rFonts w:ascii="Times New Roman"/>
          <w:sz w:val="24"/>
        </w:rPr>
        <w:br/>
        <w:tab/>
      </w:r>
      <w:r>
        <w:rPr>
          <w:rFonts w:ascii="Times New Roman"/>
          <w:sz w:val="24"/>
        </w:rPr>
        <w:t>C)    villus; diagnosis</w:t>
      </w:r>
      <w:r>
        <w:rPr>
          <w:rFonts w:ascii="Times New Roman"/>
          <w:sz w:val="24"/>
        </w:rPr>
        <w:br/>
        <w:tab/>
      </w:r>
      <w:r>
        <w:rPr>
          <w:rFonts w:ascii="Times New Roman"/>
          <w:sz w:val="24"/>
        </w:rPr>
        <w:t>D)    villi; diagnosis</w:t>
      </w:r>
      <w:r>
        <w:rPr>
          <w:rFonts w:ascii="Times New Roman"/>
          <w:sz w:val="24"/>
        </w:rPr>
        <w:br/>
        <w:tab/>
      </w:r>
      <w:r>
        <w:rPr>
          <w:rFonts w:ascii="Times New Roman"/>
          <w:sz w:val="24"/>
        </w:rPr>
        <w:t>E)    villuses; diagnosis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Why is precise spelling important in anatomy?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important to practice language skills.</w:t>
      </w:r>
      <w:r>
        <w:rPr>
          <w:rFonts w:ascii="Times New Roman"/>
          <w:sz w:val="24"/>
        </w:rPr>
        <w:tab/>
        <w:br/>
        <w:tab/>
      </w:r>
      <w:r>
        <w:rPr>
          <w:rFonts w:ascii="Times New Roman"/>
          <w:sz w:val="24"/>
        </w:rPr>
        <w:t>B)    There are many different ways to spell certain terms.</w:t>
      </w:r>
      <w:r>
        <w:rPr>
          <w:rFonts w:ascii="Times New Roman"/>
          <w:sz w:val="24"/>
        </w:rPr>
        <w:br/>
        <w:tab/>
      </w:r>
      <w:r>
        <w:rPr>
          <w:rFonts w:ascii="Times New Roman"/>
          <w:sz w:val="24"/>
        </w:rPr>
        <w:t>C)    Eponyms are difficult to memorize.</w:t>
      </w:r>
      <w:r>
        <w:rPr>
          <w:rFonts w:ascii="Times New Roman"/>
          <w:sz w:val="24"/>
        </w:rPr>
        <w:br/>
        <w:tab/>
      </w:r>
      <w:r>
        <w:rPr>
          <w:rFonts w:ascii="Times New Roman"/>
          <w:sz w:val="24"/>
        </w:rPr>
        <w:t>D)    There are many similar terms in anatomy that refer to different structures.</w:t>
      </w:r>
      <w:r>
        <w:rPr>
          <w:rFonts w:ascii="Times New Roman"/>
          <w:sz w:val="24"/>
        </w:rPr>
        <w:br/>
        <w:tab/>
      </w:r>
      <w:r>
        <w:rPr>
          <w:rFonts w:ascii="Times New Roman"/>
          <w:sz w:val="24"/>
        </w:rPr>
        <w:t>E)    It is easier to remember acronyms when spelled correctly.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ileum is __________, whereasthe ilium is 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part of the hip bone; part of the small intestine</w:t>
      </w:r>
      <w:r>
        <w:rPr>
          <w:rFonts w:ascii="Times New Roman"/>
          <w:sz w:val="24"/>
        </w:rPr>
      </w:r>
      <w:r>
        <w:rPr>
          <w:rFonts w:ascii="Times New Roman"/>
          <w:sz w:val="24"/>
        </w:rPr>
        <w:tab/>
        <w:br/>
        <w:tab/>
      </w:r>
      <w:r>
        <w:rPr>
          <w:rFonts w:ascii="Times New Roman"/>
          <w:sz w:val="24"/>
        </w:rPr>
        <w:t>B)    part of the small intestine; part of the hip bone</w:t>
      </w:r>
      <w:r>
        <w:rPr>
          <w:rFonts w:ascii="Times New Roman"/>
          <w:sz w:val="24"/>
        </w:rPr>
        <w:br/>
        <w:tab/>
      </w:r>
      <w:r>
        <w:rPr>
          <w:rFonts w:ascii="Times New Roman"/>
          <w:sz w:val="24"/>
        </w:rPr>
        <w:t>C)    a bone in the wrist; a muscle of the back</w:t>
      </w:r>
      <w:r>
        <w:rPr>
          <w:rFonts w:ascii="Times New Roman"/>
          <w:sz w:val="24"/>
        </w:rPr>
        <w:br/>
        <w:tab/>
      </w:r>
      <w:r>
        <w:rPr>
          <w:rFonts w:ascii="Times New Roman"/>
          <w:sz w:val="24"/>
        </w:rPr>
        <w:t>D)    a muscle; a bone</w:t>
      </w:r>
      <w:r>
        <w:rPr>
          <w:rFonts w:ascii="Times New Roman"/>
          <w:sz w:val="24"/>
        </w:rPr>
        <w:br/>
        <w:tab/>
      </w:r>
      <w:r>
        <w:rPr>
          <w:rFonts w:ascii="Times New Roman"/>
          <w:sz w:val="24"/>
        </w:rPr>
        <w:t>E)    a bone; a muscle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What is the name of the highlighted organ?</w:t>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5968620"/>
            <wp:effectExtent l="0" t="0" r="0" b="0"/>
            <wp:docPr id="1" name="osyantosydigliver.jpg" descr="osyantosydigliver.jpg"/>
            <wp:cNvGraphicFramePr>
              <a:graphicFrameLocks noChangeAspect="true"/>
            </wp:cNvGraphicFramePr>
            <a:graphic>
              <a:graphicData uri="http://schemas.openxmlformats.org/drawingml/2006/picture">
                <pic:pic>
                  <pic:nvPicPr>
                    <pic:cNvPr id="2" name="osyantosydigliver.jpg"/>
                    <pic:cNvPicPr/>
                  </pic:nvPicPr>
                  <pic:blipFill>
                    <a:blip r:embed="rId5"/>
                    <a:stretch>
                      <a:fillRect/>
                    </a:stretch>
                  </pic:blipFill>
                  <pic:spPr>
                    <a:xfrm>
                      <a:off x="0" y="0"/>
                      <a:ext cx="5732145" cy="596862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Small intestine</w:t>
      </w:r>
      <w:r>
        <w:rPr>
          <w:rFonts w:ascii="Times New Roman"/>
          <w:sz w:val="24"/>
        </w:rPr>
        <w:tab/>
        <w:br/>
        <w:tab/>
      </w:r>
      <w:r>
        <w:rPr>
          <w:rFonts w:ascii="Times New Roman"/>
          <w:sz w:val="24"/>
        </w:rPr>
        <w:t>B)    Stomach</w:t>
      </w:r>
      <w:r>
        <w:rPr>
          <w:rFonts w:ascii="Times New Roman"/>
          <w:sz w:val="24"/>
        </w:rPr>
        <w:br/>
        <w:tab/>
      </w:r>
      <w:r>
        <w:rPr>
          <w:rFonts w:ascii="Times New Roman"/>
          <w:sz w:val="24"/>
        </w:rPr>
        <w:t>C)    Liver</w:t>
      </w:r>
      <w:r>
        <w:rPr>
          <w:rFonts w:ascii="Times New Roman"/>
          <w:sz w:val="24"/>
        </w:rPr>
        <w:br/>
        <w:tab/>
      </w:r>
      <w:r>
        <w:rPr>
          <w:rFonts w:ascii="Times New Roman"/>
          <w:sz w:val="24"/>
        </w:rPr>
        <w:t>D)    Large intestine</w:t>
      </w:r>
      <w:r>
        <w:rPr>
          <w:rFonts w:ascii="Times New Roman"/>
          <w:sz w:val="24"/>
        </w:rPr>
        <w:br/>
        <w:tab/>
      </w:r>
      <w:r>
        <w:rPr>
          <w:rFonts w:ascii="Times New Roman"/>
          <w:sz w:val="24"/>
        </w:rPr>
        <w:t>E)    Spleen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What is the name of the highlighted organ?</w:t>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5732145" cy="5968620"/>
            <wp:effectExtent l="0" t="0" r="0" b="0"/>
            <wp:docPr id="1" name="osyantosyurikidney.jpg" descr="osyantosyurikidney.jpg"/>
            <wp:cNvGraphicFramePr>
              <a:graphicFrameLocks noChangeAspect="true"/>
            </wp:cNvGraphicFramePr>
            <a:graphic>
              <a:graphicData uri="http://schemas.openxmlformats.org/drawingml/2006/picture">
                <pic:pic>
                  <pic:nvPicPr>
                    <pic:cNvPr id="2" name="osyantosyurikidney.jpg"/>
                    <pic:cNvPicPr/>
                  </pic:nvPicPr>
                  <pic:blipFill>
                    <a:blip r:embed="rId6"/>
                    <a:stretch>
                      <a:fillRect/>
                    </a:stretch>
                  </pic:blipFill>
                  <pic:spPr>
                    <a:xfrm>
                      <a:off x="0" y="0"/>
                      <a:ext cx="5732145" cy="596862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Adrenal gland</w:t>
      </w:r>
      <w:r>
        <w:rPr>
          <w:rFonts w:ascii="Times New Roman"/>
          <w:sz w:val="24"/>
        </w:rPr>
        <w:tab/>
        <w:br/>
        <w:tab/>
      </w:r>
      <w:r>
        <w:rPr>
          <w:rFonts w:ascii="Times New Roman"/>
          <w:sz w:val="24"/>
        </w:rPr>
        <w:t>B)    Spleen</w:t>
      </w:r>
      <w:r>
        <w:rPr>
          <w:rFonts w:ascii="Times New Roman"/>
          <w:sz w:val="24"/>
        </w:rPr>
        <w:br/>
        <w:tab/>
      </w:r>
      <w:r>
        <w:rPr>
          <w:rFonts w:ascii="Times New Roman"/>
          <w:sz w:val="24"/>
        </w:rPr>
        <w:t>C)    Liver</w:t>
      </w:r>
      <w:r>
        <w:rPr>
          <w:rFonts w:ascii="Times New Roman"/>
          <w:sz w:val="24"/>
        </w:rPr>
        <w:br/>
        <w:tab/>
      </w:r>
      <w:r>
        <w:rPr>
          <w:rFonts w:ascii="Times New Roman"/>
          <w:sz w:val="24"/>
        </w:rPr>
        <w:t>D)    Kidney</w:t>
      </w:r>
      <w:r>
        <w:rPr>
          <w:rFonts w:ascii="Times New Roman"/>
          <w:sz w:val="24"/>
        </w:rPr>
        <w:br/>
        <w:tab/>
      </w:r>
      <w:r>
        <w:rPr>
          <w:rFonts w:ascii="Times New Roman"/>
          <w:sz w:val="24"/>
        </w:rPr>
        <w:t>E)    Pancreas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SECTION BREAK. Answer all the part questions.</w:t>
        <w:br/>
      </w:r>
      <w:r>
        <w:rPr>
          <w:rFonts w:ascii="Times New Roman"/>
          <w:b/>
          <w:sz w:val="24"/>
        </w:rPr>
        <w:t>87)</w:t>
        <w:tab/>
      </w:r>
      <w:r>
        <w:rPr>
          <w:rFonts w:ascii="Times New Roman"/>
          <w:sz w:val="24"/>
        </w:rPr>
        <w:drawing>
          <wp:inline distT="0" distB="0" distL="0" distR="0">
            <wp:extent cx="2857500" cy="3590925"/>
            <wp:effectExtent l="0" t="0" r="0" b="0"/>
            <wp:docPr id="1" name="1.8labeled_jpg.ext" descr="1.8labeled_jpg.ext"/>
            <wp:cNvGraphicFramePr>
              <a:graphicFrameLocks noChangeAspect="true"/>
            </wp:cNvGraphicFramePr>
            <a:graphic>
              <a:graphicData uri="http://schemas.openxmlformats.org/drawingml/2006/picture">
                <pic:pic>
                  <pic:nvPicPr>
                    <pic:cNvPr id="2" name="1.8labeled_jpg.ext"/>
                    <pic:cNvPicPr/>
                  </pic:nvPicPr>
                  <pic:blipFill>
                    <a:blip r:embed="rId7"/>
                    <a:stretch>
                      <a:fillRect/>
                    </a:stretch>
                  </pic:blipFill>
                  <pic:spPr>
                    <a:xfrm>
                      <a:off x="0" y="0"/>
                      <a:ext cx="2857500" cy="359092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87.1)</w:t>
        <w:tab/>
      </w:r>
      <w:r>
        <w:rPr>
          <w:rFonts w:ascii="Times New Roman"/>
          <w:b w:val="false"/>
          <w:i w:val="false"/>
          <w:color w:val="000000"/>
          <w:sz w:val="24"/>
        </w:rPr>
        <w:t xml:space="preserve">Which letter represents the   </w:t>
      </w:r>
      <w:r>
        <w:rPr>
          <w:rFonts w:ascii="Times New Roman"/>
          <w:b w:val="false"/>
          <w:i/>
          <w:color w:val="000000"/>
          <w:sz w:val="24"/>
        </w:rPr>
        <w:t xml:space="preserve">receptor </w:t>
      </w:r>
      <w:r>
        <w:rPr>
          <w:rFonts w:ascii="Times New Roman"/>
          <w:b w:val="false"/>
          <w:i w:val="false"/>
          <w:color w:val="000000"/>
          <w:sz w:val="24"/>
        </w:rPr>
        <w:t>of this feedback loop?</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87.2)</w:t>
        <w:tab/>
      </w:r>
      <w:r>
        <w:rPr>
          <w:rFonts w:ascii="Times New Roman"/>
          <w:b w:val="false"/>
          <w:i w:val="false"/>
          <w:color w:val="000000"/>
          <w:sz w:val="24"/>
        </w:rPr>
        <w:t xml:space="preserve">Which letter represents the   </w:t>
      </w:r>
      <w:r>
        <w:rPr>
          <w:rFonts w:ascii="Times New Roman"/>
          <w:b w:val="false"/>
          <w:i/>
          <w:color w:val="000000"/>
          <w:sz w:val="24"/>
        </w:rPr>
        <w:t>effector</w:t>
      </w:r>
      <w:r>
        <w:rPr>
          <w:rFonts w:ascii="Times New Roman"/>
          <w:b w:val="false"/>
          <w:i w:val="false"/>
          <w:color w:val="000000"/>
          <w:sz w:val="24"/>
        </w:rPr>
        <w:t>of this feedback loop?</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87.3)</w:t>
        <w:tab/>
      </w:r>
      <w:r>
        <w:rPr>
          <w:rFonts w:ascii="Times New Roman"/>
          <w:sz w:val="24"/>
        </w:rPr>
        <w:t>Where in this feedback loop is homeostasis present?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87.4)</w:t>
        <w:tab/>
      </w:r>
      <w:r>
        <w:rPr>
          <w:rFonts w:ascii="Times New Roman"/>
          <w:sz w:val="24"/>
        </w:rPr>
        <w:t>This feedback loop is an example of which of the following?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feedback</w:t>
      </w:r>
      <w:r>
        <w:rPr>
          <w:rFonts w:ascii="Times New Roman"/>
          <w:sz w:val="24"/>
        </w:rPr>
        <w:tab/>
        <w:br/>
        <w:tab/>
      </w:r>
      <w:r>
        <w:rPr>
          <w:rFonts w:ascii="Times New Roman"/>
          <w:sz w:val="24"/>
        </w:rPr>
        <w:t>B)    Positive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Thermal gradient</w:t>
      </w:r>
      <w:r>
        <w:rPr>
          <w:rFonts w:ascii="Times New Roman"/>
          <w:sz w:val="24"/>
        </w:rPr>
        <w:br/>
        <w:tab/>
      </w:r>
      <w:r>
        <w:rPr>
          <w:rFonts w:ascii="Times New Roman"/>
          <w:sz w:val="24"/>
        </w:rPr>
        <w:t>E)    Natural selection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drawing>
          <wp:inline distT="0" distB="0" distL="0" distR="0">
            <wp:extent cx="4762500" cy="9429750"/>
            <wp:effectExtent l="0" t="0" r="0" b="0"/>
            <wp:docPr id="1" name="1.10labeled_jpg.ext" descr="1.10labeled_jpg.ext"/>
            <wp:cNvGraphicFramePr>
              <a:graphicFrameLocks noChangeAspect="true"/>
            </wp:cNvGraphicFramePr>
            <a:graphic>
              <a:graphicData uri="http://schemas.openxmlformats.org/drawingml/2006/picture">
                <pic:pic>
                  <pic:nvPicPr>
                    <pic:cNvPr id="2" name="1.10labeled_jpg.ext"/>
                    <pic:cNvPicPr/>
                  </pic:nvPicPr>
                  <pic:blipFill>
                    <a:blip r:embed="rId8"/>
                    <a:stretch>
                      <a:fillRect/>
                    </a:stretch>
                  </pic:blipFill>
                  <pic:spPr>
                    <a:xfrm>
                      <a:off x="0" y="0"/>
                      <a:ext cx="4762500" cy="94297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88.1)</w:t>
        <w:tab/>
      </w:r>
      <w:r>
        <w:rPr>
          <w:rFonts w:ascii="Times New Roman"/>
          <w:b w:val="false"/>
          <w:i w:val="false"/>
          <w:color w:val="000000"/>
          <w:sz w:val="24"/>
        </w:rPr>
        <w:t xml:space="preserve">Which letter represents a   </w:t>
      </w:r>
      <w:r>
        <w:rPr>
          <w:rFonts w:ascii="Times New Roman"/>
          <w:b w:val="false"/>
          <w:i/>
          <w:color w:val="000000"/>
          <w:sz w:val="24"/>
        </w:rPr>
        <w:t>pressure</w:t>
      </w:r>
      <w:r>
        <w:rPr>
          <w:rFonts w:ascii="Times New Roman"/>
          <w:b w:val="false"/>
          <w:i w:val="false"/>
          <w:color w:val="000000"/>
          <w:sz w:val="24"/>
        </w:rPr>
        <w:t>gradient?</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All of these represent a pressure gradient.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88.2)</w:t>
        <w:tab/>
      </w:r>
      <w:r>
        <w:rPr>
          <w:rFonts w:ascii="Times New Roman"/>
          <w:b w:val="false"/>
          <w:i w:val="false"/>
          <w:color w:val="000000"/>
          <w:sz w:val="24"/>
        </w:rPr>
        <w:t xml:space="preserve">Which letter represents a   </w:t>
      </w:r>
      <w:r>
        <w:rPr>
          <w:rFonts w:ascii="Times New Roman"/>
          <w:b w:val="false"/>
          <w:i/>
          <w:color w:val="000000"/>
          <w:sz w:val="24"/>
        </w:rPr>
        <w:t>thermal</w:t>
      </w:r>
      <w:r>
        <w:rPr>
          <w:rFonts w:ascii="Times New Roman"/>
          <w:b w:val="false"/>
          <w:i w:val="false"/>
          <w:color w:val="000000"/>
          <w:sz w:val="24"/>
        </w:rPr>
        <w:t>gradient?</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All of these represent a thermal gradient.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88.3)</w:t>
        <w:tab/>
      </w:r>
      <w:r>
        <w:rPr>
          <w:rFonts w:ascii="Times New Roman"/>
          <w:sz w:val="24"/>
        </w:rPr>
        <w:t>Glucose would move down which of these gradients?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Glucose can move via all of these mechanisms.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88.4)</w:t>
        <w:tab/>
      </w:r>
      <w:r>
        <w:rPr>
          <w:rFonts w:ascii="Times New Roman"/>
          <w:sz w:val="24"/>
        </w:rPr>
        <w:t>Ions would move down which of these gradients?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Ions can move via all of these mechanisms.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
      </w:r>
      <w:r>
        <w:rPr>
          <w:rFonts w:ascii="Times New Roman"/>
          <w:sz w:val="24"/>
        </w:rPr>
        <w:drawing>
          <wp:inline distT="0" distB="0" distL="0" distR="0">
            <wp:extent cx="1428750" cy="1943100"/>
            <wp:effectExtent l="0" t="0" r="0" b="0"/>
            <wp:docPr id="1" name="1.11a_jpg.ext" descr="1.11a_jpg.ext"/>
            <wp:cNvGraphicFramePr>
              <a:graphicFrameLocks noChangeAspect="true"/>
            </wp:cNvGraphicFramePr>
            <a:graphic>
              <a:graphicData uri="http://schemas.openxmlformats.org/drawingml/2006/picture">
                <pic:pic>
                  <pic:nvPicPr>
                    <pic:cNvPr id="2" name="1.11a_jpg.ext"/>
                    <pic:cNvPicPr/>
                  </pic:nvPicPr>
                  <pic:blipFill>
                    <a:blip r:embed="rId9"/>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943100"/>
            <wp:effectExtent l="0" t="0" r="0" b="0"/>
            <wp:docPr id="1" name="1.11b_jpg.ext" descr="1.11b_jpg.ext"/>
            <wp:cNvGraphicFramePr>
              <a:graphicFrameLocks noChangeAspect="true"/>
            </wp:cNvGraphicFramePr>
            <a:graphic>
              <a:graphicData uri="http://schemas.openxmlformats.org/drawingml/2006/picture">
                <pic:pic>
                  <pic:nvPicPr>
                    <pic:cNvPr id="2" name="1.11b_jpg.ext"/>
                    <pic:cNvPicPr/>
                  </pic:nvPicPr>
                  <pic:blipFill>
                    <a:blip r:embed="rId10"/>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943100"/>
            <wp:effectExtent l="0" t="0" r="0" b="0"/>
            <wp:docPr id="1" name="1.11c_jpg.ext" descr="1.11c_jpg.ext"/>
            <wp:cNvGraphicFramePr>
              <a:graphicFrameLocks noChangeAspect="true"/>
            </wp:cNvGraphicFramePr>
            <a:graphic>
              <a:graphicData uri="http://schemas.openxmlformats.org/drawingml/2006/picture">
                <pic:pic>
                  <pic:nvPicPr>
                    <pic:cNvPr id="2" name="1.11c_jpg.ext"/>
                    <pic:cNvPicPr/>
                  </pic:nvPicPr>
                  <pic:blipFill>
                    <a:blip r:embed="rId11"/>
                    <a:stretch>
                      <a:fillRect/>
                    </a:stretch>
                  </pic:blipFill>
                  <pic:spPr>
                    <a:xfrm>
                      <a:off x="0" y="0"/>
                      <a:ext cx="1428750" cy="1943100"/>
                    </a:xfrm>
                    <a:prstGeom prst="rect">
                      <a:avLst/>
                    </a:prstGeom>
                  </pic:spPr>
                </pic:pic>
              </a:graphicData>
            </a:graphic>
          </wp:inline>
        </w:drawing>
      </w:r>
      <w:r>
        <w:rPr>
          <w:rFonts w:ascii="Times New Roman"/>
          <w:sz w:val="24"/>
        </w:rPr>
        <w:drawing>
          <wp:inline distT="0" distB="0" distL="0" distR="0">
            <wp:extent cx="1428750" cy="1800225"/>
            <wp:effectExtent l="0" t="0" r="0" b="0"/>
            <wp:docPr id="1" name="1.11d_jpg.ext" descr="1.11d_jpg.ext"/>
            <wp:cNvGraphicFramePr>
              <a:graphicFrameLocks noChangeAspect="true"/>
            </wp:cNvGraphicFramePr>
            <a:graphic>
              <a:graphicData uri="http://schemas.openxmlformats.org/drawingml/2006/picture">
                <pic:pic>
                  <pic:nvPicPr>
                    <pic:cNvPr id="2" name="1.11d_jpg.ext"/>
                    <pic:cNvPicPr/>
                  </pic:nvPicPr>
                  <pic:blipFill>
                    <a:blip r:embed="rId12"/>
                    <a:stretch>
                      <a:fillRect/>
                    </a:stretch>
                  </pic:blipFill>
                  <pic:spPr>
                    <a:xfrm>
                      <a:off x="0" y="0"/>
                      <a:ext cx="1428750" cy="1800225"/>
                    </a:xfrm>
                    <a:prstGeom prst="rect">
                      <a:avLst/>
                    </a:prstGeom>
                  </pic:spPr>
                </pic:pic>
              </a:graphicData>
            </a:graphic>
          </wp:inline>
        </w:drawing>
      </w:r>
      <w:r>
        <w:rPr>
          <w:rFonts w:ascii="Times New Roman"/>
          <w:sz w:val="24"/>
        </w:rPr>
        <w:drawing>
          <wp:inline distT="0" distB="0" distL="0" distR="0">
            <wp:extent cx="1428750" cy="1676400"/>
            <wp:effectExtent l="0" t="0" r="0" b="0"/>
            <wp:docPr id="1" name="1.11e_jpg.ext" descr="1.11e_jpg.ext"/>
            <wp:cNvGraphicFramePr>
              <a:graphicFrameLocks noChangeAspect="true"/>
            </wp:cNvGraphicFramePr>
            <a:graphic>
              <a:graphicData uri="http://schemas.openxmlformats.org/drawingml/2006/picture">
                <pic:pic>
                  <pic:nvPicPr>
                    <pic:cNvPr id="2" name="1.11e_jpg.ext"/>
                    <pic:cNvPicPr/>
                  </pic:nvPicPr>
                  <pic:blipFill>
                    <a:blip r:embed="rId13"/>
                    <a:stretch>
                      <a:fillRect/>
                    </a:stretch>
                  </pic:blipFill>
                  <pic:spPr>
                    <a:xfrm>
                      <a:off x="0" y="0"/>
                      <a:ext cx="1428750" cy="1676400"/>
                    </a:xfrm>
                    <a:prstGeom prst="rect">
                      <a:avLst/>
                    </a:prstGeom>
                  </pic:spPr>
                </pic:pic>
              </a:graphicData>
            </a:graphic>
          </wp:inline>
        </w:drawing>
      </w:r>
      <w:r>
        <w:rPr>
          <w:rFonts w:ascii="Times New Roman"/>
          <w:b w:val="false"/>
          <w:i w:val="false"/>
          <w:color w:val="000000"/>
          <w:sz w:val="24"/>
        </w:rPr>
        <w:t>a: U.H.B. Trust/The Image Bank/Getty Images; b: pang_oasis/Shutterstock; c: Miriam Maslo/Science</w:t>
      </w:r>
      <w:r>
        <w:rPr>
          <w:rFonts w:ascii="Times New Roman"/>
          <w:sz w:val="24"/>
        </w:rPr>
        <w:br/>
      </w:r>
      <w:r>
        <w:rPr>
          <w:rFonts w:ascii="Times New Roman"/>
          <w:b w:val="false"/>
          <w:i w:val="false"/>
          <w:color w:val="000000"/>
          <w:sz w:val="24"/>
        </w:rPr>
        <w:t xml:space="preserve"> Source; d: UHB Trust/Getty Images; e: ISM/Sovereign/Medical Images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89.1)</w:t>
        <w:tab/>
      </w:r>
      <w:r>
        <w:rPr>
          <w:rFonts w:ascii="Times New Roman"/>
          <w:sz w:val="24"/>
        </w:rPr>
        <w:t>Which image is produced using an X-ray?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89.2)</w:t>
        <w:tab/>
      </w:r>
      <w:r>
        <w:rPr>
          <w:rFonts w:ascii="Times New Roman"/>
          <w:sz w:val="24"/>
        </w:rPr>
        <w:t>Which image is produced using Computed Tomography?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89.3)</w:t>
        <w:tab/>
      </w:r>
      <w:r>
        <w:rPr>
          <w:rFonts w:ascii="Times New Roman"/>
          <w:sz w:val="24"/>
        </w:rPr>
        <w:t>Which image is produced using Magnetic Resonance Imaging?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89.4)</w:t>
        <w:tab/>
      </w:r>
      <w:r>
        <w:rPr>
          <w:rFonts w:ascii="Times New Roman"/>
          <w:sz w:val="24"/>
        </w:rPr>
        <w:t>Which imaging technique would be used to determine the location of a blocked artery?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89.5)</w:t>
        <w:tab/>
      </w:r>
      <w:r>
        <w:rPr>
          <w:rFonts w:ascii="Times New Roman"/>
          <w:sz w:val="24"/>
        </w:rPr>
        <w:t>Which imaging technique would be used to determine the metabolically active areas of the brain?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r>
        <w:rPr>
          <w:rFonts w:ascii="Times New Roman"/>
          <w:sz w:val="24"/>
        </w:rPr>
        <w:t>E)    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drawing>
          <wp:inline distT="0" distB="0" distL="0" distR="0">
            <wp:extent cx="4762500" cy="6429375"/>
            <wp:effectExtent l="0" t="0" r="0" b="0"/>
            <wp:docPr id="1" name="1.5labeled_jpg.ext" descr="1.5labeled_jpg.ext"/>
            <wp:cNvGraphicFramePr>
              <a:graphicFrameLocks noChangeAspect="true"/>
            </wp:cNvGraphicFramePr>
            <a:graphic>
              <a:graphicData uri="http://schemas.openxmlformats.org/drawingml/2006/picture">
                <pic:pic>
                  <pic:nvPicPr>
                    <pic:cNvPr id="2" name="1.5labeled_jpg.ext"/>
                    <pic:cNvPicPr/>
                  </pic:nvPicPr>
                  <pic:blipFill>
                    <a:blip r:embed="rId14"/>
                    <a:stretch>
                      <a:fillRect/>
                    </a:stretch>
                  </pic:blipFill>
                  <pic:spPr>
                    <a:xfrm>
                      <a:off x="0" y="0"/>
                      <a:ext cx="4762500" cy="64293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90.1)</w:t>
        <w:tab/>
      </w:r>
      <w:r>
        <w:rPr>
          <w:rFonts w:ascii="Times New Roman"/>
          <w:sz w:val="24"/>
        </w:rPr>
        <w:t>What level of structural hierarchy is represented by the letter E?</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w:t>
      </w:r>
      <w:r>
        <w:rPr>
          <w:rFonts w:ascii="Times New Roman"/>
          <w:sz w:val="24"/>
        </w:rPr>
        <w:tab/>
        <w:br/>
        <w:tab/>
      </w:r>
      <w:r>
        <w:rPr>
          <w:rFonts w:ascii="Times New Roman"/>
          <w:sz w:val="24"/>
        </w:rPr>
        <w:t>B)    Cell</w:t>
      </w:r>
      <w:r>
        <w:rPr>
          <w:rFonts w:ascii="Times New Roman"/>
          <w:sz w:val="24"/>
        </w:rPr>
        <w:br/>
        <w:tab/>
      </w:r>
      <w:r>
        <w:rPr>
          <w:rFonts w:ascii="Times New Roman"/>
          <w:sz w:val="24"/>
        </w:rPr>
        <w:t>C)    Tissue</w:t>
      </w:r>
      <w:r>
        <w:rPr>
          <w:rFonts w:ascii="Times New Roman"/>
          <w:sz w:val="24"/>
        </w:rPr>
        <w:br/>
        <w:tab/>
      </w:r>
      <w:r>
        <w:rPr>
          <w:rFonts w:ascii="Times New Roman"/>
          <w:sz w:val="24"/>
        </w:rPr>
        <w:t>D)    Organ</w:t>
      </w:r>
      <w:r>
        <w:rPr>
          <w:rFonts w:ascii="Times New Roman"/>
          <w:sz w:val="24"/>
        </w:rPr>
        <w:br/>
        <w:tab/>
      </w:r>
      <w:r>
        <w:rPr>
          <w:rFonts w:ascii="Times New Roman"/>
          <w:sz w:val="24"/>
        </w:rPr>
        <w:t>E)    Molecule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90.2)</w:t>
        <w:tab/>
      </w:r>
      <w:r>
        <w:rPr>
          <w:rFonts w:ascii="Times New Roman"/>
          <w:sz w:val="24"/>
        </w:rPr>
        <w:t>What level of structural hierarchy is represented by the letter H?</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 system</w:t>
      </w:r>
      <w:r>
        <w:rPr>
          <w:rFonts w:ascii="Times New Roman"/>
          <w:sz w:val="24"/>
        </w:rPr>
        <w:tab/>
        <w:br/>
        <w:tab/>
      </w:r>
      <w:r>
        <w:rPr>
          <w:rFonts w:ascii="Times New Roman"/>
          <w:sz w:val="24"/>
        </w:rPr>
        <w:t>B)    Cell</w:t>
      </w:r>
      <w:r>
        <w:rPr>
          <w:rFonts w:ascii="Times New Roman"/>
          <w:sz w:val="24"/>
        </w:rPr>
        <w:br/>
        <w:tab/>
      </w:r>
      <w:r>
        <w:rPr>
          <w:rFonts w:ascii="Times New Roman"/>
          <w:sz w:val="24"/>
        </w:rPr>
        <w:t>C)    Tissue</w:t>
      </w:r>
      <w:r>
        <w:rPr>
          <w:rFonts w:ascii="Times New Roman"/>
          <w:sz w:val="24"/>
        </w:rPr>
        <w:br/>
        <w:tab/>
      </w:r>
      <w:r>
        <w:rPr>
          <w:rFonts w:ascii="Times New Roman"/>
          <w:sz w:val="24"/>
        </w:rPr>
        <w:t>D)    Organ</w:t>
      </w:r>
      <w:r>
        <w:rPr>
          <w:rFonts w:ascii="Times New Roman"/>
          <w:sz w:val="24"/>
        </w:rPr>
        <w:br/>
        <w:tab/>
      </w:r>
      <w:r>
        <w:rPr>
          <w:rFonts w:ascii="Times New Roman"/>
          <w:sz w:val="24"/>
        </w:rPr>
        <w:t>E)    Molecule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90.3)</w:t>
        <w:tab/>
      </w:r>
      <w:r>
        <w:rPr>
          <w:rFonts w:ascii="Times New Roman"/>
          <w:sz w:val="24"/>
        </w:rPr>
        <w:t>What is the study of the structure at E called?</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Physiology</w:t>
      </w:r>
      <w:r>
        <w:rPr>
          <w:rFonts w:ascii="Times New Roman"/>
          <w:sz w:val="24"/>
        </w:rPr>
        <w:br/>
        <w:tab/>
      </w:r>
      <w:r>
        <w:rPr>
          <w:rFonts w:ascii="Times New Roman"/>
          <w:sz w:val="24"/>
        </w:rPr>
        <w:t>D)    Organismal biology</w:t>
      </w:r>
      <w:r>
        <w:rPr>
          <w:rFonts w:ascii="Times New Roman"/>
          <w:sz w:val="24"/>
        </w:rPr>
        <w:br/>
        <w:tab/>
      </w:r>
      <w:r>
        <w:rPr>
          <w:rFonts w:ascii="Times New Roman"/>
          <w:sz w:val="24"/>
        </w:rPr>
        <w:t>E)    Pathology</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90.4)</w:t>
        <w:tab/>
      </w:r>
      <w:r>
        <w:rPr>
          <w:rFonts w:ascii="Times New Roman"/>
          <w:sz w:val="24"/>
        </w:rPr>
        <w:t>What is the study of the structure at F called?</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Physiology</w:t>
      </w:r>
      <w:r>
        <w:rPr>
          <w:rFonts w:ascii="Times New Roman"/>
          <w:sz w:val="24"/>
        </w:rPr>
        <w:br/>
        <w:tab/>
      </w:r>
      <w:r>
        <w:rPr>
          <w:rFonts w:ascii="Times New Roman"/>
          <w:sz w:val="24"/>
        </w:rPr>
        <w:t>D)    Organismal biology</w:t>
      </w:r>
      <w:r>
        <w:rPr>
          <w:rFonts w:ascii="Times New Roman"/>
          <w:sz w:val="24"/>
        </w:rPr>
        <w:br/>
        <w:tab/>
      </w:r>
      <w:r>
        <w:rPr>
          <w:rFonts w:ascii="Times New Roman"/>
          <w:sz w:val="24"/>
        </w:rPr>
        <w:t>E)    Pathology</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90.5)</w:t>
        <w:tab/>
      </w:r>
      <w:r>
        <w:rPr>
          <w:rFonts w:ascii="Times New Roman"/>
          <w:sz w:val="24"/>
        </w:rPr>
        <w:t>The integumentary system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I</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90.6)</w:t>
        <w:tab/>
      </w:r>
      <w:r>
        <w:rPr>
          <w:rFonts w:ascii="Times New Roman"/>
          <w:sz w:val="24"/>
        </w:rPr>
        <w:t>A lymph node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I</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90.7)</w:t>
        <w:tab/>
      </w:r>
      <w:r>
        <w:rPr>
          <w:rFonts w:ascii="Times New Roman"/>
          <w:sz w:val="24"/>
        </w:rPr>
        <w:t>A ribosome is an example of which level of structural hierarchy?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C</w:t>
      </w:r>
      <w:r>
        <w:rPr>
          <w:rFonts w:ascii="Times New Roman"/>
          <w:sz w:val="24"/>
        </w:rPr>
        <w:br/>
        <w:tab/>
      </w:r>
      <w:r>
        <w:rPr>
          <w:rFonts w:ascii="Times New Roman"/>
          <w:sz w:val="24"/>
        </w:rPr>
        <w:t>C)    E</w:t>
      </w:r>
      <w:r>
        <w:rPr>
          <w:rFonts w:ascii="Times New Roman"/>
          <w:sz w:val="24"/>
        </w:rPr>
        <w:br/>
        <w:tab/>
      </w:r>
      <w:r>
        <w:rPr>
          <w:rFonts w:ascii="Times New Roman"/>
          <w:sz w:val="24"/>
        </w:rPr>
        <w:t>D)    H</w:t>
      </w:r>
      <w:r>
        <w:rPr>
          <w:rFonts w:ascii="Times New Roman"/>
          <w:sz w:val="24"/>
        </w:rPr>
        <w:br/>
        <w:tab/>
      </w:r>
      <w:r>
        <w:rPr>
          <w:rFonts w:ascii="Times New Roman"/>
          <w:sz w:val="24"/>
        </w:rPr>
        <w:t>E)    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drawing>
          <wp:inline distT="0" distB="0" distL="0" distR="0">
            <wp:extent cx="4762500" cy="5267325"/>
            <wp:effectExtent l="0" t="0" r="0" b="0"/>
            <wp:docPr id="1" name="1.9labeled_jpg.ext" descr="1.9labeled_jpg.ext"/>
            <wp:cNvGraphicFramePr>
              <a:graphicFrameLocks noChangeAspect="true"/>
            </wp:cNvGraphicFramePr>
            <a:graphic>
              <a:graphicData uri="http://schemas.openxmlformats.org/drawingml/2006/picture">
                <pic:pic>
                  <pic:nvPicPr>
                    <pic:cNvPr id="2" name="1.9labeled_jpg.ext"/>
                    <pic:cNvPicPr/>
                  </pic:nvPicPr>
                  <pic:blipFill>
                    <a:blip r:embed="rId15"/>
                    <a:stretch>
                      <a:fillRect/>
                    </a:stretch>
                  </pic:blipFill>
                  <pic:spPr>
                    <a:xfrm>
                      <a:off x="0" y="0"/>
                      <a:ext cx="4762500" cy="526732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91.1)</w:t>
        <w:tab/>
      </w:r>
      <w:r>
        <w:rPr>
          <w:rFonts w:ascii="Times New Roman"/>
          <w:sz w:val="24"/>
        </w:rPr>
        <w:t>This is an example of which of the following?</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feedback</w:t>
      </w:r>
      <w:r>
        <w:rPr>
          <w:rFonts w:ascii="Times New Roman"/>
          <w:sz w:val="24"/>
        </w:rPr>
        <w:tab/>
        <w:br/>
        <w:tab/>
      </w:r>
      <w:r>
        <w:rPr>
          <w:rFonts w:ascii="Times New Roman"/>
          <w:sz w:val="24"/>
        </w:rPr>
        <w:t>B)    Negative feedback</w:t>
      </w:r>
      <w:r>
        <w:rPr>
          <w:rFonts w:ascii="Times New Roman"/>
          <w:sz w:val="24"/>
        </w:rPr>
        <w:br/>
        <w:tab/>
      </w:r>
      <w:r>
        <w:rPr>
          <w:rFonts w:ascii="Times New Roman"/>
          <w:sz w:val="24"/>
        </w:rPr>
        <w:t>C)    Dynamic equilibrium</w:t>
      </w:r>
      <w:r>
        <w:rPr>
          <w:rFonts w:ascii="Times New Roman"/>
          <w:sz w:val="24"/>
        </w:rPr>
        <w:br/>
        <w:tab/>
      </w:r>
      <w:r>
        <w:rPr>
          <w:rFonts w:ascii="Times New Roman"/>
          <w:sz w:val="24"/>
        </w:rPr>
        <w:t>D)    Adaptation</w:t>
      </w:r>
      <w:r>
        <w:rPr>
          <w:rFonts w:ascii="Times New Roman"/>
          <w:sz w:val="24"/>
        </w:rPr>
        <w:br/>
        <w:tab/>
      </w:r>
      <w:r>
        <w:rPr>
          <w:rFonts w:ascii="Times New Roman"/>
          <w:sz w:val="24"/>
        </w:rPr>
        <w:t>E)    Natural selection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91.2)</w:t>
        <w:tab/>
      </w:r>
      <w:r>
        <w:rPr>
          <w:rFonts w:ascii="Times New Roman"/>
          <w:sz w:val="24"/>
        </w:rPr>
        <w:t>In this feedback loop, what is the receptor?</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w:t>
      </w:r>
      <w:r>
        <w:rPr>
          <w:rFonts w:ascii="Times New Roman"/>
          <w:sz w:val="24"/>
        </w:rPr>
        <w:tab/>
        <w:br/>
        <w:tab/>
      </w:r>
      <w:r>
        <w:rPr>
          <w:rFonts w:ascii="Times New Roman"/>
          <w:sz w:val="24"/>
        </w:rPr>
        <w:t>B)    Oxytocin</w:t>
      </w:r>
      <w:r>
        <w:rPr>
          <w:rFonts w:ascii="Times New Roman"/>
          <w:sz w:val="24"/>
        </w:rPr>
        <w:br/>
        <w:tab/>
      </w:r>
      <w:r>
        <w:rPr>
          <w:rFonts w:ascii="Times New Roman"/>
          <w:sz w:val="24"/>
        </w:rPr>
        <w:t>C)    Uterus</w:t>
      </w:r>
      <w:r>
        <w:rPr>
          <w:rFonts w:ascii="Times New Roman"/>
          <w:sz w:val="24"/>
        </w:rPr>
        <w:br/>
        <w:tab/>
      </w:r>
      <w:r>
        <w:rPr>
          <w:rFonts w:ascii="Times New Roman"/>
          <w:sz w:val="24"/>
        </w:rPr>
        <w:t>D)    Ovaries</w:t>
      </w:r>
      <w:r>
        <w:rPr>
          <w:rFonts w:ascii="Times New Roman"/>
          <w:sz w:val="24"/>
        </w:rPr>
        <w:br/>
        <w:tab/>
      </w:r>
      <w:r>
        <w:rPr>
          <w:rFonts w:ascii="Times New Roman"/>
          <w:sz w:val="24"/>
        </w:rPr>
        <w:t>E)    Adrenal gland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91.3)</w:t>
        <w:tab/>
      </w:r>
      <w:r>
        <w:rPr>
          <w:rFonts w:ascii="Times New Roman"/>
          <w:sz w:val="24"/>
        </w:rPr>
        <w:t>In this feedback loop, what is the effector?</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Cervix</w:t>
      </w:r>
      <w:r>
        <w:rPr>
          <w:rFonts w:ascii="Times New Roman"/>
          <w:sz w:val="24"/>
        </w:rPr>
        <w:tab/>
        <w:br/>
        <w:tab/>
      </w:r>
      <w:r>
        <w:rPr>
          <w:rFonts w:ascii="Times New Roman"/>
          <w:sz w:val="24"/>
        </w:rPr>
        <w:t>B)    Brain</w:t>
      </w:r>
      <w:r>
        <w:rPr>
          <w:rFonts w:ascii="Times New Roman"/>
          <w:sz w:val="24"/>
        </w:rPr>
        <w:br/>
        <w:tab/>
      </w:r>
      <w:r>
        <w:rPr>
          <w:rFonts w:ascii="Times New Roman"/>
          <w:sz w:val="24"/>
        </w:rPr>
        <w:t>C)    Oxytocin</w:t>
      </w:r>
      <w:r>
        <w:rPr>
          <w:rFonts w:ascii="Times New Roman"/>
          <w:sz w:val="24"/>
        </w:rPr>
        <w:br/>
        <w:tab/>
      </w:r>
      <w:r>
        <w:rPr>
          <w:rFonts w:ascii="Times New Roman"/>
          <w:sz w:val="24"/>
        </w:rPr>
        <w:t>D)    Uterine muscles</w:t>
      </w:r>
      <w:r>
        <w:rPr>
          <w:rFonts w:ascii="Times New Roman"/>
          <w:sz w:val="24"/>
        </w:rPr>
        <w:br/>
        <w:tab/>
      </w:r>
      <w:r>
        <w:rPr>
          <w:rFonts w:ascii="Times New Roman"/>
          <w:sz w:val="24"/>
        </w:rPr>
        <w:t>E)    Ovaries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Major Themes of Anatomy and Physiology</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87.3) 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89.3)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90.3)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90.4)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90.5)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90.6)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91.3)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 Target="media/document_image_rId10.jpeg" Type="http://schemas.openxmlformats.org/officeDocument/2006/relationships/image" Id="rId10"/>
    <Relationship Target="media/document_image_rId11.jpeg" Type="http://schemas.openxmlformats.org/officeDocument/2006/relationships/image" Id="rId11"/>
    <Relationship Target="media/document_image_rId12.jpeg" Type="http://schemas.openxmlformats.org/officeDocument/2006/relationships/image" Id="rId12"/>
    <Relationship Target="media/document_image_rId13.jpeg" Type="http://schemas.openxmlformats.org/officeDocument/2006/relationships/image" Id="rId13"/>
    <Relationship Target="media/document_image_rId14.jpeg" Type="http://schemas.openxmlformats.org/officeDocument/2006/relationships/image" Id="rId14"/>
    <Relationship Target="media/document_image_rId15.jpeg" Type="http://schemas.openxmlformats.org/officeDocument/2006/relationships/image" Id="rId1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