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one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an area of physics?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Mechanics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Optics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Algebra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Acoustics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Motion necessarily involves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magnitude of a displacement is ______________ the magnitude of the distance traveled.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always unequal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less than or equal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always equal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greater than or equal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these; the two cannot be compared.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Displacement divided by time gives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distance.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Average speed multiplied 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time gives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instantaneous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Distance covered per unit of time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straight-line distance and direction between two points are, together,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magnitudes of two horizontal displacements are 4 m and 9 m, respectively. Given that the vectors may be in either the plus or the minus direction, they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cannot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be added together to give a total displacement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–13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–5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 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 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speedometer indicates ______________ if the automobile is traveling forward.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instantaneous 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instantaneous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instantaneous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average acceleration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 moves with constant velocity,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speed is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direction is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average speed is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distance traveled per unit time is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instantaneous velocity of an object is constant, then so is its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rate at which an object's velocity changes with time is called its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instantaneous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automobile's acceleration may be changed by using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windshield wipers.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steering wheel.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radio.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horn.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An automobile's acceleration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cannot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be changed by using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gas pedal.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brake pedal.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steering wheel.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stick shift.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turn signal.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acceleration may result from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change in both speed and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which of the following is the acceleration constant?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Nonuniform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Free fall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Uniform circular 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Velocity is similar to speed, but a ________ is also involved in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scalar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is true for deceleration?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acceleration is in the direction opposite the motion.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acceleration is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acceleration is necessarily negative.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velocity remains constant.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traveled by an automobile moving at a constant velocity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directly proportional to the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directly proportional to the time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time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that is moving in a linear path with an acceleration in the direction opposite to the motion has a(n) ______________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that is moving in a linear path with an acceleration at a right angle to the motion has a(n) ______________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that is moving in a linear path with an acceleration in the direction of motion has a(n) ______________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a block slides down a 33° frictionless incline, its acceleration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decreases with distance.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remains constant.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greatest at the bottom of the incline.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greatest at the top of the incline.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 possible unit of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 ×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/s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m/s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magnitude of the velocity of an object increases, we may be sure that during the time of this increase,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 is accelerated.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acceleration of the object increases.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 is moving in a straight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 is changing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freely falling object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has a uniformly increasing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is unaffected by gravity.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has a uniformly increasing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has a uniformly increasing displacement.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in free fall has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constant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constant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 velocity that changes 9.8 m/s each second.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 acceleration that depends on its mass.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with a mass of 5 kg is dropped and takes 9 s to hit the ground. Then another object with a mass of 10 kg is dropped from the same point. How long does it take to hit the ground?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9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18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5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81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729 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car is moving down a freeway in a straight line at a constant rate of 32.0 m/s for 3.0 s. Its acceleration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9.8 m/s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9.8 m/s.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32.0 m/s.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11.0 m/s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is dropped from a vertical distance of 25.5 m above the ground, and it takes 2.28 sec to fall that distance. A second identical object to launched from the same height, with a horizontal velocity of 45.9 m/s. How long does the second object take to fall the 25.5 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More than 2.28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sec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Almost 2.28 sec.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Less than 2.28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sec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Exactly 2.28 sec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Much less than 2.28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sec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freely falling object has a constant acceleration of 9.8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This means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object's displacement changes by 9.8 m every second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object's speed increases by 9.8 m/s each second.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object's acceleration increases by 9.8 m/s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5"/>
                      <w:szCs w:val="25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 xml:space="preserve"> each second.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object travels 9.8 m each second.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that is moving with an acceleration different from zero will always have a(n) ______________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increasing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decreasing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traveled by a dropped object in free fall is directly proportional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the time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its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 has a direction and a magnitude.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 has a magnitude only.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 has a magnitude only.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Velocity has a magnitude and a direction.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All the following may be represented by vectors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displacement.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in uniform circular motion has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 acceleration.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variable radial distances.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 velocity.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 speed.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/r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for centripetal acceleration,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stands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diameter.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radius.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rate.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equation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/r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for centripetal acceleration, the v stands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volume.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very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speed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velociraptor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travels in a circle of radius 2.0 m with a constant speed of 4.0 m/s. What is the direction of its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Toward the center of the circle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Normal to the plane of the circle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Insufficient data given for determination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Tangential to the circle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Centripetal means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center seeking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pulls outward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magnitude of the acceleration of an object moving in a circle at constant speed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directly proportional to the speed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directly proportional to the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directly proportional to the radius of the circle squared.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direction of the acceleration of an object moving in a circle at constant speed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changing, but pointing in a predictable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 and pointing in only one direction.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constant and pointing in two directions.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magnitude of the acceleration of an object moving in a circle at constant speed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3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speed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speed.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radius of the circle squared.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inversely proportional to the radius of the circle.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speed of an object in circular motion is increased by a factor of 3, its centripetal acceleration for the same radius will be multiplied by a factor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0.111.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0.333.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1.73.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9.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projectile's vertical velocity component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1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most rapidly near the top of its trajectory.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at a constant 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most rapidly near the bottom of its trajectory.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does not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projectile's horizontal velocity component (ignoring air resistance)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1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does not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most rapidly near the bottom of its trajectory.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at a variable rate.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changes at a constant rate.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projectile motion, 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constant?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Vertical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Horizontal 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golfer hits a ball on a level fairway at an angle of 60° relative to the horizontal, and it lands on the green. Another golfer hits a ball with the same speed but at another angle, and it lands on the green by the other ball. What was the launch angle for the second golfer?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30°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20°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45°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40°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10°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golfer hits a ball on a level fairway at an angle of 30° relative to the horizontal, and it lands on the green. Another golfer hits a ball with the same speed but at an angle of 60°, and it lands on the green by the other ball. Which statement is accurate for this situation?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32"/>
              <w:gridCol w:w="80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ball is in the air longer than the 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ball experiences a greater acceleration while in free flight.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One ball experiences a smaller acceleration while in free flight.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 balls hit at the same speed but different angles will always land in the same location.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Two balls hit at the same speed but different angles can never land in the same location.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running and jumping to score, a basketball player seems to “hang” in the air because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his or her acceleration is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his or her horizontal velocity is quite small.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both components of motion are zero.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his or her vertical velocity is quite small.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levitation is possible with practice.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1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Multiple Choice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continuous change in position is called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straight-line distance and direction between two points are, together, called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displacement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Distance is a(n) ______________ quantity.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speedometer registers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instantaneous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compass registers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Speed is a(n) ______________ quantity.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there to be an acceleration, there must necessarily be a change in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velocity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an object has a constant velocity, then its acceleration is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free fall, the ______________ is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Physics deals with matter, motion, force, and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Physics deals with force, energy, motion, and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Free-fall motion neglects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32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frictional effects, or air resistance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rifle bullet shot horizontally has a vertical acceleration of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or 32 ft/s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(gravity)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Dropped objects on the Moon fall at a slower rate than on Earth because of a smaller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5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 due to gravity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distance a dropped object travels is proportional to the ______________ of the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square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straight-line motion, if a moving object slows down, the direction of the acceleration is ______________ the direction of the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7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opposite to, or antiparallel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straight-line motion, if a moving object speeds up, the direction of the acceleration is ______________ the direction of the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31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along, the same as, or parallel 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Earth, the magnitude of the acceleration of a vertical projectile at its maximum height is equal to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 9.8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Earth, the magnitude of the velocity of a vertical projectile at its maximum height is equal to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A(n) ______________ quantity has both magnitude and direction.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A(n) ______________ quantity has only magnitude.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Temperature is an example of a(n) ______________ quantity.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scalar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moving in a circle with a constant speed has a(n) ______________ directed toward the center of the circle.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acceleration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______________ acceleration is necessary for uniform circular motion.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Centripetal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two quantities are constant in uniform circular motion? ______________ and ______________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8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radial distance (radius); speed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SI unit of centripetal acceleration is ______________.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32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meters per second squared (m/s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centripetal acceleration of an automobile in uniform circular motion on a flat circular track is supplied by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friction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For an object in uniform circular motion, the acceleration points toward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center of the circle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rifle bullet shot horizontally at a velocity of 9.8 m/s has a horizontal acceleration of 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zero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Two objects are in uniform circular motion at the same speed but at different radii. The one with the ______________ radius has the largest centripetal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smallest or least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At the maximum height of a projectile launched at an angle to the horizontal, the projectile's velocity is in a ______________ direction.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horizontal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Under ideal conditions, a projectile with a given initial speed at an angle of 15° has the same range as a projectile at an angle of ______________ with the same initial speed.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Because of air resistance, an object falling a great distance may reach a ______________ velocity.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terminal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student travels from St. Louis to Indianapolis, a distance of 210 mi, in 6.0 h. The return trip over the same route takes 7.0 h. What is the average speed for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the first half of the trip?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the second half of the trip?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c. the total trip?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35 mi/h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 30 mi/h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 32 mi/h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a trip, a family travels 200 km in 2.5 h on the first day, 300 km in 4.0 h on the second day, and 250 km in 3.5 h on the third day. What was the average speed, in kilometers per hour, for the total trip?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75 km/h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automobile traveling on a straight, level road at 25 km/h speeds up to 70 km/h in 20 s. What was the magnitude of the auto's acceleration, in meters per second squared?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0.62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object is dropped 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9.80 m/s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 and falls for 5.00 s before hitting the ground.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How far has the object fallen?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What is the final velocity?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c. What is the final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123 m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 49 m/s, downward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 9.80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downward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is thrown up in the air with an initial velocity of 58.8 m/s upward. How long does it take the ball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to go up?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to come down after reaching maximum height?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6.0 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 6.0 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data refer to a car traveling west: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(s)  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0    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3    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--------------------------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(m/s) 30 25 20 15 10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Find the magnitude and direction of the acceleration.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–5.0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or 5.0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east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car travels at a constant speed of 95.0 km/h around a circular track with a diameter of 1.00 km. What is the magnitude of the car's centripetal acceleration, and what supplies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1.39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friction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are data for an accelerating car: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(s)     0   5 10 15 20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------------------------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(m/s) 0   3   6   9 12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Is this car undergoing uniform acceleration?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If so, what is the acceleration?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Yes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 0.6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ball dropped from the top of a building hits the ground 9.0 s later. How high is the building (in meters)?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4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400 m (rounded to two significant figures)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the Moon, what is the approximate value for the acceleration due to gravity?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1.6 m/s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stone is dropped from the top of a well that has water in it at a depth of 30.0 m. How long does it take the stone to reach the water?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rock dropped down a well takes 1.8 s to hit the water. How far below the top of the well is the surface of the water?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displacement of a hiker who travels 3.0 km east and then 4.0 km north?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 ant on a picnic table travels 30 cm eastward, then 15 cm northward, then 20 cm westward, and finally 15 cm southward. What is the magnitude of its net displacement?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Short Answer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color w:val="000000"/>
        <w:sz w:val="28"/>
        <w:szCs w:val="28"/>
        <w:bdr w:val="nil"/>
        <w:rtl w:val="0"/>
      </w:rPr>
      <w:t>Chapter 02 - Motion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02 - Motion</dc:title>
  <cp:revision>0</cp:revision>
</cp:coreProperties>
</file>