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president of the United States is selected by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popular vote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Senate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House and Senate combined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Electoral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American Electoral Commission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1.3.1 - Identify the major institutions established by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12:45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12:46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American system, with multiple points at which powers can block action, is described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Effective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Caretaker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Unitary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Reflective government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75"/>
              <w:gridCol w:w="67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1.3.3 - Predict the balance of power that will exist between the new institutions under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1:04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was done to pay for the defense of the colonies during the French and Indian War?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British government sought compensation from the French.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Taxes were imposed equally across the British Empire.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British government decided to impose taxes on the American colonies.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colonists imposed a tax on themselves.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British government imposed a tax on the landed aristocracy of Britain.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29"/>
              <w:gridCol w:w="6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1.1.2 - Explain the reasons the colonies declared independence.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1:07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1:09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the First Continental Congress?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declared independence from Great Britain.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encouraged the colonists to petition King George III to express their grievances.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held in Boston, Massachusetts.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urged colonists to purchase British goods to win favor with the 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produced a document that the colonists found to be coercive.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29"/>
              <w:gridCol w:w="6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1.1.2 - Explain the reasons the colonies declared independence.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1:10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1:13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was one of the main actions of the Second Continental Congress?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8"/>
              <w:gridCol w:w="8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Establishing an army and appointing a commander-in-chief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Signing a treaty with Britain prohibiting trade with France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Signing a treaty with France to declare war on Great Britain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a unitary government in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Establishing a document with ambitious designs to join with Great Britain in a war against Spain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29"/>
              <w:gridCol w:w="6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1.1.2 - Explain the reasons the colonies declared independence.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1:15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Thomas Paine's pamphlet Common Sense advocated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formation of a new government still loyal to the 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formation of a new government that would limit further immigration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end of hostilities with Great Britain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repeal of all taxes, including those imposed on themselves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formation of the country's own government as a way to gain independence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29"/>
              <w:gridCol w:w="6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1.1.2 - Explain the reasons the colonies declared independence.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1:16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Declaration of Independence was necessary for which of the following reasons?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establish a framework for a new system of government that would allow taxation without representation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establish the legitimacy of the new nation in the eyes of foreign governments and the colonists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create a delicate balance between federal and state powers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identify the reasons the British saw separation from the colonies as necessary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demand a separation of church and state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29"/>
              <w:gridCol w:w="6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1.1.2 - Explain the reasons the colonies declared independence.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1:19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Declaration of Independence listed grievances against which of the following people, including the suspension of popularly elected colonial legislatures, taxing without representation, and trials without juries?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King George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King George 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Queen Elizabeth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George Washington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Thomas Jefferson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29"/>
              <w:gridCol w:w="6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1.1.2 - Explain the reasons the colonies declared independence.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Declaration of Independence, Thomas Jefferson's statement that "all men are created equal" is similar to which of the following theorist's belief that government is based on the "consent of the governed"?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Locke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James Madison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Hancock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Joseph Ellis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Adams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29"/>
              <w:gridCol w:w="6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1.1.2 - Explain the reasons the colonies declared independence.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12/14/2020 4:44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framers of the Constitution were most influenced by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historical and political context of the Civil War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political philosophy of the time about how people should be governed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historical experiences gained through trial of several forms of government during New World settlement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historical experiences gained through trial of several forms of government during Old World settlement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political philosophy of the time about how people should be governed, and the historical experiences gained through trial of several forms of government during New World settlement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29"/>
              <w:gridCol w:w="6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1.1.2 - Explain the reasons the colonies declared independence.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7:38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draft of the Declaration of Independence was primarily authored by whom?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Benjamin Franklin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Locke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Adams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Thomas Jefferson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George Washington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29"/>
              <w:gridCol w:w="6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 Independent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1.1.2 - Explain the reasons the colonies declared independence.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1:48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"We hold these truths to be self-evident, that all Men are created equal" are the first words of which of the following documents?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Constitution of the United States of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Declaration of Independence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Emancipation Proclamation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Articles of Confederation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Bill of Rights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29"/>
              <w:gridCol w:w="6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 Independent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1.1.2 - Explain the reasons the colonies declared independence.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1:52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Articles of Confederation did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Provided for a bicameral legislature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Established a strong executive branch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Allowed the states to retain most of their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Created a way to raise taxes to fund an army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Ended slavery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 Independent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1.2.1 - List the powers of the national government under the Articles of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1:53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was a weakness of the Articles of Confederation?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levels that were too high for most Americans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overpowering executive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Congress's lack of power to conduct foreign affairs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Congress's lack of power to declare war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inability of Congress to raise funds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00"/>
              <w:gridCol w:w="61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 Independent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1.2.2 - Explain the main weaknesses of the Articles of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2:06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Articles of Confederation established a voluntary association of independent states that did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Relied on the national government to resolve all regional conflicts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Paid a yearly levy to the national government to enforce state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Agreed to only limited restraint on their freedom of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Were represented on the basis of population in the Confederate assembly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Regulated economic affairs between the independent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 Independent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1.2.1 - List the powers of the national government under the Articles of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2:07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2:11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the Articles of Confederation, which of the following headed Congress?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commission of elders elected by the state legislatures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presiding officer selected from among its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popularly elected president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president chosen by the Electoral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three-person presiding cabinet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 Independent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1.2.1 - List the powers of the national government under the Articles of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2:11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2:13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the Articles of Confederation, Congress had the power to do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 and control the armed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Compel the states to meet military quotas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 taxes directly from the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Regulate interstate and foreign commerce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Compel states to pay their share of government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 Independent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1.2.1 - List the powers of the national government under the Articles of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2:14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12/14/2020 4:47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A weakness of the Articles of Confederation was a lack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bicameral legislature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national system of courts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 to raise funds for the militia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 to tax exports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State-supported currencies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00"/>
              <w:gridCol w:w="61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 Independent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1.2.2 - Explain the main weaknesses of the Articles of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2:16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2:19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Shays' Rebellion plays an important role in American history for which of the following reasons?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1"/>
              <w:gridCol w:w="8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represents the first major battle to occur in the southern colonies during the American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the first major conflict between the northern and southern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the last major battle of the Revolutionary War.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made obvious the weaknesses of the government under the Articles of Confederation.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enabled the colonists to reorganize and gain the upper hand against the British in the Revolutionary War.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 Independent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1.2.6 - Explain the shift in the balance between order and freedom that happened as the country moved away from the Articles of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2:19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2:21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Virginia Plan was a proposal of 15 resolutions that did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Called for all states to be represented equally in the national legislature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Called for a unicameral legislative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Served as a minor variation on the Articles of Confederation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Called for a national executive who would be elected by the legislative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Included no provision for a president because of the distrust of so much concentrated power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 Independent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1.4.4 - Contrast the Virginia Plan with the New Jersey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2:24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2:26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Great Compromise resolved the impasse between which of the following two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 and small states regarding the executive branch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 and small states regarding representation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Northern and southern states regarding representation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Northern and southern states regarding slavery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Federalists and Antifederalists regarding the executive branch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34"/>
              <w:gridCol w:w="6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 Independent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1.4.3 - Summarize the disagreement between the large states and small states at 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2:34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2:38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delegates wanted to prevent the imposition of tyranny by either the majority or the minority, the government they proposed had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guaranteed right to privacy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requirement to maintain a strong military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separation of powers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supremacy doctrine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unicameral legislature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75"/>
              <w:gridCol w:w="67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 Independent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1.3.3 - Predict the balance of power that will exist between the new institutions under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2:39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2:42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constitutional deliberations, Alexander Hamilton, John Jay, and James Madison wrote 85 essays known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Antifederalist Papers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Federalist Papers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Mayflower Compact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Pluralist Papers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53"/>
              <w:gridCol w:w="60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 Independent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1.4.2 - Describe the positions of the Federalists and Antifederalists.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2:45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Constitution would not have been ratified in several important states if the Federalists had not assured the states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ban on the importation of slaves would be a focus of the first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Amendments to the Constitution would be passed to protect individual liberties against incursions by the national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Amendments to the Constitution would be passed to protect the rights of states against incursions by the national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Amendments to the Constitution would be passed to prohibit the manufacture, sale, and consumption of liquor.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Slaves that had escaped to free states would not have to be returned to their owners in slave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53"/>
              <w:gridCol w:w="60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 Independent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1.4.2 - Describe the positions of the Federalists and Antifederalists.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2:45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2:48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scope and authority of power that Congress was granted under the Articles of Confederation can best be described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Narrow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Broad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Powerful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All-encompassing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 Independent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1.2.1 - List the powers of the national government under the Articles of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2:49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2:51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Massachusetts protest movement of debt-ridden farmers facing foreclosures on their homes and farms was known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Boston Tea Party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Boston Massacre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Shays' Rebellion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Bloody Sunday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Whiskey Rebellion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 Independent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1.2.6 - Explain the shift in the balance between order and freedom that happened as the country moved away from the Articles of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3:28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3:31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Constitutional Convention of 1787 was brought about by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Publication of the Treaty of Paris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request by President Washington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failure of the Articles of Confederation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publication of the Declaration of Independence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end of the Revolutionary War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1.2.6 - Explain the shift in the balance between order and freedom that happened as the country moved away from the Articles of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3:33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3:36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was true of the delegates to the Constitutional Convention?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Very few were members of the upper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a few came from professional backgrounds.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represented a cross-section of American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were senior statesmen with governmental 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not representative of the population at-large.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8"/>
              <w:gridCol w:w="6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1.4.1 - Identify the groups that had diverging interests in the framing of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3:36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3:39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Virginia Plan included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called for a bicameral legislature.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worked to the advantage of the small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provided for the direct election of the president by the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settled all of the controversies.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called for Supreme Court justices to select the president.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1.4.4 - Contrast the Virginia Plan with the New Jersey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3:40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3:43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assertion that national law has primacy over state law is in the Constitution in which of the following clauses?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equal protection clause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due process clause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establishment clause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supremacy clause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free exercise clause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1.3.1 - Identify the major institutions established by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3:46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3:48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separation of powers was included in the Constitution to prevent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Disputes between the federal and state governments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expansion of slavery in the territories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major dispute over power between the House and the Senate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Disputes over power between Congress and the president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Tyranny by either the majority or the minority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75"/>
              <w:gridCol w:w="67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1.3.3 - Predict the balance of power that will exist between the new institutions under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3:49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12/14/2020 4:51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How many state conventions had to ratify the U.S. Constitution before it took effect?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Seven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Eleven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Thirteen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53"/>
              <w:gridCol w:w="60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1.4.2 - Describe the positions of the Federalists and Antifederalists.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4:03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4:08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term for the fundamental law underpinning the structure of government and the rule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Parliament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contract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1.3.1 - Identify the major institutions established by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4:10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4:14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selection of senators by state legislatures was intended to serve as a check on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legislatures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Senate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Popular will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president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governors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1.3.1 - Identify the major institutions established by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4:15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4:17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States were granted representation based on the number of slaves they held under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slavery population clause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equal population clause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three-fifths compromise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five-eighths compromise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census clause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1.4.6 - Describe the Three-Fifths Compromise.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4:17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4:21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Constitution vests all judicial authority of the United States in which of the following, as well as in other inferior courts?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Appeals Courts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Supreme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Chief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District Courts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Constitutional Courts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1.3.1 - Identify the major institutions established by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4:22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12/14/2020 4:53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Originally, the Constitutional Convention's purpose was to do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Adopt a new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File a formal tax protest with Great Britain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Raise money for a national army to stop Shays' Rebellion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Revise the Articles of Confederation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Overturn articles amended by the Second Continental Congress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00"/>
              <w:gridCol w:w="61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1.2.2 - Explain the main weaknesses of the Articles of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4:26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4:29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separation of powers, the U.S. system keeps power among branches balanced by enabling one branch to counter the actions of another by the use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Checks and balances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Republicanism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manipulation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1.3.1 - Identify the major institutions established by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4:30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4:33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assignment in the Constitution of lawmaking, law-enforcing, and law-interpreting functions to the legislative, executive, and judicial branches is known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supremacy clause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Inherent powers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democracy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implied powers clause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Separation of powers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1.3.1 - Identify the major institutions established by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4:34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4:47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was true of the Antifederalists?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lived in urban areas.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attended the Constitutional Convention.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supported a strong central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opposed the new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lived in urban areas and attended the Constitutional Convention.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53"/>
              <w:gridCol w:w="60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Difficult Road to Ratification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1.4.2 - Describe the positions of the Federalists and Antifederalists.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4:47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4:50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was true of the Federalists?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supported the new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mostly rural people from the lower classes.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did not attend the Constitutional Convention.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supported the status quo.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worried that the national government would be too powerful.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53"/>
              <w:gridCol w:w="60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Difficult Road to Ratification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1.4.2 - Describe the positions of the Federalists and Antifederalists.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4:57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5:03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Bill of Rights provided for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protection of individual liberties from state governments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protection of individual liberties from the national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protection under the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Protection against state infringements on the freedoms of conscience, the press, and jury 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process of the laws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9"/>
              <w:gridCol w:w="6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Difficult Road to Ratification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1.3.5 - Identify any institutions that the Constitution included that the Articles did not.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5:03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5:06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rights and liberties enjoyed in the United States are stated in which of the following documents?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Magna Carta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Bill of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Constitution and the Bill of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Declaration of Independence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9"/>
              <w:gridCol w:w="6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Difficult Road to Ratification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1.3.5 - Identify any institutions that the Constitution included that the Articles did not.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5:06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5:10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Bill of Rights limits the power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over the rights and liberties of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national government over the rights of the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governments over the inherent powers of the national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and state governments to tax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governments to tax the national government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9"/>
              <w:gridCol w:w="6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Difficult Road to Ratification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1.3.5 - Identify any institutions that the Constitution included that the Articles did not.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5:11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5:14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Charles Beard hypothesized which of the following about the Constitution?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4"/>
              <w:gridCol w:w="8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produced by wealthy property owners in order to protect their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produced by abolitionists in order to abolish slavery.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produced by the poor in order to build economic resilience.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produced by the politically elite in order to control the bulk of the government's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produced by the poor in order to push toward class-based revolution.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8"/>
              <w:gridCol w:w="6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Difficult Road to Ratification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1.4.1 - Identify the groups that had diverging interests in the framing of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5:14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5:19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Who authored the initial Bill of Rights?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George Washington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Thomas Jefferson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James Madison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Adams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Benjamin Franklin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8"/>
              <w:gridCol w:w="6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Difficult Road to Ratification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1.4.1 - Identify the groups that had diverging interests in the framing of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12/14/2020 4:56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12/14/2020 4:58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A constitutional amendment can be proposed in which of the following formats?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national convention called by Congress at the request of two-thirds of the state legislatures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two-thirds vote in each chamber of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legislatures in two-thirds of the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majority vote in both houses of Congress, provided the amendment is not vetoed by the president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national convention called by Congress at the request of two-thirds of the state legislatures and/or a two-thirds vote in each chamber of Congress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7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Altering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1.5.1 - Identify the steps of the formal amendment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5:24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5:26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The power of the Supreme Court to declare actions of the other branches of government to be unconstitutional is known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Judicial review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Judicial activism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Legislative ratification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supremacy doctrine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Madisonian model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75"/>
              <w:gridCol w:w="67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Altering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1.3.3 - Predict the balance of power that will exist between the new institutions under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5:53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5:56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The Supreme Court first declared that the courts have the power to overturn government acts that conflict with the Constitution in which of the following cases?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Marbury v. Madison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McCullough v. Maryland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Gideon v. Wainwright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Dred Scott v. Sandford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Hamilton v. Burr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88"/>
              <w:gridCol w:w="5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Altering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3.2.3 - Summarize the outcome of Marbury v. Madison (1803).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5:57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6:00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The voting age of 18 was set by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26th Amendment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19th Amendment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Supreme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7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Altering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1.5.1 - Identify the steps of the formal amendment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6:00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6:04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How did England violate the “unalienable rights” of the American colonists?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37"/>
              <w:gridCol w:w="60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1.1.2 - Explain the reasons the colonies declared independence.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6:22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12/14/2020 5:01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explain the conditions that led to the failure of the Articles of Confederation.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07"/>
              <w:gridCol w:w="6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 Independent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1.2.2 - Explain the main weaknesses of the Articles of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6:27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the structures of governments formed under the Articles of Confederation and the U.S. Constitution.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07"/>
              <w:gridCol w:w="6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1.2.2 - Explain the main weaknesses of the Articles of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6:28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12/14/2020 5:03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explain the areas of contention between large and small states at the constitutional convention.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0"/>
              <w:gridCol w:w="6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1.4.3 - Summarize the disagreement between the large states and small states at 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6:32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6:33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major conflicts of the Constitutional Convention and explain how they were ultimately resolved.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14"/>
              <w:gridCol w:w="6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1.4.1 - Identify the groups that had diverging interests in the framing of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6:34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12/14/2020 5:05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why the promise of the Bill of Rights was an essential part of the ratification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14"/>
              <w:gridCol w:w="6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Difficult Road to Ratification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1.4.1 - Identify the groups that had diverging interests in the framing of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6:38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6:40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and explain the arguments in favor of the Constitution.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60"/>
              <w:gridCol w:w="6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Difficult Road to Ratification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1.4.2 - Describe the positions of the Federalists and Antifederalists.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6:40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6:41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and explain the arguments made by the Anti-Federalists.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60"/>
              <w:gridCol w:w="6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Difficult Road to Ratification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1.4.2 - Describe the positions of the Federalists and Antifederalists.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6:42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6:44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impact that the Antifederalists had on the Constitution.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60"/>
              <w:gridCol w:w="6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Difficult Road to Ratification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1.4.2 - Describe the positions of the Federalists and Antifederalists.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6:44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6:45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describe the methods of proposing and ratifying a constitutional amendment.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50"/>
              <w:gridCol w:w="57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Altering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1.5.1 - Identify the steps of the formal amendment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6:46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6:49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how the Constitution deals with social and political equality and how this has changed since the Constitution was ratified.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19"/>
              <w:gridCol w:w="65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Altering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1.5.4 - Summarize the ways in which the Constitution evolved to meet changing needs.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6:49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12/14/2020 5:07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and explain the Great Compromise.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14"/>
              <w:gridCol w:w="6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1.4.1 - Identify the groups that had diverging interests in the framing of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6:52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12/14/2020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and explain the purpose of checks and balances in a constitutional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81"/>
              <w:gridCol w:w="67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1.3.3 - Predict the balance of power that will exist between the new institutions under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6:54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6:55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and explain Beard's 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19"/>
              <w:gridCol w:w="65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1.5.4 - Summarize the ways in which the Constitution evolved to meet changing needs.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6:56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12/14/2020 5:11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and explain the role of the states in the constitutional amendment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50"/>
              <w:gridCol w:w="57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Altering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1.5.1 - Identify the steps of the formal amendment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6:57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6:59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why many constitutional amendments are proposed but very few succeed.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50"/>
              <w:gridCol w:w="57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Altering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1.5.1 - Identify the steps of the formal amendment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7:01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7:06 AM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2 - The Constitution</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 The Constitution</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HWLAP Superuser</vt:lpwstr>
  </property>
</Properties>
</file>