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struggle over power or influence within organizations that can grant benefits or privileges best defines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science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oldest purpose of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maintain order by protecting members of society from violence and criminal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print money and control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guarantee freedom and liberty for all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act to protect the rights of the minority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establish benefits for the most wealthy individuals in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effects of government can be found in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food you 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schools most children attend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sales tax you pay on purchases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distribution of the assets of the deceased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If people in a society have freedom but not peace and security, those people are said to have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Authority, but not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 but not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Liberty, but not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 but not liberty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Authority, but not legitimacy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liberty?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freedom to do whatever you 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political value available only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greatest freedom of the individual consistent with the freedom of other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political value that is incompatible with government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political value that can be taken away by the government, according to the U.S. Constitution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do governments have authority?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they adhere to special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people always obey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they control the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they have the right and power to enforce their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they establish liberty and order in societies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legitimacy?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condition of having too much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popular acceptance of the right and power of a government or other entity to exercise liberty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popular acceptance of the right and power of a government or other entity to exercise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Something that is only needed in time of emergency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Something that is possible with only a narrow base of support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government that has the power to make and enforce law but which lacks the acceptance of the people is said to have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Authority, but not legitimacy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Legitimacy, but not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authority and legitimacy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democratic form of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authoritarian form of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Of all the organizations that are controlled by political activity, which of the following is most important?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Churches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is involved in which of the following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air and water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roads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Educating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Keeping birth and death records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To maintain order, society needs protection from the violence of domestic criminals or foreign armies, as well as protection from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Scandals within the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Abuses of power by their own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scams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who hold different 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who have different moral values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government has the right and power to enforce its decisions, we say that the government has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Legitimacy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expediency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not possible for government to provide any of the other benefits people expect from it if it cannot provide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Legitimacy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Institutional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Why didn't the framers of the Constitution create a direct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wasn’t the best way to resist manipulative politicians.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democracy had never been used before.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people had expressed support for a government similar to a monarchy.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worried about the efficiency of ballot-counting mechanisms.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believed the rights of the minority would be suppressed by the dominating majority.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Pluralist theory proposes that people’s interests are protected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he majority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Elected representatives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characteristic of elite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implies that the president must come from the party that holds the majority in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emphasizes governmental control over economic policy, but not social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viewed by political scientists as a theory that works well as a description of both how democracies should function and how democracies actually do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indicates that a single ruler controls all aspects of the government, but not economic and social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perspective that society is ruled by a small number of people who exercise power to further their self-interests.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the government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direct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constitutional monarchy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anarchy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As a political value, how is equality defined?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people should make the same amount of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people should be in a position to succeed economically.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people should have equal access to their elected representatives.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people have access to the courts to enforce their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people are of equal worth.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direct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Louisiana's use of the parish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England town meetings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Soviet Union in the 1980s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Voting in party primaries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electoral college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framers of the Constitution chose to form what type of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constitutional monarchy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Totalitarian regime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Authoritarian regime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Oligarchical regime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absent in a republic?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Separation of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Bureaucracy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perspectives holds that society is really ruled by a small number of people who exercise power to further their self-interest?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Elite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Pluralistic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To whom do most democracies give power to make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Expatriates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citizens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political theory that holds that government should do what most of the people want it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Elite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Proportionalism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Democratic centralism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 government in which the ruler fully controls government itself but largely stays out of religious and business institutions is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democratic republic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direct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representative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Totalitarian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Authoritarian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does a referendum take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Congress rejects a law passed by a state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U.S. Supreme Court rejects a law because it violates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president refers his budget plan to Congress before the start of a fiscal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state legislature refers an act of legislation to the voters for approval or disapproval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voters choose the candidates who will represent their political party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If voters are unhappy with the performance of an elected officer, which of the following can be used to remove that person from office?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referendum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initiative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cloture call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recall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veto message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of the United States is best described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direct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constitutional monarchy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democratic republic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universal suffrage refers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of all citizens to run for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of all adults to vote for a representative in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of universal health care for 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belief that all persons deserve a fair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system of relationships between the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Concern for the dangers of uneducated mob rule led James Madison and others of his time to caution against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bear arms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 of speech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Democratic republics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Popular sovereignty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democracy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regarding the right to vote for all citizens?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always been out of reach.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expanded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been championed by the rich.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always included undocumented immigrants.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decreased over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 modern democracies practice to ensure that majority rule does not become oppressive?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limit political participation to those who are properly educated.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guarantee the rights of minorities.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reject the concept of free, competitive elections.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apply term limits to elected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require two-thirds support of the legislature before a law can be enacted.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elite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implies that the president must come from the party that holds the majority in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emphasizes governmental control over economic policy, but not social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viewed by political scientists as a theory that works well as a description of both how democracies should function and how democracies actually do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indicates that a single ruler controls all aspects of the government, but not economic and social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perspective that society is ruled by a small number of people who exercise power to further their self-interests.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If voters want a law passed to raise the drinking age in their state, which of the following could be used to petition for a public vote on the matter?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Referendum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Town meeting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Sovereign request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shows that the Founding Fathers wanted to create distance between the people and their government?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election of House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Passage of the Bill of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Selection of senators by 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three-fifths compromise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Passage of the Northwest Ordinance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best description of capitalism?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system in which the means of production are owned by the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system in which a small group of people owns the majority of the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system in which the use of property is controlled by majority will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system in which production and property are privately owned, with a minimum of government interference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good idea in theory but not practically applicable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purposes of government is best defined as "a state of peace and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Legitimacy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best description of the political value known as liberty?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 to do whatever you 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Available only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greatest freedom of the individual consistent with the freedom of other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Incompatible with government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uniquely American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tends to favor an economic system in which business enterprises and key industries are privately owned. This is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idea that most important government decisions are made by an identifiable and stable minority that shares certain characteristics—especially wealth and business connections—is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Elite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Pluralist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interest group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Aristocracy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If top political jobs for both political parties are filled only from an inner circle of top corporate leaders, this would be evidence for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Elite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Pluralist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interest group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Authoritarianism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political socialization refers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by which beliefs and values are transmitted to new immigrants and to our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movements in support of socialism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by which religious values are transmitted only through the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gradual development of social programs within our national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taking over the economic sector of the 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we have religious freedom, both to practice a religion of our choosing and to be free of state-imposed religions. This idea is one of many freedoms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liberties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Citizen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Democratic freedoms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Republican liberties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basic guarantees of liberty are found in which of the following documents?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Declaration of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Congressional Budget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Bill of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Rights and Responsibilities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Preamble to the Articles of Confederation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common characteristic of both the period after the Pearl Harbor attack and the period after the September 11, 2001 terror attacks?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 both, calls were made to enhance security at the expense of civil liberties.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 both, liberties were largely maintained at the expense of national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 both, the United States declared a war on terrorism.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 both, the U.S. government suffered a loss of legitimacy.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 both, calls were made to enhance security at the expense of civil liberties, and the United States declared a war on terrorism.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true statement about the concept that all people are of equal worth?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fixed at the time of the Constitutional Convention of 1787.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expanded in the nineteenth century but narrowed in the twentieth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extended and elaborated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been limited in recent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extended only in the last twenty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capitalism?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political theory developed by 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system marked by the private ownership of wealth-creating assets, free markets, and freedom of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Incompatible with property rights as a wealth-creating mechanism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Named for the centralization of economic power in the capitol 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Unpopular in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capitalist system in the United States is based on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 of market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distribution of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Constraining the right to enter into contracts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 American citizens tend to believe?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should be big and 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should be small and restrained.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hold contradictory opinions about the size of government and the role it should play in their lives.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should be active in economic areas but not social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should be active in social areas but not economic areas.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a response to the Great Recession of 2008?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quickly returned to pre-recession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Tea Party movement fell from prominence.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 became more cooperative.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Voters demanded government action, but did not like most government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Voters solidly sided with one political party for nearly a decade.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Supreme Court has ruled that the government cannot ban abortion or private homosexual activity because of which of the following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 to free speech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 to privacy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 to freedom of assembly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 to no cruel or unusual 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 to a fair trial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dominant culture in the United States, with Western European roots, includes which of the following characteristics?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bias toward individualism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Judeo-Christian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 of private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English as the dominant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comprehensive set of beliefs about the nature of people and the role of government is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socialization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political philosophies holds the belief that individuals are responsible for their well-being, proposes a limited role of government, and supports policies favoring traditional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Totalitarianism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political groups strongly supports property rights and opposes attempts to regulate personal behavior and moral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Anarchists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people have a fairly consistent view over a range of policy choices, they are said to have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alliance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political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political ideology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democratic ideal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groups would favor government efforts to increase equality, including higher taxes on the wealthy and more support for those in need?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groups believes that lower taxes will prompt greater economic growth that will ultimately benefit everyone, including the poor?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Anarchists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groups believes that the government should not interfere in economic or social matters?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An American who supports the creation of election districts that are likely to vote for minority candidates for public office and wants more restrictions on business is likely to be of what political ideology?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pairs of terms best completes the statement?  _________ theorists have a narrower view of social and economic rights that should be guaranteed by a democratic government than do __________ theorists.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 conservative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 liberal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 pluralist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Progressive, pluralist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 conservative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should act to create jobs during an economic crisis." Which of the following ideologies is most compatible with this quote?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Anarchist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Extreme conservative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policy that liberals would endorse?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limited role for the national government in helping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action to support traditional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Patriotism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Redistribution of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belief that the individual is responsible for his or her own well-being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 belief that government should have no role in providing health care and that people need to be responsible for their own health care fits which of the following ideologies?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Neoliberal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policy that conservatives would endorse?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the welfare of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limited role for the government in helping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regulation of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Tolerance for political and social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"The government should create jobs during an economic crisis" is most incompatible with which of the following ideologies?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Anarchist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Neoconservative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liberals or conservatives, socialists advocate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liberties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investment in governmental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Replacing investor ownership of businesses with government ownership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be true of libertarians?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would advocate for the redistribution of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would advocate for government regulation of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would advocate for a government-funded health-care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would strongly oppose most government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would want government action to support traditional values.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leads to disagreement among congressional Republicans and Democrats on legislation?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Poll watching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polarization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separation of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Differing opinions about congressional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growing power of the presidency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Those that want to continue traditional practices, making as few changes as possible, would be considered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Those who oppose government attempts to regulate personal behavior and promote moral values could be categorized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both parties can't agree on legislation and refuse to negotiate, it is known as which of the following conditions?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Gridlock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Progressivism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Counterbalance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Nonparticipation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in reference to the population of many economically advanced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populations will be smaller in 2050 than they are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populations will be about the same in 2050 as they are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populations will be slightly larger in 2050 than they are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populations will be many times larger in 2050 than they are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will be more ethnically homogenous in 2050 than they are today.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fertility rate of 2.1, with which populations are expected to eventually stabilize, is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plateau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reproductive stabilization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short-term replacement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long-term replacement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steady reproduction 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population of the United States is expected to do which of the following over the next 30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Shrink as immigration slows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Shrink, due to a low fertility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Continue to grow, due to immigration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Continue to grow, due to a high fertility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Shrink, as immigration slows and the fertility rate declines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Hispanic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used by the U.S. federal government to describe anyone with which of the following characteristics?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Anyone who can claim heritage from a Spanish-speaking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Anyone from a country in Central or South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Anyone from parts of the United States that used to belong to 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Anyone from the American Southwest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Anyone from Puerto Rico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reason that the U.S. Latino population is growing more quickly than other ethnic populations?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higher fertility rate and lower infant mortality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longer life expectancy and a higher fertility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Immigration and a lower death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Immigration and a higher fertility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Immigration and a longer life expectancy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age groups is growing fastest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30–41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42–53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 65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nations continues to have high population growth 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Northern 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Russia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African and Muslim nations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part of the United States does a majority of African Americans live?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Northeast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Northwest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Midwest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England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largest Latino/Hispanic group in the United States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Puerto 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Cuban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Mexican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Salvadoran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Honduran Americans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Latino/Hispanic population in the United States is heavily concentrated in areas that became U.S. territory after which war?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War of 1812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Revolutionary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Mexican-American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Spanish-American War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role that interest groups play in the pluralist democratic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direct democracy with representative democracy, and explain why direct democracy is seldom used in governmental elections in the twenty-first century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concepts of equality of opportunity and equality of outcome. How do they differ?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Do you believe that pluralism or elite theory is the more accurate description of American politics?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To what extent are economic inequality and democratic forms of government compatible?  Make an argument in which you answer this question, keeping in mind other key issues, such as order and liberty.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does the mandate of equal treatment for all groups of Americans sometimes come into conflict with the concept of liberty?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Though </w:t>
            </w:r>
            <w:r>
              <w:rPr>
                <w:rStyle w:val="DefaultParagraphFont"/>
                <w:rFonts w:ascii="Times New Roman" w:eastAsia="Times New Roman" w:hAnsi="Times New Roman" w:cs="Times New Roman"/>
                <w:b w:val="0"/>
                <w:bCs w:val="0"/>
                <w:i/>
                <w:iCs/>
                <w:smallCaps w:val="0"/>
                <w:color w:val="000000"/>
                <w:sz w:val="22"/>
                <w:szCs w:val="22"/>
                <w:bdr w:val="nil"/>
                <w:rtl w:val="0"/>
              </w:rPr>
              <w:t>democratic republic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term most commonly applied to the U.S. form of government, apply what you know about one nondemocratic form of government (totalitarianism, authoritarianism, oligarchy, aristocracy), and describe what politics would be like in the United States under that form of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We often laud democracy as a form of government, but what are its weaknesses?  Describe what you see as the weaknesses of democratic forms of government, and argue whether these weaknesses indicate a need to change our form of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 between the ideologies of liberals and libertarians.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a liberal, a libertarian, and a conservative would respond to a government program used to promote traditional moral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With the demographic changes in the elderly population, the total fertility rate, and the African American and Latino populations of the United States, what do you think America will look like in 2050? What changes will that mean for our American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The Democratic Republic</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Democratic Republic</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