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done to pay for the defense of the colonies after the French and Indian War?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British government sought compensation from the French.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were imposed equally across the British Empire.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British government decided to impose taxes on the American colonies.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colonists imposed a tax on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British government imposed a tax on the landed aristocracy of Britain.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1/22/2021 4:37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defines the structure of the national government, as well as doing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Restricting the power of county/parish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Outlining the nomination process for selecting the executive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Regulating the relationship between government and each individual citizen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Restricting the power of the individual citizen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the formation of a confederation of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9"/>
              <w:gridCol w:w="6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1.3.5 - Identify any institutions that the Constitution included that the Articles did not.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1/22/2021 4:38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Theoretically, the colonies were governed by England, but the colonists were able to exercise a large measure of self-government for which of the following reasons?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British crown had little interest in any activities in the colonies.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distance between the mother country and the colonies allowed more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British were more concerned with colonies elsewhere.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Colonial representatives in Parliament had lobbied for more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British had not issued a charter to each of the colonies, thus allowing greater individual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legislature composed of individuals who speak for the general population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assembly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 of Burgesses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Parliament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1"/>
              <w:gridCol w:w="6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8.3.3 - Compare a representative democracy with a direct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permanent English colony in America was set up in what present-day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Massachusetts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Pennsylvania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York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Maryland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Virginia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Mayflower Compact was written in order to ensure that American colonists lived under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by the Crown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by Parliament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of law based on the consent of the governed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Roberts' Rules of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Judeo-Christian 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documents did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allow colonists to gain crucial political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Fundamental Orders of Connecticut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Massachusetts Body of Liberties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Pennsylvania Frame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Pennsylvania Charter of Privileges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Vindication of the Rights of 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5:31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5:32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successful boycott leading to the repeal of which of the following acts of Parliament generated the first true feeling of unity among the colonies?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Sugar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Stamp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Tea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Coercive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Intolerable 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5:33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5:34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Mayflower Compact was designed to stay in effect until which of the following occurred?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Until the colony became part of an independent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Until the colony came under the rule of a state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Until the receipt of a royal charter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Until the arrival of a governor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Until a colonial council could be established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5:34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5:36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First Continental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declared independence from 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encouraged the colonists to petition King George III to express their grievances.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held in Boston, Massachusetts.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urged colonists to purchase British goods to win favor with the 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produced a document that the colonists found to be coercive.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5:49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5:50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one of the main actions of the Second Continental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an army and appointing a commander-in-chief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Signing a treaty with Britain prohibiting trade with 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Signing a treaty with France to declare war on 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unitary government in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 document with ambitious designs to join with Great Britain in a war against Spain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8"/>
              <w:gridCol w:w="6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1.2.6 - Explain the shift in the balance between order and freedom that happened as the country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5:50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5:52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Thomas Paine's pamphlet </w:t>
            </w:r>
            <w:r>
              <w:rPr>
                <w:rStyle w:val="DefaultParagraphFont"/>
                <w:rFonts w:ascii="Times New Roman" w:eastAsia="Times New Roman" w:hAnsi="Times New Roman" w:cs="Times New Roman"/>
                <w:b w:val="0"/>
                <w:bCs w:val="0"/>
                <w:i/>
                <w:iCs/>
                <w:smallCaps w:val="0"/>
                <w:color w:val="000000"/>
                <w:sz w:val="22"/>
                <w:szCs w:val="22"/>
                <w:bdr w:val="nil"/>
                <w:rtl w:val="0"/>
              </w:rPr>
              <w:t>Common Sense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advocated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formation of a new government still loyal to the 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formation of a new government that would limit further immigration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end of hostilities with 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repeal of all taxes, including those imposed on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formation of the country's own government as a way to gain independence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1.1.3 - Explain how the Boston Tea Party led to the unification of the colonies and Declaration of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5:52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5:54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One result of the Second Continental Congress was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reconciliation with 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plan for the Boston Tea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to create thirteen colonies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adoption of the Declaration of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in colonial taxes paid to Great Britain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99"/>
              <w:gridCol w:w="5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1.1.4 - List the events that led to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5:54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5:55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Thomas Paine's work, </w:t>
            </w:r>
            <w:r>
              <w:rPr>
                <w:rStyle w:val="DefaultParagraphFont"/>
                <w:rFonts w:ascii="Times New Roman" w:eastAsia="Times New Roman" w:hAnsi="Times New Roman" w:cs="Times New Roman"/>
                <w:b w:val="0"/>
                <w:bCs w:val="0"/>
                <w:i/>
                <w:iCs/>
                <w:smallCaps w:val="0"/>
                <w:color w:val="000000"/>
                <w:sz w:val="22"/>
                <w:szCs w:val="22"/>
                <w:bdr w:val="nil"/>
                <w:rtl w:val="0"/>
              </w:rPr>
              <w:t>Common Sense</w:t>
            </w:r>
            <w:r>
              <w:rPr>
                <w:rStyle w:val="DefaultParagraphFont"/>
                <w:rFonts w:ascii="Times New Roman" w:eastAsia="Times New Roman" w:hAnsi="Times New Roman" w:cs="Times New Roman"/>
                <w:b w:val="0"/>
                <w:bCs w:val="0"/>
                <w:i w:val="0"/>
                <w:iCs w:val="0"/>
                <w:smallCaps w:val="0"/>
                <w:color w:val="000000"/>
                <w:sz w:val="22"/>
                <w:szCs w:val="22"/>
                <w:bdr w:val="nil"/>
                <w:rtl w:val="0"/>
              </w:rPr>
              <w:t>, was important for both his ideas, and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continuing loyalty to aristocratic ideals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orations included in the 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take on the arguments for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ability to make the arguments in plain language to the readers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ties to Thomas Jefferson, George Washington, and George III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5:55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5:57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states was not represented at the First Continental Congress when it opened in September of 1774?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Virginia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Rhode Island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Hampshire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Delaware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5:57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First Continental Congress passed resolutions requiring colonies to raise their own troops and boycott British trade, the British response was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understood it and went along.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condemned Congress's actions and treated them as acts of rebellion.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immediately put high tariffs on French and Spanish goods coming into the colonies.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brought in troops to end the meetings of the First Continental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withheld all funding for colonial legislatures.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colony was not represented when the Second Continental Congress first met in May of 1775?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Delaware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Rhode Island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Hampshire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all represented.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draft of the Declaration of Independence was written by whom?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Benjamin Franklin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Adams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Thomas Jefferson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Washington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Declaring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1.1.3 - Explain how the Boston Tea Party led to the unification of the colonies and Declaration of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"We hold these truths to be self-evident, that all Men are created equal" are the first words of which of the following documents?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of the United States of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Declaration of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Magna Carta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Nations Charter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Bill of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Declaring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1.1.3 - Explain how the Boston Tea Party led to the unification of the colonies and Declaration of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Declaration of Independence was necessary for which of the following reasons?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establish a framework for a new system of government that would allow taxation without representation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establish the legitimacy of the new nation in the eyes of foreign governments and the colonists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create a delicate balance between federal and state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identify the reasons the British saw separation from the colonies as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demand a separation of church and state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Declaring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1.1.3 - Explain how the Boston Tea Party led to the unification of the colonies and Declaration of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Declaration of Independence listed grievances against which of the following people, including the suspension of popularly elected colonial legislatures, taxing without representation, and trials without juries?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 George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 George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Queen Elizabeth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Washington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Thomas Jefferson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Declaring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1.1.3 - Explain how the Boston Tea Party led to the unification of the colonies and Declaration of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Declaration of Independence, Thomas Jefferson's statement that "all men are created equal" is similar to which of the following theorist's belief that government is based on the "consent of the governed"?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James Madison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Hancock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Joseph Ellis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Adams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Declaring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7.2.2 - Explain the ideals that have been central to American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similarity that exists between the states of Pennsylvania and Georgia during the Revolutionary War and the state of Nebraska today makes which of the following true for all three?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instituted a nonvoluntary state militia.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imposed a state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established a plural executive.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adopted a unicameral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rejected the idea of a Bill of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6"/>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Declaring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of the United States is selected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popular vote of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House and Senate combined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Electoral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governors of the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Articles of Confederation: The First Form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1.3.1 - Identify the major institutions established by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system, with multiple points at which powers can block action, often leads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Caretaker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Impeachment of government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call for new elections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4"/>
              <w:gridCol w:w="6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Articles of Confederation: The First Form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3.1.2 - Identify the checks and balances the U.S. government has put in 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Articles of Confederation did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Provided for a bicameral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Established a strong executive branch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Allowed the states to retain most of their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Created a way to raise taxes to fund an army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Ended slavery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3"/>
              <w:gridCol w:w="5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Articles of Confederation: The First Form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1.1.5 - Explain the main tenets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basic weakness of the Articles of Confederation was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levels that were too high for most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overpowering executive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Congress's lack of power to conduct foreign affairs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Congress's lack of power to declare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inability of Congress to raise funds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0"/>
              <w:gridCol w:w="6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Articles of Confederation: The First Form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1.2.2 - Explain the main weaknesses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true of the delegates to the Constitutional Convention?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Very few were members of the upper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a few came from professional backgrounds.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represented a cross-section of American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were senior statesmen with governmental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were members of the upper class, and a majority came from professional backgrounds.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Articles of Confederation: The First Form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1.4.1 - Identify the groups that had diverging interests in the framing of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Virginia Plan included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called for a bicameral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worked to the advantage of the small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provided for the direct election of the president by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settled all of the controversies.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called for Supreme Court justices to select the president.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29"/>
              <w:gridCol w:w="5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Articles of Confederation: The First Form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1.4.4 - Contrast the Virginia Plan with the New Jersey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assertion that national law has primacy over state law is in the Constitution in which of the following clauses?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equal protection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due process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establishment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supremacy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free exercise clause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Articles of Confederation: The First Form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1.3.1 - Identify the major institutions established by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with regard to the Great Compromise?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advanced by delegates from Georgia.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proposed a bicameral legislature with equal representation in the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presented too late to be considered.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proposed by Delaware.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proposed a unicameral legislature in which each state would have one vote.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29"/>
              <w:gridCol w:w="5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Articles of Confederation: The First Form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1.4.4 - Contrast the Virginia Plan with the New Jersey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Articles of Confederation established a voluntary association of independent states that did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Relied on the national government to resolve all regional conflicts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 a yearly levy to the national government to enforce state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Agreed to only limited restraint on state sovereignty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represented on the basis of population in the Confederate assembly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Did not collect tariffs on goods coming into the state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Articles of Confederation: The First Form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1.2.1 - List the powers of the national government under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Articles of Confederation, which of the following was the titular leader of the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presiding officer selected from among its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popularly elected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president chosen by the Electoral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three-person presiding cabinet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3"/>
              <w:gridCol w:w="5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Articles of Confederation: The First Form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1.1.5 - Explain the main tenets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Articles of Confederation, Congress had the power to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and control the armed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Compel the states to meet military quotas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taxes directly from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Regulate interstate and foreign 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Compel states to pay their share of government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3"/>
              <w:gridCol w:w="5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Articles of Confederation: The First Form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1.1.5 - Explain the main tenets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Shays' Rebellion plays an important role in American history for which of the following reasons?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represents the first major battle to occur in the southern colonies during the American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anticipated the states' rights battle.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last major battle of the Revolutionary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made obvious the weaknesses of the government under the Articles of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enabled the colonists to reorganize and gain the upper hand against the British in the Revolutionary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8"/>
              <w:gridCol w:w="6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Articles of Confederation: The First Form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1.2.6 - Explain the shift in the balance between order and freedom that happened as the country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Great Compromise resolved the impasse between which of the following two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and small states regarding the executive branch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and small states regarding representation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Northern and southern states regarding representation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Northern and southern states regarding slavery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Federalists and Antifederalists regarding the executive branch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4"/>
              <w:gridCol w:w="6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Articles of Confederation: The First Form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1.4.3 - Summarize the disagreement between the large states and small states at 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selection of senators by state legislatures was intended to serve as a check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Popular will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Larger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4"/>
              <w:gridCol w:w="6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Articles of Confederation: The First Form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3.1.2 - Identify the checks and balances the U.S. government has put in 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6:59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7:02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States were granted extra representation based on the number of slaves they held under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slavery population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equal population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three-fifths 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five-eighths 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census clause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29"/>
              <w:gridCol w:w="5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Articles of Confederation: The First Form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1.4.6 - Describe the Three-Fifths Compromise.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7:02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7:05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vests all judicial authority of the United States in which of the following, as well as in other inferior courts?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Appeals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Chief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District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Constitutional Courts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2"/>
              <w:gridCol w:w="6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Articles of Confederation: The First Form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1.3.4 - Compare the powers of the major institutions under the Constitution and the Articles.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7:05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7:08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Originally, the Constitutional Convention's purpose was to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Adopt a new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 a formal tax protest with 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Raise money for a national army to stop Shays' Rebellion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 the Articles of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Overturn articles amended by the Second Continental Congress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8"/>
              <w:gridCol w:w="69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Articles of Confederation: The First Form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1.2.5 - Explain how the rules for amending the Articles of Confederation were so strict that they led to its downfall.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7:08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7:11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assignment in the Constitution of lawmaking, law-enforcing, and law-interpreting functions to the legislative, executive, and judicial branches, respectively,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supremacy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Inherent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implied powers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of powers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8"/>
              <w:gridCol w:w="6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Articles of Confederation: The First Form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3.1.3 - Explain why the separation of powers is a critical element of the U.S.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7:11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7:14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special state conventions had to ratify the U.S. Constitution before it took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Thirteen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5"/>
              <w:gridCol w:w="6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1.3.3 - Predict the balance of power that will exist between the new institutions under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7:14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7:17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true of the Antifederalists?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lived in urban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attended the Constitutional Convention.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supported a strong central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opposed the new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lived in urban areas and attended the Constitutional Convention.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53"/>
              <w:gridCol w:w="6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1.4.2 - Describe the positions of the Federalists and Antifederalists.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7:23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7:26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constitutional deliberations, Alexander Hamilton, John Jay, and James Madison, to sway public opinion, wrote 85 essays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Antifederalist Papers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Federalist Papers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Mayflower Compact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Pluralist Papers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9.1.4 - List the arguments of the Federalist Papers.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7:26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7:29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would not have been ratified in several important states if the Federalists had not assured the states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ban on the importation of slaves would be a focus of the first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Amendments to the Constitution would be passed to protect individual liberties against incursions by the 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Amendments to the Constitution would be passed to protect the rights of states against incursions by the 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amendment to prohibit the manufacture, sale, and consumption of liquor would be passed.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Slaves that had escaped to free states would not have to be returned to their owners in slave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16"/>
              <w:gridCol w:w="6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9.1.3 - Explain the position of the Antifederalists on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7:29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1/22/2021 4:43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Bill of Rights limits the power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over the rights and liberties of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government over the rights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governments over the inherent powers of the 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and state governments to tax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governments to tax the national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9.1.1 - Explain the role of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7:32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7:35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Court first declared that the courts have the power to overturn government acts that conflict with the Constitution in which of the following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Marbury v. Madison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McCullough v. Maryland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Gideon v. Wainwright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Dred Scott v. Sandford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Hamilton v. Burr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88"/>
              <w:gridCol w:w="5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3.2.3 - Summarize the outcome of Marbury v. Madison (1803).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7:35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constitutional amendment can be proposed in which of the following formats?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national convention called by Congress at the request of two-thirds of the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two-thirds vote in each chamber of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legislatures in two-thirds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majority vote in both houses of Congress, provided the amendment is not vetoed by 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national convention called by Congress at the request of two-thirds of the state legislatures and/or a two-thirds vote in each chamber of Congress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7"/>
              <w:gridCol w:w="63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1.5.3 - Examine alternative ways in which the Constitution has been altered.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10:29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constitutional conventions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there hasn't been a constitutional convention since 1787, more than 430 state constitutional conventions have been held.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there has not been a constitutional convention held since 1787, 32 amendments have been added to the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Convening a body that could conceivably create a new form of government causes concern to national political and judicial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state has filed an application for a national convention at least twice, but only ten have been held.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considered convening a national convention in 2012 to mark the 225th anniversary of the 1787 convention.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1.5.1 - Identify the steps of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10:31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Thirty-three amendments have been passed by both houses of Congress by the requisite two-thirds vote by each house, but how many have been ratified by the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Twenty-seven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Twenty-nine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Twenty-six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Thirty-two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1.5.1 - Identify the steps of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10:35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the Supreme Court to declare actions of the other branches of government to be unconstitutional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 activism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supremacy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Madisonian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Informal Methods of Constitutional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3.3.5 - Explain the power of judicial review.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10:39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has remained largely intact for over 200 years because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principles set forth in the Constitution are flexible enough to meet new events and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principles set forth in the Constitution are impractical to amend.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principles set forth in the Constitution can only be changed in certain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principles set forth in the Constitution are unchallenged principles of the Founding Fathers.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principles set forth in the Constitution are mandated to remain unchanged.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Informal Methods of Constitutional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1.5.2 - Identify the difficulties in amending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Court adapts the Constitution to modern situations through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amendment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Bills of attainder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2"/>
              <w:gridCol w:w="6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Informal Methods of Constitutional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1.5.4 - Summarize the ways in which the Constitution evolved to meet changing needs.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10:43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w:t>
            </w:r>
            <w:r>
              <w:rPr>
                <w:rStyle w:val="DefaultParagraphFont"/>
                <w:rFonts w:ascii="Times New Roman" w:eastAsia="Times New Roman" w:hAnsi="Times New Roman" w:cs="Times New Roman"/>
                <w:b w:val="0"/>
                <w:bCs w:val="0"/>
                <w:i/>
                <w:iCs/>
                <w:smallCaps w:val="0"/>
                <w:color w:val="000000"/>
                <w:sz w:val="22"/>
                <w:szCs w:val="22"/>
                <w:bdr w:val="nil"/>
                <w:rtl w:val="0"/>
              </w:rPr>
              <w:t>Federalist Papers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brought up the idea of judicial review?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7"/>
              <w:gridCol w:w="63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Informal Methods of Constitutional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1.5.3 - Examine alternative ways in which the Constitution has been altered.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10:44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political parties are considered "extraconstitutional" organizations, what role might they play in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nominations for offices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Run political campaigns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Organize the members of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the election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7"/>
              <w:gridCol w:w="63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Informal Methods of Constitutional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1.5.3 - Examine alternative ways in which the Constitution has been altered.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10:48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Jamestown was not an immediate success. Of the 105 people who landed, 67 died within the first year. But 800 new arrivals in 1609 added to their numbers. By the spring of the next year, frontier hazards had cut their numbers to 60. To exacerbate their situation, a severe drought plagued the Jamestown area, which lasted from 1607 to 1612.</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this period sometimes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Warring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Confusing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Waste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Starving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No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10:51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Samuel Eliot Morison, this agreement proved the determination of the English immigrants to live under the rule of law, based on the </w:t>
            </w:r>
            <w:r>
              <w:rPr>
                <w:rStyle w:val="DefaultParagraphFont"/>
                <w:rFonts w:ascii="Times New Roman" w:eastAsia="Times New Roman" w:hAnsi="Times New Roman" w:cs="Times New Roman"/>
                <w:b w:val="0"/>
                <w:bCs w:val="0"/>
                <w:i/>
                <w:iCs/>
                <w:smallCaps w:val="0"/>
                <w:color w:val="000000"/>
                <w:sz w:val="22"/>
                <w:szCs w:val="22"/>
                <w:bdr w:val="nil"/>
                <w:rtl w:val="0"/>
              </w:rPr>
              <w:t>consent of the people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was that compact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Mayflower Compact</w:t>
                  </w:r>
                  <w:r>
                    <w:rPr>
                      <w:rStyle w:val="DefaultParagraphFont"/>
                      <w:rFonts w:ascii="Times New Roman" w:eastAsia="Times New Roman" w:hAnsi="Times New Roman" w:cs="Times New Roman"/>
                      <w:b w:val="0"/>
                      <w:bCs w:val="0"/>
                      <w:i/>
                      <w:iCs/>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Virginia Compact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Massachusetts Compact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New England Compact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Albany Compact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assumption that people have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natural rights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(“unalienable Rights”), including the rights to “Life, Liberty, and the Pursuit of Happiness,” was a revolutionary concept at that time. Its use by Jefferson reveals the influence of what English philosopher in his </w:t>
            </w:r>
            <w:r>
              <w:rPr>
                <w:rStyle w:val="DefaultParagraphFont"/>
                <w:rFonts w:ascii="Times New Roman" w:eastAsia="Times New Roman" w:hAnsi="Times New Roman" w:cs="Times New Roman"/>
                <w:b w:val="0"/>
                <w:bCs w:val="0"/>
                <w:i/>
                <w:iCs/>
                <w:smallCaps w:val="0"/>
                <w:color w:val="000000"/>
                <w:sz w:val="22"/>
                <w:szCs w:val="22"/>
                <w:bdr w:val="nil"/>
                <w:rtl w:val="0"/>
              </w:rPr>
              <w:t>Two Treatises on Government</w:t>
            </w:r>
            <w:r>
              <w:rPr>
                <w:rStyle w:val="DefaultParagraphFont"/>
                <w:rFonts w:ascii="Times New Roman" w:eastAsia="Times New Roman" w:hAnsi="Times New Roman" w:cs="Times New Roman"/>
                <w:b w:val="0"/>
                <w:bCs w:val="0"/>
                <w:i w:val="0"/>
                <w:iCs w:val="0"/>
                <w:smallCaps w:val="0"/>
                <w:color w:val="000000"/>
                <w:sz w:val="22"/>
                <w:szCs w:val="22"/>
                <w:bdr w:val="nil"/>
                <w:rtl w:val="0"/>
              </w:rPr>
              <w:t>, published in 1690?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Thomas Hobbes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Voltaire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Denis Diderot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Immanuel Kant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most fundamental weakness of the Articles of Confederation, and the most basic cause of its eventual replacement by the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declare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conduct foreign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create a postal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regulate Indian affairs.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lack of power to raise funds for the militia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0"/>
              <w:gridCol w:w="6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Articles of Confederation: The First Form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1.2.2 - Explain the main weaknesses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11:00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On the question of congressional representation, Roger Sherman proposed a solution that gave power to both the small states and the large states. By what name is this compromise known?</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Virginia 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Connecticut 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Jersey 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Georgia 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York Compromise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9"/>
              <w:gridCol w:w="6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Politicking and Compromises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1.3.5 - Identify any institutions that the Constitution included that the Articles did not.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Madison in </w:t>
            </w:r>
            <w:r>
              <w:rPr>
                <w:rStyle w:val="DefaultParagraphFont"/>
                <w:rFonts w:ascii="Times New Roman" w:eastAsia="Times New Roman" w:hAnsi="Times New Roman" w:cs="Times New Roman"/>
                <w:b w:val="0"/>
                <w:bCs w:val="0"/>
                <w:i/>
                <w:iCs/>
                <w:smallCaps w:val="0"/>
                <w:color w:val="000000"/>
                <w:sz w:val="22"/>
                <w:szCs w:val="22"/>
                <w:bdr w:val="nil"/>
                <w:rtl w:val="0"/>
              </w:rPr>
              <w:t>Federalist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#51, “the great security against a gradual concentration of the several powers in the same department consists in giving to those who administer each department the necessary constitutional means and personal motives to resist encroachments of the others.”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About what was he speaking?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branches of government would be independent of the others, sharing the power to govern.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branches of government would be dependent on the others, sharing the power to govern.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legislative branch would be the most powerful.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executive branch would be the most powerful.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judicial branch would be the most powerful.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Working Toward Final Agreement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1.3.1 - Identify the major institutions established by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Alexander Hamilton switched to the pseudonym (pen name) Publius to write the </w:t>
            </w:r>
            <w:r>
              <w:rPr>
                <w:rStyle w:val="DefaultParagraphFont"/>
                <w:rFonts w:ascii="Times New Roman" w:eastAsia="Times New Roman" w:hAnsi="Times New Roman" w:cs="Times New Roman"/>
                <w:b w:val="0"/>
                <w:bCs w:val="0"/>
                <w:i/>
                <w:iCs/>
                <w:smallCaps w:val="0"/>
                <w:color w:val="000000"/>
                <w:sz w:val="22"/>
                <w:szCs w:val="22"/>
                <w:bdr w:val="nil"/>
                <w:rtl w:val="0"/>
              </w:rPr>
              <w:t>Federalist Papers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But he alone was not the sole author of those commentaries.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Who were the other two involved in this venture?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Washington and Thomas Jefferson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Jay and James Madison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William Penn and Patrick Henry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Adams and Thomas Jefferson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James Madison and George Washington</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53"/>
              <w:gridCol w:w="6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Working Toward Final Agreement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1.4.2 - Describe the positions of the Federalists and Antifederalists.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statement about the Bill of Rights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last act of the Constitutional Convention before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adjourning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 September 1787.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not appended to the Constitution until just before the Civil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first ten Amendments to the Constitution.</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includes the Eleventh through Twentieth Amendments.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document separate from the Constitution and cherished by all Americans.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53"/>
              <w:gridCol w:w="6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1.4.2 - Describe the positions of the Federalists and Antifederalists.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11:07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consists of 7,000 words and is shorter than any state constitution except that of which state, whose constitution has 6,880 words?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Rhode Island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Virginia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Vermont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Carolina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2"/>
              <w:gridCol w:w="6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1.3.4 - Compare the powers of the major institutions under the Constitution and the Articles.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reasons for the conflict that arose between Great Britain and the American colonies in the 1760s.  Discuss the British laws that were passed by Parliament and the reasons many colonists were resentful of these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0"/>
              <w:gridCol w:w="6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11:13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form of government was used at the Jamestown settlement?  What form was used at the Plymouth colony?  How did these governments foreshadow later colonial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0"/>
              <w:gridCol w:w="6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11:14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"We hold these Truths to be self-evident, that all Men are created equal, that they are endowed by their Creator with certain unalienable Rights, that among these are Life, Liberty, and the Pursuit of Happiness - That to secure these Rights, Governments are instituted among Men, deriving their just Powers from the Consent of the Governed, that whenever any Form of Government becomes destructive of these Ends, it is the Right of the People to alter or abolish it, and to institute a new Government" - Identify the excerpt above and analyze the meaning of each clause in relation to the historical background and the author's intent.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37"/>
              <w:gridCol w:w="6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Declaring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relationship between unalienable rights and the social contract.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50"/>
              <w:gridCol w:w="4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Declaring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8.1.3 - Explain the main tenets of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11:18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11:19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structures of governments formed under the Articles of Confederation and the U.S. Constitution.  How did the weaknesses of the Articles lead to a different structure in the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7"/>
              <w:gridCol w:w="6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Articles of Confederation: The First Form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1.2.2 - Explain the main weaknesses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competing interests of the small states and large states.  How were these conflicting interests resolved in the final version of the Constitution of 1787?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Articles of Confederation: The First Form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1.4.3 - Summarize the disagreement between the large states and small states at 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11:21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the Constitution deals with social and political equality and how this has changed since the Constitution was ratified.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9"/>
              <w:gridCol w:w="6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Articles of Confederation: The First Form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1.5.4 - Summarize the ways in which the Constitution evolved to meet changing needs.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Constitution's ratification process included arguments for and against ratification by Federalists and Antifederalists, respectively. Describe and evaluate the arguments expressed by both of these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60"/>
              <w:gridCol w:w="6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1.4.2 - Describe the positions of the Federalists and Antifederalists.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impact that the Antifederalists had on the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60"/>
              <w:gridCol w:w="6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1.4.2 - Describe the positions of the Federalists and Antifederalists.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methods of proposing and ratifying a constitutional amendment.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50"/>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1.5.1 - Identify the steps of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11:30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why the process of constitutional amendment has been successful only 27 times.  Include reference to the two formal methods of amending the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50"/>
              <w:gridCol w:w="5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1.5.2 - Identify the difficulties in amending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11:30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three informal methods of constitutional change that have been utilized in the past fifty years.  How have these changes been different from previous informal methods of constitutional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Informal Methods of Constitutional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1.5.3 - Examine alternative ways in which the Constitution has been altered.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11:35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Examine how the growth of the judiciary and our entire court system has been able to happen when all that the Constitution referred to was "A Supreme Court and such inferior courts as Congress may from time to time ordain and establish".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9"/>
              <w:gridCol w:w="6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Informal Methods of Constitutional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1.5.4 - Summarize the ways in which the Constitution evolved to meet changing needs.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11:38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2 - The Constitution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The Constitution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HWLAP Superuser</vt:lpwstr>
  </property>
</Properties>
</file>