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president of the United States is selected by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popular vote of the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 Senate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House and Senate combined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Electoral College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governors of the states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1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Constitutional Convention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1.3.1 - Identify the major institutions established by the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2:18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2:28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term for the fundamental law undergirding the structure of the government?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Parliament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contract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1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Constitutional Convention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1.3.1 - Identify the major institutions established by the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2:29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2:31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draft of the Declaration of Independence was written by whom?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Benjamin Franklin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Locke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Adams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Thomas Jefferson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George Washington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0"/>
              <w:gridCol w:w="69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Problem of Liberty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1.1.3 - Explain how the Boston Tea Party led to the unification of the colonies and Declaration of Independence.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2:36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2:38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"We hold these truths to be self-evident, that all men are created equal" are the first words of which of the following documents?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Constitution of the United States of America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Declaration of Independence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Magna Carta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Nations Charter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Bill of Rights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0"/>
              <w:gridCol w:w="69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Problem of Liberty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1.1.3 - Explain how the Boston Tea Party led to the unification of the colonies and Declaration of Independence.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4:11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4:13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Declaration of Independence was necessary for which of the following reasons?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establish a framework for a new system of government that would allow taxation without representation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establish the legitimacy of the new nation in the eyes of foreign governments and the colonists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create a delicate balance between federal and state powers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identify the reasons the British saw separation from the colonies as necessary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demand a separation of church and state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0"/>
              <w:gridCol w:w="69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Problem of Liberty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1.1.3 - Explain how the Boston Tea Party led to the unification of the colonies and Declaration of Independence.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4:13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4:14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Declaration of Independence listed grievances against which person for violations against political liberties?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King George 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King George III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Queen Elizabeth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George Washington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Thomas Jefferson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0"/>
              <w:gridCol w:w="69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Problem of Liberty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1.1.3 - Explain how the Boston Tea Party led to the unification of the colonies and Declaration of Independence.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4:15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4:16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Articles of Confederation did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Provided for a bicameral legislature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Established a strong executive branch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Allowed the states to retain most of their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Created a way to raise taxes to fund an army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Ended slavery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73"/>
              <w:gridCol w:w="59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Problem of Liberty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1.1.5 - Explain the main tenets of the Articles of Confederation.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4:16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4:17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the Articles of Confederation, who headed Congress?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presiding officer selected from among its members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popularly elected president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president chosen by the Electoral College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three-person presiding cabinet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73"/>
              <w:gridCol w:w="59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Problem of Liberty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1.1.5 - Explain the main tenets of the Articles of Confederation.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4:17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4:18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the Articles of Confederation, Congress had the power to do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 and control the armed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Compel the states to meet military quotas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 taxes directly from the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Regulate interstate and foreign commerce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Compel states to pay their share of government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73"/>
              <w:gridCol w:w="59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Problem of Liberty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1.1.5 - Explain the main tenets of the Articles of Confederation.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4:18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4:19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fundamental weakness of the Articles of Confederation was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levels that were too high for most Americans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overpowering executive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Congress's lack of power to conduct foreign affairs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Congress's lack of power to declare war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inability of Congress to raise funds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00"/>
              <w:gridCol w:w="61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Problem of Liberty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1.2.2 - Explain the main weaknesses of the Articles of Confederation.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4:19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4:20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 major weakness of the Articles of Confederation was a lack of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bicameral legislature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national system of courts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Power to raise funds for the militia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Power to tax exports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State-supported currencies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00"/>
              <w:gridCol w:w="61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Problem of Liberty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1.2.2 - Explain the main weaknesses of the Articles of Confederation.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4:21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4:22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Articles of Confederation established a voluntary association of independent states that did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Relied on the national government to resolve all regional conflicts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Paid a yearly levy to the national government to enforce state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Agreed to very little restraint on their freedom of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Were represented on the basis of population in the Confederate assembly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Did not collect tariffs on goods coming into the state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3"/>
              <w:gridCol w:w="6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Problem of Liberty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1.2.1 - List the powers of the national government under the Articles of Confederation.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4:22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4:23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scope and authority of power that Congress was granted under the Articles of Confederation can best be described as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Narrow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Broad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Implied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Powerful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All-encompassing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3"/>
              <w:gridCol w:w="6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Problem of Liberty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1.2.1 - List the powers of the national government under the Articles of Confederation.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4:23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4:24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Constitutional Convention of 1787 was brought about by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publication of the Treaty of Paris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request by President Washington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failure of the Articles of Confederation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publication of the Declaration of Independence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end of the Revolutionary War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8"/>
              <w:gridCol w:w="66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Constitutional Convention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1.2.6 - Explain the shift in the balance between order and freedom that happened as the country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4:24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4:26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Shays's Rebellion plays an important role in American history for which of the following reasons?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1"/>
              <w:gridCol w:w="8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represents the first major battle to occur in the Southern colonies during the American Revolution.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anticipated the states' rights battle.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the last major battle of the Revolutionary War.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made obvious the weaknesses of the government under the Articles of Confederation.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enabled the colonists to reorganize and gain the upper hand against the British in the Revolutionary War.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8"/>
              <w:gridCol w:w="66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Constitutional Convention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1.2.6 - Explain the shift in the balance between order and freedom that happened as the country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4:26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4:27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protest movement of debt-ridden farmers facing foreclosures on their homes and farms was known as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Boston Tea Party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Boston Massacre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Shays's Rebellion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Bloody Thursday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Farmers' Rebellion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8"/>
              <w:gridCol w:w="66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Constitutional Convention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1.2.6 - Explain the shift in the balance between order and freedom that happened as the country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4:27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4:28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Originally, the Constitutional Convention's purpose was to do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Adopt a new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File a formal tax protest with Great Britain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Raise money for a national army to stop Shays's Rebellion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Revise the Articles of Confederation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Overturn articles amended by the Second Continental Congress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8"/>
              <w:gridCol w:w="69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Constitutional Convention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1.2.5 - Explain how the rules for amending the Articles of Confederation were so strict that they led to its downfall.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4:28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4:30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How many special state conventions had to ratify the U.S. Constitution before it took effect?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Seven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Eleven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Thirteen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75"/>
              <w:gridCol w:w="67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Ratification Debates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1.3.3 - Predict the balance of power that will exist between the new institutions under the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4:30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4:32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was true of the delegates to the Constitutional Convention?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Very few were members of the upper 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a few came from professional backgrounds.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represented a cross-section of American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were senior statesmen with governmental experience.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were members of the upper class, and a majority came from professional backgrounds.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08"/>
              <w:gridCol w:w="6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Constitutional Convention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1.4.1 - Identify the groups that had diverging interests in the framing of the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4:32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4:34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was true of the Antifederalists?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lived in urban areas.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attended the Constitutional Convention.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supported a strong central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opposed the new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lived in urban areas and attended the Constitutional Convention.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53"/>
              <w:gridCol w:w="60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Ratification Debates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1.4.2 - Describe the positions of the Federalists and Antifederalists.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4:34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4:35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was true of the Federalists?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supported the new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mostly rural people from the lower classes.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did not attend the Constitutional Convention.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supported the status quo.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worried that the national government would be too powerful.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53"/>
              <w:gridCol w:w="60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Ratification Debates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1.4.2 - Describe the positions of the Federalists and Antifederalists.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4:38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4:39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was the chief obstacle to the ratification of the Constitution by the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failure to abolish slavery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omission of a bill of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power it granted to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lack of court structure below the Supreme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inclusion of the plural executive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53"/>
              <w:gridCol w:w="60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Ratification Debates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1.4.2 - Describe the positions of the Federalists and Antifederalists.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4:39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4:40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The Virginia Plan included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called for a bicameral legislature.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worked to the advantage of the small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provided for the direct election of the president by the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settled all the controversies.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called for Supreme Court justices to select the president.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Constitutional Convention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1.4.4 - Contrast the Virginia Plan with the New Jersey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4:40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4:41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with regard to the Great Compromise?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advanced by delegates from Georgia.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proposed a bicameral legislature with equal representation in the Senate.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presented too late to be considered.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proposed by Delaware.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proposed a unicameral legislature in which each state would have one vote.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Constitutional Convention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1.4.4 - Contrast the Virginia Plan with the New Jersey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4:41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4:42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The Great Compromise resolved the impasse between which of the following two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 and small states regarding the executive branch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 and small states regarding representation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Northern and Southern states regarding representation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Northern and Southern states regarding slavery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Federalists and Antifederalists regarding the executive branch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34"/>
              <w:gridCol w:w="69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Constitutional Convention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1.4.3 - Summarize the disagreement between the large states and small states at the Constitutional Convention.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4:42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4:44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States were granted extra representation based on the number of slaves they held under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slavery population clause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equal population clause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three-fifths compromise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five-eighths compromise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census clause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Constitutional Convention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1.4.6 - Describe the Three-Fifths Compromise.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4:44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4:45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A constitutional amendment can be ratified in which of the following ways?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positive vote in conventions in three-fourths of the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positive vote in the legislatures of three-fourths of the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two-thirds vote in both houses of Congress, followed by a positive vote in the legislatures of three-fourths of the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legislatures in two-thirds of the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positive vote in conventions in three-fourths of the states and/or a positive vote in the legislatures of three-fourths of the states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7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Ratification Debates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1.5.1 - Identify the steps of the formal amendment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4:45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4:47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A constitutional amendment can be proposed in which of the following formats?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national convention called by Congress at the request of two-thirds of the state legislatures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two-thirds vote in each house of 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legislatures in two-thirds of the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majority vote in both houses of Congress, as long as the amendment is not vetoed by the president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national convention called by Congress at the request of two-thirds of the state legislatures and/or a two-thirds vote in each chamber of Congress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37"/>
              <w:gridCol w:w="63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Ratification Debates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1.5.3 - Examine alternative ways in which the Constitution has been altered.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4:47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4:48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The rights and liberties enjoyed in the United States are stated in which of the following documents?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Articles of Confederation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Bill of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Constitution as originally written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Constitution as written and the Bill of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Declaration of Independence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12"/>
              <w:gridCol w:w="65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Ratification Debates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1.5.4 - Summarize the ways in which the Constitution evolved to meet changing needs.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4:48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4:50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American system, with multiple points at which actions can be blocked, often leads to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Effective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Caretaker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Impeachment of government officials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call for new elections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84"/>
              <w:gridCol w:w="6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Constitutional Convention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3.1.2 - Identify the checks and balances the U.S. government has put in place.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4:50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4:51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selection of senators by state legislatures was intended to serve as a check on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legislatures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Senate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Popular will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president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Larger states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84"/>
              <w:gridCol w:w="6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Constitutional Convention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3.1.2 - Identify the checks and balances the U.S. government has put in place.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4:51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4:53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the separation of powers, the U.S. system keeps power among the branches balanced by enabling one branch to counter the actions of another by the use of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Checks and balances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Republicanism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manipulation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84"/>
              <w:gridCol w:w="6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Ratification Debates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3.1.2 - Identify the checks and balances the U.S. government has put in place.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4:53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4:54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the separation of powers was included in the Constitution to prevent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Disputes between the federal and state governments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imposition of export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major dispute over power between the House and the Senate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Disputes over power between Congress and the president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Tyranny by either the majority or the minority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78"/>
              <w:gridCol w:w="65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Constitutional Convention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3.1.3 - Explain why the separation of powers is a critical element of the U.S.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4:54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4:57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Constitutional assignment of lawmaking, law-enforcing, and law-interpreting functions to the legislative, executive, and judicial branches, respectively, is known as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supremacy clause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Inherent powers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democracy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implied powers clause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Separation of powers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78"/>
              <w:gridCol w:w="65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Ratification Debates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3.1.3 - Explain why the separation of powers is a critical element of the U.S.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4:57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4:58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The power of the Supreme Court to declare the actions of the other branches of government to be unconstitutional is known as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Judicial review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Judicial activism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Legislative ratification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supremacy doctrine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Madisonian model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Ratification Debates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3.3.5 - Explain the power of judicial review.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4:58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5:00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Declaration of Independence, Thomas Jefferson's statement that "all men are created equal" is similar to which of the following theorist's belief that government is based on the "consent of the governed"?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Locke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James Madison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Hancock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Joseph Ellis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Adams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23"/>
              <w:gridCol w:w="61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Ratification Debates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7.2.2 - Explain the ideals that have been central to American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5:52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5:53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The Bill of Rights limits the power of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 over the rights and liberties of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national government over the rights of the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governments over the inherent powers of the national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National and state governments to tax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governments to tax the national government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1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Ratification Debates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9.1.1 - Explain the role of the Bill of Rights.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5:54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5:55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Constitution would not have been ratified in several important states if the Federalists had not assured the states of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ban on the importation of slaves would be a focus of the first 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Amendments to the Constitution would be passed to protect individual liberties against infringement by the national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Amendments to the Constitution would be passed to protect the rights of states against infringement by the national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amendment would be passed to prohibit the manufacture, sale, and consumption of liquor.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Slaves who had escaped to free states would not to be returned to their owners in slave states.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16"/>
              <w:gridCol w:w="61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Ratification Debates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9.1.3 - Explain the position of the Antifederalists on the Bill of Rights.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5:58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6:00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constitutional deliberations, Alexander Hamilton, John Jay, and James Madison, to sway public opinion, wrote 85 essays known as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Antifederalist Papers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Federalist Papers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Mayflower Compact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Pluralist Papers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9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Constitutional Convention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9.1.4 - List the arguments of the Federalist Papers.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6:00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6:01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was the principal goal of the American Revolution?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betterment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efficacy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Fraternity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29"/>
              <w:gridCol w:w="6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Problem of Liberty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1.1.2 - Explain the reasons the colonies declared independence.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6:04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6:05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was one of the basic liberties sought by the colonists through independence from Great Britain?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Freedom from taxation without representation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right to bear arms and to defend life and property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Freedom to assemble in public and to engage in public debate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right to own and trade slaves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right to travel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29"/>
              <w:gridCol w:w="6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Problem of Liberty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1.1.2 - Explain the reasons the colonies declared independence.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6:05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6:06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In 1776, what was one important reason that colonists regarded independence as desirable?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7"/>
              <w:gridCol w:w="8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no longer had confidence that the British government would protect their liberties.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could no longer afford the price of British exports.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had come to reject the philosophy of John Locke.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had come to reject British ideas of individual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struggling economically.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29"/>
              <w:gridCol w:w="6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Problem of Liberty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1.1.2 - Explain the reasons the colonies declared independence.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6:06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6:07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American colonists, what was a major problem with the English constitution?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not a cohesive document.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did not protect human liberties.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gave too much power to Parliament.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gave too much power to the 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unfairly advantaged the more populous colonies.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29"/>
              <w:gridCol w:w="6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Problem of Liberty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1.1.2 - Explain the reasons the colonies declared independence.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6:08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6:09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was the effect of Shays’s Rebellion on the attendance of delegates at the planned Constitutional Convention of 1787?</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encouraged attendance because delegates feared the collapse of state governments.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encouraged attendance because delegates feared intervention by the British.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discouraged attendance because delegates feared a public outcry against any strengthening of the Articles of Confederation.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discouraged attendance because delegates feared intervention by the British.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discouraged the attendance of delegates who fought in the Revolutionary War.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99"/>
              <w:gridCol w:w="59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Constitutional Convention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1.1.4 - List the events that led to the Articles of Confederation.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6:09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6:11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was true for amendments under the Articles of Confederation?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had to be written in secret.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had to be submitted to the national judiciary for approval.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had to have the approval of half of the state governors.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had to be supported by all thirteen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was no mechanism to have amendments.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3"/>
              <w:gridCol w:w="6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Problem of Liberty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1.2.1 - List the powers of the national government under the Articles of Confederation.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6:11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12/26/2020 12:55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was one primary feature of MOST early state constitutions?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detailed bill of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plan for land 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strong executive branch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disregard for individual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regulation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00"/>
              <w:gridCol w:w="61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Problem of Liberty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1.2.2 - Explain the main weaknesses of the Articles of Confederation.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6:16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6:17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How did Pennsylvania’s government, which was considered “radically democratic,” differ from other state governments?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had no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had no written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had no elected officials.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had no legislature.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had no governor.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00"/>
              <w:gridCol w:w="61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Constitutional Convention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1.2.2 - Explain the main weaknesses of the Articles of Confederation.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6:17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6:18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The goal of the Framers of the U.S. Constitution was to create what type of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political system in which majority rule was supreme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pure democracy modeled after the New England town meeting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pluralist democracy ruled by the political elite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autonomous collective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republic based on a system of representation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1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Ratification Debates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1.3.1 - Identify the major institutions established by the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6:19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6:20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Madison’s confidence in the usefulness of the separation of powers rested on what assumption?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strongest would survive.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nature was basically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one would purposely seek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Ambitions would counteract each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would create virtuous citizens.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2"/>
              <w:gridCol w:w="66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Ratification Debates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1.3.4 - Compare the powers of the major institutions under the Constitution and the Articles.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6:21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6:22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Constitution, what powers are given exclusively to the national government?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Enumerated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Reserved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Concurrent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Antifederalist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2"/>
              <w:gridCol w:w="66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Ratification Debates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1.3.4 - Compare the powers of the major institutions under the Constitution and the Articles.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6:22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6:24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Constitution, what powers have been given exclusively to the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Enumerated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Reserved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Concurrent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Antifederalist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2"/>
              <w:gridCol w:w="66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Ratification Debates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1.3.4 - Compare the powers of the major institutions under the Constitution and the Articles.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6:28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6:30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The Philadelphia Convention deviated from its stated task when it did what?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Chose George Washington to be its presiding officer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Attempted to amend the Articles of Confederation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Enacted the three-fifths compromise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Began debating the New Jersey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Began debating the Virginia Plan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08"/>
              <w:gridCol w:w="6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Constitutional Convention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1.4.1 - Identify the groups that had diverging interests in the framing of the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6:30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6:32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the “state of nature” refer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Society without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without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formation of government along the lines of natural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clash between government and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very highest form of government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08"/>
              <w:gridCol w:w="6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Constitutional Convention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1.4.1 - Identify the groups that had diverging interests in the framing of the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6:32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6:34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was the central issue in the framing of the U.S. Constitution?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strong to make the national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best to divide powers among the branches of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best to break with Great Britain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to adopt liberty but still allow slaveholding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to create a truly independent judiciary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08"/>
              <w:gridCol w:w="6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Constitutional Convention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1.4.1 - Identify the groups that had diverging interests in the framing of the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6:34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6:35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key difference between the Virginia Plan and the present-day American government?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Virginia Plan did not call for three branches of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Virginia Plan did not divide the legislature into two houses.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Virginia Plan, the president was not elected by the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Virginia Plan, none of the legislature was elected by the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Virginia Plan, the legislature could not override an executive veto.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Constitutional Convention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1.4.4 - Contrast the Virginia Plan with the New Jersey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6:35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6:37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The New Jersey Plan was a reaction by some states concerned primarily with what feature of the Virginia Plan?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7"/>
              <w:gridCol w:w="8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legislative veto power would seriously undermine individual states’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weak central government would grant too much power to rural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judiciary chosen by the legislature would be too politically biased.</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power of representation was disproportionally in favor of the more populous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single executive chosen by the legislature is too volatile.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Constitutional Convention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1.4.4 - Contrast the Virginia Plan with the New Jersey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6:40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6:41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Each state would have had an equal number of votes in the legislature under which plan?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Connecticut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Jersey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Maryland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Virginia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Georgia Plan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Constitutional Convention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1.4.4 - Contrast the Virginia Plan with the New Jersey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6:46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6:49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The Great Compromise finally allocated representation on the basis of what?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 in both houses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Equality, in both houses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 in the House and equality in the Senate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Equality in the House and population in the Senate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Gender quotas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Constitutional Convention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1.4.4 - Contrast the Virginia Plan with the New Jersey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11:01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11:02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MOST accurately characterizes the motives behind the support that different Framers gave to the U.S. Constitution?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2"/>
              <w:gridCol w:w="8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Framers acted out of a mixture of motives, with economic interests playing only a modest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Framers who did not hold government debt but owned slaves tended to support the U.S.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Framers who held debt but did not own slaves tended to oppose the U.S.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support that different Framers gave to the U.S. Constitution was divided along class lines.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Framers acted in a manner that reflected the religious convictions of their respective states.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Democracy and the Constitution: Post-Ratification Debates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1.4.4 - Contrast the Virginia Plan with the New Jersey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11:09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11:10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major argument in favor of reducing the separation of powers called for in the U.S. Constitution?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5"/>
              <w:gridCol w:w="8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would allow leaders to act promptly, decisively, and comprehensively.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would weaken the presidency and give greater protection against executive dictatorship.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would disperse credit or blame equally among the three branches of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would apportion responsibility for implementing government programs among members of 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would create a truly independent judiciary.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Democracy and the Constitution: Post-Ratification Debates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1.4.4 - Contrast the Virginia Plan with the New Jersey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11:10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11:11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Dividing power between the states and the national government is referred to as what?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Sovereignty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Dual legitimacy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Egalitarianism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Plutocracy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38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Ratification Debates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2.1.1 - Define federalism.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11:12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11:13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Whose interests did the Framers represent in forming the new government?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states’ interests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their own interests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Everyone’s interests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interests of the poor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interests of farmers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08"/>
              <w:gridCol w:w="6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Democracy and the Constitution: Post-Ratification Debates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1.4.1 - Identify the groups that had diverging interests in the framing of the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11:35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11:38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delegates tended to vote in favor of ratifying the Constitution?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Farmers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Slave-owners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Merchants who lived in cities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Rural businessmen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08"/>
              <w:gridCol w:w="6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Democracy and the Constitution: Post-Ratification Debates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1.4.1 - Identify the groups that had diverging interests in the framing of the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11:39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11:40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ratification process, which group held that a reasonable balance of liberty, order, and progress required a strong national government?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Antifederalists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Bull Moose Party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Democratic-Republicans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Dixiecrats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08"/>
              <w:gridCol w:w="6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Democracy and the Constitution: Post-Ratification Debates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1.4.1 - Identify the groups that had diverging interests in the framing of the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11:41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11:42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ratification process, which group favored decentralization to preserve liberty from an overpowering central government?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Antifederalists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Bull Moose Party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Democratic-Republicans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Dixiecrats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08"/>
              <w:gridCol w:w="6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Democracy and the Constitution: Post-Ratification Debates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1.4.1 - Identify the groups that had diverging interests in the framing of the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11:43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11:46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group was excluded from ratification of the Constitution?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Farmers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Property owners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08"/>
              <w:gridCol w:w="6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Democracy and the Constitution: Post-Ratification Debates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1.4.1 - Identify the groups that had diverging interests in the framing of the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11:46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11:47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one important consequence of the separation of powers in the American political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 produce policy gridlock.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 lead to an all-powerful executive branch.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 give too much authority to the unelected judiciary.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 hasten the passage of policies.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tends to lead to more extreme policies.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65"/>
              <w:gridCol w:w="61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Democracy and the Constitution: Post-Ratification Debates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3.2.1 - Explain the powers the Constitution gives the executive branch.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11:47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11:48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would be the effect of granting the president line-item veto power?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would grant the president less power over policy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would grant the president power to stop unwarranted spending.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would not really affect anything.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would give Congress much more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would increase spending overall.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65"/>
              <w:gridCol w:w="61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Democracy and the Constitution: Post-Ratification Debates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3.2.1 - Explain the powers the Constitution gives the executive branch.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11:49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11:50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president had line-item veto power for a brief period?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President George W. Bush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President Barack Obama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President Ronald Reagan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President George H. W. Bush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President Bill Clinton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65"/>
              <w:gridCol w:w="61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Democracy and the Constitution: Post-Ratification Debates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3.2.1 - Explain the powers the Constitution gives the executive branch.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11:50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how the Constitution deals with social and political equality and how this has changed since the Constitution was ratified.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19"/>
              <w:gridCol w:w="65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Democracy and the Constitution: Post-Ratification Debates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1.5.4 - Summarize the ways in which the Constitution evolved to meet changing needs.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importance of the Bill of Rights in terms of its role in the ratification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50"/>
              <w:gridCol w:w="41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Ratification Debates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9.1.1 - Explain the role of the Bill of Rights.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11:53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11:54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competing interests of the small states and large states. How were these conflicting interests resolved in the final version of the Constitution of 1787?</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0"/>
              <w:gridCol w:w="69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Constitutional Convention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1.4.3 - Summarize the disagreement between the large states and small states at the Constitutional Convention.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11:54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11:55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accomplishments under the Articles of Confederation and how the weaknesses of the Articles made it necessary to develop a new system of government.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50"/>
              <w:gridCol w:w="57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Problem of Liberty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1.2.4 - Identify weaknesses in the Articles of Confederation.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11:55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11:56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Examine the major conflicts of the Constitutional Convention and how they were ultimately resolved.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14"/>
              <w:gridCol w:w="6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Constitutional Convention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1.4.1 - Identify the groups that had diverging interests in the framing of the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11:56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12/23/2020 11:57 PM</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2 - The Constitution</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 The Constitution</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HWLAP Superuser</vt:lpwstr>
  </property>
</Properties>
</file>