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F33407F" w14:textId="77777777">
        <w:tc>
          <w:tcPr>
            <w:tcW w:w="5000" w:type="pct"/>
            <w:tcMar>
              <w:top w:w="0" w:type="dxa"/>
              <w:left w:w="0" w:type="dxa"/>
              <w:bottom w:w="0" w:type="dxa"/>
              <w:right w:w="0" w:type="dxa"/>
            </w:tcMar>
            <w:vAlign w:val="center"/>
          </w:tcPr>
          <w:p w14:paraId="06900FC0"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1. </w:t>
            </w:r>
            <w:r w:rsidRPr="001C39F0">
              <w:rPr>
                <w:rFonts w:ascii="Times New Roman" w:eastAsia="Times New Roman" w:hAnsi="Times New Roman" w:cs="Times New Roman"/>
                <w:color w:val="000000"/>
                <w:sz w:val="24"/>
              </w:rPr>
              <w:t>Which of the following definitions best describes a constellation?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952"/>
            </w:tblGrid>
            <w:tr w:rsidR="00DF0405" w:rsidRPr="001C39F0" w14:paraId="2656698C" w14:textId="77777777">
              <w:tc>
                <w:tcPr>
                  <w:tcW w:w="400" w:type="dxa"/>
                  <w:tcMar>
                    <w:top w:w="0" w:type="dxa"/>
                    <w:left w:w="0" w:type="dxa"/>
                    <w:bottom w:w="0" w:type="dxa"/>
                    <w:right w:w="0" w:type="dxa"/>
                  </w:tcMar>
                </w:tcPr>
                <w:p w14:paraId="5FB8EC8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56BE3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ECC7FFA" w14:textId="77777777" w:rsidR="00DF0405" w:rsidRPr="001C39F0" w:rsidRDefault="003E4A22">
                  <w:pPr>
                    <w:pStyle w:val="p"/>
                  </w:pPr>
                  <w:r w:rsidRPr="001C39F0">
                    <w:rPr>
                      <w:rFonts w:ascii="Times New Roman" w:eastAsia="Times New Roman" w:hAnsi="Times New Roman" w:cs="Times New Roman"/>
                      <w:color w:val="000000"/>
                      <w:sz w:val="24"/>
                    </w:rPr>
                    <w:t>a region of the sky containing a certain star pattern</w:t>
                  </w:r>
                </w:p>
              </w:tc>
            </w:tr>
            <w:tr w:rsidR="00DF0405" w:rsidRPr="001C39F0" w14:paraId="584027DB" w14:textId="77777777">
              <w:tc>
                <w:tcPr>
                  <w:tcW w:w="400" w:type="dxa"/>
                  <w:tcMar>
                    <w:top w:w="0" w:type="dxa"/>
                    <w:left w:w="0" w:type="dxa"/>
                    <w:bottom w:w="0" w:type="dxa"/>
                    <w:right w:w="0" w:type="dxa"/>
                  </w:tcMar>
                </w:tcPr>
                <w:p w14:paraId="5C1BDD8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40E4A5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3463A88" w14:textId="77777777" w:rsidR="00DF0405" w:rsidRPr="001C39F0" w:rsidRDefault="003E4A22">
                  <w:pPr>
                    <w:pStyle w:val="p"/>
                  </w:pPr>
                  <w:r w:rsidRPr="001C39F0">
                    <w:rPr>
                      <w:rFonts w:ascii="Times New Roman" w:eastAsia="Times New Roman" w:hAnsi="Times New Roman" w:cs="Times New Roman"/>
                      <w:color w:val="000000"/>
                      <w:sz w:val="24"/>
                    </w:rPr>
                    <w:t>a group of very bright stars</w:t>
                  </w:r>
                </w:p>
              </w:tc>
            </w:tr>
            <w:tr w:rsidR="00DF0405" w:rsidRPr="001C39F0" w14:paraId="4FC3EB01" w14:textId="77777777">
              <w:tc>
                <w:tcPr>
                  <w:tcW w:w="400" w:type="dxa"/>
                  <w:tcMar>
                    <w:top w:w="0" w:type="dxa"/>
                    <w:left w:w="0" w:type="dxa"/>
                    <w:bottom w:w="0" w:type="dxa"/>
                    <w:right w:w="0" w:type="dxa"/>
                  </w:tcMar>
                </w:tcPr>
                <w:p w14:paraId="3045DC1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3194EE7"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CF4A0A6" w14:textId="77777777" w:rsidR="00DF0405" w:rsidRPr="001C39F0" w:rsidRDefault="003E4A22">
                  <w:pPr>
                    <w:pStyle w:val="p"/>
                  </w:pPr>
                  <w:r w:rsidRPr="001C39F0">
                    <w:rPr>
                      <w:rFonts w:ascii="Times New Roman" w:eastAsia="Times New Roman" w:hAnsi="Times New Roman" w:cs="Times New Roman"/>
                      <w:color w:val="000000"/>
                      <w:sz w:val="24"/>
                    </w:rPr>
                    <w:t>a group of very faint stars</w:t>
                  </w:r>
                </w:p>
              </w:tc>
            </w:tr>
            <w:tr w:rsidR="00DF0405" w:rsidRPr="001C39F0" w14:paraId="264C1275" w14:textId="77777777">
              <w:tc>
                <w:tcPr>
                  <w:tcW w:w="400" w:type="dxa"/>
                  <w:tcMar>
                    <w:top w:w="0" w:type="dxa"/>
                    <w:left w:w="0" w:type="dxa"/>
                    <w:bottom w:w="0" w:type="dxa"/>
                    <w:right w:w="0" w:type="dxa"/>
                  </w:tcMar>
                </w:tcPr>
                <w:p w14:paraId="2A1B691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89B8E7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2B64A46" w14:textId="6404EC6A" w:rsidR="00DF0405" w:rsidRPr="001C39F0" w:rsidRDefault="0099741E" w:rsidP="000D64BD">
                  <w:pPr>
                    <w:pStyle w:val="p"/>
                  </w:pPr>
                  <w:r w:rsidRPr="001C39F0">
                    <w:rPr>
                      <w:rFonts w:ascii="Times New Roman" w:eastAsia="Times New Roman" w:hAnsi="Times New Roman" w:cs="Times New Roman"/>
                      <w:color w:val="000000"/>
                      <w:sz w:val="24"/>
                    </w:rPr>
                    <w:t xml:space="preserve">a </w:t>
                  </w:r>
                  <w:r w:rsidR="000D64BD" w:rsidRPr="001C39F0">
                    <w:rPr>
                      <w:rFonts w:ascii="Times New Roman" w:eastAsia="Times New Roman" w:hAnsi="Times New Roman" w:cs="Times New Roman"/>
                      <w:color w:val="000000"/>
                      <w:sz w:val="24"/>
                    </w:rPr>
                    <w:t>region of the sky containing a very high number of stars</w:t>
                  </w:r>
                </w:p>
              </w:tc>
            </w:tr>
          </w:tbl>
          <w:p w14:paraId="4F6CE0B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27B70653" w14:textId="77777777">
              <w:tc>
                <w:tcPr>
                  <w:tcW w:w="0" w:type="auto"/>
                  <w:tcMar>
                    <w:top w:w="30" w:type="dxa"/>
                    <w:left w:w="0" w:type="dxa"/>
                    <w:bottom w:w="30" w:type="dxa"/>
                    <w:right w:w="0" w:type="dxa"/>
                  </w:tcMar>
                </w:tcPr>
                <w:p w14:paraId="1EF648B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94F7136"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2447812E" w14:textId="77777777">
              <w:tc>
                <w:tcPr>
                  <w:tcW w:w="0" w:type="auto"/>
                  <w:tcMar>
                    <w:top w:w="30" w:type="dxa"/>
                    <w:left w:w="0" w:type="dxa"/>
                    <w:bottom w:w="30" w:type="dxa"/>
                    <w:right w:w="0" w:type="dxa"/>
                  </w:tcMar>
                </w:tcPr>
                <w:p w14:paraId="337A7299"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B8B264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4032BC8" w14:textId="77777777">
              <w:tc>
                <w:tcPr>
                  <w:tcW w:w="0" w:type="auto"/>
                  <w:tcMar>
                    <w:top w:w="30" w:type="dxa"/>
                    <w:left w:w="0" w:type="dxa"/>
                    <w:bottom w:w="30" w:type="dxa"/>
                    <w:right w:w="0" w:type="dxa"/>
                  </w:tcMar>
                </w:tcPr>
                <w:p w14:paraId="6633750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F1DC45E" w14:textId="2BEE920C" w:rsidR="00DF0405" w:rsidRPr="001C39F0" w:rsidRDefault="0099741E">
                  <w:r w:rsidRPr="001C39F0">
                    <w:rPr>
                      <w:rFonts w:ascii="Times New Roman" w:eastAsia="Times New Roman" w:hAnsi="Times New Roman" w:cs="Times New Roman"/>
                      <w:color w:val="000000"/>
                      <w:sz w:val="22"/>
                      <w:szCs w:val="22"/>
                    </w:rPr>
                    <w:t>2.1 The Stars</w:t>
                  </w:r>
                </w:p>
              </w:tc>
            </w:tr>
            <w:tr w:rsidR="00DF0405" w:rsidRPr="001C39F0" w14:paraId="0AE22CA2" w14:textId="77777777">
              <w:tc>
                <w:tcPr>
                  <w:tcW w:w="0" w:type="auto"/>
                  <w:tcMar>
                    <w:top w:w="30" w:type="dxa"/>
                    <w:left w:w="0" w:type="dxa"/>
                    <w:bottom w:w="30" w:type="dxa"/>
                    <w:right w:w="0" w:type="dxa"/>
                  </w:tcMar>
                </w:tcPr>
                <w:p w14:paraId="58B3652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53B9C25"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21D6F9A0" w14:textId="77777777" w:rsidR="00DF0405" w:rsidRPr="001C39F0" w:rsidRDefault="00DF0405"/>
        </w:tc>
      </w:tr>
    </w:tbl>
    <w:p w14:paraId="27F9BD64" w14:textId="77777777" w:rsidR="00194102" w:rsidRPr="001C39F0" w:rsidRDefault="00194102" w:rsidP="00977129">
      <w:pPr>
        <w:pStyle w:val="p"/>
        <w:shd w:val="clear" w:color="auto" w:fill="FFFFFF"/>
        <w:rPr>
          <w:rFonts w:ascii="Times New Roman" w:eastAsia="Times New Roman" w:hAnsi="Times New Roman" w:cs="Times New Roman"/>
          <w:color w:val="000000"/>
          <w:sz w:val="22"/>
          <w:szCs w:val="22"/>
        </w:rPr>
      </w:pPr>
    </w:p>
    <w:p w14:paraId="55776DB7" w14:textId="2BF9CDAD" w:rsidR="00977129" w:rsidRPr="001C39F0" w:rsidRDefault="00CE597F" w:rsidP="00977129">
      <w:pPr>
        <w:pStyle w:val="p"/>
        <w:shd w:val="clear" w:color="auto" w:fill="FFFFFF"/>
      </w:pPr>
      <w:r w:rsidRPr="001C39F0">
        <w:rPr>
          <w:rFonts w:ascii="Times New Roman" w:eastAsia="Times New Roman" w:hAnsi="Times New Roman" w:cs="Times New Roman"/>
          <w:color w:val="000000"/>
          <w:sz w:val="22"/>
          <w:szCs w:val="22"/>
        </w:rPr>
        <w:t>2</w:t>
      </w:r>
      <w:r w:rsidR="00977129" w:rsidRPr="001C39F0">
        <w:rPr>
          <w:rFonts w:ascii="Times New Roman" w:eastAsia="Times New Roman" w:hAnsi="Times New Roman" w:cs="Times New Roman"/>
          <w:color w:val="000000"/>
          <w:sz w:val="22"/>
          <w:szCs w:val="22"/>
        </w:rPr>
        <w:t>. </w:t>
      </w:r>
      <w:r w:rsidR="00977129" w:rsidRPr="001C39F0">
        <w:rPr>
          <w:rFonts w:ascii="Times New Roman" w:eastAsia="Times New Roman" w:hAnsi="Times New Roman" w:cs="Times New Roman"/>
          <w:color w:val="000000"/>
          <w:sz w:val="24"/>
        </w:rPr>
        <w:t xml:space="preserve">How long would you have to wait to see a change in the pattern of stars in the night sky?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59"/>
      </w:tblGrid>
      <w:tr w:rsidR="00977129" w:rsidRPr="001C39F0" w14:paraId="67AB455C" w14:textId="77777777" w:rsidTr="00B77475">
        <w:tc>
          <w:tcPr>
            <w:tcW w:w="400" w:type="dxa"/>
            <w:tcMar>
              <w:top w:w="0" w:type="dxa"/>
              <w:left w:w="0" w:type="dxa"/>
              <w:bottom w:w="0" w:type="dxa"/>
              <w:right w:w="0" w:type="dxa"/>
            </w:tcMar>
          </w:tcPr>
          <w:p w14:paraId="61B8DE45" w14:textId="77777777" w:rsidR="00977129" w:rsidRPr="001C39F0" w:rsidRDefault="00977129" w:rsidP="00B77475">
            <w:r w:rsidRPr="001C39F0">
              <w:rPr>
                <w:color w:val="000000"/>
                <w:sz w:val="20"/>
                <w:szCs w:val="20"/>
              </w:rPr>
              <w:t> </w:t>
            </w:r>
          </w:p>
        </w:tc>
        <w:tc>
          <w:tcPr>
            <w:tcW w:w="0" w:type="auto"/>
            <w:tcMar>
              <w:top w:w="30" w:type="dxa"/>
              <w:left w:w="0" w:type="dxa"/>
              <w:bottom w:w="30" w:type="dxa"/>
              <w:right w:w="0" w:type="dxa"/>
            </w:tcMar>
          </w:tcPr>
          <w:p w14:paraId="0C33E046" w14:textId="77777777" w:rsidR="00977129" w:rsidRPr="001C39F0" w:rsidRDefault="00977129" w:rsidP="00B77475">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D2FA3CA" w14:textId="0A4E39B4" w:rsidR="00977129" w:rsidRPr="001C39F0" w:rsidRDefault="00977129" w:rsidP="00B77475">
            <w:pPr>
              <w:pStyle w:val="p"/>
            </w:pPr>
            <w:r w:rsidRPr="001C39F0">
              <w:rPr>
                <w:rFonts w:ascii="Times New Roman" w:eastAsia="Times New Roman" w:hAnsi="Times New Roman" w:cs="Times New Roman"/>
                <w:color w:val="000000"/>
                <w:sz w:val="24"/>
              </w:rPr>
              <w:t>several decades</w:t>
            </w:r>
          </w:p>
        </w:tc>
      </w:tr>
      <w:tr w:rsidR="00977129" w:rsidRPr="001C39F0" w14:paraId="1B295836" w14:textId="77777777" w:rsidTr="00B77475">
        <w:tc>
          <w:tcPr>
            <w:tcW w:w="400" w:type="dxa"/>
            <w:tcMar>
              <w:top w:w="0" w:type="dxa"/>
              <w:left w:w="0" w:type="dxa"/>
              <w:bottom w:w="0" w:type="dxa"/>
              <w:right w:w="0" w:type="dxa"/>
            </w:tcMar>
          </w:tcPr>
          <w:p w14:paraId="3090D77A" w14:textId="77777777" w:rsidR="00977129" w:rsidRPr="001C39F0" w:rsidRDefault="00977129" w:rsidP="00B77475">
            <w:r w:rsidRPr="001C39F0">
              <w:rPr>
                <w:color w:val="000000"/>
                <w:sz w:val="20"/>
                <w:szCs w:val="20"/>
              </w:rPr>
              <w:t> </w:t>
            </w:r>
          </w:p>
        </w:tc>
        <w:tc>
          <w:tcPr>
            <w:tcW w:w="0" w:type="auto"/>
            <w:tcMar>
              <w:top w:w="30" w:type="dxa"/>
              <w:left w:w="0" w:type="dxa"/>
              <w:bottom w:w="30" w:type="dxa"/>
              <w:right w:w="0" w:type="dxa"/>
            </w:tcMar>
          </w:tcPr>
          <w:p w14:paraId="3FA7433B" w14:textId="77777777" w:rsidR="00977129" w:rsidRPr="001C39F0" w:rsidRDefault="00977129" w:rsidP="00B77475">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ECAF518" w14:textId="6646FEFE" w:rsidR="00977129" w:rsidRPr="001C39F0" w:rsidRDefault="00977129" w:rsidP="00B77475">
            <w:pPr>
              <w:pStyle w:val="p"/>
            </w:pPr>
            <w:r w:rsidRPr="001C39F0">
              <w:rPr>
                <w:rFonts w:ascii="Times New Roman" w:eastAsia="Times New Roman" w:hAnsi="Times New Roman" w:cs="Times New Roman"/>
                <w:color w:val="000000"/>
                <w:sz w:val="24"/>
              </w:rPr>
              <w:t>thousands of years</w:t>
            </w:r>
          </w:p>
        </w:tc>
      </w:tr>
      <w:tr w:rsidR="00977129" w:rsidRPr="001C39F0" w14:paraId="28B71DC3" w14:textId="77777777" w:rsidTr="00B77475">
        <w:tc>
          <w:tcPr>
            <w:tcW w:w="400" w:type="dxa"/>
            <w:tcMar>
              <w:top w:w="0" w:type="dxa"/>
              <w:left w:w="0" w:type="dxa"/>
              <w:bottom w:w="0" w:type="dxa"/>
              <w:right w:w="0" w:type="dxa"/>
            </w:tcMar>
          </w:tcPr>
          <w:p w14:paraId="1C29D5D4" w14:textId="77777777" w:rsidR="00977129" w:rsidRPr="001C39F0" w:rsidRDefault="00977129" w:rsidP="00B77475">
            <w:r w:rsidRPr="001C39F0">
              <w:rPr>
                <w:color w:val="000000"/>
                <w:sz w:val="20"/>
                <w:szCs w:val="20"/>
              </w:rPr>
              <w:t> </w:t>
            </w:r>
          </w:p>
        </w:tc>
        <w:tc>
          <w:tcPr>
            <w:tcW w:w="0" w:type="auto"/>
            <w:tcMar>
              <w:top w:w="30" w:type="dxa"/>
              <w:left w:w="0" w:type="dxa"/>
              <w:bottom w:w="30" w:type="dxa"/>
              <w:right w:w="0" w:type="dxa"/>
            </w:tcMar>
          </w:tcPr>
          <w:p w14:paraId="0BFCE110" w14:textId="77777777" w:rsidR="00977129" w:rsidRPr="001C39F0" w:rsidRDefault="00977129" w:rsidP="00B77475">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F52DB61" w14:textId="7FD67771" w:rsidR="00977129" w:rsidRPr="001C39F0" w:rsidRDefault="00977129" w:rsidP="00B77475">
            <w:pPr>
              <w:pStyle w:val="p"/>
            </w:pPr>
            <w:r w:rsidRPr="001C39F0">
              <w:rPr>
                <w:rFonts w:ascii="Times New Roman" w:eastAsia="Times New Roman" w:hAnsi="Times New Roman" w:cs="Times New Roman"/>
                <w:color w:val="000000"/>
                <w:sz w:val="24"/>
              </w:rPr>
              <w:t>millions of years</w:t>
            </w:r>
          </w:p>
        </w:tc>
      </w:tr>
      <w:tr w:rsidR="00977129" w:rsidRPr="001C39F0" w14:paraId="4479158F" w14:textId="77777777" w:rsidTr="00B77475">
        <w:tc>
          <w:tcPr>
            <w:tcW w:w="400" w:type="dxa"/>
            <w:tcMar>
              <w:top w:w="0" w:type="dxa"/>
              <w:left w:w="0" w:type="dxa"/>
              <w:bottom w:w="0" w:type="dxa"/>
              <w:right w:w="0" w:type="dxa"/>
            </w:tcMar>
          </w:tcPr>
          <w:p w14:paraId="13FD8FB1" w14:textId="77777777" w:rsidR="00977129" w:rsidRPr="001C39F0" w:rsidRDefault="00977129" w:rsidP="00B77475">
            <w:r w:rsidRPr="001C39F0">
              <w:rPr>
                <w:color w:val="000000"/>
                <w:sz w:val="20"/>
                <w:szCs w:val="20"/>
              </w:rPr>
              <w:t> </w:t>
            </w:r>
          </w:p>
        </w:tc>
        <w:tc>
          <w:tcPr>
            <w:tcW w:w="0" w:type="auto"/>
            <w:tcMar>
              <w:top w:w="30" w:type="dxa"/>
              <w:left w:w="0" w:type="dxa"/>
              <w:bottom w:w="30" w:type="dxa"/>
              <w:right w:w="0" w:type="dxa"/>
            </w:tcMar>
          </w:tcPr>
          <w:p w14:paraId="017E4894" w14:textId="77777777" w:rsidR="00977129" w:rsidRPr="001C39F0" w:rsidRDefault="00977129" w:rsidP="00B77475">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4B30FFC" w14:textId="0CC0F043" w:rsidR="00977129" w:rsidRPr="001C39F0" w:rsidRDefault="00977129" w:rsidP="00B77475">
            <w:pPr>
              <w:pStyle w:val="p"/>
            </w:pPr>
            <w:r w:rsidRPr="001C39F0">
              <w:rPr>
                <w:rFonts w:ascii="Times New Roman" w:eastAsia="Times New Roman" w:hAnsi="Times New Roman" w:cs="Times New Roman"/>
                <w:color w:val="000000"/>
                <w:sz w:val="24"/>
              </w:rPr>
              <w:t>forever, the pattern of stars will never change</w:t>
            </w:r>
          </w:p>
        </w:tc>
      </w:tr>
    </w:tbl>
    <w:p w14:paraId="743CDA2D" w14:textId="77777777" w:rsidR="00977129" w:rsidRPr="001C39F0" w:rsidRDefault="00977129" w:rsidP="00977129">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977129" w:rsidRPr="001C39F0" w14:paraId="049B5FE1" w14:textId="77777777" w:rsidTr="00B77475">
        <w:tc>
          <w:tcPr>
            <w:tcW w:w="0" w:type="auto"/>
            <w:tcMar>
              <w:top w:w="30" w:type="dxa"/>
              <w:left w:w="0" w:type="dxa"/>
              <w:bottom w:w="30" w:type="dxa"/>
              <w:right w:w="0" w:type="dxa"/>
            </w:tcMar>
          </w:tcPr>
          <w:p w14:paraId="5D8AD846" w14:textId="77777777" w:rsidR="00977129" w:rsidRPr="001C39F0" w:rsidRDefault="00977129" w:rsidP="00B77475">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297CCDF" w14:textId="5596CEB4" w:rsidR="00977129" w:rsidRPr="001C39F0" w:rsidRDefault="00977129" w:rsidP="00B77475">
            <w:r w:rsidRPr="001C39F0">
              <w:rPr>
                <w:rFonts w:ascii="Times New Roman" w:eastAsia="Times New Roman" w:hAnsi="Times New Roman" w:cs="Times New Roman"/>
                <w:color w:val="000000"/>
                <w:sz w:val="22"/>
                <w:szCs w:val="22"/>
              </w:rPr>
              <w:t>b</w:t>
            </w:r>
          </w:p>
        </w:tc>
      </w:tr>
      <w:tr w:rsidR="00977129" w:rsidRPr="001C39F0" w14:paraId="31AE5D39" w14:textId="77777777" w:rsidTr="00B77475">
        <w:tc>
          <w:tcPr>
            <w:tcW w:w="0" w:type="auto"/>
            <w:tcMar>
              <w:top w:w="30" w:type="dxa"/>
              <w:left w:w="0" w:type="dxa"/>
              <w:bottom w:w="30" w:type="dxa"/>
              <w:right w:w="0" w:type="dxa"/>
            </w:tcMar>
          </w:tcPr>
          <w:p w14:paraId="57B9FE8C" w14:textId="77777777" w:rsidR="00977129" w:rsidRPr="001C39F0" w:rsidRDefault="00977129" w:rsidP="00B77475">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5672976" w14:textId="77777777" w:rsidR="00977129" w:rsidRPr="001C39F0" w:rsidRDefault="00977129" w:rsidP="00B77475">
            <w:r w:rsidRPr="001C39F0">
              <w:rPr>
                <w:rFonts w:ascii="Times New Roman" w:eastAsia="Times New Roman" w:hAnsi="Times New Roman" w:cs="Times New Roman"/>
                <w:color w:val="000000"/>
                <w:sz w:val="22"/>
                <w:szCs w:val="22"/>
              </w:rPr>
              <w:t>1</w:t>
            </w:r>
          </w:p>
        </w:tc>
      </w:tr>
      <w:tr w:rsidR="00977129" w:rsidRPr="001C39F0" w14:paraId="26E4DB87" w14:textId="77777777" w:rsidTr="00B77475">
        <w:tc>
          <w:tcPr>
            <w:tcW w:w="0" w:type="auto"/>
            <w:tcMar>
              <w:top w:w="30" w:type="dxa"/>
              <w:left w:w="0" w:type="dxa"/>
              <w:bottom w:w="30" w:type="dxa"/>
              <w:right w:w="0" w:type="dxa"/>
            </w:tcMar>
          </w:tcPr>
          <w:p w14:paraId="093B26E2" w14:textId="77777777" w:rsidR="00977129" w:rsidRPr="001C39F0" w:rsidRDefault="00977129" w:rsidP="00B77475">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D4F510B" w14:textId="77777777" w:rsidR="00977129" w:rsidRPr="001C39F0" w:rsidRDefault="00977129" w:rsidP="00B77475">
            <w:r w:rsidRPr="001C39F0">
              <w:rPr>
                <w:rFonts w:ascii="Times New Roman" w:eastAsia="Times New Roman" w:hAnsi="Times New Roman" w:cs="Times New Roman"/>
                <w:color w:val="000000"/>
                <w:sz w:val="22"/>
                <w:szCs w:val="22"/>
              </w:rPr>
              <w:t>2.1 The Stars</w:t>
            </w:r>
          </w:p>
        </w:tc>
      </w:tr>
      <w:tr w:rsidR="00977129" w:rsidRPr="001C39F0" w14:paraId="3432ACF1" w14:textId="77777777" w:rsidTr="00B77475">
        <w:tc>
          <w:tcPr>
            <w:tcW w:w="0" w:type="auto"/>
            <w:tcMar>
              <w:top w:w="30" w:type="dxa"/>
              <w:left w:w="0" w:type="dxa"/>
              <w:bottom w:w="30" w:type="dxa"/>
              <w:right w:w="0" w:type="dxa"/>
            </w:tcMar>
          </w:tcPr>
          <w:p w14:paraId="34C69D4A" w14:textId="77777777" w:rsidR="00977129" w:rsidRPr="001C39F0" w:rsidRDefault="00977129" w:rsidP="00B77475">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28CF227" w14:textId="77777777" w:rsidR="00977129" w:rsidRPr="001C39F0" w:rsidRDefault="00977129" w:rsidP="00B77475">
            <w:r w:rsidRPr="001C39F0">
              <w:rPr>
                <w:rFonts w:ascii="Times New Roman" w:eastAsia="Times New Roman" w:hAnsi="Times New Roman" w:cs="Times New Roman"/>
                <w:color w:val="000000"/>
                <w:sz w:val="22"/>
                <w:szCs w:val="22"/>
              </w:rPr>
              <w:t>Bloom's: Remember</w:t>
            </w:r>
          </w:p>
        </w:tc>
      </w:tr>
    </w:tbl>
    <w:p w14:paraId="7C3E2C0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5F9AA9F" w14:textId="77777777">
        <w:tc>
          <w:tcPr>
            <w:tcW w:w="5000" w:type="pct"/>
            <w:tcMar>
              <w:top w:w="0" w:type="dxa"/>
              <w:left w:w="0" w:type="dxa"/>
              <w:bottom w:w="0" w:type="dxa"/>
              <w:right w:w="0" w:type="dxa"/>
            </w:tcMar>
            <w:vAlign w:val="center"/>
          </w:tcPr>
          <w:p w14:paraId="782B7429" w14:textId="7A65B3A4" w:rsidR="00DF0405" w:rsidRPr="001C39F0" w:rsidRDefault="00CE597F">
            <w:pPr>
              <w:pStyle w:val="p"/>
              <w:shd w:val="clear" w:color="auto" w:fill="FFFFFF"/>
            </w:pPr>
            <w:r w:rsidRPr="001C39F0">
              <w:rPr>
                <w:rFonts w:ascii="Times New Roman" w:eastAsia="Times New Roman" w:hAnsi="Times New Roman" w:cs="Times New Roman"/>
                <w:color w:val="000000"/>
                <w:sz w:val="22"/>
                <w:szCs w:val="22"/>
              </w:rPr>
              <w:t>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How many official constellations are there?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0"/>
            </w:tblGrid>
            <w:tr w:rsidR="00DF0405" w:rsidRPr="001C39F0" w14:paraId="698E70CD" w14:textId="77777777">
              <w:tc>
                <w:tcPr>
                  <w:tcW w:w="400" w:type="dxa"/>
                  <w:tcMar>
                    <w:top w:w="0" w:type="dxa"/>
                    <w:left w:w="0" w:type="dxa"/>
                    <w:bottom w:w="0" w:type="dxa"/>
                    <w:right w:w="0" w:type="dxa"/>
                  </w:tcMar>
                </w:tcPr>
                <w:p w14:paraId="3614398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0EF30B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32D3D1E" w14:textId="77777777" w:rsidR="00DF0405" w:rsidRPr="001C39F0" w:rsidRDefault="003E4A22">
                  <w:pPr>
                    <w:pStyle w:val="p"/>
                  </w:pPr>
                  <w:r w:rsidRPr="001C39F0">
                    <w:rPr>
                      <w:rFonts w:ascii="Times New Roman" w:eastAsia="Times New Roman" w:hAnsi="Times New Roman" w:cs="Times New Roman"/>
                      <w:color w:val="000000"/>
                      <w:sz w:val="24"/>
                    </w:rPr>
                    <w:t>98</w:t>
                  </w:r>
                </w:p>
              </w:tc>
            </w:tr>
            <w:tr w:rsidR="00DF0405" w:rsidRPr="001C39F0" w14:paraId="1801239C" w14:textId="77777777">
              <w:tc>
                <w:tcPr>
                  <w:tcW w:w="400" w:type="dxa"/>
                  <w:tcMar>
                    <w:top w:w="0" w:type="dxa"/>
                    <w:left w:w="0" w:type="dxa"/>
                    <w:bottom w:w="0" w:type="dxa"/>
                    <w:right w:w="0" w:type="dxa"/>
                  </w:tcMar>
                </w:tcPr>
                <w:p w14:paraId="188A5E9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F5A77F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CB99E78" w14:textId="77777777" w:rsidR="00DF0405" w:rsidRPr="001C39F0" w:rsidRDefault="003E4A22">
                  <w:pPr>
                    <w:pStyle w:val="p"/>
                  </w:pPr>
                  <w:r w:rsidRPr="001C39F0">
                    <w:rPr>
                      <w:rFonts w:ascii="Times New Roman" w:eastAsia="Times New Roman" w:hAnsi="Times New Roman" w:cs="Times New Roman"/>
                      <w:color w:val="000000"/>
                      <w:sz w:val="24"/>
                    </w:rPr>
                    <w:t>88</w:t>
                  </w:r>
                </w:p>
              </w:tc>
            </w:tr>
            <w:tr w:rsidR="00DF0405" w:rsidRPr="001C39F0" w14:paraId="09D6D5DA" w14:textId="77777777">
              <w:tc>
                <w:tcPr>
                  <w:tcW w:w="400" w:type="dxa"/>
                  <w:tcMar>
                    <w:top w:w="0" w:type="dxa"/>
                    <w:left w:w="0" w:type="dxa"/>
                    <w:bottom w:w="0" w:type="dxa"/>
                    <w:right w:w="0" w:type="dxa"/>
                  </w:tcMar>
                </w:tcPr>
                <w:p w14:paraId="7EBFCC1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06A0C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C537C5D" w14:textId="77777777" w:rsidR="00DF0405" w:rsidRPr="001C39F0" w:rsidRDefault="003E4A22">
                  <w:pPr>
                    <w:pStyle w:val="p"/>
                  </w:pPr>
                  <w:r w:rsidRPr="001C39F0">
                    <w:rPr>
                      <w:rFonts w:ascii="Times New Roman" w:eastAsia="Times New Roman" w:hAnsi="Times New Roman" w:cs="Times New Roman"/>
                      <w:color w:val="000000"/>
                      <w:sz w:val="24"/>
                    </w:rPr>
                    <w:t>13</w:t>
                  </w:r>
                </w:p>
              </w:tc>
            </w:tr>
            <w:tr w:rsidR="00DF0405" w:rsidRPr="001C39F0" w14:paraId="308E9C82" w14:textId="77777777">
              <w:tc>
                <w:tcPr>
                  <w:tcW w:w="400" w:type="dxa"/>
                  <w:tcMar>
                    <w:top w:w="0" w:type="dxa"/>
                    <w:left w:w="0" w:type="dxa"/>
                    <w:bottom w:w="0" w:type="dxa"/>
                    <w:right w:w="0" w:type="dxa"/>
                  </w:tcMar>
                </w:tcPr>
                <w:p w14:paraId="11D6CC6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86CA52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B095855" w14:textId="77777777" w:rsidR="00DF0405" w:rsidRPr="001C39F0" w:rsidRDefault="003E4A22">
                  <w:pPr>
                    <w:pStyle w:val="p"/>
                  </w:pPr>
                  <w:r w:rsidRPr="001C39F0">
                    <w:rPr>
                      <w:rFonts w:ascii="Times New Roman" w:eastAsia="Times New Roman" w:hAnsi="Times New Roman" w:cs="Times New Roman"/>
                      <w:color w:val="000000"/>
                      <w:sz w:val="24"/>
                    </w:rPr>
                    <w:t>55</w:t>
                  </w:r>
                </w:p>
              </w:tc>
            </w:tr>
          </w:tbl>
          <w:p w14:paraId="6A16E2C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5A09F703" w14:textId="77777777">
              <w:tc>
                <w:tcPr>
                  <w:tcW w:w="0" w:type="auto"/>
                  <w:tcMar>
                    <w:top w:w="30" w:type="dxa"/>
                    <w:left w:w="0" w:type="dxa"/>
                    <w:bottom w:w="30" w:type="dxa"/>
                    <w:right w:w="0" w:type="dxa"/>
                  </w:tcMar>
                </w:tcPr>
                <w:p w14:paraId="0B076F19"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3DD465"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1605B482" w14:textId="77777777">
              <w:tc>
                <w:tcPr>
                  <w:tcW w:w="0" w:type="auto"/>
                  <w:tcMar>
                    <w:top w:w="30" w:type="dxa"/>
                    <w:left w:w="0" w:type="dxa"/>
                    <w:bottom w:w="30" w:type="dxa"/>
                    <w:right w:w="0" w:type="dxa"/>
                  </w:tcMar>
                </w:tcPr>
                <w:p w14:paraId="4B56238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29CD78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E9841FD" w14:textId="77777777">
              <w:tc>
                <w:tcPr>
                  <w:tcW w:w="0" w:type="auto"/>
                  <w:tcMar>
                    <w:top w:w="30" w:type="dxa"/>
                    <w:left w:w="0" w:type="dxa"/>
                    <w:bottom w:w="30" w:type="dxa"/>
                    <w:right w:w="0" w:type="dxa"/>
                  </w:tcMar>
                </w:tcPr>
                <w:p w14:paraId="73EA9DD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AB721CC" w14:textId="2AA9A040" w:rsidR="00DF0405" w:rsidRPr="001C39F0" w:rsidRDefault="0099741E">
                  <w:r w:rsidRPr="001C39F0">
                    <w:rPr>
                      <w:rFonts w:ascii="Times New Roman" w:eastAsia="Times New Roman" w:hAnsi="Times New Roman" w:cs="Times New Roman"/>
                      <w:color w:val="000000"/>
                      <w:sz w:val="22"/>
                      <w:szCs w:val="22"/>
                    </w:rPr>
                    <w:t>2.1 The Stars</w:t>
                  </w:r>
                </w:p>
              </w:tc>
            </w:tr>
            <w:tr w:rsidR="00DF0405" w:rsidRPr="001C39F0" w14:paraId="026B36E9" w14:textId="77777777">
              <w:tc>
                <w:tcPr>
                  <w:tcW w:w="0" w:type="auto"/>
                  <w:tcMar>
                    <w:top w:w="30" w:type="dxa"/>
                    <w:left w:w="0" w:type="dxa"/>
                    <w:bottom w:w="30" w:type="dxa"/>
                    <w:right w:w="0" w:type="dxa"/>
                  </w:tcMar>
                </w:tcPr>
                <w:p w14:paraId="22284733"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E404385"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6264A34" w14:textId="77777777" w:rsidR="00DF0405" w:rsidRPr="001C39F0" w:rsidRDefault="00DF0405"/>
        </w:tc>
      </w:tr>
    </w:tbl>
    <w:p w14:paraId="36137EA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FCF4E47" w14:textId="77777777">
        <w:tc>
          <w:tcPr>
            <w:tcW w:w="5000" w:type="pct"/>
            <w:tcMar>
              <w:top w:w="0" w:type="dxa"/>
              <w:left w:w="0" w:type="dxa"/>
              <w:bottom w:w="0" w:type="dxa"/>
              <w:right w:w="0" w:type="dxa"/>
            </w:tcMar>
            <w:vAlign w:val="center"/>
          </w:tcPr>
          <w:p w14:paraId="24EEFEA0" w14:textId="487592E3"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best describes the Big Dipper?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13"/>
            </w:tblGrid>
            <w:tr w:rsidR="00DF0405" w:rsidRPr="001C39F0" w14:paraId="0048C6A5" w14:textId="77777777">
              <w:tc>
                <w:tcPr>
                  <w:tcW w:w="400" w:type="dxa"/>
                  <w:tcMar>
                    <w:top w:w="0" w:type="dxa"/>
                    <w:left w:w="0" w:type="dxa"/>
                    <w:bottom w:w="0" w:type="dxa"/>
                    <w:right w:w="0" w:type="dxa"/>
                  </w:tcMar>
                </w:tcPr>
                <w:p w14:paraId="7FAB02C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E97B25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CA27AAA" w14:textId="77777777" w:rsidR="00DF0405" w:rsidRPr="001C39F0" w:rsidRDefault="003E4A22">
                  <w:pPr>
                    <w:pStyle w:val="p"/>
                  </w:pPr>
                  <w:r w:rsidRPr="001C39F0">
                    <w:rPr>
                      <w:rFonts w:ascii="Times New Roman" w:eastAsia="Times New Roman" w:hAnsi="Times New Roman" w:cs="Times New Roman"/>
                      <w:color w:val="000000"/>
                      <w:sz w:val="24"/>
                    </w:rPr>
                    <w:t>an asterism</w:t>
                  </w:r>
                </w:p>
              </w:tc>
            </w:tr>
            <w:tr w:rsidR="00DF0405" w:rsidRPr="001C39F0" w14:paraId="5B1E8587" w14:textId="77777777">
              <w:tc>
                <w:tcPr>
                  <w:tcW w:w="400" w:type="dxa"/>
                  <w:tcMar>
                    <w:top w:w="0" w:type="dxa"/>
                    <w:left w:w="0" w:type="dxa"/>
                    <w:bottom w:w="0" w:type="dxa"/>
                    <w:right w:w="0" w:type="dxa"/>
                  </w:tcMar>
                </w:tcPr>
                <w:p w14:paraId="02F9573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293F0C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0893761" w14:textId="77777777" w:rsidR="00DF0405" w:rsidRPr="001C39F0" w:rsidRDefault="003E4A22">
                  <w:pPr>
                    <w:pStyle w:val="p"/>
                  </w:pPr>
                  <w:r w:rsidRPr="001C39F0">
                    <w:rPr>
                      <w:rFonts w:ascii="Times New Roman" w:eastAsia="Times New Roman" w:hAnsi="Times New Roman" w:cs="Times New Roman"/>
                      <w:color w:val="000000"/>
                      <w:sz w:val="24"/>
                    </w:rPr>
                    <w:t>a faint star near Polaris</w:t>
                  </w:r>
                </w:p>
              </w:tc>
            </w:tr>
            <w:tr w:rsidR="00DF0405" w:rsidRPr="001C39F0" w14:paraId="4BEA40E7" w14:textId="77777777">
              <w:tc>
                <w:tcPr>
                  <w:tcW w:w="400" w:type="dxa"/>
                  <w:tcMar>
                    <w:top w:w="0" w:type="dxa"/>
                    <w:left w:w="0" w:type="dxa"/>
                    <w:bottom w:w="0" w:type="dxa"/>
                    <w:right w:w="0" w:type="dxa"/>
                  </w:tcMar>
                </w:tcPr>
                <w:p w14:paraId="3CF562E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CDF65F3"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156D9B2" w14:textId="77777777" w:rsidR="00DF0405" w:rsidRPr="001C39F0" w:rsidRDefault="003E4A22">
                  <w:pPr>
                    <w:pStyle w:val="p"/>
                  </w:pPr>
                  <w:r w:rsidRPr="001C39F0">
                    <w:rPr>
                      <w:rFonts w:ascii="Times New Roman" w:eastAsia="Times New Roman" w:hAnsi="Times New Roman" w:cs="Times New Roman"/>
                      <w:color w:val="000000"/>
                      <w:sz w:val="24"/>
                    </w:rPr>
                    <w:t>the North Star</w:t>
                  </w:r>
                </w:p>
              </w:tc>
            </w:tr>
            <w:tr w:rsidR="00DF0405" w:rsidRPr="001C39F0" w14:paraId="7D1501C2" w14:textId="77777777">
              <w:tc>
                <w:tcPr>
                  <w:tcW w:w="400" w:type="dxa"/>
                  <w:tcMar>
                    <w:top w:w="0" w:type="dxa"/>
                    <w:left w:w="0" w:type="dxa"/>
                    <w:bottom w:w="0" w:type="dxa"/>
                    <w:right w:w="0" w:type="dxa"/>
                  </w:tcMar>
                </w:tcPr>
                <w:p w14:paraId="74C8C37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FECAF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DBD9549" w14:textId="77777777" w:rsidR="00DF0405" w:rsidRPr="001C39F0" w:rsidRDefault="003E4A22">
                  <w:pPr>
                    <w:pStyle w:val="p"/>
                  </w:pPr>
                  <w:r w:rsidRPr="001C39F0">
                    <w:rPr>
                      <w:rFonts w:ascii="Times New Roman" w:eastAsia="Times New Roman" w:hAnsi="Times New Roman" w:cs="Times New Roman"/>
                      <w:color w:val="000000"/>
                      <w:sz w:val="24"/>
                    </w:rPr>
                    <w:t>a constellation</w:t>
                  </w:r>
                </w:p>
              </w:tc>
            </w:tr>
          </w:tbl>
          <w:p w14:paraId="29F1736D"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0EBC6E08" w14:textId="77777777">
              <w:tc>
                <w:tcPr>
                  <w:tcW w:w="0" w:type="auto"/>
                  <w:tcMar>
                    <w:top w:w="30" w:type="dxa"/>
                    <w:left w:w="0" w:type="dxa"/>
                    <w:bottom w:w="30" w:type="dxa"/>
                    <w:right w:w="0" w:type="dxa"/>
                  </w:tcMar>
                </w:tcPr>
                <w:p w14:paraId="2EE5F17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66E40E5"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6EFE1AF0" w14:textId="77777777">
              <w:tc>
                <w:tcPr>
                  <w:tcW w:w="0" w:type="auto"/>
                  <w:tcMar>
                    <w:top w:w="30" w:type="dxa"/>
                    <w:left w:w="0" w:type="dxa"/>
                    <w:bottom w:w="30" w:type="dxa"/>
                    <w:right w:w="0" w:type="dxa"/>
                  </w:tcMar>
                </w:tcPr>
                <w:p w14:paraId="6DD5DE6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0C209C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CE25268" w14:textId="77777777">
              <w:tc>
                <w:tcPr>
                  <w:tcW w:w="0" w:type="auto"/>
                  <w:tcMar>
                    <w:top w:w="30" w:type="dxa"/>
                    <w:left w:w="0" w:type="dxa"/>
                    <w:bottom w:w="30" w:type="dxa"/>
                    <w:right w:w="0" w:type="dxa"/>
                  </w:tcMar>
                </w:tcPr>
                <w:p w14:paraId="255C6ED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615C98F" w14:textId="6190EDEC" w:rsidR="00DF0405" w:rsidRPr="001C39F0" w:rsidRDefault="000D64BD">
                  <w:r w:rsidRPr="001C39F0">
                    <w:rPr>
                      <w:rFonts w:ascii="Times New Roman" w:eastAsia="Times New Roman" w:hAnsi="Times New Roman" w:cs="Times New Roman"/>
                      <w:color w:val="000000"/>
                      <w:sz w:val="22"/>
                      <w:szCs w:val="22"/>
                    </w:rPr>
                    <w:t>2.1 The Stars</w:t>
                  </w:r>
                </w:p>
              </w:tc>
            </w:tr>
            <w:tr w:rsidR="00DF0405" w:rsidRPr="001C39F0" w14:paraId="7C72EA9F" w14:textId="77777777">
              <w:tc>
                <w:tcPr>
                  <w:tcW w:w="0" w:type="auto"/>
                  <w:tcMar>
                    <w:top w:w="30" w:type="dxa"/>
                    <w:left w:w="0" w:type="dxa"/>
                    <w:bottom w:w="30" w:type="dxa"/>
                    <w:right w:w="0" w:type="dxa"/>
                  </w:tcMar>
                </w:tcPr>
                <w:p w14:paraId="4180495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18AFF59"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F9FC82D" w14:textId="77777777" w:rsidR="00DF0405" w:rsidRPr="001C39F0" w:rsidRDefault="00DF0405"/>
        </w:tc>
      </w:tr>
    </w:tbl>
    <w:p w14:paraId="1EFAAAC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F38FF72" w14:textId="77777777">
        <w:tc>
          <w:tcPr>
            <w:tcW w:w="5000" w:type="pct"/>
            <w:tcMar>
              <w:top w:w="0" w:type="dxa"/>
              <w:left w:w="0" w:type="dxa"/>
              <w:bottom w:w="0" w:type="dxa"/>
              <w:right w:w="0" w:type="dxa"/>
            </w:tcMar>
            <w:vAlign w:val="center"/>
          </w:tcPr>
          <w:p w14:paraId="11772602" w14:textId="1004605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do stars in the same constellation have in common?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105"/>
            </w:tblGrid>
            <w:tr w:rsidR="00DF0405" w:rsidRPr="001C39F0" w14:paraId="176469F9" w14:textId="77777777">
              <w:tc>
                <w:tcPr>
                  <w:tcW w:w="400" w:type="dxa"/>
                  <w:tcMar>
                    <w:top w:w="0" w:type="dxa"/>
                    <w:left w:w="0" w:type="dxa"/>
                    <w:bottom w:w="0" w:type="dxa"/>
                    <w:right w:w="0" w:type="dxa"/>
                  </w:tcMar>
                </w:tcPr>
                <w:p w14:paraId="22F9E2A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7792F4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F16C3DB" w14:textId="77777777" w:rsidR="00DF0405" w:rsidRPr="001C39F0" w:rsidRDefault="003E4A22">
                  <w:pPr>
                    <w:pStyle w:val="p"/>
                  </w:pPr>
                  <w:r w:rsidRPr="001C39F0">
                    <w:rPr>
                      <w:rFonts w:ascii="Times New Roman" w:eastAsia="Times New Roman" w:hAnsi="Times New Roman" w:cs="Times New Roman"/>
                      <w:color w:val="000000"/>
                      <w:sz w:val="24"/>
                    </w:rPr>
                    <w:t>They probably formed at the same time.</w:t>
                  </w:r>
                </w:p>
              </w:tc>
            </w:tr>
            <w:tr w:rsidR="00DF0405" w:rsidRPr="001C39F0" w14:paraId="48C7A2AE" w14:textId="77777777">
              <w:tc>
                <w:tcPr>
                  <w:tcW w:w="400" w:type="dxa"/>
                  <w:tcMar>
                    <w:top w:w="0" w:type="dxa"/>
                    <w:left w:w="0" w:type="dxa"/>
                    <w:bottom w:w="0" w:type="dxa"/>
                    <w:right w:w="0" w:type="dxa"/>
                  </w:tcMar>
                </w:tcPr>
                <w:p w14:paraId="02423EE4"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4273649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FE7557E" w14:textId="77777777" w:rsidR="00DF0405" w:rsidRPr="001C39F0" w:rsidRDefault="003E4A22">
                  <w:pPr>
                    <w:pStyle w:val="p"/>
                  </w:pPr>
                  <w:r w:rsidRPr="001C39F0">
                    <w:rPr>
                      <w:rFonts w:ascii="Times New Roman" w:eastAsia="Times New Roman" w:hAnsi="Times New Roman" w:cs="Times New Roman"/>
                      <w:color w:val="000000"/>
                      <w:sz w:val="24"/>
                    </w:rPr>
                    <w:t>They must be part of the same cluster of stars in space.</w:t>
                  </w:r>
                </w:p>
              </w:tc>
            </w:tr>
            <w:tr w:rsidR="00DF0405" w:rsidRPr="001C39F0" w14:paraId="0E527AC4" w14:textId="77777777">
              <w:tc>
                <w:tcPr>
                  <w:tcW w:w="400" w:type="dxa"/>
                  <w:tcMar>
                    <w:top w:w="0" w:type="dxa"/>
                    <w:left w:w="0" w:type="dxa"/>
                    <w:bottom w:w="0" w:type="dxa"/>
                    <w:right w:w="0" w:type="dxa"/>
                  </w:tcMar>
                </w:tcPr>
                <w:p w14:paraId="2DB8DA3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798EE4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0FA5318" w14:textId="77777777" w:rsidR="00DF0405" w:rsidRPr="001C39F0" w:rsidRDefault="003E4A22">
                  <w:pPr>
                    <w:pStyle w:val="p"/>
                  </w:pPr>
                  <w:r w:rsidRPr="001C39F0">
                    <w:rPr>
                      <w:rFonts w:ascii="Times New Roman" w:eastAsia="Times New Roman" w:hAnsi="Times New Roman" w:cs="Times New Roman"/>
                      <w:color w:val="000000"/>
                      <w:sz w:val="24"/>
                    </w:rPr>
                    <w:t>They must have been discovered at about the same time.</w:t>
                  </w:r>
                </w:p>
              </w:tc>
            </w:tr>
            <w:tr w:rsidR="00DF0405" w:rsidRPr="001C39F0" w14:paraId="4AB270C9" w14:textId="77777777">
              <w:tc>
                <w:tcPr>
                  <w:tcW w:w="400" w:type="dxa"/>
                  <w:tcMar>
                    <w:top w:w="0" w:type="dxa"/>
                    <w:left w:w="0" w:type="dxa"/>
                    <w:bottom w:w="0" w:type="dxa"/>
                    <w:right w:w="0" w:type="dxa"/>
                  </w:tcMar>
                </w:tcPr>
                <w:p w14:paraId="0D3C69C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1B2B01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F1A300F" w14:textId="77777777" w:rsidR="00DF0405" w:rsidRPr="001C39F0" w:rsidRDefault="003E4A22">
                  <w:pPr>
                    <w:pStyle w:val="p"/>
                  </w:pPr>
                  <w:r w:rsidRPr="001C39F0">
                    <w:rPr>
                      <w:rFonts w:ascii="Times New Roman" w:eastAsia="Times New Roman" w:hAnsi="Times New Roman" w:cs="Times New Roman"/>
                      <w:color w:val="000000"/>
                      <w:sz w:val="24"/>
                    </w:rPr>
                    <w:t>They are in the same part of the sky as seen from the Earth.</w:t>
                  </w:r>
                </w:p>
              </w:tc>
            </w:tr>
          </w:tbl>
          <w:p w14:paraId="3A9DB7D8"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38201073" w14:textId="77777777">
              <w:tc>
                <w:tcPr>
                  <w:tcW w:w="0" w:type="auto"/>
                  <w:tcMar>
                    <w:top w:w="30" w:type="dxa"/>
                    <w:left w:w="0" w:type="dxa"/>
                    <w:bottom w:w="30" w:type="dxa"/>
                    <w:right w:w="0" w:type="dxa"/>
                  </w:tcMar>
                </w:tcPr>
                <w:p w14:paraId="4FA2B7B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06F47BE"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30ED649F" w14:textId="77777777">
              <w:tc>
                <w:tcPr>
                  <w:tcW w:w="0" w:type="auto"/>
                  <w:tcMar>
                    <w:top w:w="30" w:type="dxa"/>
                    <w:left w:w="0" w:type="dxa"/>
                    <w:bottom w:w="30" w:type="dxa"/>
                    <w:right w:w="0" w:type="dxa"/>
                  </w:tcMar>
                </w:tcPr>
                <w:p w14:paraId="4123F01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ABF1DF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F88272E" w14:textId="77777777">
              <w:tc>
                <w:tcPr>
                  <w:tcW w:w="0" w:type="auto"/>
                  <w:tcMar>
                    <w:top w:w="30" w:type="dxa"/>
                    <w:left w:w="0" w:type="dxa"/>
                    <w:bottom w:w="30" w:type="dxa"/>
                    <w:right w:w="0" w:type="dxa"/>
                  </w:tcMar>
                </w:tcPr>
                <w:p w14:paraId="1E3A041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2BB1E5A" w14:textId="12EF8DEB" w:rsidR="00DF0405" w:rsidRPr="001C39F0" w:rsidRDefault="000D64BD">
                  <w:r w:rsidRPr="001C39F0">
                    <w:rPr>
                      <w:rFonts w:ascii="Times New Roman" w:eastAsia="Times New Roman" w:hAnsi="Times New Roman" w:cs="Times New Roman"/>
                      <w:color w:val="000000"/>
                      <w:sz w:val="22"/>
                      <w:szCs w:val="22"/>
                    </w:rPr>
                    <w:t>2.1 The Stars</w:t>
                  </w:r>
                </w:p>
              </w:tc>
            </w:tr>
            <w:tr w:rsidR="00DF0405" w:rsidRPr="001C39F0" w14:paraId="7817287C" w14:textId="77777777">
              <w:tc>
                <w:tcPr>
                  <w:tcW w:w="0" w:type="auto"/>
                  <w:tcMar>
                    <w:top w:w="30" w:type="dxa"/>
                    <w:left w:w="0" w:type="dxa"/>
                    <w:bottom w:w="30" w:type="dxa"/>
                    <w:right w:w="0" w:type="dxa"/>
                  </w:tcMar>
                </w:tcPr>
                <w:p w14:paraId="3553EA4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F505699"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B791575" w14:textId="77777777" w:rsidR="00DF0405" w:rsidRPr="001C39F0" w:rsidRDefault="00DF0405"/>
        </w:tc>
      </w:tr>
    </w:tbl>
    <w:p w14:paraId="28AC9F5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0C2CABB" w14:textId="77777777">
        <w:tc>
          <w:tcPr>
            <w:tcW w:w="5000" w:type="pct"/>
            <w:tcMar>
              <w:top w:w="0" w:type="dxa"/>
              <w:left w:w="0" w:type="dxa"/>
              <w:bottom w:w="0" w:type="dxa"/>
              <w:right w:w="0" w:type="dxa"/>
            </w:tcMar>
            <w:vAlign w:val="center"/>
          </w:tcPr>
          <w:p w14:paraId="016AA2A8" w14:textId="0B243456"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best describes Ursa Major (the Great Bear)?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40"/>
            </w:tblGrid>
            <w:tr w:rsidR="00DF0405" w:rsidRPr="001C39F0" w14:paraId="295A5FC4" w14:textId="77777777">
              <w:tc>
                <w:tcPr>
                  <w:tcW w:w="400" w:type="dxa"/>
                  <w:tcMar>
                    <w:top w:w="0" w:type="dxa"/>
                    <w:left w:w="0" w:type="dxa"/>
                    <w:bottom w:w="0" w:type="dxa"/>
                    <w:right w:w="0" w:type="dxa"/>
                  </w:tcMar>
                </w:tcPr>
                <w:p w14:paraId="72EEC1C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C8CB25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CA321F4" w14:textId="77777777" w:rsidR="00DF0405" w:rsidRPr="001C39F0" w:rsidRDefault="003E4A22">
                  <w:pPr>
                    <w:pStyle w:val="p"/>
                  </w:pPr>
                  <w:r w:rsidRPr="001C39F0">
                    <w:rPr>
                      <w:rFonts w:ascii="Times New Roman" w:eastAsia="Times New Roman" w:hAnsi="Times New Roman" w:cs="Times New Roman"/>
                      <w:color w:val="000000"/>
                      <w:sz w:val="24"/>
                    </w:rPr>
                    <w:t>a constellation</w:t>
                  </w:r>
                </w:p>
              </w:tc>
            </w:tr>
            <w:tr w:rsidR="00DF0405" w:rsidRPr="001C39F0" w14:paraId="4CEEA01C" w14:textId="77777777">
              <w:tc>
                <w:tcPr>
                  <w:tcW w:w="400" w:type="dxa"/>
                  <w:tcMar>
                    <w:top w:w="0" w:type="dxa"/>
                    <w:left w:w="0" w:type="dxa"/>
                    <w:bottom w:w="0" w:type="dxa"/>
                    <w:right w:w="0" w:type="dxa"/>
                  </w:tcMar>
                </w:tcPr>
                <w:p w14:paraId="0B1898A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9A600B6"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076141F" w14:textId="77777777" w:rsidR="00DF0405" w:rsidRPr="001C39F0" w:rsidRDefault="003E4A22">
                  <w:pPr>
                    <w:pStyle w:val="p"/>
                  </w:pPr>
                  <w:r w:rsidRPr="001C39F0">
                    <w:rPr>
                      <w:rFonts w:ascii="Times New Roman" w:eastAsia="Times New Roman" w:hAnsi="Times New Roman" w:cs="Times New Roman"/>
                      <w:color w:val="000000"/>
                      <w:sz w:val="24"/>
                    </w:rPr>
                    <w:t>another name for the Seven Sisters</w:t>
                  </w:r>
                </w:p>
              </w:tc>
            </w:tr>
            <w:tr w:rsidR="00DF0405" w:rsidRPr="001C39F0" w14:paraId="30B054D2" w14:textId="77777777">
              <w:tc>
                <w:tcPr>
                  <w:tcW w:w="400" w:type="dxa"/>
                  <w:tcMar>
                    <w:top w:w="0" w:type="dxa"/>
                    <w:left w:w="0" w:type="dxa"/>
                    <w:bottom w:w="0" w:type="dxa"/>
                    <w:right w:w="0" w:type="dxa"/>
                  </w:tcMar>
                </w:tcPr>
                <w:p w14:paraId="79812A8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B48CEC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332D8B4" w14:textId="77777777" w:rsidR="00DF0405" w:rsidRPr="001C39F0" w:rsidRDefault="003E4A22">
                  <w:pPr>
                    <w:pStyle w:val="p"/>
                  </w:pPr>
                  <w:r w:rsidRPr="001C39F0">
                    <w:rPr>
                      <w:rFonts w:ascii="Times New Roman" w:eastAsia="Times New Roman" w:hAnsi="Times New Roman" w:cs="Times New Roman"/>
                      <w:color w:val="000000"/>
                      <w:sz w:val="24"/>
                    </w:rPr>
                    <w:t>an asterism</w:t>
                  </w:r>
                </w:p>
              </w:tc>
            </w:tr>
            <w:tr w:rsidR="00DF0405" w:rsidRPr="001C39F0" w14:paraId="2BD505F8" w14:textId="77777777">
              <w:tc>
                <w:tcPr>
                  <w:tcW w:w="400" w:type="dxa"/>
                  <w:tcMar>
                    <w:top w:w="0" w:type="dxa"/>
                    <w:left w:w="0" w:type="dxa"/>
                    <w:bottom w:w="0" w:type="dxa"/>
                    <w:right w:w="0" w:type="dxa"/>
                  </w:tcMar>
                </w:tcPr>
                <w:p w14:paraId="77B2D78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041F3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02DE5C7" w14:textId="77777777" w:rsidR="00DF0405" w:rsidRPr="001C39F0" w:rsidRDefault="003E4A22">
                  <w:pPr>
                    <w:pStyle w:val="p"/>
                  </w:pPr>
                  <w:r w:rsidRPr="001C39F0">
                    <w:rPr>
                      <w:rFonts w:ascii="Times New Roman" w:eastAsia="Times New Roman" w:hAnsi="Times New Roman" w:cs="Times New Roman"/>
                      <w:color w:val="000000"/>
                      <w:sz w:val="24"/>
                    </w:rPr>
                    <w:t>another name for the Big Dipper</w:t>
                  </w:r>
                </w:p>
              </w:tc>
            </w:tr>
          </w:tbl>
          <w:p w14:paraId="2652CC8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0FC00590" w14:textId="77777777">
              <w:tc>
                <w:tcPr>
                  <w:tcW w:w="0" w:type="auto"/>
                  <w:tcMar>
                    <w:top w:w="30" w:type="dxa"/>
                    <w:left w:w="0" w:type="dxa"/>
                    <w:bottom w:w="30" w:type="dxa"/>
                    <w:right w:w="0" w:type="dxa"/>
                  </w:tcMar>
                </w:tcPr>
                <w:p w14:paraId="517DB4F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E94DBC5"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7202F249" w14:textId="77777777">
              <w:tc>
                <w:tcPr>
                  <w:tcW w:w="0" w:type="auto"/>
                  <w:tcMar>
                    <w:top w:w="30" w:type="dxa"/>
                    <w:left w:w="0" w:type="dxa"/>
                    <w:bottom w:w="30" w:type="dxa"/>
                    <w:right w:w="0" w:type="dxa"/>
                  </w:tcMar>
                </w:tcPr>
                <w:p w14:paraId="54A2157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91F54BE"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359C034" w14:textId="77777777">
              <w:tc>
                <w:tcPr>
                  <w:tcW w:w="0" w:type="auto"/>
                  <w:tcMar>
                    <w:top w:w="30" w:type="dxa"/>
                    <w:left w:w="0" w:type="dxa"/>
                    <w:bottom w:w="30" w:type="dxa"/>
                    <w:right w:w="0" w:type="dxa"/>
                  </w:tcMar>
                </w:tcPr>
                <w:p w14:paraId="7615BE9F"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B3ECD60" w14:textId="06F8710E" w:rsidR="00DF0405" w:rsidRPr="001C39F0" w:rsidRDefault="000D64BD">
                  <w:r w:rsidRPr="001C39F0">
                    <w:rPr>
                      <w:rFonts w:ascii="Times New Roman" w:eastAsia="Times New Roman" w:hAnsi="Times New Roman" w:cs="Times New Roman"/>
                      <w:color w:val="000000"/>
                      <w:sz w:val="22"/>
                      <w:szCs w:val="22"/>
                    </w:rPr>
                    <w:t>2.1 The Stars</w:t>
                  </w:r>
                </w:p>
              </w:tc>
            </w:tr>
            <w:tr w:rsidR="00DF0405" w:rsidRPr="001C39F0" w14:paraId="547B5C4D" w14:textId="77777777">
              <w:tc>
                <w:tcPr>
                  <w:tcW w:w="0" w:type="auto"/>
                  <w:tcMar>
                    <w:top w:w="30" w:type="dxa"/>
                    <w:left w:w="0" w:type="dxa"/>
                    <w:bottom w:w="30" w:type="dxa"/>
                    <w:right w:w="0" w:type="dxa"/>
                  </w:tcMar>
                </w:tcPr>
                <w:p w14:paraId="552F6D0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7773D6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B90E58B" w14:textId="77777777" w:rsidR="00DF0405" w:rsidRPr="001C39F0" w:rsidRDefault="00DF0405"/>
        </w:tc>
      </w:tr>
    </w:tbl>
    <w:p w14:paraId="6BE83B7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F9B4DA0" w14:textId="77777777">
        <w:tc>
          <w:tcPr>
            <w:tcW w:w="5000" w:type="pct"/>
            <w:tcMar>
              <w:top w:w="0" w:type="dxa"/>
              <w:left w:w="0" w:type="dxa"/>
              <w:bottom w:w="0" w:type="dxa"/>
              <w:right w:w="0" w:type="dxa"/>
            </w:tcMar>
            <w:vAlign w:val="center"/>
          </w:tcPr>
          <w:p w14:paraId="606CF90D" w14:textId="77777777" w:rsidR="00DF0405" w:rsidRPr="001C39F0" w:rsidRDefault="00DF0405"/>
        </w:tc>
      </w:tr>
    </w:tbl>
    <w:p w14:paraId="13FDCE2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E7D505A" w14:textId="77777777">
        <w:tc>
          <w:tcPr>
            <w:tcW w:w="5000" w:type="pct"/>
            <w:tcMar>
              <w:top w:w="0" w:type="dxa"/>
              <w:left w:w="0" w:type="dxa"/>
              <w:bottom w:w="0" w:type="dxa"/>
              <w:right w:w="0" w:type="dxa"/>
            </w:tcMar>
            <w:vAlign w:val="center"/>
          </w:tcPr>
          <w:p w14:paraId="0ADAEF56"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7. </w:t>
            </w:r>
            <w:r w:rsidRPr="001C39F0">
              <w:rPr>
                <w:rFonts w:ascii="Times New Roman" w:eastAsia="Times New Roman" w:hAnsi="Times New Roman" w:cs="Times New Roman"/>
                <w:color w:val="000000"/>
                <w:sz w:val="24"/>
              </w:rPr>
              <w:t>Which of the following statements correctly describes the relationship between stars and constellations?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88"/>
            </w:tblGrid>
            <w:tr w:rsidR="00DF0405" w:rsidRPr="001C39F0" w14:paraId="4F1E482D" w14:textId="77777777">
              <w:tc>
                <w:tcPr>
                  <w:tcW w:w="400" w:type="dxa"/>
                  <w:tcMar>
                    <w:top w:w="0" w:type="dxa"/>
                    <w:left w:w="0" w:type="dxa"/>
                    <w:bottom w:w="0" w:type="dxa"/>
                    <w:right w:w="0" w:type="dxa"/>
                  </w:tcMar>
                </w:tcPr>
                <w:p w14:paraId="0C1C741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A9D37A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C6D7B41" w14:textId="77777777" w:rsidR="00DF0405" w:rsidRPr="001C39F0" w:rsidRDefault="003E4A22">
                  <w:pPr>
                    <w:pStyle w:val="p"/>
                  </w:pPr>
                  <w:r w:rsidRPr="001C39F0">
                    <w:rPr>
                      <w:rFonts w:ascii="Times New Roman" w:eastAsia="Times New Roman" w:hAnsi="Times New Roman" w:cs="Times New Roman"/>
                      <w:color w:val="000000"/>
                      <w:sz w:val="24"/>
                    </w:rPr>
                    <w:t>Only stars close to the ecliptic (the Earth's orbital plane) are located in constellations.</w:t>
                  </w:r>
                </w:p>
              </w:tc>
            </w:tr>
            <w:tr w:rsidR="00DF0405" w:rsidRPr="001C39F0" w14:paraId="6757D8E3" w14:textId="77777777">
              <w:tc>
                <w:tcPr>
                  <w:tcW w:w="400" w:type="dxa"/>
                  <w:tcMar>
                    <w:top w:w="0" w:type="dxa"/>
                    <w:left w:w="0" w:type="dxa"/>
                    <w:bottom w:w="0" w:type="dxa"/>
                    <w:right w:w="0" w:type="dxa"/>
                  </w:tcMar>
                </w:tcPr>
                <w:p w14:paraId="57C3BED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B7D057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6467087" w14:textId="77777777" w:rsidR="00DF0405" w:rsidRPr="001C39F0" w:rsidRDefault="003E4A22">
                  <w:pPr>
                    <w:pStyle w:val="p"/>
                  </w:pPr>
                  <w:r w:rsidRPr="001C39F0">
                    <w:rPr>
                      <w:rFonts w:ascii="Times New Roman" w:eastAsia="Times New Roman" w:hAnsi="Times New Roman" w:cs="Times New Roman"/>
                      <w:color w:val="000000"/>
                      <w:sz w:val="24"/>
                    </w:rPr>
                    <w:t>Every star is located in a constellation.</w:t>
                  </w:r>
                </w:p>
              </w:tc>
            </w:tr>
            <w:tr w:rsidR="00DF0405" w:rsidRPr="001C39F0" w14:paraId="763398B9" w14:textId="77777777">
              <w:tc>
                <w:tcPr>
                  <w:tcW w:w="400" w:type="dxa"/>
                  <w:tcMar>
                    <w:top w:w="0" w:type="dxa"/>
                    <w:left w:w="0" w:type="dxa"/>
                    <w:bottom w:w="0" w:type="dxa"/>
                    <w:right w:w="0" w:type="dxa"/>
                  </w:tcMar>
                </w:tcPr>
                <w:p w14:paraId="3028613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8276D2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B924A27" w14:textId="77777777" w:rsidR="00DF0405" w:rsidRPr="001C39F0" w:rsidRDefault="003E4A22">
                  <w:pPr>
                    <w:pStyle w:val="p"/>
                  </w:pPr>
                  <w:r w:rsidRPr="001C39F0">
                    <w:rPr>
                      <w:rFonts w:ascii="Times New Roman" w:eastAsia="Times New Roman" w:hAnsi="Times New Roman" w:cs="Times New Roman"/>
                      <w:color w:val="000000"/>
                      <w:sz w:val="24"/>
                    </w:rPr>
                    <w:t>Only the brighter stars are in constellations.</w:t>
                  </w:r>
                </w:p>
              </w:tc>
            </w:tr>
            <w:tr w:rsidR="00DF0405" w:rsidRPr="001C39F0" w14:paraId="22185C78" w14:textId="77777777">
              <w:tc>
                <w:tcPr>
                  <w:tcW w:w="400" w:type="dxa"/>
                  <w:tcMar>
                    <w:top w:w="0" w:type="dxa"/>
                    <w:left w:w="0" w:type="dxa"/>
                    <w:bottom w:w="0" w:type="dxa"/>
                    <w:right w:w="0" w:type="dxa"/>
                  </w:tcMar>
                </w:tcPr>
                <w:p w14:paraId="3476FA4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36B4BA1"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6414C48" w14:textId="77777777" w:rsidR="00DF0405" w:rsidRPr="001C39F0" w:rsidRDefault="003E4A22">
                  <w:pPr>
                    <w:pStyle w:val="p"/>
                  </w:pPr>
                  <w:r w:rsidRPr="001C39F0">
                    <w:rPr>
                      <w:rFonts w:ascii="Times New Roman" w:eastAsia="Times New Roman" w:hAnsi="Times New Roman" w:cs="Times New Roman"/>
                      <w:color w:val="000000"/>
                      <w:sz w:val="24"/>
                    </w:rPr>
                    <w:t>Only those stars that were visible to the ancient Greeks are located in constellations.</w:t>
                  </w:r>
                </w:p>
              </w:tc>
            </w:tr>
          </w:tbl>
          <w:p w14:paraId="1BA03A2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75FFD719" w14:textId="77777777">
              <w:tc>
                <w:tcPr>
                  <w:tcW w:w="0" w:type="auto"/>
                  <w:tcMar>
                    <w:top w:w="30" w:type="dxa"/>
                    <w:left w:w="0" w:type="dxa"/>
                    <w:bottom w:w="30" w:type="dxa"/>
                    <w:right w:w="0" w:type="dxa"/>
                  </w:tcMar>
                </w:tcPr>
                <w:p w14:paraId="6CE43D8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B19C0A3"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63778CEB" w14:textId="77777777">
              <w:tc>
                <w:tcPr>
                  <w:tcW w:w="0" w:type="auto"/>
                  <w:tcMar>
                    <w:top w:w="30" w:type="dxa"/>
                    <w:left w:w="0" w:type="dxa"/>
                    <w:bottom w:w="30" w:type="dxa"/>
                    <w:right w:w="0" w:type="dxa"/>
                  </w:tcMar>
                </w:tcPr>
                <w:p w14:paraId="72EBC88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A78B2F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682B4C6" w14:textId="77777777">
              <w:tc>
                <w:tcPr>
                  <w:tcW w:w="0" w:type="auto"/>
                  <w:tcMar>
                    <w:top w:w="30" w:type="dxa"/>
                    <w:left w:w="0" w:type="dxa"/>
                    <w:bottom w:w="30" w:type="dxa"/>
                    <w:right w:w="0" w:type="dxa"/>
                  </w:tcMar>
                </w:tcPr>
                <w:p w14:paraId="7C65FA9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F4C8B23" w14:textId="351AF70A" w:rsidR="00DF0405" w:rsidRPr="001C39F0" w:rsidRDefault="000D64BD">
                  <w:r w:rsidRPr="001C39F0">
                    <w:rPr>
                      <w:rFonts w:ascii="Times New Roman" w:eastAsia="Times New Roman" w:hAnsi="Times New Roman" w:cs="Times New Roman"/>
                      <w:color w:val="000000"/>
                      <w:sz w:val="22"/>
                      <w:szCs w:val="22"/>
                    </w:rPr>
                    <w:t>2.1 The Stars</w:t>
                  </w:r>
                </w:p>
              </w:tc>
            </w:tr>
            <w:tr w:rsidR="00DF0405" w:rsidRPr="001C39F0" w14:paraId="63B3BA57" w14:textId="77777777">
              <w:tc>
                <w:tcPr>
                  <w:tcW w:w="0" w:type="auto"/>
                  <w:tcMar>
                    <w:top w:w="30" w:type="dxa"/>
                    <w:left w:w="0" w:type="dxa"/>
                    <w:bottom w:w="30" w:type="dxa"/>
                    <w:right w:w="0" w:type="dxa"/>
                  </w:tcMar>
                </w:tcPr>
                <w:p w14:paraId="3F5E01E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47B9299"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10095BE" w14:textId="77777777" w:rsidR="00DF0405" w:rsidRPr="001C39F0" w:rsidRDefault="00DF0405"/>
        </w:tc>
      </w:tr>
    </w:tbl>
    <w:p w14:paraId="7880344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1DE0A46" w14:textId="77777777">
        <w:tc>
          <w:tcPr>
            <w:tcW w:w="5000" w:type="pct"/>
            <w:tcMar>
              <w:top w:w="0" w:type="dxa"/>
              <w:left w:w="0" w:type="dxa"/>
              <w:bottom w:w="0" w:type="dxa"/>
              <w:right w:w="0" w:type="dxa"/>
            </w:tcMar>
            <w:vAlign w:val="center"/>
          </w:tcPr>
          <w:p w14:paraId="6961A9B8"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8. </w:t>
            </w:r>
            <w:r w:rsidRPr="001C39F0">
              <w:rPr>
                <w:rFonts w:ascii="Times New Roman" w:eastAsia="Times New Roman" w:hAnsi="Times New Roman" w:cs="Times New Roman"/>
                <w:color w:val="000000"/>
                <w:sz w:val="24"/>
              </w:rPr>
              <w:t>What language is the source of most star names, such as Aldebaran and Betelgeuse?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53"/>
            </w:tblGrid>
            <w:tr w:rsidR="00DF0405" w:rsidRPr="001C39F0" w14:paraId="2BFFBB10" w14:textId="77777777">
              <w:tc>
                <w:tcPr>
                  <w:tcW w:w="400" w:type="dxa"/>
                  <w:tcMar>
                    <w:top w:w="0" w:type="dxa"/>
                    <w:left w:w="0" w:type="dxa"/>
                    <w:bottom w:w="0" w:type="dxa"/>
                    <w:right w:w="0" w:type="dxa"/>
                  </w:tcMar>
                </w:tcPr>
                <w:p w14:paraId="62B8E31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9EBDA3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2058EA" w14:textId="77777777" w:rsidR="00DF0405" w:rsidRPr="001C39F0" w:rsidRDefault="003E4A22">
                  <w:pPr>
                    <w:pStyle w:val="p"/>
                  </w:pPr>
                  <w:r w:rsidRPr="001C39F0">
                    <w:rPr>
                      <w:rFonts w:ascii="Times New Roman" w:eastAsia="Times New Roman" w:hAnsi="Times New Roman" w:cs="Times New Roman"/>
                      <w:color w:val="000000"/>
                      <w:sz w:val="24"/>
                    </w:rPr>
                    <w:t>Latin</w:t>
                  </w:r>
                </w:p>
              </w:tc>
            </w:tr>
            <w:tr w:rsidR="00DF0405" w:rsidRPr="001C39F0" w14:paraId="608317EB" w14:textId="77777777">
              <w:tc>
                <w:tcPr>
                  <w:tcW w:w="400" w:type="dxa"/>
                  <w:tcMar>
                    <w:top w:w="0" w:type="dxa"/>
                    <w:left w:w="0" w:type="dxa"/>
                    <w:bottom w:w="0" w:type="dxa"/>
                    <w:right w:w="0" w:type="dxa"/>
                  </w:tcMar>
                </w:tcPr>
                <w:p w14:paraId="0CB8152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D113A5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8F6D62B" w14:textId="77777777" w:rsidR="00DF0405" w:rsidRPr="001C39F0" w:rsidRDefault="003E4A22">
                  <w:pPr>
                    <w:pStyle w:val="p"/>
                  </w:pPr>
                  <w:r w:rsidRPr="001C39F0">
                    <w:rPr>
                      <w:rFonts w:ascii="Times New Roman" w:eastAsia="Times New Roman" w:hAnsi="Times New Roman" w:cs="Times New Roman"/>
                      <w:color w:val="000000"/>
                      <w:sz w:val="24"/>
                    </w:rPr>
                    <w:t>Greek</w:t>
                  </w:r>
                </w:p>
              </w:tc>
            </w:tr>
            <w:tr w:rsidR="00DF0405" w:rsidRPr="001C39F0" w14:paraId="1D1FE041" w14:textId="77777777">
              <w:tc>
                <w:tcPr>
                  <w:tcW w:w="400" w:type="dxa"/>
                  <w:tcMar>
                    <w:top w:w="0" w:type="dxa"/>
                    <w:left w:w="0" w:type="dxa"/>
                    <w:bottom w:w="0" w:type="dxa"/>
                    <w:right w:w="0" w:type="dxa"/>
                  </w:tcMar>
                </w:tcPr>
                <w:p w14:paraId="20398C9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AD2ED6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8EB1209" w14:textId="77777777" w:rsidR="00DF0405" w:rsidRPr="001C39F0" w:rsidRDefault="003E4A22">
                  <w:pPr>
                    <w:pStyle w:val="p"/>
                  </w:pPr>
                  <w:r w:rsidRPr="001C39F0">
                    <w:rPr>
                      <w:rFonts w:ascii="Times New Roman" w:eastAsia="Times New Roman" w:hAnsi="Times New Roman" w:cs="Times New Roman"/>
                      <w:color w:val="000000"/>
                      <w:sz w:val="24"/>
                    </w:rPr>
                    <w:t>Arabic</w:t>
                  </w:r>
                </w:p>
              </w:tc>
            </w:tr>
            <w:tr w:rsidR="00DF0405" w:rsidRPr="001C39F0" w14:paraId="2284465C" w14:textId="77777777">
              <w:tc>
                <w:tcPr>
                  <w:tcW w:w="400" w:type="dxa"/>
                  <w:tcMar>
                    <w:top w:w="0" w:type="dxa"/>
                    <w:left w:w="0" w:type="dxa"/>
                    <w:bottom w:w="0" w:type="dxa"/>
                    <w:right w:w="0" w:type="dxa"/>
                  </w:tcMar>
                </w:tcPr>
                <w:p w14:paraId="6AEAD03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D41B29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C6CBC64" w14:textId="77777777" w:rsidR="00DF0405" w:rsidRPr="001C39F0" w:rsidRDefault="003E4A22">
                  <w:pPr>
                    <w:pStyle w:val="p"/>
                  </w:pPr>
                  <w:r w:rsidRPr="001C39F0">
                    <w:rPr>
                      <w:rFonts w:ascii="Times New Roman" w:eastAsia="Times New Roman" w:hAnsi="Times New Roman" w:cs="Times New Roman"/>
                      <w:color w:val="000000"/>
                      <w:sz w:val="24"/>
                    </w:rPr>
                    <w:t>Italian</w:t>
                  </w:r>
                </w:p>
              </w:tc>
            </w:tr>
          </w:tbl>
          <w:p w14:paraId="478BFEF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62E2786F" w14:textId="77777777">
              <w:tc>
                <w:tcPr>
                  <w:tcW w:w="0" w:type="auto"/>
                  <w:tcMar>
                    <w:top w:w="30" w:type="dxa"/>
                    <w:left w:w="0" w:type="dxa"/>
                    <w:bottom w:w="30" w:type="dxa"/>
                    <w:right w:w="0" w:type="dxa"/>
                  </w:tcMar>
                </w:tcPr>
                <w:p w14:paraId="60C1A89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06CA429"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0446CE51" w14:textId="77777777">
              <w:tc>
                <w:tcPr>
                  <w:tcW w:w="0" w:type="auto"/>
                  <w:tcMar>
                    <w:top w:w="30" w:type="dxa"/>
                    <w:left w:w="0" w:type="dxa"/>
                    <w:bottom w:w="30" w:type="dxa"/>
                    <w:right w:w="0" w:type="dxa"/>
                  </w:tcMar>
                </w:tcPr>
                <w:p w14:paraId="2533155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3C76A5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B855DD9" w14:textId="77777777">
              <w:tc>
                <w:tcPr>
                  <w:tcW w:w="0" w:type="auto"/>
                  <w:tcMar>
                    <w:top w:w="30" w:type="dxa"/>
                    <w:left w:w="0" w:type="dxa"/>
                    <w:bottom w:w="30" w:type="dxa"/>
                    <w:right w:w="0" w:type="dxa"/>
                  </w:tcMar>
                </w:tcPr>
                <w:p w14:paraId="2B65BCF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90E0FE9" w14:textId="66840050" w:rsidR="00DF0405" w:rsidRPr="001C39F0" w:rsidRDefault="000B77B5">
                  <w:r w:rsidRPr="001C39F0">
                    <w:rPr>
                      <w:rFonts w:ascii="Times New Roman" w:eastAsia="Times New Roman" w:hAnsi="Times New Roman" w:cs="Times New Roman"/>
                      <w:color w:val="000000"/>
                      <w:sz w:val="22"/>
                      <w:szCs w:val="22"/>
                    </w:rPr>
                    <w:t>2.1 The Stars</w:t>
                  </w:r>
                </w:p>
              </w:tc>
            </w:tr>
            <w:tr w:rsidR="00DF0405" w:rsidRPr="001C39F0" w14:paraId="553B02BA" w14:textId="77777777">
              <w:tc>
                <w:tcPr>
                  <w:tcW w:w="0" w:type="auto"/>
                  <w:tcMar>
                    <w:top w:w="30" w:type="dxa"/>
                    <w:left w:w="0" w:type="dxa"/>
                    <w:bottom w:w="30" w:type="dxa"/>
                    <w:right w:w="0" w:type="dxa"/>
                  </w:tcMar>
                </w:tcPr>
                <w:p w14:paraId="366E1F9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9BE5120"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3E48C0F" w14:textId="77777777" w:rsidR="00DF0405" w:rsidRPr="001C39F0" w:rsidRDefault="00DF0405"/>
        </w:tc>
      </w:tr>
    </w:tbl>
    <w:p w14:paraId="3E3CC55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6F6E036" w14:textId="77777777">
        <w:tc>
          <w:tcPr>
            <w:tcW w:w="5000" w:type="pct"/>
            <w:tcMar>
              <w:top w:w="0" w:type="dxa"/>
              <w:left w:w="0" w:type="dxa"/>
              <w:bottom w:w="0" w:type="dxa"/>
              <w:right w:w="0" w:type="dxa"/>
            </w:tcMar>
            <w:vAlign w:val="center"/>
          </w:tcPr>
          <w:p w14:paraId="3C6B975D"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9. </w:t>
            </w:r>
            <w:r w:rsidRPr="001C39F0">
              <w:rPr>
                <w:rFonts w:ascii="Times New Roman" w:eastAsia="Times New Roman" w:hAnsi="Times New Roman" w:cs="Times New Roman"/>
                <w:color w:val="000000"/>
                <w:sz w:val="24"/>
              </w:rPr>
              <w:t>If the apparent visual magnitude of a star is 7.3, what does this tell us about the brightness of the star?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46"/>
            </w:tblGrid>
            <w:tr w:rsidR="00DF0405" w:rsidRPr="001C39F0" w14:paraId="2C74760C" w14:textId="77777777">
              <w:tc>
                <w:tcPr>
                  <w:tcW w:w="400" w:type="dxa"/>
                  <w:tcMar>
                    <w:top w:w="0" w:type="dxa"/>
                    <w:left w:w="0" w:type="dxa"/>
                    <w:bottom w:w="0" w:type="dxa"/>
                    <w:right w:w="0" w:type="dxa"/>
                  </w:tcMar>
                </w:tcPr>
                <w:p w14:paraId="069AA5D4"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75D85DB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8908CC1" w14:textId="77777777" w:rsidR="00DF0405" w:rsidRPr="001C39F0" w:rsidRDefault="003E4A22">
                  <w:pPr>
                    <w:pStyle w:val="p"/>
                  </w:pPr>
                  <w:r w:rsidRPr="001C39F0">
                    <w:rPr>
                      <w:rFonts w:ascii="Times New Roman" w:eastAsia="Times New Roman" w:hAnsi="Times New Roman" w:cs="Times New Roman"/>
                      <w:color w:val="000000"/>
                      <w:sz w:val="24"/>
                    </w:rPr>
                    <w:t>It is one of the brighter stars in the sky.</w:t>
                  </w:r>
                </w:p>
              </w:tc>
            </w:tr>
            <w:tr w:rsidR="00DF0405" w:rsidRPr="001C39F0" w14:paraId="4508B4AB" w14:textId="77777777">
              <w:tc>
                <w:tcPr>
                  <w:tcW w:w="400" w:type="dxa"/>
                  <w:tcMar>
                    <w:top w:w="0" w:type="dxa"/>
                    <w:left w:w="0" w:type="dxa"/>
                    <w:bottom w:w="0" w:type="dxa"/>
                    <w:right w:w="0" w:type="dxa"/>
                  </w:tcMar>
                </w:tcPr>
                <w:p w14:paraId="0AE16B1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4D67587"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2676E8C" w14:textId="77777777" w:rsidR="00DF0405" w:rsidRPr="001C39F0" w:rsidRDefault="003E4A22">
                  <w:pPr>
                    <w:pStyle w:val="p"/>
                  </w:pPr>
                  <w:r w:rsidRPr="001C39F0">
                    <w:rPr>
                      <w:rFonts w:ascii="Times New Roman" w:eastAsia="Times New Roman" w:hAnsi="Times New Roman" w:cs="Times New Roman"/>
                      <w:color w:val="000000"/>
                      <w:sz w:val="24"/>
                    </w:rPr>
                    <w:t>It is bright enough that it would be visible even during the day.</w:t>
                  </w:r>
                </w:p>
              </w:tc>
            </w:tr>
            <w:tr w:rsidR="00DF0405" w:rsidRPr="001C39F0" w14:paraId="613B5938" w14:textId="77777777">
              <w:tc>
                <w:tcPr>
                  <w:tcW w:w="400" w:type="dxa"/>
                  <w:tcMar>
                    <w:top w:w="0" w:type="dxa"/>
                    <w:left w:w="0" w:type="dxa"/>
                    <w:bottom w:w="0" w:type="dxa"/>
                    <w:right w:w="0" w:type="dxa"/>
                  </w:tcMar>
                </w:tcPr>
                <w:p w14:paraId="7A07ECB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D113E9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999ED8F" w14:textId="77777777" w:rsidR="00DF0405" w:rsidRPr="001C39F0" w:rsidRDefault="003E4A22">
                  <w:pPr>
                    <w:pStyle w:val="p"/>
                  </w:pPr>
                  <w:r w:rsidRPr="001C39F0">
                    <w:rPr>
                      <w:rFonts w:ascii="Times New Roman" w:eastAsia="Times New Roman" w:hAnsi="Times New Roman" w:cs="Times New Roman"/>
                      <w:color w:val="000000"/>
                      <w:sz w:val="24"/>
                    </w:rPr>
                    <w:t>It is not visible with the unaided eye.</w:t>
                  </w:r>
                </w:p>
              </w:tc>
            </w:tr>
            <w:tr w:rsidR="00DF0405" w:rsidRPr="001C39F0" w14:paraId="368AA158" w14:textId="77777777">
              <w:tc>
                <w:tcPr>
                  <w:tcW w:w="400" w:type="dxa"/>
                  <w:tcMar>
                    <w:top w:w="0" w:type="dxa"/>
                    <w:left w:w="0" w:type="dxa"/>
                    <w:bottom w:w="0" w:type="dxa"/>
                    <w:right w:w="0" w:type="dxa"/>
                  </w:tcMar>
                </w:tcPr>
                <w:p w14:paraId="3CDAA41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AD6E68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1564B12" w14:textId="77777777" w:rsidR="00DF0405" w:rsidRPr="001C39F0" w:rsidRDefault="003E4A22">
                  <w:pPr>
                    <w:pStyle w:val="p"/>
                  </w:pPr>
                  <w:r w:rsidRPr="001C39F0">
                    <w:rPr>
                      <w:rFonts w:ascii="Times New Roman" w:eastAsia="Times New Roman" w:hAnsi="Times New Roman" w:cs="Times New Roman"/>
                      <w:color w:val="000000"/>
                      <w:sz w:val="24"/>
                    </w:rPr>
                    <w:t>It appears faint because of its great distance from the Earth.</w:t>
                  </w:r>
                </w:p>
              </w:tc>
            </w:tr>
          </w:tbl>
          <w:p w14:paraId="7F5C827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2DA069E2" w14:textId="77777777">
              <w:tc>
                <w:tcPr>
                  <w:tcW w:w="0" w:type="auto"/>
                  <w:tcMar>
                    <w:top w:w="30" w:type="dxa"/>
                    <w:left w:w="0" w:type="dxa"/>
                    <w:bottom w:w="30" w:type="dxa"/>
                    <w:right w:w="0" w:type="dxa"/>
                  </w:tcMar>
                </w:tcPr>
                <w:p w14:paraId="1B05CC6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87E3AB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643BD980" w14:textId="77777777">
              <w:tc>
                <w:tcPr>
                  <w:tcW w:w="0" w:type="auto"/>
                  <w:tcMar>
                    <w:top w:w="30" w:type="dxa"/>
                    <w:left w:w="0" w:type="dxa"/>
                    <w:bottom w:w="30" w:type="dxa"/>
                    <w:right w:w="0" w:type="dxa"/>
                  </w:tcMar>
                </w:tcPr>
                <w:p w14:paraId="7E0ADB4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18B9E1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D678864" w14:textId="77777777">
              <w:tc>
                <w:tcPr>
                  <w:tcW w:w="0" w:type="auto"/>
                  <w:tcMar>
                    <w:top w:w="30" w:type="dxa"/>
                    <w:left w:w="0" w:type="dxa"/>
                    <w:bottom w:w="30" w:type="dxa"/>
                    <w:right w:w="0" w:type="dxa"/>
                  </w:tcMar>
                </w:tcPr>
                <w:p w14:paraId="6713EFD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2E52FCD" w14:textId="710CFA6A"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3DAB8058" w14:textId="77777777">
              <w:tc>
                <w:tcPr>
                  <w:tcW w:w="0" w:type="auto"/>
                  <w:tcMar>
                    <w:top w:w="30" w:type="dxa"/>
                    <w:left w:w="0" w:type="dxa"/>
                    <w:bottom w:w="30" w:type="dxa"/>
                    <w:right w:w="0" w:type="dxa"/>
                  </w:tcMar>
                </w:tcPr>
                <w:p w14:paraId="77E831A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1C5D5E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776774C0" w14:textId="77777777" w:rsidR="00DF0405" w:rsidRPr="001C39F0" w:rsidRDefault="00DF0405"/>
        </w:tc>
      </w:tr>
    </w:tbl>
    <w:p w14:paraId="5804583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D0BFFA3" w14:textId="77777777">
        <w:tc>
          <w:tcPr>
            <w:tcW w:w="5000" w:type="pct"/>
            <w:tcMar>
              <w:top w:w="0" w:type="dxa"/>
              <w:left w:w="0" w:type="dxa"/>
              <w:bottom w:w="0" w:type="dxa"/>
              <w:right w:w="0" w:type="dxa"/>
            </w:tcMar>
            <w:vAlign w:val="center"/>
          </w:tcPr>
          <w:p w14:paraId="39B87B8A"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10. </w:t>
            </w:r>
            <w:r w:rsidRPr="001C39F0">
              <w:rPr>
                <w:rFonts w:ascii="Times New Roman" w:eastAsia="Times New Roman" w:hAnsi="Times New Roman" w:cs="Times New Roman"/>
                <w:color w:val="000000"/>
                <w:sz w:val="24"/>
              </w:rPr>
              <w:t>The star Vega has an apparent visual magnitude of 0.03 and the star HR 4374 has an apparent visual magnitude of 4.87. It has been determined that both stars are at the same distance from the Earth. What does this information tell us about the two stars?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092"/>
            </w:tblGrid>
            <w:tr w:rsidR="00DF0405" w:rsidRPr="001C39F0" w14:paraId="0BAC8FA5" w14:textId="77777777">
              <w:tc>
                <w:tcPr>
                  <w:tcW w:w="400" w:type="dxa"/>
                  <w:tcMar>
                    <w:top w:w="0" w:type="dxa"/>
                    <w:left w:w="0" w:type="dxa"/>
                    <w:bottom w:w="0" w:type="dxa"/>
                    <w:right w:w="0" w:type="dxa"/>
                  </w:tcMar>
                </w:tcPr>
                <w:p w14:paraId="75681CE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6296D2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E4C9993" w14:textId="77777777" w:rsidR="00DF0405" w:rsidRPr="001C39F0" w:rsidRDefault="003E4A22">
                  <w:pPr>
                    <w:pStyle w:val="p"/>
                  </w:pPr>
                  <w:r w:rsidRPr="001C39F0">
                    <w:rPr>
                      <w:rFonts w:ascii="Times New Roman" w:eastAsia="Times New Roman" w:hAnsi="Times New Roman" w:cs="Times New Roman"/>
                      <w:color w:val="000000"/>
                      <w:sz w:val="24"/>
                    </w:rPr>
                    <w:t>Together the two stars would have a magnitude of 4.9.</w:t>
                  </w:r>
                </w:p>
              </w:tc>
            </w:tr>
            <w:tr w:rsidR="00DF0405" w:rsidRPr="001C39F0" w14:paraId="100F5B8E" w14:textId="77777777">
              <w:tc>
                <w:tcPr>
                  <w:tcW w:w="400" w:type="dxa"/>
                  <w:tcMar>
                    <w:top w:w="0" w:type="dxa"/>
                    <w:left w:w="0" w:type="dxa"/>
                    <w:bottom w:w="0" w:type="dxa"/>
                    <w:right w:w="0" w:type="dxa"/>
                  </w:tcMar>
                </w:tcPr>
                <w:p w14:paraId="760F6E8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90F223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4A1037A" w14:textId="77777777" w:rsidR="00DF0405" w:rsidRPr="001C39F0" w:rsidRDefault="003E4A22">
                  <w:pPr>
                    <w:pStyle w:val="p"/>
                  </w:pPr>
                  <w:r w:rsidRPr="001C39F0">
                    <w:rPr>
                      <w:rFonts w:ascii="Times New Roman" w:eastAsia="Times New Roman" w:hAnsi="Times New Roman" w:cs="Times New Roman"/>
                      <w:color w:val="000000"/>
                      <w:sz w:val="24"/>
                    </w:rPr>
                    <w:t>Vega must produce less energy per second than HR 4374.</w:t>
                  </w:r>
                </w:p>
              </w:tc>
            </w:tr>
            <w:tr w:rsidR="00DF0405" w:rsidRPr="001C39F0" w14:paraId="50C39E8A" w14:textId="77777777">
              <w:tc>
                <w:tcPr>
                  <w:tcW w:w="400" w:type="dxa"/>
                  <w:tcMar>
                    <w:top w:w="0" w:type="dxa"/>
                    <w:left w:w="0" w:type="dxa"/>
                    <w:bottom w:w="0" w:type="dxa"/>
                    <w:right w:w="0" w:type="dxa"/>
                  </w:tcMar>
                </w:tcPr>
                <w:p w14:paraId="3838103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9D28EE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DC02E78" w14:textId="77777777" w:rsidR="00DF0405" w:rsidRPr="001C39F0" w:rsidRDefault="003E4A22">
                  <w:pPr>
                    <w:pStyle w:val="p"/>
                  </w:pPr>
                  <w:r w:rsidRPr="001C39F0">
                    <w:rPr>
                      <w:rFonts w:ascii="Times New Roman" w:eastAsia="Times New Roman" w:hAnsi="Times New Roman" w:cs="Times New Roman"/>
                      <w:color w:val="000000"/>
                      <w:sz w:val="24"/>
                    </w:rPr>
                    <w:t>Vega must produce more energy per second than HR 4374.</w:t>
                  </w:r>
                </w:p>
              </w:tc>
            </w:tr>
            <w:tr w:rsidR="00DF0405" w:rsidRPr="001C39F0" w14:paraId="6B47B48F" w14:textId="77777777">
              <w:tc>
                <w:tcPr>
                  <w:tcW w:w="400" w:type="dxa"/>
                  <w:tcMar>
                    <w:top w:w="0" w:type="dxa"/>
                    <w:left w:w="0" w:type="dxa"/>
                    <w:bottom w:w="0" w:type="dxa"/>
                    <w:right w:w="0" w:type="dxa"/>
                  </w:tcMar>
                </w:tcPr>
                <w:p w14:paraId="7BA5F22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84833E3"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4FB6467" w14:textId="77777777" w:rsidR="00DF0405" w:rsidRPr="001C39F0" w:rsidRDefault="003E4A22">
                  <w:pPr>
                    <w:pStyle w:val="p"/>
                  </w:pPr>
                  <w:r w:rsidRPr="001C39F0">
                    <w:rPr>
                      <w:rFonts w:ascii="Times New Roman" w:eastAsia="Times New Roman" w:hAnsi="Times New Roman" w:cs="Times New Roman"/>
                      <w:color w:val="000000"/>
                      <w:sz w:val="24"/>
                    </w:rPr>
                    <w:t>Vega will appear fainter to us than HR 4374.</w:t>
                  </w:r>
                </w:p>
              </w:tc>
            </w:tr>
          </w:tbl>
          <w:p w14:paraId="38E6B69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0195EDA3" w14:textId="77777777">
              <w:tc>
                <w:tcPr>
                  <w:tcW w:w="0" w:type="auto"/>
                  <w:tcMar>
                    <w:top w:w="30" w:type="dxa"/>
                    <w:left w:w="0" w:type="dxa"/>
                    <w:bottom w:w="30" w:type="dxa"/>
                    <w:right w:w="0" w:type="dxa"/>
                  </w:tcMar>
                </w:tcPr>
                <w:p w14:paraId="05F7238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51A0099"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5038BD8D" w14:textId="77777777">
              <w:tc>
                <w:tcPr>
                  <w:tcW w:w="0" w:type="auto"/>
                  <w:tcMar>
                    <w:top w:w="30" w:type="dxa"/>
                    <w:left w:w="0" w:type="dxa"/>
                    <w:bottom w:w="30" w:type="dxa"/>
                    <w:right w:w="0" w:type="dxa"/>
                  </w:tcMar>
                </w:tcPr>
                <w:p w14:paraId="6FCA4A0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E86B0C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83C92B3" w14:textId="77777777">
              <w:tc>
                <w:tcPr>
                  <w:tcW w:w="0" w:type="auto"/>
                  <w:tcMar>
                    <w:top w:w="30" w:type="dxa"/>
                    <w:left w:w="0" w:type="dxa"/>
                    <w:bottom w:w="30" w:type="dxa"/>
                    <w:right w:w="0" w:type="dxa"/>
                  </w:tcMar>
                </w:tcPr>
                <w:p w14:paraId="2BCC9C5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396B8CE" w14:textId="19EFB04B"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2406AC75" w14:textId="77777777">
              <w:tc>
                <w:tcPr>
                  <w:tcW w:w="0" w:type="auto"/>
                  <w:tcMar>
                    <w:top w:w="30" w:type="dxa"/>
                    <w:left w:w="0" w:type="dxa"/>
                    <w:bottom w:w="30" w:type="dxa"/>
                    <w:right w:w="0" w:type="dxa"/>
                  </w:tcMar>
                </w:tcPr>
                <w:p w14:paraId="36D4AB0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7B208C2"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F12BDE6" w14:textId="77777777" w:rsidR="00DF0405" w:rsidRPr="001C39F0" w:rsidRDefault="00DF0405"/>
        </w:tc>
      </w:tr>
    </w:tbl>
    <w:p w14:paraId="505AFD4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FF59530" w14:textId="77777777">
        <w:tc>
          <w:tcPr>
            <w:tcW w:w="5000" w:type="pct"/>
            <w:tcMar>
              <w:top w:w="0" w:type="dxa"/>
              <w:left w:w="0" w:type="dxa"/>
              <w:bottom w:w="0" w:type="dxa"/>
              <w:right w:w="0" w:type="dxa"/>
            </w:tcMar>
            <w:vAlign w:val="center"/>
          </w:tcPr>
          <w:p w14:paraId="4DB4AB85"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11. </w:t>
            </w:r>
            <w:r w:rsidRPr="001C39F0">
              <w:rPr>
                <w:rFonts w:ascii="Times New Roman" w:eastAsia="Times New Roman" w:hAnsi="Times New Roman" w:cs="Times New Roman"/>
                <w:color w:val="000000"/>
                <w:sz w:val="24"/>
              </w:rPr>
              <w:t>Which of the following describes the magnitude scale?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972"/>
            </w:tblGrid>
            <w:tr w:rsidR="00DF0405" w:rsidRPr="001C39F0" w14:paraId="579616EB" w14:textId="77777777">
              <w:tc>
                <w:tcPr>
                  <w:tcW w:w="400" w:type="dxa"/>
                  <w:tcMar>
                    <w:top w:w="0" w:type="dxa"/>
                    <w:left w:w="0" w:type="dxa"/>
                    <w:bottom w:w="0" w:type="dxa"/>
                    <w:right w:w="0" w:type="dxa"/>
                  </w:tcMar>
                </w:tcPr>
                <w:p w14:paraId="2724F5C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FF541F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EF13BF6" w14:textId="77777777" w:rsidR="00DF0405" w:rsidRPr="001C39F0" w:rsidRDefault="003E4A22">
                  <w:pPr>
                    <w:pStyle w:val="p"/>
                  </w:pPr>
                  <w:r w:rsidRPr="001C39F0">
                    <w:rPr>
                      <w:rFonts w:ascii="Times New Roman" w:eastAsia="Times New Roman" w:hAnsi="Times New Roman" w:cs="Times New Roman"/>
                      <w:color w:val="000000"/>
                      <w:sz w:val="24"/>
                    </w:rPr>
                    <w:t>It originated just after the telescope was invented.</w:t>
                  </w:r>
                </w:p>
              </w:tc>
            </w:tr>
            <w:tr w:rsidR="00DF0405" w:rsidRPr="001C39F0" w14:paraId="1C3D33B2" w14:textId="77777777">
              <w:tc>
                <w:tcPr>
                  <w:tcW w:w="400" w:type="dxa"/>
                  <w:tcMar>
                    <w:top w:w="0" w:type="dxa"/>
                    <w:left w:w="0" w:type="dxa"/>
                    <w:bottom w:w="0" w:type="dxa"/>
                    <w:right w:w="0" w:type="dxa"/>
                  </w:tcMar>
                </w:tcPr>
                <w:p w14:paraId="33FA2B4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5C4BC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2D47946" w14:textId="575D00B8" w:rsidR="00DF0405" w:rsidRPr="001C39F0" w:rsidRDefault="003E4A22" w:rsidP="00C43176">
                  <w:pPr>
                    <w:pStyle w:val="p"/>
                  </w:pPr>
                  <w:r w:rsidRPr="001C39F0">
                    <w:rPr>
                      <w:rFonts w:ascii="Times New Roman" w:eastAsia="Times New Roman" w:hAnsi="Times New Roman" w:cs="Times New Roman"/>
                      <w:color w:val="000000"/>
                      <w:sz w:val="24"/>
                    </w:rPr>
                    <w:t xml:space="preserve">It can be used to indicate the apparent </w:t>
                  </w:r>
                  <w:r w:rsidR="00C43176">
                    <w:rPr>
                      <w:rFonts w:ascii="Times New Roman" w:eastAsia="Times New Roman" w:hAnsi="Times New Roman" w:cs="Times New Roman"/>
                      <w:color w:val="000000"/>
                      <w:sz w:val="24"/>
                    </w:rPr>
                    <w:t>brightness</w:t>
                  </w:r>
                  <w:r w:rsidR="00C43176" w:rsidRPr="001C39F0">
                    <w:rPr>
                      <w:rFonts w:ascii="Times New Roman" w:eastAsia="Times New Roman" w:hAnsi="Times New Roman" w:cs="Times New Roman"/>
                      <w:color w:val="000000"/>
                      <w:sz w:val="24"/>
                    </w:rPr>
                    <w:t xml:space="preserve"> </w:t>
                  </w:r>
                  <w:r w:rsidRPr="001C39F0">
                    <w:rPr>
                      <w:rFonts w:ascii="Times New Roman" w:eastAsia="Times New Roman" w:hAnsi="Times New Roman" w:cs="Times New Roman"/>
                      <w:color w:val="000000"/>
                      <w:sz w:val="24"/>
                    </w:rPr>
                    <w:t>of a</w:t>
                  </w:r>
                  <w:r w:rsidR="00C43176">
                    <w:rPr>
                      <w:rFonts w:ascii="Times New Roman" w:eastAsia="Times New Roman" w:hAnsi="Times New Roman" w:cs="Times New Roman"/>
                      <w:color w:val="000000"/>
                      <w:sz w:val="24"/>
                    </w:rPr>
                    <w:t xml:space="preserve"> star.</w:t>
                  </w:r>
                  <w:r w:rsidRPr="001C39F0">
                    <w:rPr>
                      <w:rFonts w:ascii="Times New Roman" w:eastAsia="Times New Roman" w:hAnsi="Times New Roman" w:cs="Times New Roman"/>
                      <w:color w:val="000000"/>
                      <w:sz w:val="24"/>
                    </w:rPr>
                    <w:t xml:space="preserve"> </w:t>
                  </w:r>
                </w:p>
              </w:tc>
            </w:tr>
            <w:tr w:rsidR="00DF0405" w:rsidRPr="001C39F0" w14:paraId="7D1E44DE" w14:textId="77777777">
              <w:tc>
                <w:tcPr>
                  <w:tcW w:w="400" w:type="dxa"/>
                  <w:tcMar>
                    <w:top w:w="0" w:type="dxa"/>
                    <w:left w:w="0" w:type="dxa"/>
                    <w:bottom w:w="0" w:type="dxa"/>
                    <w:right w:w="0" w:type="dxa"/>
                  </w:tcMar>
                </w:tcPr>
                <w:p w14:paraId="72F4EF2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87B3E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60DDE84" w14:textId="77777777" w:rsidR="00DF0405" w:rsidRPr="001C39F0" w:rsidRDefault="003E4A22">
                  <w:pPr>
                    <w:pStyle w:val="p"/>
                  </w:pPr>
                  <w:r w:rsidRPr="001C39F0">
                    <w:rPr>
                      <w:rFonts w:ascii="Times New Roman" w:eastAsia="Times New Roman" w:hAnsi="Times New Roman" w:cs="Times New Roman"/>
                      <w:color w:val="000000"/>
                      <w:sz w:val="24"/>
                    </w:rPr>
                    <w:t>It is no longer used today.</w:t>
                  </w:r>
                </w:p>
              </w:tc>
            </w:tr>
            <w:tr w:rsidR="00DF0405" w:rsidRPr="001C39F0" w14:paraId="479532EE" w14:textId="77777777">
              <w:tc>
                <w:tcPr>
                  <w:tcW w:w="400" w:type="dxa"/>
                  <w:tcMar>
                    <w:top w:w="0" w:type="dxa"/>
                    <w:left w:w="0" w:type="dxa"/>
                    <w:bottom w:w="0" w:type="dxa"/>
                    <w:right w:w="0" w:type="dxa"/>
                  </w:tcMar>
                </w:tcPr>
                <w:p w14:paraId="0D44ED7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856A89A"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F8EE288" w14:textId="77777777" w:rsidR="00DF0405" w:rsidRPr="001C39F0" w:rsidRDefault="003E4A22">
                  <w:pPr>
                    <w:pStyle w:val="p"/>
                  </w:pPr>
                  <w:r w:rsidRPr="001C39F0">
                    <w:rPr>
                      <w:rFonts w:ascii="Times New Roman" w:eastAsia="Times New Roman" w:hAnsi="Times New Roman" w:cs="Times New Roman"/>
                      <w:color w:val="000000"/>
                      <w:sz w:val="24"/>
                    </w:rPr>
                    <w:t>It was used to determine the rate of precession.</w:t>
                  </w:r>
                </w:p>
              </w:tc>
            </w:tr>
          </w:tbl>
          <w:p w14:paraId="41CF9EC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7A29F121" w14:textId="77777777">
              <w:tc>
                <w:tcPr>
                  <w:tcW w:w="0" w:type="auto"/>
                  <w:tcMar>
                    <w:top w:w="30" w:type="dxa"/>
                    <w:left w:w="0" w:type="dxa"/>
                    <w:bottom w:w="30" w:type="dxa"/>
                    <w:right w:w="0" w:type="dxa"/>
                  </w:tcMar>
                </w:tcPr>
                <w:p w14:paraId="550B8C6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16A0F7"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3AF33DCB" w14:textId="77777777">
              <w:tc>
                <w:tcPr>
                  <w:tcW w:w="0" w:type="auto"/>
                  <w:tcMar>
                    <w:top w:w="30" w:type="dxa"/>
                    <w:left w:w="0" w:type="dxa"/>
                    <w:bottom w:w="30" w:type="dxa"/>
                    <w:right w:w="0" w:type="dxa"/>
                  </w:tcMar>
                </w:tcPr>
                <w:p w14:paraId="3614712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946C4A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D58D1DC" w14:textId="77777777">
              <w:tc>
                <w:tcPr>
                  <w:tcW w:w="0" w:type="auto"/>
                  <w:tcMar>
                    <w:top w:w="30" w:type="dxa"/>
                    <w:left w:w="0" w:type="dxa"/>
                    <w:bottom w:w="30" w:type="dxa"/>
                    <w:right w:w="0" w:type="dxa"/>
                  </w:tcMar>
                </w:tcPr>
                <w:p w14:paraId="209669A4"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55F8AB3" w14:textId="1B4AE36C"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1772FDCA" w14:textId="77777777">
              <w:tc>
                <w:tcPr>
                  <w:tcW w:w="0" w:type="auto"/>
                  <w:tcMar>
                    <w:top w:w="30" w:type="dxa"/>
                    <w:left w:w="0" w:type="dxa"/>
                    <w:bottom w:w="30" w:type="dxa"/>
                    <w:right w:w="0" w:type="dxa"/>
                  </w:tcMar>
                </w:tcPr>
                <w:p w14:paraId="5377E72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9EB6AF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317EFE7B" w14:textId="77777777" w:rsidR="00DF0405" w:rsidRPr="001C39F0" w:rsidRDefault="00DF0405"/>
        </w:tc>
      </w:tr>
    </w:tbl>
    <w:p w14:paraId="3B6950D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30DBCFC" w14:textId="77777777">
        <w:tc>
          <w:tcPr>
            <w:tcW w:w="5000" w:type="pct"/>
            <w:tcMar>
              <w:top w:w="0" w:type="dxa"/>
              <w:left w:w="0" w:type="dxa"/>
              <w:bottom w:w="0" w:type="dxa"/>
              <w:right w:w="0" w:type="dxa"/>
            </w:tcMar>
            <w:vAlign w:val="center"/>
          </w:tcPr>
          <w:p w14:paraId="524F326E"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12. </w:t>
            </w:r>
            <w:r w:rsidRPr="001C39F0">
              <w:rPr>
                <w:rFonts w:ascii="Times New Roman" w:eastAsia="Times New Roman" w:hAnsi="Times New Roman" w:cs="Times New Roman"/>
                <w:color w:val="000000"/>
                <w:sz w:val="24"/>
              </w:rPr>
              <w:t>What is the apparent visual magnitude of a star a measure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112"/>
            </w:tblGrid>
            <w:tr w:rsidR="00DF0405" w:rsidRPr="001C39F0" w14:paraId="43107873" w14:textId="77777777">
              <w:tc>
                <w:tcPr>
                  <w:tcW w:w="400" w:type="dxa"/>
                  <w:tcMar>
                    <w:top w:w="0" w:type="dxa"/>
                    <w:left w:w="0" w:type="dxa"/>
                    <w:bottom w:w="0" w:type="dxa"/>
                    <w:right w:w="0" w:type="dxa"/>
                  </w:tcMar>
                </w:tcPr>
                <w:p w14:paraId="434E762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416DDD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C48E1EF" w14:textId="77777777" w:rsidR="00DF0405" w:rsidRPr="001C39F0" w:rsidRDefault="003E4A22">
                  <w:pPr>
                    <w:pStyle w:val="p"/>
                  </w:pPr>
                  <w:r w:rsidRPr="001C39F0">
                    <w:rPr>
                      <w:rFonts w:ascii="Times New Roman" w:eastAsia="Times New Roman" w:hAnsi="Times New Roman" w:cs="Times New Roman"/>
                      <w:color w:val="000000"/>
                      <w:sz w:val="24"/>
                    </w:rPr>
                    <w:t>the star’s size as perceived by human eyes on Earth</w:t>
                  </w:r>
                </w:p>
              </w:tc>
            </w:tr>
            <w:tr w:rsidR="00DF0405" w:rsidRPr="001C39F0" w14:paraId="04B71959" w14:textId="77777777">
              <w:tc>
                <w:tcPr>
                  <w:tcW w:w="400" w:type="dxa"/>
                  <w:tcMar>
                    <w:top w:w="0" w:type="dxa"/>
                    <w:left w:w="0" w:type="dxa"/>
                    <w:bottom w:w="0" w:type="dxa"/>
                    <w:right w:w="0" w:type="dxa"/>
                  </w:tcMar>
                </w:tcPr>
                <w:p w14:paraId="69E9998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1B3FAB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0A6A93B" w14:textId="77777777" w:rsidR="00DF0405" w:rsidRPr="001C39F0" w:rsidRDefault="003E4A22">
                  <w:pPr>
                    <w:pStyle w:val="p"/>
                  </w:pPr>
                  <w:r w:rsidRPr="001C39F0">
                    <w:rPr>
                      <w:rFonts w:ascii="Times New Roman" w:eastAsia="Times New Roman" w:hAnsi="Times New Roman" w:cs="Times New Roman"/>
                      <w:color w:val="000000"/>
                      <w:sz w:val="24"/>
                    </w:rPr>
                    <w:t>the star’s temperature as perceived by human eyes on Earth</w:t>
                  </w:r>
                </w:p>
              </w:tc>
            </w:tr>
            <w:tr w:rsidR="00DF0405" w:rsidRPr="001C39F0" w14:paraId="2F4BE5B8" w14:textId="77777777">
              <w:tc>
                <w:tcPr>
                  <w:tcW w:w="400" w:type="dxa"/>
                  <w:tcMar>
                    <w:top w:w="0" w:type="dxa"/>
                    <w:left w:w="0" w:type="dxa"/>
                    <w:bottom w:w="0" w:type="dxa"/>
                    <w:right w:w="0" w:type="dxa"/>
                  </w:tcMar>
                </w:tcPr>
                <w:p w14:paraId="7F5427C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A87AD5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212336F" w14:textId="77777777" w:rsidR="00DF0405" w:rsidRPr="001C39F0" w:rsidRDefault="003E4A22">
                  <w:pPr>
                    <w:pStyle w:val="p"/>
                  </w:pPr>
                  <w:r w:rsidRPr="001C39F0">
                    <w:rPr>
                      <w:rFonts w:ascii="Times New Roman" w:eastAsia="Times New Roman" w:hAnsi="Times New Roman" w:cs="Times New Roman"/>
                      <w:color w:val="000000"/>
                      <w:sz w:val="24"/>
                    </w:rPr>
                    <w:t>the star’s colour as seen by human eyes on Earth</w:t>
                  </w:r>
                </w:p>
              </w:tc>
            </w:tr>
            <w:tr w:rsidR="00DF0405" w:rsidRPr="001C39F0" w14:paraId="0FFE2A0D" w14:textId="77777777">
              <w:tc>
                <w:tcPr>
                  <w:tcW w:w="400" w:type="dxa"/>
                  <w:tcMar>
                    <w:top w:w="0" w:type="dxa"/>
                    <w:left w:w="0" w:type="dxa"/>
                    <w:bottom w:w="0" w:type="dxa"/>
                    <w:right w:w="0" w:type="dxa"/>
                  </w:tcMar>
                </w:tcPr>
                <w:p w14:paraId="0DB886C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B167BD1"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898FBBC" w14:textId="77777777" w:rsidR="00DF0405" w:rsidRPr="001C39F0" w:rsidRDefault="003E4A22">
                  <w:pPr>
                    <w:pStyle w:val="p"/>
                  </w:pPr>
                  <w:r w:rsidRPr="001C39F0">
                    <w:rPr>
                      <w:rFonts w:ascii="Times New Roman" w:eastAsia="Times New Roman" w:hAnsi="Times New Roman" w:cs="Times New Roman"/>
                      <w:color w:val="000000"/>
                      <w:sz w:val="24"/>
                    </w:rPr>
                    <w:t>the star’s brightness as seen by human eyes on Earth</w:t>
                  </w:r>
                </w:p>
              </w:tc>
            </w:tr>
          </w:tbl>
          <w:p w14:paraId="249FE48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1F2242AA" w14:textId="77777777">
              <w:tc>
                <w:tcPr>
                  <w:tcW w:w="0" w:type="auto"/>
                  <w:tcMar>
                    <w:top w:w="30" w:type="dxa"/>
                    <w:left w:w="0" w:type="dxa"/>
                    <w:bottom w:w="30" w:type="dxa"/>
                    <w:right w:w="0" w:type="dxa"/>
                  </w:tcMar>
                </w:tcPr>
                <w:p w14:paraId="250EE48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7623F46"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63A05DA8" w14:textId="77777777">
              <w:tc>
                <w:tcPr>
                  <w:tcW w:w="0" w:type="auto"/>
                  <w:tcMar>
                    <w:top w:w="30" w:type="dxa"/>
                    <w:left w:w="0" w:type="dxa"/>
                    <w:bottom w:w="30" w:type="dxa"/>
                    <w:right w:w="0" w:type="dxa"/>
                  </w:tcMar>
                </w:tcPr>
                <w:p w14:paraId="00642C4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E0291CE"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53F454A" w14:textId="77777777">
              <w:tc>
                <w:tcPr>
                  <w:tcW w:w="0" w:type="auto"/>
                  <w:tcMar>
                    <w:top w:w="30" w:type="dxa"/>
                    <w:left w:w="0" w:type="dxa"/>
                    <w:bottom w:w="30" w:type="dxa"/>
                    <w:right w:w="0" w:type="dxa"/>
                  </w:tcMar>
                </w:tcPr>
                <w:p w14:paraId="1A35EBBF"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1A1BF94" w14:textId="2303663A"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430063BA" w14:textId="77777777">
              <w:tc>
                <w:tcPr>
                  <w:tcW w:w="0" w:type="auto"/>
                  <w:tcMar>
                    <w:top w:w="30" w:type="dxa"/>
                    <w:left w:w="0" w:type="dxa"/>
                    <w:bottom w:w="30" w:type="dxa"/>
                    <w:right w:w="0" w:type="dxa"/>
                  </w:tcMar>
                </w:tcPr>
                <w:p w14:paraId="77520E6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1FEB206"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0FE9E5B" w14:textId="77777777" w:rsidR="00DF0405" w:rsidRPr="001C39F0" w:rsidRDefault="00DF0405"/>
        </w:tc>
      </w:tr>
    </w:tbl>
    <w:p w14:paraId="0117E4A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01AD023" w14:textId="77777777">
        <w:tc>
          <w:tcPr>
            <w:tcW w:w="5000" w:type="pct"/>
            <w:tcMar>
              <w:top w:w="0" w:type="dxa"/>
              <w:left w:w="0" w:type="dxa"/>
              <w:bottom w:w="0" w:type="dxa"/>
              <w:right w:w="0" w:type="dxa"/>
            </w:tcMar>
            <w:vAlign w:val="center"/>
          </w:tcPr>
          <w:p w14:paraId="0CAC4040"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13. </w:t>
            </w:r>
            <w:r w:rsidRPr="001C39F0">
              <w:rPr>
                <w:rFonts w:ascii="Times New Roman" w:eastAsia="Times New Roman" w:hAnsi="Times New Roman" w:cs="Times New Roman"/>
                <w:color w:val="000000"/>
                <w:sz w:val="24"/>
              </w:rPr>
              <w:t>What kind of letters are used to identify stars in a constellation?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00"/>
            </w:tblGrid>
            <w:tr w:rsidR="00DF0405" w:rsidRPr="001C39F0" w14:paraId="785B0849" w14:textId="77777777">
              <w:tc>
                <w:tcPr>
                  <w:tcW w:w="400" w:type="dxa"/>
                  <w:tcMar>
                    <w:top w:w="0" w:type="dxa"/>
                    <w:left w:w="0" w:type="dxa"/>
                    <w:bottom w:w="0" w:type="dxa"/>
                    <w:right w:w="0" w:type="dxa"/>
                  </w:tcMar>
                </w:tcPr>
                <w:p w14:paraId="47299FB5"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22E0BA8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260D869" w14:textId="77777777" w:rsidR="00DF0405" w:rsidRPr="001C39F0" w:rsidRDefault="003E4A22">
                  <w:pPr>
                    <w:pStyle w:val="p"/>
                  </w:pPr>
                  <w:r w:rsidRPr="001C39F0">
                    <w:rPr>
                      <w:rFonts w:ascii="Times New Roman" w:eastAsia="Times New Roman" w:hAnsi="Times New Roman" w:cs="Times New Roman"/>
                      <w:color w:val="000000"/>
                      <w:sz w:val="24"/>
                    </w:rPr>
                    <w:t>Arabic letters</w:t>
                  </w:r>
                </w:p>
              </w:tc>
            </w:tr>
            <w:tr w:rsidR="00DF0405" w:rsidRPr="001C39F0" w14:paraId="4798012B" w14:textId="77777777">
              <w:tc>
                <w:tcPr>
                  <w:tcW w:w="400" w:type="dxa"/>
                  <w:tcMar>
                    <w:top w:w="0" w:type="dxa"/>
                    <w:left w:w="0" w:type="dxa"/>
                    <w:bottom w:w="0" w:type="dxa"/>
                    <w:right w:w="0" w:type="dxa"/>
                  </w:tcMar>
                </w:tcPr>
                <w:p w14:paraId="5759D80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CC2243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EF351DB" w14:textId="77777777" w:rsidR="00DF0405" w:rsidRPr="001C39F0" w:rsidRDefault="003E4A22">
                  <w:pPr>
                    <w:pStyle w:val="p"/>
                  </w:pPr>
                  <w:r w:rsidRPr="001C39F0">
                    <w:rPr>
                      <w:rFonts w:ascii="Times New Roman" w:eastAsia="Times New Roman" w:hAnsi="Times New Roman" w:cs="Times New Roman"/>
                      <w:color w:val="000000"/>
                      <w:sz w:val="24"/>
                    </w:rPr>
                    <w:t>Italic letters</w:t>
                  </w:r>
                </w:p>
              </w:tc>
            </w:tr>
            <w:tr w:rsidR="00DF0405" w:rsidRPr="001C39F0" w14:paraId="0E4C77BC" w14:textId="77777777">
              <w:tc>
                <w:tcPr>
                  <w:tcW w:w="400" w:type="dxa"/>
                  <w:tcMar>
                    <w:top w:w="0" w:type="dxa"/>
                    <w:left w:w="0" w:type="dxa"/>
                    <w:bottom w:w="0" w:type="dxa"/>
                    <w:right w:w="0" w:type="dxa"/>
                  </w:tcMar>
                </w:tcPr>
                <w:p w14:paraId="2D71BAD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18C8D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4DE46BB" w14:textId="77777777" w:rsidR="00DF0405" w:rsidRPr="001C39F0" w:rsidRDefault="003E4A22">
                  <w:pPr>
                    <w:pStyle w:val="p"/>
                  </w:pPr>
                  <w:r w:rsidRPr="001C39F0">
                    <w:rPr>
                      <w:rFonts w:ascii="Times New Roman" w:eastAsia="Times New Roman" w:hAnsi="Times New Roman" w:cs="Times New Roman"/>
                      <w:color w:val="000000"/>
                      <w:sz w:val="24"/>
                    </w:rPr>
                    <w:t>Latin letters</w:t>
                  </w:r>
                </w:p>
              </w:tc>
            </w:tr>
            <w:tr w:rsidR="00DF0405" w:rsidRPr="001C39F0" w14:paraId="2ECDE630" w14:textId="77777777">
              <w:tc>
                <w:tcPr>
                  <w:tcW w:w="400" w:type="dxa"/>
                  <w:tcMar>
                    <w:top w:w="0" w:type="dxa"/>
                    <w:left w:w="0" w:type="dxa"/>
                    <w:bottom w:w="0" w:type="dxa"/>
                    <w:right w:w="0" w:type="dxa"/>
                  </w:tcMar>
                </w:tcPr>
                <w:p w14:paraId="269A2E4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3ED4DF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1D54BE8" w14:textId="77777777" w:rsidR="00DF0405" w:rsidRPr="001C39F0" w:rsidRDefault="003E4A22">
                  <w:pPr>
                    <w:pStyle w:val="p"/>
                  </w:pPr>
                  <w:r w:rsidRPr="001C39F0">
                    <w:rPr>
                      <w:rFonts w:ascii="Times New Roman" w:eastAsia="Times New Roman" w:hAnsi="Times New Roman" w:cs="Times New Roman"/>
                      <w:color w:val="000000"/>
                      <w:sz w:val="24"/>
                    </w:rPr>
                    <w:t>Greek letters</w:t>
                  </w:r>
                </w:p>
              </w:tc>
            </w:tr>
          </w:tbl>
          <w:p w14:paraId="2C049049"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67C319A7" w14:textId="77777777">
              <w:tc>
                <w:tcPr>
                  <w:tcW w:w="0" w:type="auto"/>
                  <w:tcMar>
                    <w:top w:w="30" w:type="dxa"/>
                    <w:left w:w="0" w:type="dxa"/>
                    <w:bottom w:w="30" w:type="dxa"/>
                    <w:right w:w="0" w:type="dxa"/>
                  </w:tcMar>
                </w:tcPr>
                <w:p w14:paraId="462019F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891ADBD"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38F89DA5" w14:textId="77777777">
              <w:tc>
                <w:tcPr>
                  <w:tcW w:w="0" w:type="auto"/>
                  <w:tcMar>
                    <w:top w:w="30" w:type="dxa"/>
                    <w:left w:w="0" w:type="dxa"/>
                    <w:bottom w:w="30" w:type="dxa"/>
                    <w:right w:w="0" w:type="dxa"/>
                  </w:tcMar>
                </w:tcPr>
                <w:p w14:paraId="42BC0E6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380A2F6"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2A47B4B" w14:textId="77777777">
              <w:tc>
                <w:tcPr>
                  <w:tcW w:w="0" w:type="auto"/>
                  <w:tcMar>
                    <w:top w:w="30" w:type="dxa"/>
                    <w:left w:w="0" w:type="dxa"/>
                    <w:bottom w:w="30" w:type="dxa"/>
                    <w:right w:w="0" w:type="dxa"/>
                  </w:tcMar>
                </w:tcPr>
                <w:p w14:paraId="34C49A75"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5665A56" w14:textId="54757731"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0AA193B8" w14:textId="77777777">
              <w:tc>
                <w:tcPr>
                  <w:tcW w:w="0" w:type="auto"/>
                  <w:tcMar>
                    <w:top w:w="30" w:type="dxa"/>
                    <w:left w:w="0" w:type="dxa"/>
                    <w:bottom w:w="30" w:type="dxa"/>
                    <w:right w:w="0" w:type="dxa"/>
                  </w:tcMar>
                </w:tcPr>
                <w:p w14:paraId="2B1AD55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F78715B"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3AC9D48" w14:textId="77777777" w:rsidR="00DF0405" w:rsidRPr="001C39F0" w:rsidRDefault="00DF0405"/>
        </w:tc>
      </w:tr>
    </w:tbl>
    <w:p w14:paraId="5FAFA7A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EC6987D" w14:textId="77777777">
        <w:tc>
          <w:tcPr>
            <w:tcW w:w="5000" w:type="pct"/>
            <w:tcMar>
              <w:top w:w="0" w:type="dxa"/>
              <w:left w:w="0" w:type="dxa"/>
              <w:bottom w:w="0" w:type="dxa"/>
              <w:right w:w="0" w:type="dxa"/>
            </w:tcMar>
            <w:vAlign w:val="center"/>
          </w:tcPr>
          <w:p w14:paraId="70BFA2CF"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14. </w:t>
            </w:r>
            <w:r w:rsidRPr="001C39F0">
              <w:rPr>
                <w:rFonts w:ascii="Times New Roman" w:eastAsia="Times New Roman" w:hAnsi="Times New Roman" w:cs="Times New Roman"/>
                <w:color w:val="000000"/>
                <w:sz w:val="24"/>
              </w:rPr>
              <w:t>If the apparent visual magnitude of star A is 3.1, and the apparent visual magnitude of star B is 0.5, how do star A and star B compare in terms of apparent brightness as seen from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33"/>
            </w:tblGrid>
            <w:tr w:rsidR="00DF0405" w:rsidRPr="001C39F0" w14:paraId="1AC2A67C" w14:textId="77777777">
              <w:tc>
                <w:tcPr>
                  <w:tcW w:w="400" w:type="dxa"/>
                  <w:tcMar>
                    <w:top w:w="0" w:type="dxa"/>
                    <w:left w:w="0" w:type="dxa"/>
                    <w:bottom w:w="0" w:type="dxa"/>
                    <w:right w:w="0" w:type="dxa"/>
                  </w:tcMar>
                </w:tcPr>
                <w:p w14:paraId="02D5C3A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DC0B40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4C6D413" w14:textId="77777777" w:rsidR="00DF0405" w:rsidRPr="001C39F0" w:rsidRDefault="003E4A22">
                  <w:pPr>
                    <w:pStyle w:val="p"/>
                  </w:pPr>
                  <w:r w:rsidRPr="001C39F0">
                    <w:rPr>
                      <w:rFonts w:ascii="Times New Roman" w:eastAsia="Times New Roman" w:hAnsi="Times New Roman" w:cs="Times New Roman"/>
                      <w:color w:val="000000"/>
                      <w:sz w:val="24"/>
                    </w:rPr>
                    <w:t>Star A is fainter than star B.</w:t>
                  </w:r>
                </w:p>
              </w:tc>
            </w:tr>
            <w:tr w:rsidR="00DF0405" w:rsidRPr="001C39F0" w14:paraId="393B62BE" w14:textId="77777777">
              <w:tc>
                <w:tcPr>
                  <w:tcW w:w="400" w:type="dxa"/>
                  <w:tcMar>
                    <w:top w:w="0" w:type="dxa"/>
                    <w:left w:w="0" w:type="dxa"/>
                    <w:bottom w:w="0" w:type="dxa"/>
                    <w:right w:w="0" w:type="dxa"/>
                  </w:tcMar>
                </w:tcPr>
                <w:p w14:paraId="3879A4C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DB28BC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5A94150" w14:textId="77777777" w:rsidR="00DF0405" w:rsidRPr="001C39F0" w:rsidRDefault="003E4A22">
                  <w:pPr>
                    <w:pStyle w:val="p"/>
                  </w:pPr>
                  <w:r w:rsidRPr="001C39F0">
                    <w:rPr>
                      <w:rFonts w:ascii="Times New Roman" w:eastAsia="Times New Roman" w:hAnsi="Times New Roman" w:cs="Times New Roman"/>
                      <w:color w:val="000000"/>
                      <w:sz w:val="24"/>
                    </w:rPr>
                    <w:t>Star A is much brighter than star B.</w:t>
                  </w:r>
                </w:p>
              </w:tc>
            </w:tr>
            <w:tr w:rsidR="00DF0405" w:rsidRPr="001C39F0" w14:paraId="6FFF37C9" w14:textId="77777777">
              <w:tc>
                <w:tcPr>
                  <w:tcW w:w="400" w:type="dxa"/>
                  <w:tcMar>
                    <w:top w:w="0" w:type="dxa"/>
                    <w:left w:w="0" w:type="dxa"/>
                    <w:bottom w:w="0" w:type="dxa"/>
                    <w:right w:w="0" w:type="dxa"/>
                  </w:tcMar>
                </w:tcPr>
                <w:p w14:paraId="3647F43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1705F4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F0438AE" w14:textId="77777777" w:rsidR="00DF0405" w:rsidRPr="001C39F0" w:rsidRDefault="003E4A22">
                  <w:pPr>
                    <w:pStyle w:val="p"/>
                  </w:pPr>
                  <w:r w:rsidRPr="001C39F0">
                    <w:rPr>
                      <w:rFonts w:ascii="Times New Roman" w:eastAsia="Times New Roman" w:hAnsi="Times New Roman" w:cs="Times New Roman"/>
                      <w:color w:val="000000"/>
                      <w:sz w:val="24"/>
                    </w:rPr>
                    <w:t>Star A is about the same brightness as star B.</w:t>
                  </w:r>
                </w:p>
              </w:tc>
            </w:tr>
            <w:tr w:rsidR="00DF0405" w:rsidRPr="001C39F0" w14:paraId="6497C3CD" w14:textId="77777777">
              <w:tc>
                <w:tcPr>
                  <w:tcW w:w="400" w:type="dxa"/>
                  <w:tcMar>
                    <w:top w:w="0" w:type="dxa"/>
                    <w:left w:w="0" w:type="dxa"/>
                    <w:bottom w:w="0" w:type="dxa"/>
                    <w:right w:w="0" w:type="dxa"/>
                  </w:tcMar>
                </w:tcPr>
                <w:p w14:paraId="2D0C17C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3F7F2CC"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A2A51FB" w14:textId="77777777" w:rsidR="00DF0405" w:rsidRPr="001C39F0" w:rsidRDefault="003E4A22">
                  <w:pPr>
                    <w:pStyle w:val="p"/>
                  </w:pPr>
                  <w:r w:rsidRPr="001C39F0">
                    <w:rPr>
                      <w:rFonts w:ascii="Times New Roman" w:eastAsia="Times New Roman" w:hAnsi="Times New Roman" w:cs="Times New Roman"/>
                      <w:color w:val="000000"/>
                      <w:sz w:val="24"/>
                    </w:rPr>
                    <w:t>Star A is only slightly brighter than star B.</w:t>
                  </w:r>
                </w:p>
              </w:tc>
            </w:tr>
          </w:tbl>
          <w:p w14:paraId="2D3F837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4EAA2114" w14:textId="77777777">
              <w:tc>
                <w:tcPr>
                  <w:tcW w:w="0" w:type="auto"/>
                  <w:tcMar>
                    <w:top w:w="30" w:type="dxa"/>
                    <w:left w:w="0" w:type="dxa"/>
                    <w:bottom w:w="30" w:type="dxa"/>
                    <w:right w:w="0" w:type="dxa"/>
                  </w:tcMar>
                </w:tcPr>
                <w:p w14:paraId="78A32699"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60CA888"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6507E771" w14:textId="77777777">
              <w:tc>
                <w:tcPr>
                  <w:tcW w:w="0" w:type="auto"/>
                  <w:tcMar>
                    <w:top w:w="30" w:type="dxa"/>
                    <w:left w:w="0" w:type="dxa"/>
                    <w:bottom w:w="30" w:type="dxa"/>
                    <w:right w:w="0" w:type="dxa"/>
                  </w:tcMar>
                </w:tcPr>
                <w:p w14:paraId="6FC3D48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6BD3E3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B27D33F" w14:textId="77777777">
              <w:tc>
                <w:tcPr>
                  <w:tcW w:w="0" w:type="auto"/>
                  <w:tcMar>
                    <w:top w:w="30" w:type="dxa"/>
                    <w:left w:w="0" w:type="dxa"/>
                    <w:bottom w:w="30" w:type="dxa"/>
                    <w:right w:w="0" w:type="dxa"/>
                  </w:tcMar>
                </w:tcPr>
                <w:p w14:paraId="7B46CDB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64FB6E1" w14:textId="396A6E84"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28006A02" w14:textId="77777777">
              <w:tc>
                <w:tcPr>
                  <w:tcW w:w="0" w:type="auto"/>
                  <w:tcMar>
                    <w:top w:w="30" w:type="dxa"/>
                    <w:left w:w="0" w:type="dxa"/>
                    <w:bottom w:w="30" w:type="dxa"/>
                    <w:right w:w="0" w:type="dxa"/>
                  </w:tcMar>
                </w:tcPr>
                <w:p w14:paraId="61DFD4E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2F69008"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32EFA62B" w14:textId="77777777" w:rsidR="00DF0405" w:rsidRPr="001C39F0" w:rsidRDefault="00DF0405"/>
        </w:tc>
      </w:tr>
    </w:tbl>
    <w:p w14:paraId="13D4B73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4197AAC" w14:textId="77777777">
        <w:tc>
          <w:tcPr>
            <w:tcW w:w="5000" w:type="pct"/>
            <w:tcMar>
              <w:top w:w="0" w:type="dxa"/>
              <w:left w:w="0" w:type="dxa"/>
              <w:bottom w:w="0" w:type="dxa"/>
              <w:right w:w="0" w:type="dxa"/>
            </w:tcMar>
            <w:vAlign w:val="center"/>
          </w:tcPr>
          <w:p w14:paraId="6285C7F1"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15. </w:t>
            </w:r>
            <w:r w:rsidRPr="001C39F0">
              <w:rPr>
                <w:rFonts w:ascii="Times New Roman" w:eastAsia="Times New Roman" w:hAnsi="Times New Roman" w:cs="Times New Roman"/>
                <w:color w:val="000000"/>
                <w:sz w:val="24"/>
              </w:rPr>
              <w:t>What is the purpose of the magnitude scale?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58"/>
            </w:tblGrid>
            <w:tr w:rsidR="00DF0405" w:rsidRPr="001C39F0" w14:paraId="1C2822C3" w14:textId="77777777">
              <w:tc>
                <w:tcPr>
                  <w:tcW w:w="400" w:type="dxa"/>
                  <w:tcMar>
                    <w:top w:w="0" w:type="dxa"/>
                    <w:left w:w="0" w:type="dxa"/>
                    <w:bottom w:w="0" w:type="dxa"/>
                    <w:right w:w="0" w:type="dxa"/>
                  </w:tcMar>
                </w:tcPr>
                <w:p w14:paraId="4154584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BCB223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AED4977" w14:textId="25F16C9C" w:rsidR="00DF0405" w:rsidRPr="001C39F0" w:rsidRDefault="003E4A22" w:rsidP="00A62330">
                  <w:pPr>
                    <w:pStyle w:val="p"/>
                  </w:pPr>
                  <w:r w:rsidRPr="001C39F0">
                    <w:rPr>
                      <w:rFonts w:ascii="Times New Roman" w:eastAsia="Times New Roman" w:hAnsi="Times New Roman" w:cs="Times New Roman"/>
                      <w:color w:val="000000"/>
                      <w:sz w:val="24"/>
                    </w:rPr>
                    <w:t xml:space="preserve">It measures the apparent location of objects </w:t>
                  </w:r>
                  <w:r w:rsidR="00A62330">
                    <w:rPr>
                      <w:rFonts w:ascii="Times New Roman" w:eastAsia="Times New Roman" w:hAnsi="Times New Roman" w:cs="Times New Roman"/>
                      <w:color w:val="000000"/>
                      <w:sz w:val="24"/>
                    </w:rPr>
                    <w:t xml:space="preserve">that appear </w:t>
                  </w:r>
                  <w:r w:rsidRPr="001C39F0">
                    <w:rPr>
                      <w:rFonts w:ascii="Times New Roman" w:eastAsia="Times New Roman" w:hAnsi="Times New Roman" w:cs="Times New Roman"/>
                      <w:color w:val="000000"/>
                      <w:sz w:val="24"/>
                    </w:rPr>
                    <w:t>in the sky.</w:t>
                  </w:r>
                </w:p>
              </w:tc>
            </w:tr>
            <w:tr w:rsidR="00DF0405" w:rsidRPr="001C39F0" w14:paraId="0A37B929" w14:textId="77777777">
              <w:tc>
                <w:tcPr>
                  <w:tcW w:w="400" w:type="dxa"/>
                  <w:tcMar>
                    <w:top w:w="0" w:type="dxa"/>
                    <w:left w:w="0" w:type="dxa"/>
                    <w:bottom w:w="0" w:type="dxa"/>
                    <w:right w:w="0" w:type="dxa"/>
                  </w:tcMar>
                </w:tcPr>
                <w:p w14:paraId="4ACA661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1BB2C4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49DF11E" w14:textId="39E06760" w:rsidR="00DF0405" w:rsidRPr="001C39F0" w:rsidRDefault="003E4A22" w:rsidP="00A62330">
                  <w:pPr>
                    <w:pStyle w:val="p"/>
                  </w:pPr>
                  <w:r w:rsidRPr="001C39F0">
                    <w:rPr>
                      <w:rFonts w:ascii="Times New Roman" w:eastAsia="Times New Roman" w:hAnsi="Times New Roman" w:cs="Times New Roman"/>
                      <w:color w:val="000000"/>
                      <w:sz w:val="24"/>
                    </w:rPr>
                    <w:t>It measures the apparent size of object</w:t>
                  </w:r>
                  <w:r w:rsidR="00A62330">
                    <w:rPr>
                      <w:rFonts w:ascii="Times New Roman" w:eastAsia="Times New Roman" w:hAnsi="Times New Roman" w:cs="Times New Roman"/>
                      <w:color w:val="000000"/>
                      <w:sz w:val="24"/>
                    </w:rPr>
                    <w:t>s that appear in the sky</w:t>
                  </w:r>
                  <w:r w:rsidRPr="001C39F0">
                    <w:rPr>
                      <w:rFonts w:ascii="Times New Roman" w:eastAsia="Times New Roman" w:hAnsi="Times New Roman" w:cs="Times New Roman"/>
                      <w:color w:val="000000"/>
                      <w:sz w:val="24"/>
                    </w:rPr>
                    <w:t>.</w:t>
                  </w:r>
                </w:p>
              </w:tc>
            </w:tr>
            <w:tr w:rsidR="00DF0405" w:rsidRPr="001C39F0" w14:paraId="5BB15885" w14:textId="77777777">
              <w:tc>
                <w:tcPr>
                  <w:tcW w:w="400" w:type="dxa"/>
                  <w:tcMar>
                    <w:top w:w="0" w:type="dxa"/>
                    <w:left w:w="0" w:type="dxa"/>
                    <w:bottom w:w="0" w:type="dxa"/>
                    <w:right w:w="0" w:type="dxa"/>
                  </w:tcMar>
                </w:tcPr>
                <w:p w14:paraId="16C7024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BAF5A5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128F7A5" w14:textId="75BDC2D0" w:rsidR="00DF0405" w:rsidRPr="001C39F0" w:rsidRDefault="003E4A22" w:rsidP="00A62330">
                  <w:pPr>
                    <w:pStyle w:val="p"/>
                  </w:pPr>
                  <w:r w:rsidRPr="001C39F0">
                    <w:rPr>
                      <w:rFonts w:ascii="Times New Roman" w:eastAsia="Times New Roman" w:hAnsi="Times New Roman" w:cs="Times New Roman"/>
                      <w:color w:val="000000"/>
                      <w:sz w:val="24"/>
                    </w:rPr>
                    <w:t xml:space="preserve">It measures the apparent brightness of </w:t>
                  </w:r>
                  <w:r w:rsidR="00A62330">
                    <w:rPr>
                      <w:rFonts w:ascii="Times New Roman" w:eastAsia="Times New Roman" w:hAnsi="Times New Roman" w:cs="Times New Roman"/>
                      <w:color w:val="000000"/>
                      <w:sz w:val="24"/>
                    </w:rPr>
                    <w:t>objects that appear in the sky</w:t>
                  </w:r>
                  <w:r w:rsidRPr="001C39F0">
                    <w:rPr>
                      <w:rFonts w:ascii="Times New Roman" w:eastAsia="Times New Roman" w:hAnsi="Times New Roman" w:cs="Times New Roman"/>
                      <w:color w:val="000000"/>
                      <w:sz w:val="24"/>
                    </w:rPr>
                    <w:t>.</w:t>
                  </w:r>
                </w:p>
              </w:tc>
            </w:tr>
            <w:tr w:rsidR="00DF0405" w:rsidRPr="001C39F0" w14:paraId="2D7575F3" w14:textId="77777777">
              <w:tc>
                <w:tcPr>
                  <w:tcW w:w="400" w:type="dxa"/>
                  <w:tcMar>
                    <w:top w:w="0" w:type="dxa"/>
                    <w:left w:w="0" w:type="dxa"/>
                    <w:bottom w:w="0" w:type="dxa"/>
                    <w:right w:w="0" w:type="dxa"/>
                  </w:tcMar>
                </w:tcPr>
                <w:p w14:paraId="3D9DCF8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2ED5B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1C8BFDE" w14:textId="0BE79B47" w:rsidR="00DF0405" w:rsidRPr="001C39F0" w:rsidRDefault="003E4A22" w:rsidP="00A62330">
                  <w:pPr>
                    <w:pStyle w:val="p"/>
                  </w:pPr>
                  <w:r w:rsidRPr="001C39F0">
                    <w:rPr>
                      <w:rFonts w:ascii="Times New Roman" w:eastAsia="Times New Roman" w:hAnsi="Times New Roman" w:cs="Times New Roman"/>
                      <w:color w:val="000000"/>
                      <w:sz w:val="24"/>
                    </w:rPr>
                    <w:t>It measures the apparent speed of object</w:t>
                  </w:r>
                  <w:r w:rsidR="00A62330">
                    <w:rPr>
                      <w:rFonts w:ascii="Times New Roman" w:eastAsia="Times New Roman" w:hAnsi="Times New Roman" w:cs="Times New Roman"/>
                      <w:color w:val="000000"/>
                      <w:sz w:val="24"/>
                    </w:rPr>
                    <w:t>s that appear in the sky</w:t>
                  </w:r>
                  <w:r w:rsidRPr="001C39F0">
                    <w:rPr>
                      <w:rFonts w:ascii="Times New Roman" w:eastAsia="Times New Roman" w:hAnsi="Times New Roman" w:cs="Times New Roman"/>
                      <w:color w:val="000000"/>
                      <w:sz w:val="24"/>
                    </w:rPr>
                    <w:t>.</w:t>
                  </w:r>
                </w:p>
              </w:tc>
            </w:tr>
          </w:tbl>
          <w:p w14:paraId="0E3ABE0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2DBAC213" w14:textId="77777777">
              <w:tc>
                <w:tcPr>
                  <w:tcW w:w="0" w:type="auto"/>
                  <w:tcMar>
                    <w:top w:w="30" w:type="dxa"/>
                    <w:left w:w="0" w:type="dxa"/>
                    <w:bottom w:w="30" w:type="dxa"/>
                    <w:right w:w="0" w:type="dxa"/>
                  </w:tcMar>
                </w:tcPr>
                <w:p w14:paraId="7E97CDD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0C12BD1"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7A33F9FB" w14:textId="77777777">
              <w:tc>
                <w:tcPr>
                  <w:tcW w:w="0" w:type="auto"/>
                  <w:tcMar>
                    <w:top w:w="30" w:type="dxa"/>
                    <w:left w:w="0" w:type="dxa"/>
                    <w:bottom w:w="30" w:type="dxa"/>
                    <w:right w:w="0" w:type="dxa"/>
                  </w:tcMar>
                </w:tcPr>
                <w:p w14:paraId="70B421E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984797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D8953AC" w14:textId="77777777">
              <w:tc>
                <w:tcPr>
                  <w:tcW w:w="0" w:type="auto"/>
                  <w:tcMar>
                    <w:top w:w="30" w:type="dxa"/>
                    <w:left w:w="0" w:type="dxa"/>
                    <w:bottom w:w="30" w:type="dxa"/>
                    <w:right w:w="0" w:type="dxa"/>
                  </w:tcMar>
                </w:tcPr>
                <w:p w14:paraId="3709FDC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559B534" w14:textId="431E7E04"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139FCF64" w14:textId="77777777">
              <w:tc>
                <w:tcPr>
                  <w:tcW w:w="0" w:type="auto"/>
                  <w:tcMar>
                    <w:top w:w="30" w:type="dxa"/>
                    <w:left w:w="0" w:type="dxa"/>
                    <w:bottom w:w="30" w:type="dxa"/>
                    <w:right w:w="0" w:type="dxa"/>
                  </w:tcMar>
                </w:tcPr>
                <w:p w14:paraId="085BC7C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40BCC0C"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4E3D96F" w14:textId="77777777" w:rsidR="00DF0405" w:rsidRPr="001C39F0" w:rsidRDefault="00DF0405"/>
        </w:tc>
      </w:tr>
    </w:tbl>
    <w:p w14:paraId="4084025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432E278" w14:textId="77777777">
        <w:tc>
          <w:tcPr>
            <w:tcW w:w="5000" w:type="pct"/>
            <w:tcMar>
              <w:top w:w="0" w:type="dxa"/>
              <w:left w:w="0" w:type="dxa"/>
              <w:bottom w:w="0" w:type="dxa"/>
              <w:right w:w="0" w:type="dxa"/>
            </w:tcMar>
            <w:vAlign w:val="center"/>
          </w:tcPr>
          <w:p w14:paraId="235B5027" w14:textId="77777777" w:rsidR="00DF0405" w:rsidRPr="001C39F0" w:rsidRDefault="003E4A22">
            <w:pPr>
              <w:pStyle w:val="p"/>
              <w:shd w:val="clear" w:color="auto" w:fill="FFFFFF"/>
            </w:pPr>
            <w:r w:rsidRPr="001C39F0">
              <w:rPr>
                <w:rFonts w:ascii="Times New Roman" w:eastAsia="Times New Roman" w:hAnsi="Times New Roman" w:cs="Times New Roman"/>
                <w:b/>
                <w:bCs/>
                <w:color w:val="000000"/>
                <w:sz w:val="24"/>
              </w:rPr>
              <w:t>Magnitude</w:t>
            </w:r>
            <w:r w:rsidRPr="001C39F0">
              <w:rPr>
                <w:rFonts w:ascii="Times New Roman" w:eastAsia="Times New Roman" w:hAnsi="Times New Roman" w:cs="Times New Roman"/>
                <w:b/>
                <w:bCs/>
                <w:color w:val="000000"/>
                <w:sz w:val="24"/>
              </w:rPr>
              <w:br/>
            </w:r>
            <w:r w:rsidRPr="001C39F0">
              <w:br/>
            </w:r>
            <w:r w:rsidRPr="001C39F0">
              <w:rPr>
                <w:rFonts w:ascii="Times New Roman" w:eastAsia="Times New Roman" w:hAnsi="Times New Roman" w:cs="Times New Roman"/>
                <w:b/>
                <w:bCs/>
                <w:color w:val="000000"/>
                <w:sz w:val="24"/>
              </w:rPr>
              <w:t>Table 2-1</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62"/>
              <w:gridCol w:w="2182"/>
            </w:tblGrid>
            <w:tr w:rsidR="00DF0405" w:rsidRPr="001C39F0" w14:paraId="28E0926D" w14:textId="77777777">
              <w:tc>
                <w:tcPr>
                  <w:tcW w:w="1462" w:type="dxa"/>
                  <w:tcBorders>
                    <w:top w:val="single" w:sz="12"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14:paraId="011E9BA6" w14:textId="77777777" w:rsidR="00DF0405" w:rsidRPr="001C39F0" w:rsidRDefault="003E4A22">
                  <w:pPr>
                    <w:pStyle w:val="p"/>
                    <w:shd w:val="clear" w:color="auto" w:fill="FFFFFF"/>
                    <w:jc w:val="center"/>
                  </w:pPr>
                  <w:r w:rsidRPr="001C39F0">
                    <w:rPr>
                      <w:rFonts w:ascii="Times New Roman" w:eastAsia="Times New Roman" w:hAnsi="Times New Roman" w:cs="Times New Roman"/>
                      <w:b/>
                      <w:bCs/>
                      <w:color w:val="000000"/>
                      <w:sz w:val="24"/>
                    </w:rPr>
                    <w:t>Star</w:t>
                  </w:r>
                  <w:r w:rsidRPr="001C39F0">
                    <w:rPr>
                      <w:rFonts w:ascii="Times New Roman" w:eastAsia="Times New Roman" w:hAnsi="Times New Roman" w:cs="Times New Roman"/>
                      <w:b/>
                      <w:bCs/>
                      <w:color w:val="000000"/>
                      <w:sz w:val="24"/>
                    </w:rPr>
                    <w:br/>
                    <w:t>Name</w:t>
                  </w:r>
                </w:p>
              </w:tc>
              <w:tc>
                <w:tcPr>
                  <w:tcW w:w="2182" w:type="dxa"/>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vAlign w:val="center"/>
                </w:tcPr>
                <w:p w14:paraId="0E45DA9E" w14:textId="77777777" w:rsidR="00DF0405" w:rsidRPr="001C39F0" w:rsidRDefault="003E4A22">
                  <w:pPr>
                    <w:pStyle w:val="p"/>
                    <w:shd w:val="clear" w:color="auto" w:fill="FFFFFF"/>
                    <w:jc w:val="center"/>
                  </w:pPr>
                  <w:r w:rsidRPr="001C39F0">
                    <w:rPr>
                      <w:rFonts w:ascii="Times New Roman" w:eastAsia="Times New Roman" w:hAnsi="Times New Roman" w:cs="Times New Roman"/>
                      <w:b/>
                      <w:bCs/>
                      <w:color w:val="000000"/>
                      <w:sz w:val="24"/>
                    </w:rPr>
                    <w:t>Apparent Visual</w:t>
                  </w:r>
                  <w:r w:rsidRPr="001C39F0">
                    <w:rPr>
                      <w:rFonts w:ascii="Times New Roman" w:eastAsia="Times New Roman" w:hAnsi="Times New Roman" w:cs="Times New Roman"/>
                      <w:b/>
                      <w:bCs/>
                      <w:color w:val="000000"/>
                      <w:sz w:val="24"/>
                    </w:rPr>
                    <w:br/>
                    <w:t>Magnitude</w:t>
                  </w:r>
                </w:p>
              </w:tc>
            </w:tr>
            <w:tr w:rsidR="00DF0405" w:rsidRPr="001C39F0" w14:paraId="2F5DB704" w14:textId="77777777">
              <w:tc>
                <w:tcPr>
                  <w:tcW w:w="1462"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14:paraId="4A5E3953" w14:textId="77777777" w:rsidR="00DF0405" w:rsidRPr="001C39F0" w:rsidRDefault="003E4A22">
                  <w:pPr>
                    <w:pStyle w:val="p"/>
                    <w:shd w:val="clear" w:color="auto" w:fill="FFFFFF"/>
                    <w:jc w:val="center"/>
                  </w:pPr>
                  <w:r w:rsidRPr="001C39F0">
                    <w:rPr>
                      <w:rFonts w:ascii="Times" w:eastAsia="Times" w:hAnsi="Times" w:cs="Times"/>
                      <w:color w:val="000000"/>
                      <w:sz w:val="24"/>
                    </w:rPr>
                    <w:t>δ</w:t>
                  </w:r>
                  <w:r w:rsidRPr="001C39F0">
                    <w:rPr>
                      <w:rFonts w:ascii="Times New Roman" w:eastAsia="Times New Roman" w:hAnsi="Times New Roman" w:cs="Times New Roman"/>
                      <w:color w:val="000000"/>
                      <w:sz w:val="24"/>
                    </w:rPr>
                    <w:t xml:space="preserve"> Dra</w:t>
                  </w:r>
                </w:p>
              </w:tc>
              <w:tc>
                <w:tcPr>
                  <w:tcW w:w="2182"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vAlign w:val="center"/>
                </w:tcPr>
                <w:p w14:paraId="1BC9FF8E" w14:textId="77777777" w:rsidR="00DF0405" w:rsidRPr="001C39F0" w:rsidRDefault="003E4A22">
                  <w:pPr>
                    <w:pStyle w:val="p"/>
                    <w:shd w:val="clear" w:color="auto" w:fill="FFFFFF"/>
                    <w:jc w:val="center"/>
                  </w:pPr>
                  <w:r w:rsidRPr="001C39F0">
                    <w:rPr>
                      <w:rFonts w:ascii="Times New Roman" w:eastAsia="Times New Roman" w:hAnsi="Times New Roman" w:cs="Times New Roman"/>
                      <w:color w:val="000000"/>
                      <w:sz w:val="24"/>
                    </w:rPr>
                    <w:t>3.07</w:t>
                  </w:r>
                </w:p>
              </w:tc>
            </w:tr>
            <w:tr w:rsidR="00DF0405" w:rsidRPr="001C39F0" w14:paraId="37F2256F" w14:textId="77777777">
              <w:tc>
                <w:tcPr>
                  <w:tcW w:w="1462"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14:paraId="3942D26B" w14:textId="77777777" w:rsidR="00DF0405" w:rsidRPr="001C39F0" w:rsidRDefault="003E4A22">
                  <w:pPr>
                    <w:pStyle w:val="p"/>
                    <w:shd w:val="clear" w:color="auto" w:fill="FFFFFF"/>
                    <w:jc w:val="center"/>
                  </w:pPr>
                  <w:r w:rsidRPr="001C39F0">
                    <w:rPr>
                      <w:rFonts w:ascii="Times" w:eastAsia="Times" w:hAnsi="Times" w:cs="Times"/>
                      <w:color w:val="000000"/>
                      <w:sz w:val="24"/>
                    </w:rPr>
                    <w:t>α</w:t>
                  </w:r>
                  <w:r w:rsidRPr="001C39F0">
                    <w:rPr>
                      <w:rFonts w:ascii="Times New Roman" w:eastAsia="Times New Roman" w:hAnsi="Times New Roman" w:cs="Times New Roman"/>
                      <w:color w:val="000000"/>
                      <w:sz w:val="24"/>
                    </w:rPr>
                    <w:t xml:space="preserve"> Cet</w:t>
                  </w:r>
                </w:p>
              </w:tc>
              <w:tc>
                <w:tcPr>
                  <w:tcW w:w="2182"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vAlign w:val="center"/>
                </w:tcPr>
                <w:p w14:paraId="538F3507" w14:textId="77777777" w:rsidR="00DF0405" w:rsidRPr="001C39F0" w:rsidRDefault="003E4A22">
                  <w:pPr>
                    <w:pStyle w:val="p"/>
                    <w:shd w:val="clear" w:color="auto" w:fill="FFFFFF"/>
                    <w:jc w:val="center"/>
                  </w:pPr>
                  <w:r w:rsidRPr="001C39F0">
                    <w:rPr>
                      <w:rFonts w:ascii="Times New Roman" w:eastAsia="Times New Roman" w:hAnsi="Times New Roman" w:cs="Times New Roman"/>
                      <w:color w:val="000000"/>
                      <w:sz w:val="24"/>
                    </w:rPr>
                    <w:t>2.53</w:t>
                  </w:r>
                </w:p>
              </w:tc>
            </w:tr>
            <w:tr w:rsidR="00DF0405" w:rsidRPr="001C39F0" w14:paraId="54B26B3E" w14:textId="77777777">
              <w:tc>
                <w:tcPr>
                  <w:tcW w:w="1462"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14:paraId="5F92EFA2" w14:textId="77777777" w:rsidR="00DF0405" w:rsidRPr="001C39F0" w:rsidRDefault="003E4A22">
                  <w:pPr>
                    <w:pStyle w:val="p"/>
                    <w:shd w:val="clear" w:color="auto" w:fill="FFFFFF"/>
                    <w:jc w:val="center"/>
                  </w:pPr>
                  <w:r w:rsidRPr="001C39F0">
                    <w:rPr>
                      <w:rFonts w:ascii="Times New Roman" w:eastAsia="Times New Roman" w:hAnsi="Times New Roman" w:cs="Times New Roman"/>
                      <w:color w:val="000000"/>
                      <w:sz w:val="24"/>
                    </w:rPr>
                    <w:t>Nim</w:t>
                  </w:r>
                </w:p>
              </w:tc>
              <w:tc>
                <w:tcPr>
                  <w:tcW w:w="2182" w:type="dxa"/>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vAlign w:val="center"/>
                </w:tcPr>
                <w:p w14:paraId="230011AA" w14:textId="77777777" w:rsidR="00DF0405" w:rsidRPr="001C39F0" w:rsidRDefault="003E4A22">
                  <w:pPr>
                    <w:pStyle w:val="p"/>
                    <w:shd w:val="clear" w:color="auto" w:fill="FFFFFF"/>
                    <w:jc w:val="center"/>
                  </w:pPr>
                  <w:r w:rsidRPr="001C39F0">
                    <w:rPr>
                      <w:rFonts w:ascii="Times New Roman" w:eastAsia="Times New Roman" w:hAnsi="Times New Roman" w:cs="Times New Roman"/>
                      <w:color w:val="000000"/>
                      <w:sz w:val="24"/>
                    </w:rPr>
                    <w:t>8.07</w:t>
                  </w:r>
                </w:p>
              </w:tc>
            </w:tr>
            <w:tr w:rsidR="00DF0405" w:rsidRPr="001C39F0" w14:paraId="7046FCCC" w14:textId="77777777">
              <w:tc>
                <w:tcPr>
                  <w:tcW w:w="1462" w:type="dxa"/>
                  <w:tcBorders>
                    <w:top w:val="single" w:sz="6" w:space="0" w:color="000000"/>
                    <w:left w:val="single" w:sz="12" w:space="0" w:color="000000"/>
                    <w:bottom w:val="single" w:sz="12" w:space="0" w:color="000000"/>
                    <w:right w:val="single" w:sz="6" w:space="0" w:color="000000"/>
                  </w:tcBorders>
                  <w:tcMar>
                    <w:top w:w="0" w:type="dxa"/>
                    <w:left w:w="0" w:type="dxa"/>
                    <w:bottom w:w="0" w:type="dxa"/>
                    <w:right w:w="0" w:type="dxa"/>
                  </w:tcMar>
                  <w:vAlign w:val="center"/>
                </w:tcPr>
                <w:p w14:paraId="5BC9041C" w14:textId="77777777" w:rsidR="00DF0405" w:rsidRPr="001C39F0" w:rsidRDefault="003E4A22">
                  <w:pPr>
                    <w:pStyle w:val="p"/>
                    <w:shd w:val="clear" w:color="auto" w:fill="FFFFFF"/>
                    <w:jc w:val="center"/>
                  </w:pPr>
                  <w:r w:rsidRPr="001C39F0">
                    <w:rPr>
                      <w:rFonts w:ascii="Times" w:eastAsia="Times" w:hAnsi="Times" w:cs="Times"/>
                      <w:color w:val="000000"/>
                      <w:sz w:val="24"/>
                    </w:rPr>
                    <w:t>α</w:t>
                  </w:r>
                  <w:r w:rsidRPr="001C39F0">
                    <w:rPr>
                      <w:rFonts w:ascii="Times New Roman" w:eastAsia="Times New Roman" w:hAnsi="Times New Roman" w:cs="Times New Roman"/>
                      <w:color w:val="000000"/>
                      <w:sz w:val="24"/>
                    </w:rPr>
                    <w:t xml:space="preserve"> CMa</w:t>
                  </w:r>
                </w:p>
              </w:tc>
              <w:tc>
                <w:tcPr>
                  <w:tcW w:w="2182" w:type="dxa"/>
                  <w:tcBorders>
                    <w:top w:val="single" w:sz="6" w:space="0" w:color="000000"/>
                    <w:left w:val="single" w:sz="6" w:space="0" w:color="000000"/>
                    <w:bottom w:val="single" w:sz="12" w:space="0" w:color="000000"/>
                    <w:right w:val="single" w:sz="12" w:space="0" w:color="000000"/>
                  </w:tcBorders>
                  <w:tcMar>
                    <w:top w:w="0" w:type="dxa"/>
                    <w:left w:w="0" w:type="dxa"/>
                    <w:bottom w:w="0" w:type="dxa"/>
                    <w:right w:w="0" w:type="dxa"/>
                  </w:tcMar>
                  <w:vAlign w:val="center"/>
                </w:tcPr>
                <w:p w14:paraId="49AF972A" w14:textId="77777777" w:rsidR="00DF0405" w:rsidRPr="001C39F0" w:rsidRDefault="003E4A22">
                  <w:pPr>
                    <w:pStyle w:val="p"/>
                    <w:shd w:val="clear" w:color="auto" w:fill="FFFFFF"/>
                    <w:jc w:val="center"/>
                  </w:pPr>
                  <w:r w:rsidRPr="001C39F0">
                    <w:rPr>
                      <w:rFonts w:ascii="Times" w:eastAsia="Times" w:hAnsi="Times" w:cs="Times"/>
                      <w:color w:val="000000"/>
                      <w:sz w:val="24"/>
                    </w:rPr>
                    <w:t>−</w:t>
                  </w:r>
                  <w:r w:rsidRPr="001C39F0">
                    <w:rPr>
                      <w:rFonts w:ascii="Times New Roman" w:eastAsia="Times New Roman" w:hAnsi="Times New Roman" w:cs="Times New Roman"/>
                      <w:color w:val="000000"/>
                      <w:sz w:val="24"/>
                    </w:rPr>
                    <w:t>1.46</w:t>
                  </w:r>
                </w:p>
              </w:tc>
            </w:tr>
          </w:tbl>
          <w:p w14:paraId="6E5D1671" w14:textId="77777777" w:rsidR="00DF0405" w:rsidRPr="001C39F0" w:rsidRDefault="00DF0405"/>
        </w:tc>
      </w:tr>
    </w:tbl>
    <w:p w14:paraId="2F26BAFC" w14:textId="77777777" w:rsidR="00DF0405" w:rsidRPr="001C39F0" w:rsidRDefault="00DF0405">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85F76A7" w14:textId="77777777">
        <w:tc>
          <w:tcPr>
            <w:tcW w:w="5000" w:type="pct"/>
            <w:tcMar>
              <w:top w:w="0" w:type="dxa"/>
              <w:left w:w="0" w:type="dxa"/>
              <w:bottom w:w="0" w:type="dxa"/>
              <w:right w:w="0" w:type="dxa"/>
            </w:tcMar>
            <w:vAlign w:val="center"/>
          </w:tcPr>
          <w:p w14:paraId="7BE02185"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16. </w:t>
            </w:r>
            <w:r w:rsidRPr="001C39F0">
              <w:rPr>
                <w:rFonts w:ascii="Times New Roman" w:eastAsia="Times New Roman" w:hAnsi="Times New Roman" w:cs="Times New Roman"/>
                <w:color w:val="000000"/>
                <w:sz w:val="24"/>
              </w:rPr>
              <w:t>Refer to Table 2-1. Which star in the table would appear brightest to an observer on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66"/>
            </w:tblGrid>
            <w:tr w:rsidR="00DF0405" w:rsidRPr="001C39F0" w14:paraId="7F569A25" w14:textId="77777777">
              <w:tc>
                <w:tcPr>
                  <w:tcW w:w="400" w:type="dxa"/>
                  <w:tcMar>
                    <w:top w:w="0" w:type="dxa"/>
                    <w:left w:w="0" w:type="dxa"/>
                    <w:bottom w:w="0" w:type="dxa"/>
                    <w:right w:w="0" w:type="dxa"/>
                  </w:tcMar>
                </w:tcPr>
                <w:p w14:paraId="6072F28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4D052E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7096AE5" w14:textId="77777777" w:rsidR="00DF0405" w:rsidRPr="001C39F0" w:rsidRDefault="003E4A22">
                  <w:pPr>
                    <w:pStyle w:val="p"/>
                  </w:pPr>
                  <w:r w:rsidRPr="001C39F0">
                    <w:rPr>
                      <w:rFonts w:ascii="Times" w:eastAsia="Times" w:hAnsi="Times" w:cs="Times"/>
                      <w:color w:val="000000"/>
                      <w:sz w:val="24"/>
                    </w:rPr>
                    <w:t>δ</w:t>
                  </w:r>
                  <w:r w:rsidRPr="001C39F0">
                    <w:rPr>
                      <w:rFonts w:ascii="Times New Roman" w:eastAsia="Times New Roman" w:hAnsi="Times New Roman" w:cs="Times New Roman"/>
                      <w:color w:val="000000"/>
                      <w:sz w:val="24"/>
                    </w:rPr>
                    <w:t xml:space="preserve"> Dra</w:t>
                  </w:r>
                </w:p>
              </w:tc>
            </w:tr>
            <w:tr w:rsidR="00DF0405" w:rsidRPr="001C39F0" w14:paraId="30EE9D07" w14:textId="77777777">
              <w:tc>
                <w:tcPr>
                  <w:tcW w:w="400" w:type="dxa"/>
                  <w:tcMar>
                    <w:top w:w="0" w:type="dxa"/>
                    <w:left w:w="0" w:type="dxa"/>
                    <w:bottom w:w="0" w:type="dxa"/>
                    <w:right w:w="0" w:type="dxa"/>
                  </w:tcMar>
                </w:tcPr>
                <w:p w14:paraId="38647E2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24913D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88BA967" w14:textId="77777777" w:rsidR="00DF0405" w:rsidRPr="001C39F0" w:rsidRDefault="003E4A22">
                  <w:pPr>
                    <w:pStyle w:val="p"/>
                  </w:pPr>
                  <w:r w:rsidRPr="001C39F0">
                    <w:rPr>
                      <w:rFonts w:ascii="Times" w:eastAsia="Times" w:hAnsi="Times" w:cs="Times"/>
                      <w:color w:val="000000"/>
                      <w:sz w:val="24"/>
                    </w:rPr>
                    <w:t>α</w:t>
                  </w:r>
                  <w:r w:rsidRPr="001C39F0">
                    <w:rPr>
                      <w:rFonts w:ascii="Times New Roman" w:eastAsia="Times New Roman" w:hAnsi="Times New Roman" w:cs="Times New Roman"/>
                      <w:color w:val="000000"/>
                      <w:sz w:val="24"/>
                    </w:rPr>
                    <w:t xml:space="preserve"> Cet</w:t>
                  </w:r>
                </w:p>
              </w:tc>
            </w:tr>
            <w:tr w:rsidR="00DF0405" w:rsidRPr="001C39F0" w14:paraId="348FCFF6" w14:textId="77777777">
              <w:tc>
                <w:tcPr>
                  <w:tcW w:w="400" w:type="dxa"/>
                  <w:tcMar>
                    <w:top w:w="0" w:type="dxa"/>
                    <w:left w:w="0" w:type="dxa"/>
                    <w:bottom w:w="0" w:type="dxa"/>
                    <w:right w:w="0" w:type="dxa"/>
                  </w:tcMar>
                </w:tcPr>
                <w:p w14:paraId="4D0AE065"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354F6E24"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34120B0" w14:textId="77777777" w:rsidR="00DF0405" w:rsidRPr="001C39F0" w:rsidRDefault="003E4A22">
                  <w:pPr>
                    <w:pStyle w:val="p"/>
                  </w:pPr>
                  <w:r w:rsidRPr="001C39F0">
                    <w:rPr>
                      <w:rFonts w:ascii="Times New Roman" w:eastAsia="Times New Roman" w:hAnsi="Times New Roman" w:cs="Times New Roman"/>
                      <w:color w:val="000000"/>
                      <w:sz w:val="24"/>
                    </w:rPr>
                    <w:t>Nim</w:t>
                  </w:r>
                </w:p>
              </w:tc>
            </w:tr>
            <w:tr w:rsidR="00DF0405" w:rsidRPr="001C39F0" w14:paraId="4A75F5D3" w14:textId="77777777">
              <w:tc>
                <w:tcPr>
                  <w:tcW w:w="400" w:type="dxa"/>
                  <w:tcMar>
                    <w:top w:w="0" w:type="dxa"/>
                    <w:left w:w="0" w:type="dxa"/>
                    <w:bottom w:w="0" w:type="dxa"/>
                    <w:right w:w="0" w:type="dxa"/>
                  </w:tcMar>
                </w:tcPr>
                <w:p w14:paraId="0C29E9E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EFF457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217E9EC" w14:textId="77777777" w:rsidR="00DF0405" w:rsidRPr="001C39F0" w:rsidRDefault="003E4A22">
                  <w:pPr>
                    <w:pStyle w:val="p"/>
                  </w:pPr>
                  <w:r w:rsidRPr="001C39F0">
                    <w:rPr>
                      <w:rFonts w:ascii="Times" w:eastAsia="Times" w:hAnsi="Times" w:cs="Times"/>
                      <w:color w:val="000000"/>
                      <w:sz w:val="24"/>
                    </w:rPr>
                    <w:t>α</w:t>
                  </w:r>
                  <w:r w:rsidRPr="001C39F0">
                    <w:rPr>
                      <w:rFonts w:ascii="Times New Roman" w:eastAsia="Times New Roman" w:hAnsi="Times New Roman" w:cs="Times New Roman"/>
                      <w:color w:val="000000"/>
                      <w:sz w:val="24"/>
                    </w:rPr>
                    <w:t xml:space="preserve"> CMa</w:t>
                  </w:r>
                </w:p>
              </w:tc>
            </w:tr>
          </w:tbl>
          <w:p w14:paraId="2A64797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33E80B23" w14:textId="77777777">
              <w:tc>
                <w:tcPr>
                  <w:tcW w:w="0" w:type="auto"/>
                  <w:tcMar>
                    <w:top w:w="30" w:type="dxa"/>
                    <w:left w:w="0" w:type="dxa"/>
                    <w:bottom w:w="30" w:type="dxa"/>
                    <w:right w:w="0" w:type="dxa"/>
                  </w:tcMar>
                </w:tcPr>
                <w:p w14:paraId="6B95A87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76BF6CD"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7C1B95C0" w14:textId="77777777">
              <w:tc>
                <w:tcPr>
                  <w:tcW w:w="0" w:type="auto"/>
                  <w:tcMar>
                    <w:top w:w="30" w:type="dxa"/>
                    <w:left w:w="0" w:type="dxa"/>
                    <w:bottom w:w="30" w:type="dxa"/>
                    <w:right w:w="0" w:type="dxa"/>
                  </w:tcMar>
                </w:tcPr>
                <w:p w14:paraId="6800106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583608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9521739" w14:textId="77777777">
              <w:tc>
                <w:tcPr>
                  <w:tcW w:w="0" w:type="auto"/>
                  <w:tcMar>
                    <w:top w:w="30" w:type="dxa"/>
                    <w:left w:w="0" w:type="dxa"/>
                    <w:bottom w:w="30" w:type="dxa"/>
                    <w:right w:w="0" w:type="dxa"/>
                  </w:tcMar>
                </w:tcPr>
                <w:p w14:paraId="494CDE1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4F1BFA6" w14:textId="03D544E9"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487EF54E" w14:textId="77777777">
              <w:tc>
                <w:tcPr>
                  <w:tcW w:w="0" w:type="auto"/>
                  <w:tcMar>
                    <w:top w:w="30" w:type="dxa"/>
                    <w:left w:w="0" w:type="dxa"/>
                    <w:bottom w:w="30" w:type="dxa"/>
                    <w:right w:w="0" w:type="dxa"/>
                  </w:tcMar>
                </w:tcPr>
                <w:p w14:paraId="0D51D05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6B21291"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99586C1" w14:textId="77777777" w:rsidR="00DF0405" w:rsidRPr="001C39F0" w:rsidRDefault="00DF0405"/>
        </w:tc>
      </w:tr>
    </w:tbl>
    <w:p w14:paraId="5157A4A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5647931" w14:textId="77777777">
        <w:tc>
          <w:tcPr>
            <w:tcW w:w="5000" w:type="pct"/>
            <w:tcMar>
              <w:top w:w="0" w:type="dxa"/>
              <w:left w:w="0" w:type="dxa"/>
              <w:bottom w:w="0" w:type="dxa"/>
              <w:right w:w="0" w:type="dxa"/>
            </w:tcMar>
            <w:vAlign w:val="center"/>
          </w:tcPr>
          <w:p w14:paraId="2A549F84"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17. </w:t>
            </w:r>
            <w:r w:rsidRPr="001C39F0">
              <w:rPr>
                <w:rFonts w:ascii="Times New Roman" w:eastAsia="Times New Roman" w:hAnsi="Times New Roman" w:cs="Times New Roman"/>
                <w:color w:val="000000"/>
                <w:sz w:val="24"/>
              </w:rPr>
              <w:t xml:space="preserve">Refer to Table 2-1. Which star in the table would be </w:t>
            </w:r>
            <w:r w:rsidRPr="001C39F0">
              <w:rPr>
                <w:rFonts w:ascii="Times New Roman" w:eastAsia="Times New Roman" w:hAnsi="Times New Roman" w:cs="Times New Roman"/>
                <w:i/>
                <w:iCs/>
                <w:color w:val="000000"/>
                <w:sz w:val="24"/>
              </w:rPr>
              <w:t>invisible</w:t>
            </w:r>
            <w:r w:rsidRPr="001C39F0">
              <w:rPr>
                <w:rFonts w:ascii="Times New Roman" w:eastAsia="Times New Roman" w:hAnsi="Times New Roman" w:cs="Times New Roman"/>
                <w:color w:val="000000"/>
                <w:sz w:val="24"/>
              </w:rPr>
              <w:t xml:space="preserve"> to the unaided eye of an observer on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66"/>
            </w:tblGrid>
            <w:tr w:rsidR="00DF0405" w:rsidRPr="001C39F0" w14:paraId="080AA0A3" w14:textId="77777777">
              <w:tc>
                <w:tcPr>
                  <w:tcW w:w="400" w:type="dxa"/>
                  <w:tcMar>
                    <w:top w:w="0" w:type="dxa"/>
                    <w:left w:w="0" w:type="dxa"/>
                    <w:bottom w:w="0" w:type="dxa"/>
                    <w:right w:w="0" w:type="dxa"/>
                  </w:tcMar>
                </w:tcPr>
                <w:p w14:paraId="0B7866A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5076E3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91AE687" w14:textId="77777777" w:rsidR="00DF0405" w:rsidRPr="001C39F0" w:rsidRDefault="003E4A22">
                  <w:pPr>
                    <w:pStyle w:val="p"/>
                  </w:pPr>
                  <w:r w:rsidRPr="001C39F0">
                    <w:rPr>
                      <w:rFonts w:ascii="Times" w:eastAsia="Times" w:hAnsi="Times" w:cs="Times"/>
                      <w:color w:val="000000"/>
                      <w:sz w:val="24"/>
                    </w:rPr>
                    <w:t>δ</w:t>
                  </w:r>
                  <w:r w:rsidRPr="001C39F0">
                    <w:rPr>
                      <w:rFonts w:ascii="Times New Roman" w:eastAsia="Times New Roman" w:hAnsi="Times New Roman" w:cs="Times New Roman"/>
                      <w:color w:val="000000"/>
                      <w:sz w:val="24"/>
                    </w:rPr>
                    <w:t xml:space="preserve"> Dra</w:t>
                  </w:r>
                </w:p>
              </w:tc>
            </w:tr>
            <w:tr w:rsidR="00DF0405" w:rsidRPr="001C39F0" w14:paraId="2EF2FA23" w14:textId="77777777">
              <w:tc>
                <w:tcPr>
                  <w:tcW w:w="400" w:type="dxa"/>
                  <w:tcMar>
                    <w:top w:w="0" w:type="dxa"/>
                    <w:left w:w="0" w:type="dxa"/>
                    <w:bottom w:w="0" w:type="dxa"/>
                    <w:right w:w="0" w:type="dxa"/>
                  </w:tcMar>
                </w:tcPr>
                <w:p w14:paraId="1AC14DA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4CCE19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2F793EE" w14:textId="77777777" w:rsidR="00DF0405" w:rsidRPr="001C39F0" w:rsidRDefault="003E4A22">
                  <w:pPr>
                    <w:pStyle w:val="p"/>
                  </w:pPr>
                  <w:r w:rsidRPr="001C39F0">
                    <w:rPr>
                      <w:rFonts w:ascii="Times" w:eastAsia="Times" w:hAnsi="Times" w:cs="Times"/>
                      <w:color w:val="000000"/>
                      <w:sz w:val="24"/>
                    </w:rPr>
                    <w:t>α</w:t>
                  </w:r>
                  <w:r w:rsidRPr="001C39F0">
                    <w:rPr>
                      <w:rFonts w:ascii="Times New Roman" w:eastAsia="Times New Roman" w:hAnsi="Times New Roman" w:cs="Times New Roman"/>
                      <w:color w:val="000000"/>
                      <w:sz w:val="24"/>
                    </w:rPr>
                    <w:t xml:space="preserve"> Cet</w:t>
                  </w:r>
                </w:p>
              </w:tc>
            </w:tr>
            <w:tr w:rsidR="00DF0405" w:rsidRPr="001C39F0" w14:paraId="19D8F6A0" w14:textId="77777777">
              <w:tc>
                <w:tcPr>
                  <w:tcW w:w="400" w:type="dxa"/>
                  <w:tcMar>
                    <w:top w:w="0" w:type="dxa"/>
                    <w:left w:w="0" w:type="dxa"/>
                    <w:bottom w:w="0" w:type="dxa"/>
                    <w:right w:w="0" w:type="dxa"/>
                  </w:tcMar>
                </w:tcPr>
                <w:p w14:paraId="3A72E10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4300BA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23D0441" w14:textId="77777777" w:rsidR="00DF0405" w:rsidRPr="001C39F0" w:rsidRDefault="003E4A22">
                  <w:pPr>
                    <w:pStyle w:val="p"/>
                  </w:pPr>
                  <w:r w:rsidRPr="001C39F0">
                    <w:rPr>
                      <w:rFonts w:ascii="Times New Roman" w:eastAsia="Times New Roman" w:hAnsi="Times New Roman" w:cs="Times New Roman"/>
                      <w:color w:val="000000"/>
                      <w:sz w:val="24"/>
                    </w:rPr>
                    <w:t>Nim</w:t>
                  </w:r>
                </w:p>
              </w:tc>
            </w:tr>
            <w:tr w:rsidR="00DF0405" w:rsidRPr="001C39F0" w14:paraId="63F873F8" w14:textId="77777777">
              <w:tc>
                <w:tcPr>
                  <w:tcW w:w="400" w:type="dxa"/>
                  <w:tcMar>
                    <w:top w:w="0" w:type="dxa"/>
                    <w:left w:w="0" w:type="dxa"/>
                    <w:bottom w:w="0" w:type="dxa"/>
                    <w:right w:w="0" w:type="dxa"/>
                  </w:tcMar>
                </w:tcPr>
                <w:p w14:paraId="337A16C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DC8315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419FC7F" w14:textId="77777777" w:rsidR="00DF0405" w:rsidRPr="001C39F0" w:rsidRDefault="003E4A22">
                  <w:pPr>
                    <w:pStyle w:val="p"/>
                  </w:pPr>
                  <w:r w:rsidRPr="001C39F0">
                    <w:rPr>
                      <w:rFonts w:ascii="Times" w:eastAsia="Times" w:hAnsi="Times" w:cs="Times"/>
                      <w:color w:val="000000"/>
                      <w:sz w:val="24"/>
                    </w:rPr>
                    <w:t>α</w:t>
                  </w:r>
                  <w:r w:rsidRPr="001C39F0">
                    <w:rPr>
                      <w:rFonts w:ascii="Times New Roman" w:eastAsia="Times New Roman" w:hAnsi="Times New Roman" w:cs="Times New Roman"/>
                      <w:color w:val="000000"/>
                      <w:sz w:val="24"/>
                    </w:rPr>
                    <w:t xml:space="preserve"> CMa</w:t>
                  </w:r>
                </w:p>
              </w:tc>
            </w:tr>
          </w:tbl>
          <w:p w14:paraId="4D85D72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70E8FB51" w14:textId="77777777">
              <w:tc>
                <w:tcPr>
                  <w:tcW w:w="0" w:type="auto"/>
                  <w:tcMar>
                    <w:top w:w="30" w:type="dxa"/>
                    <w:left w:w="0" w:type="dxa"/>
                    <w:bottom w:w="30" w:type="dxa"/>
                    <w:right w:w="0" w:type="dxa"/>
                  </w:tcMar>
                </w:tcPr>
                <w:p w14:paraId="229B8F6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4D9C1B4"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332D2281" w14:textId="77777777">
              <w:tc>
                <w:tcPr>
                  <w:tcW w:w="0" w:type="auto"/>
                  <w:tcMar>
                    <w:top w:w="30" w:type="dxa"/>
                    <w:left w:w="0" w:type="dxa"/>
                    <w:bottom w:w="30" w:type="dxa"/>
                    <w:right w:w="0" w:type="dxa"/>
                  </w:tcMar>
                </w:tcPr>
                <w:p w14:paraId="34FE45F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9CEF22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DAA339A" w14:textId="77777777">
              <w:tc>
                <w:tcPr>
                  <w:tcW w:w="0" w:type="auto"/>
                  <w:tcMar>
                    <w:top w:w="30" w:type="dxa"/>
                    <w:left w:w="0" w:type="dxa"/>
                    <w:bottom w:w="30" w:type="dxa"/>
                    <w:right w:w="0" w:type="dxa"/>
                  </w:tcMar>
                </w:tcPr>
                <w:p w14:paraId="6591824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A3EFE30" w14:textId="27C14FE0" w:rsidR="00DF0405" w:rsidRPr="001C39F0" w:rsidRDefault="00C73B15">
                  <w:r w:rsidRPr="001C39F0">
                    <w:rPr>
                      <w:rFonts w:ascii="Times New Roman" w:eastAsia="Times New Roman" w:hAnsi="Times New Roman" w:cs="Times New Roman"/>
                      <w:color w:val="000000"/>
                      <w:sz w:val="22"/>
                      <w:szCs w:val="22"/>
                    </w:rPr>
                    <w:t>2.1 The Stars</w:t>
                  </w:r>
                </w:p>
              </w:tc>
            </w:tr>
            <w:tr w:rsidR="00DF0405" w:rsidRPr="001C39F0" w14:paraId="117EF970" w14:textId="77777777">
              <w:tc>
                <w:tcPr>
                  <w:tcW w:w="0" w:type="auto"/>
                  <w:tcMar>
                    <w:top w:w="30" w:type="dxa"/>
                    <w:left w:w="0" w:type="dxa"/>
                    <w:bottom w:w="30" w:type="dxa"/>
                    <w:right w:w="0" w:type="dxa"/>
                  </w:tcMar>
                </w:tcPr>
                <w:p w14:paraId="058A95A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09CFC12"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F33E852" w14:textId="77777777" w:rsidR="00DF0405" w:rsidRPr="001C39F0" w:rsidRDefault="00DF0405"/>
        </w:tc>
      </w:tr>
    </w:tbl>
    <w:p w14:paraId="4A8A19C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472F6BC" w14:textId="77777777">
        <w:tc>
          <w:tcPr>
            <w:tcW w:w="5000" w:type="pct"/>
            <w:tcMar>
              <w:top w:w="0" w:type="dxa"/>
              <w:left w:w="0" w:type="dxa"/>
              <w:bottom w:w="0" w:type="dxa"/>
              <w:right w:w="0" w:type="dxa"/>
            </w:tcMar>
            <w:vAlign w:val="center"/>
          </w:tcPr>
          <w:p w14:paraId="2454CE16" w14:textId="77777777" w:rsidR="00DF0405" w:rsidRPr="001C39F0" w:rsidRDefault="00DF0405"/>
        </w:tc>
      </w:tr>
    </w:tbl>
    <w:p w14:paraId="19301EAC" w14:textId="45E8D158" w:rsidR="00CE597F" w:rsidRPr="001C39F0" w:rsidRDefault="00CE597F" w:rsidP="00CE597F">
      <w:pPr>
        <w:pStyle w:val="p"/>
        <w:shd w:val="clear" w:color="auto" w:fill="FFFFFF"/>
      </w:pPr>
      <w:r w:rsidRPr="001C39F0">
        <w:rPr>
          <w:rFonts w:ascii="Times New Roman" w:eastAsia="Times New Roman" w:hAnsi="Times New Roman" w:cs="Times New Roman"/>
          <w:color w:val="000000"/>
          <w:sz w:val="22"/>
          <w:szCs w:val="22"/>
        </w:rPr>
        <w:t>18. </w:t>
      </w:r>
      <w:r w:rsidRPr="001C39F0">
        <w:rPr>
          <w:rFonts w:ascii="Times New Roman" w:eastAsia="Times New Roman" w:hAnsi="Times New Roman" w:cs="Times New Roman"/>
          <w:color w:val="000000"/>
          <w:sz w:val="24"/>
        </w:rPr>
        <w:t>What causes the precession of Earth’s rotation axis?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332"/>
      </w:tblGrid>
      <w:tr w:rsidR="00CE597F" w:rsidRPr="001C39F0" w14:paraId="07979932" w14:textId="77777777" w:rsidTr="004536A8">
        <w:tc>
          <w:tcPr>
            <w:tcW w:w="400" w:type="dxa"/>
            <w:tcMar>
              <w:top w:w="0" w:type="dxa"/>
              <w:left w:w="0" w:type="dxa"/>
              <w:bottom w:w="0" w:type="dxa"/>
              <w:right w:w="0" w:type="dxa"/>
            </w:tcMar>
          </w:tcPr>
          <w:p w14:paraId="6615650E"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5DD2A93E" w14:textId="77777777" w:rsidR="00CE597F" w:rsidRPr="001C39F0" w:rsidRDefault="00CE597F"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5B3A396" w14:textId="087FF8D0" w:rsidR="00CE597F" w:rsidRPr="001C39F0" w:rsidRDefault="00CE597F" w:rsidP="00A3502B">
            <w:pPr>
              <w:pStyle w:val="p"/>
            </w:pPr>
            <w:r w:rsidRPr="001C39F0">
              <w:rPr>
                <w:rFonts w:ascii="Times New Roman" w:eastAsia="Times New Roman" w:hAnsi="Times New Roman" w:cs="Times New Roman"/>
                <w:color w:val="000000"/>
                <w:sz w:val="24"/>
              </w:rPr>
              <w:t>the force of gravity from the Sun and Moon on Earth</w:t>
            </w:r>
            <w:r w:rsidR="00A3502B"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s equatorial bulge</w:t>
            </w:r>
          </w:p>
        </w:tc>
      </w:tr>
      <w:tr w:rsidR="00CE597F" w:rsidRPr="001C39F0" w14:paraId="2377E56F" w14:textId="77777777" w:rsidTr="004536A8">
        <w:tc>
          <w:tcPr>
            <w:tcW w:w="400" w:type="dxa"/>
            <w:tcMar>
              <w:top w:w="0" w:type="dxa"/>
              <w:left w:w="0" w:type="dxa"/>
              <w:bottom w:w="0" w:type="dxa"/>
              <w:right w:w="0" w:type="dxa"/>
            </w:tcMar>
          </w:tcPr>
          <w:p w14:paraId="5DDCD5A0"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7BFC3962" w14:textId="77777777" w:rsidR="00CE597F" w:rsidRPr="001C39F0" w:rsidRDefault="00CE597F"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3251C6" w14:textId="77777777" w:rsidR="00CE597F" w:rsidRPr="001C39F0" w:rsidRDefault="00CE597F" w:rsidP="004536A8">
            <w:pPr>
              <w:pStyle w:val="p"/>
            </w:pPr>
            <w:r w:rsidRPr="001C39F0">
              <w:rPr>
                <w:rFonts w:ascii="Times New Roman" w:eastAsia="Times New Roman" w:hAnsi="Times New Roman" w:cs="Times New Roman"/>
                <w:color w:val="000000"/>
                <w:sz w:val="24"/>
              </w:rPr>
              <w:t>the force of gravity from the Sun and Jupiter on the Earth–Moon system</w:t>
            </w:r>
          </w:p>
        </w:tc>
      </w:tr>
      <w:tr w:rsidR="00CE597F" w:rsidRPr="001C39F0" w14:paraId="6F3904D9" w14:textId="77777777" w:rsidTr="004536A8">
        <w:tc>
          <w:tcPr>
            <w:tcW w:w="400" w:type="dxa"/>
            <w:tcMar>
              <w:top w:w="0" w:type="dxa"/>
              <w:left w:w="0" w:type="dxa"/>
              <w:bottom w:w="0" w:type="dxa"/>
              <w:right w:w="0" w:type="dxa"/>
            </w:tcMar>
          </w:tcPr>
          <w:p w14:paraId="49A99842"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0A42FA04" w14:textId="77777777" w:rsidR="00CE597F" w:rsidRPr="001C39F0" w:rsidRDefault="00CE597F"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67E1D5B" w14:textId="3078EAAD" w:rsidR="00CE597F" w:rsidRPr="001C39F0" w:rsidRDefault="00CE597F" w:rsidP="00A3502B">
            <w:pPr>
              <w:pStyle w:val="p"/>
            </w:pPr>
            <w:r w:rsidRPr="001C39F0">
              <w:rPr>
                <w:rFonts w:ascii="Times New Roman" w:eastAsia="Times New Roman" w:hAnsi="Times New Roman" w:cs="Times New Roman"/>
                <w:color w:val="000000"/>
                <w:sz w:val="24"/>
              </w:rPr>
              <w:t>the magnetic field of Earth</w:t>
            </w:r>
          </w:p>
        </w:tc>
      </w:tr>
      <w:tr w:rsidR="00CE597F" w:rsidRPr="001C39F0" w14:paraId="4238C22D" w14:textId="77777777" w:rsidTr="004536A8">
        <w:tc>
          <w:tcPr>
            <w:tcW w:w="400" w:type="dxa"/>
            <w:tcMar>
              <w:top w:w="0" w:type="dxa"/>
              <w:left w:w="0" w:type="dxa"/>
              <w:bottom w:w="0" w:type="dxa"/>
              <w:right w:w="0" w:type="dxa"/>
            </w:tcMar>
          </w:tcPr>
          <w:p w14:paraId="797BDC09"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1FB531FE" w14:textId="77777777" w:rsidR="00CE597F" w:rsidRPr="001C39F0" w:rsidRDefault="00CE597F"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54BA655" w14:textId="77777777" w:rsidR="00CE597F" w:rsidRPr="001C39F0" w:rsidRDefault="00CE597F" w:rsidP="004536A8">
            <w:pPr>
              <w:pStyle w:val="p"/>
            </w:pPr>
            <w:r w:rsidRPr="001C39F0">
              <w:rPr>
                <w:rFonts w:ascii="Times New Roman" w:eastAsia="Times New Roman" w:hAnsi="Times New Roman" w:cs="Times New Roman"/>
                <w:color w:val="000000"/>
                <w:sz w:val="24"/>
              </w:rPr>
              <w:t>the impacts of asteroids</w:t>
            </w:r>
          </w:p>
        </w:tc>
      </w:tr>
    </w:tbl>
    <w:p w14:paraId="167E1423" w14:textId="77777777" w:rsidR="00CE597F" w:rsidRPr="001C39F0" w:rsidRDefault="00CE597F" w:rsidP="00CE597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506"/>
      </w:tblGrid>
      <w:tr w:rsidR="00CE597F" w:rsidRPr="001C39F0" w14:paraId="58293BE2" w14:textId="77777777" w:rsidTr="004536A8">
        <w:tc>
          <w:tcPr>
            <w:tcW w:w="0" w:type="auto"/>
            <w:tcMar>
              <w:top w:w="30" w:type="dxa"/>
              <w:left w:w="0" w:type="dxa"/>
              <w:bottom w:w="30" w:type="dxa"/>
              <w:right w:w="0" w:type="dxa"/>
            </w:tcMar>
          </w:tcPr>
          <w:p w14:paraId="7DD749BE" w14:textId="77777777" w:rsidR="00CE597F" w:rsidRPr="001C39F0" w:rsidRDefault="00CE597F"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73505B8" w14:textId="77777777" w:rsidR="00CE597F" w:rsidRPr="001C39F0" w:rsidRDefault="00CE597F" w:rsidP="004536A8">
            <w:r w:rsidRPr="001C39F0">
              <w:rPr>
                <w:rFonts w:ascii="Times New Roman" w:eastAsia="Times New Roman" w:hAnsi="Times New Roman" w:cs="Times New Roman"/>
                <w:color w:val="000000"/>
                <w:sz w:val="22"/>
                <w:szCs w:val="22"/>
              </w:rPr>
              <w:t>a</w:t>
            </w:r>
          </w:p>
        </w:tc>
      </w:tr>
      <w:tr w:rsidR="00CE597F" w:rsidRPr="001C39F0" w14:paraId="0341A328" w14:textId="77777777" w:rsidTr="004536A8">
        <w:tc>
          <w:tcPr>
            <w:tcW w:w="0" w:type="auto"/>
            <w:tcMar>
              <w:top w:w="30" w:type="dxa"/>
              <w:left w:w="0" w:type="dxa"/>
              <w:bottom w:w="30" w:type="dxa"/>
              <w:right w:w="0" w:type="dxa"/>
            </w:tcMar>
          </w:tcPr>
          <w:p w14:paraId="40EB375A" w14:textId="77777777" w:rsidR="00CE597F" w:rsidRPr="001C39F0" w:rsidRDefault="00CE597F"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AB740E7" w14:textId="77777777" w:rsidR="00CE597F" w:rsidRPr="001C39F0" w:rsidRDefault="00CE597F" w:rsidP="004536A8">
            <w:r w:rsidRPr="001C39F0">
              <w:rPr>
                <w:rFonts w:ascii="Times New Roman" w:eastAsia="Times New Roman" w:hAnsi="Times New Roman" w:cs="Times New Roman"/>
                <w:color w:val="000000"/>
                <w:sz w:val="22"/>
                <w:szCs w:val="22"/>
              </w:rPr>
              <w:t>1</w:t>
            </w:r>
          </w:p>
        </w:tc>
      </w:tr>
      <w:tr w:rsidR="00CE597F" w:rsidRPr="001C39F0" w14:paraId="3FF1519F" w14:textId="77777777" w:rsidTr="004536A8">
        <w:tc>
          <w:tcPr>
            <w:tcW w:w="0" w:type="auto"/>
            <w:tcMar>
              <w:top w:w="30" w:type="dxa"/>
              <w:left w:w="0" w:type="dxa"/>
              <w:bottom w:w="30" w:type="dxa"/>
              <w:right w:w="0" w:type="dxa"/>
            </w:tcMar>
          </w:tcPr>
          <w:p w14:paraId="081CE2B7" w14:textId="77777777" w:rsidR="00CE597F" w:rsidRPr="001C39F0" w:rsidRDefault="00CE597F"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7324E43" w14:textId="77777777" w:rsidR="00CE597F" w:rsidRPr="001C39F0" w:rsidRDefault="00CE597F" w:rsidP="004536A8">
            <w:r w:rsidRPr="001C39F0">
              <w:rPr>
                <w:rFonts w:ascii="Times New Roman" w:eastAsia="Times New Roman" w:hAnsi="Times New Roman" w:cs="Times New Roman"/>
                <w:color w:val="000000"/>
                <w:sz w:val="22"/>
                <w:szCs w:val="22"/>
              </w:rPr>
              <w:t>2.2 The Sky and Its Motions</w:t>
            </w:r>
          </w:p>
        </w:tc>
      </w:tr>
      <w:tr w:rsidR="00CE597F" w:rsidRPr="001C39F0" w14:paraId="35CB6C3B" w14:textId="77777777" w:rsidTr="004536A8">
        <w:tc>
          <w:tcPr>
            <w:tcW w:w="0" w:type="auto"/>
            <w:tcMar>
              <w:top w:w="30" w:type="dxa"/>
              <w:left w:w="0" w:type="dxa"/>
              <w:bottom w:w="30" w:type="dxa"/>
              <w:right w:w="0" w:type="dxa"/>
            </w:tcMar>
          </w:tcPr>
          <w:p w14:paraId="27D523E5" w14:textId="77777777" w:rsidR="00CE597F" w:rsidRPr="001C39F0" w:rsidRDefault="00CE597F"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6CEC795" w14:textId="77777777" w:rsidR="00CE597F" w:rsidRPr="001C39F0" w:rsidRDefault="00CE597F" w:rsidP="004536A8">
            <w:r w:rsidRPr="001C39F0">
              <w:rPr>
                <w:rFonts w:ascii="Times New Roman" w:eastAsia="Times New Roman" w:hAnsi="Times New Roman" w:cs="Times New Roman"/>
                <w:color w:val="000000"/>
                <w:sz w:val="22"/>
                <w:szCs w:val="22"/>
              </w:rPr>
              <w:t>Bloom's: Remember</w:t>
            </w:r>
          </w:p>
        </w:tc>
      </w:tr>
    </w:tbl>
    <w:p w14:paraId="297074D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0FCF67B" w14:textId="77777777">
        <w:tc>
          <w:tcPr>
            <w:tcW w:w="5000" w:type="pct"/>
            <w:tcMar>
              <w:top w:w="0" w:type="dxa"/>
              <w:left w:w="0" w:type="dxa"/>
              <w:bottom w:w="0" w:type="dxa"/>
              <w:right w:w="0" w:type="dxa"/>
            </w:tcMar>
            <w:vAlign w:val="center"/>
          </w:tcPr>
          <w:p w14:paraId="5A3F678C"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19. </w:t>
            </w:r>
            <w:r w:rsidRPr="001C39F0">
              <w:rPr>
                <w:rFonts w:ascii="Times New Roman" w:eastAsia="Times New Roman" w:hAnsi="Times New Roman" w:cs="Times New Roman"/>
                <w:color w:val="000000"/>
                <w:sz w:val="24"/>
              </w:rPr>
              <w:t>Where is an observer's nadir?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53"/>
            </w:tblGrid>
            <w:tr w:rsidR="00DF0405" w:rsidRPr="001C39F0" w14:paraId="47D0A5B1" w14:textId="77777777">
              <w:tc>
                <w:tcPr>
                  <w:tcW w:w="400" w:type="dxa"/>
                  <w:tcMar>
                    <w:top w:w="0" w:type="dxa"/>
                    <w:left w:w="0" w:type="dxa"/>
                    <w:bottom w:w="0" w:type="dxa"/>
                    <w:right w:w="0" w:type="dxa"/>
                  </w:tcMar>
                </w:tcPr>
                <w:p w14:paraId="4D7440F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ED657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15BBF8F" w14:textId="77777777" w:rsidR="00DF0405" w:rsidRPr="001C39F0" w:rsidRDefault="003E4A22">
                  <w:pPr>
                    <w:pStyle w:val="p"/>
                  </w:pPr>
                  <w:r w:rsidRPr="001C39F0">
                    <w:rPr>
                      <w:rFonts w:ascii="Times New Roman" w:eastAsia="Times New Roman" w:hAnsi="Times New Roman" w:cs="Times New Roman"/>
                      <w:color w:val="000000"/>
                      <w:sz w:val="24"/>
                    </w:rPr>
                    <w:t>the east point on the observer's horizon</w:t>
                  </w:r>
                </w:p>
              </w:tc>
            </w:tr>
            <w:tr w:rsidR="00DF0405" w:rsidRPr="001C39F0" w14:paraId="21EDCE86" w14:textId="77777777">
              <w:tc>
                <w:tcPr>
                  <w:tcW w:w="400" w:type="dxa"/>
                  <w:tcMar>
                    <w:top w:w="0" w:type="dxa"/>
                    <w:left w:w="0" w:type="dxa"/>
                    <w:bottom w:w="0" w:type="dxa"/>
                    <w:right w:w="0" w:type="dxa"/>
                  </w:tcMar>
                </w:tcPr>
                <w:p w14:paraId="2A7161D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AC3A6E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EE713C2" w14:textId="77777777" w:rsidR="00DF0405" w:rsidRPr="001C39F0" w:rsidRDefault="003E4A22">
                  <w:pPr>
                    <w:pStyle w:val="p"/>
                  </w:pPr>
                  <w:r w:rsidRPr="001C39F0">
                    <w:rPr>
                      <w:rFonts w:ascii="Times New Roman" w:eastAsia="Times New Roman" w:hAnsi="Times New Roman" w:cs="Times New Roman"/>
                      <w:color w:val="000000"/>
                      <w:sz w:val="24"/>
                    </w:rPr>
                    <w:t>the north point on the observer's horizon</w:t>
                  </w:r>
                </w:p>
              </w:tc>
            </w:tr>
            <w:tr w:rsidR="00DF0405" w:rsidRPr="001C39F0" w14:paraId="05ED9337" w14:textId="77777777">
              <w:tc>
                <w:tcPr>
                  <w:tcW w:w="400" w:type="dxa"/>
                  <w:tcMar>
                    <w:top w:w="0" w:type="dxa"/>
                    <w:left w:w="0" w:type="dxa"/>
                    <w:bottom w:w="0" w:type="dxa"/>
                    <w:right w:w="0" w:type="dxa"/>
                  </w:tcMar>
                </w:tcPr>
                <w:p w14:paraId="3B18A46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B66CB78"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1989734" w14:textId="77777777" w:rsidR="00DF0405" w:rsidRPr="001C39F0" w:rsidRDefault="003E4A22">
                  <w:pPr>
                    <w:pStyle w:val="p"/>
                  </w:pPr>
                  <w:r w:rsidRPr="001C39F0">
                    <w:rPr>
                      <w:rFonts w:ascii="Times New Roman" w:eastAsia="Times New Roman" w:hAnsi="Times New Roman" w:cs="Times New Roman"/>
                      <w:color w:val="000000"/>
                      <w:sz w:val="24"/>
                    </w:rPr>
                    <w:t>the point directly opposite the observer's zenith</w:t>
                  </w:r>
                </w:p>
              </w:tc>
            </w:tr>
            <w:tr w:rsidR="00DF0405" w:rsidRPr="001C39F0" w14:paraId="2124DF82" w14:textId="77777777">
              <w:tc>
                <w:tcPr>
                  <w:tcW w:w="400" w:type="dxa"/>
                  <w:tcMar>
                    <w:top w:w="0" w:type="dxa"/>
                    <w:left w:w="0" w:type="dxa"/>
                    <w:bottom w:w="0" w:type="dxa"/>
                    <w:right w:w="0" w:type="dxa"/>
                  </w:tcMar>
                </w:tcPr>
                <w:p w14:paraId="0635590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7A6512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283B0DD" w14:textId="77777777" w:rsidR="00DF0405" w:rsidRPr="001C39F0" w:rsidRDefault="003E4A22">
                  <w:pPr>
                    <w:pStyle w:val="p"/>
                  </w:pPr>
                  <w:r w:rsidRPr="001C39F0">
                    <w:rPr>
                      <w:rFonts w:ascii="Times New Roman" w:eastAsia="Times New Roman" w:hAnsi="Times New Roman" w:cs="Times New Roman"/>
                      <w:color w:val="000000"/>
                      <w:sz w:val="24"/>
                    </w:rPr>
                    <w:t>the point directly opposite the north celestial pole</w:t>
                  </w:r>
                </w:p>
              </w:tc>
            </w:tr>
          </w:tbl>
          <w:p w14:paraId="1E9F542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299F164" w14:textId="77777777">
              <w:tc>
                <w:tcPr>
                  <w:tcW w:w="0" w:type="auto"/>
                  <w:tcMar>
                    <w:top w:w="30" w:type="dxa"/>
                    <w:left w:w="0" w:type="dxa"/>
                    <w:bottom w:w="30" w:type="dxa"/>
                    <w:right w:w="0" w:type="dxa"/>
                  </w:tcMar>
                </w:tcPr>
                <w:p w14:paraId="616CDC9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856BCE9"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6D8E69DF" w14:textId="77777777">
              <w:tc>
                <w:tcPr>
                  <w:tcW w:w="0" w:type="auto"/>
                  <w:tcMar>
                    <w:top w:w="30" w:type="dxa"/>
                    <w:left w:w="0" w:type="dxa"/>
                    <w:bottom w:w="30" w:type="dxa"/>
                    <w:right w:w="0" w:type="dxa"/>
                  </w:tcMar>
                </w:tcPr>
                <w:p w14:paraId="06CE4C6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355619C"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40BE442" w14:textId="77777777">
              <w:tc>
                <w:tcPr>
                  <w:tcW w:w="0" w:type="auto"/>
                  <w:tcMar>
                    <w:top w:w="30" w:type="dxa"/>
                    <w:left w:w="0" w:type="dxa"/>
                    <w:bottom w:w="30" w:type="dxa"/>
                    <w:right w:w="0" w:type="dxa"/>
                  </w:tcMar>
                </w:tcPr>
                <w:p w14:paraId="0B8085C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C99D1A1" w14:textId="65B7A81F" w:rsidR="00DF0405" w:rsidRPr="001C39F0" w:rsidRDefault="00B00935" w:rsidP="00F56BAC">
                  <w:r w:rsidRPr="001C39F0">
                    <w:rPr>
                      <w:rFonts w:ascii="Times New Roman" w:eastAsia="Times New Roman" w:hAnsi="Times New Roman" w:cs="Times New Roman"/>
                      <w:color w:val="000000"/>
                      <w:sz w:val="22"/>
                      <w:szCs w:val="22"/>
                    </w:rPr>
                    <w:t>Visualizing Astronomy 2.1</w:t>
                  </w:r>
                </w:p>
              </w:tc>
            </w:tr>
            <w:tr w:rsidR="00DF0405" w:rsidRPr="001C39F0" w14:paraId="1A2587EE" w14:textId="77777777">
              <w:tc>
                <w:tcPr>
                  <w:tcW w:w="0" w:type="auto"/>
                  <w:tcMar>
                    <w:top w:w="30" w:type="dxa"/>
                    <w:left w:w="0" w:type="dxa"/>
                    <w:bottom w:w="30" w:type="dxa"/>
                    <w:right w:w="0" w:type="dxa"/>
                  </w:tcMar>
                </w:tcPr>
                <w:p w14:paraId="2740787E"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F5B3C4F"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2CDC7839" w14:textId="77777777" w:rsidR="00DF0405" w:rsidRPr="001C39F0" w:rsidRDefault="00DF0405"/>
        </w:tc>
      </w:tr>
    </w:tbl>
    <w:p w14:paraId="2388830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DA2065B" w14:textId="77777777">
        <w:tc>
          <w:tcPr>
            <w:tcW w:w="5000" w:type="pct"/>
            <w:tcMar>
              <w:top w:w="0" w:type="dxa"/>
              <w:left w:w="0" w:type="dxa"/>
              <w:bottom w:w="0" w:type="dxa"/>
              <w:right w:w="0" w:type="dxa"/>
            </w:tcMar>
            <w:vAlign w:val="center"/>
          </w:tcPr>
          <w:p w14:paraId="4716B1A7"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20. </w:t>
            </w:r>
            <w:r w:rsidRPr="001C39F0">
              <w:rPr>
                <w:rFonts w:ascii="Times New Roman" w:eastAsia="Times New Roman" w:hAnsi="Times New Roman" w:cs="Times New Roman"/>
                <w:color w:val="000000"/>
                <w:sz w:val="24"/>
              </w:rPr>
              <w:t>What aspect of an object depends on both the size of the object and the distance to the object?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00"/>
            </w:tblGrid>
            <w:tr w:rsidR="00DF0405" w:rsidRPr="001C39F0" w14:paraId="44E4A568" w14:textId="77777777">
              <w:tc>
                <w:tcPr>
                  <w:tcW w:w="400" w:type="dxa"/>
                  <w:tcMar>
                    <w:top w:w="0" w:type="dxa"/>
                    <w:left w:w="0" w:type="dxa"/>
                    <w:bottom w:w="0" w:type="dxa"/>
                    <w:right w:w="0" w:type="dxa"/>
                  </w:tcMar>
                </w:tcPr>
                <w:p w14:paraId="4CAA29E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716AC1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BD56730" w14:textId="77777777" w:rsidR="00DF0405" w:rsidRPr="001C39F0" w:rsidRDefault="003E4A22">
                  <w:pPr>
                    <w:pStyle w:val="p"/>
                  </w:pPr>
                  <w:r w:rsidRPr="001C39F0">
                    <w:rPr>
                      <w:rFonts w:ascii="Times New Roman" w:eastAsia="Times New Roman" w:hAnsi="Times New Roman" w:cs="Times New Roman"/>
                      <w:color w:val="000000"/>
                      <w:sz w:val="24"/>
                    </w:rPr>
                    <w:t>apparent brightness</w:t>
                  </w:r>
                </w:p>
              </w:tc>
            </w:tr>
            <w:tr w:rsidR="00DF0405" w:rsidRPr="001C39F0" w14:paraId="28009AC3" w14:textId="77777777">
              <w:tc>
                <w:tcPr>
                  <w:tcW w:w="400" w:type="dxa"/>
                  <w:tcMar>
                    <w:top w:w="0" w:type="dxa"/>
                    <w:left w:w="0" w:type="dxa"/>
                    <w:bottom w:w="0" w:type="dxa"/>
                    <w:right w:w="0" w:type="dxa"/>
                  </w:tcMar>
                </w:tcPr>
                <w:p w14:paraId="12AA621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D8302D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111288" w14:textId="77777777" w:rsidR="00DF0405" w:rsidRPr="001C39F0" w:rsidRDefault="003E4A22">
                  <w:pPr>
                    <w:pStyle w:val="p"/>
                  </w:pPr>
                  <w:r w:rsidRPr="001C39F0">
                    <w:rPr>
                      <w:rFonts w:ascii="Times New Roman" w:eastAsia="Times New Roman" w:hAnsi="Times New Roman" w:cs="Times New Roman"/>
                      <w:color w:val="000000"/>
                      <w:sz w:val="24"/>
                    </w:rPr>
                    <w:t>apparent magnitude</w:t>
                  </w:r>
                </w:p>
              </w:tc>
            </w:tr>
            <w:tr w:rsidR="00DF0405" w:rsidRPr="001C39F0" w14:paraId="1974ADFD" w14:textId="77777777">
              <w:tc>
                <w:tcPr>
                  <w:tcW w:w="400" w:type="dxa"/>
                  <w:tcMar>
                    <w:top w:w="0" w:type="dxa"/>
                    <w:left w:w="0" w:type="dxa"/>
                    <w:bottom w:w="0" w:type="dxa"/>
                    <w:right w:w="0" w:type="dxa"/>
                  </w:tcMar>
                </w:tcPr>
                <w:p w14:paraId="3A3DFCE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1B6654"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131AADC" w14:textId="77777777" w:rsidR="00DF0405" w:rsidRPr="001C39F0" w:rsidRDefault="003E4A22">
                  <w:pPr>
                    <w:pStyle w:val="p"/>
                  </w:pPr>
                  <w:r w:rsidRPr="001C39F0">
                    <w:rPr>
                      <w:rFonts w:ascii="Times New Roman" w:eastAsia="Times New Roman" w:hAnsi="Times New Roman" w:cs="Times New Roman"/>
                      <w:color w:val="000000"/>
                      <w:sz w:val="24"/>
                    </w:rPr>
                    <w:t>angular diameter</w:t>
                  </w:r>
                </w:p>
              </w:tc>
            </w:tr>
            <w:tr w:rsidR="00DF0405" w:rsidRPr="001C39F0" w14:paraId="05072941" w14:textId="77777777">
              <w:tc>
                <w:tcPr>
                  <w:tcW w:w="400" w:type="dxa"/>
                  <w:tcMar>
                    <w:top w:w="0" w:type="dxa"/>
                    <w:left w:w="0" w:type="dxa"/>
                    <w:bottom w:w="0" w:type="dxa"/>
                    <w:right w:w="0" w:type="dxa"/>
                  </w:tcMar>
                </w:tcPr>
                <w:p w14:paraId="2C438453"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35382D9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7398744" w14:textId="77777777" w:rsidR="00DF0405" w:rsidRPr="001C39F0" w:rsidRDefault="003E4A22">
                  <w:pPr>
                    <w:pStyle w:val="p"/>
                  </w:pPr>
                  <w:r w:rsidRPr="001C39F0">
                    <w:rPr>
                      <w:rFonts w:ascii="Times New Roman" w:eastAsia="Times New Roman" w:hAnsi="Times New Roman" w:cs="Times New Roman"/>
                      <w:color w:val="000000"/>
                      <w:sz w:val="24"/>
                    </w:rPr>
                    <w:t>proper motion</w:t>
                  </w:r>
                </w:p>
              </w:tc>
            </w:tr>
          </w:tbl>
          <w:p w14:paraId="7EC6452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2E51439" w14:textId="77777777">
              <w:tc>
                <w:tcPr>
                  <w:tcW w:w="0" w:type="auto"/>
                  <w:tcMar>
                    <w:top w:w="30" w:type="dxa"/>
                    <w:left w:w="0" w:type="dxa"/>
                    <w:bottom w:w="30" w:type="dxa"/>
                    <w:right w:w="0" w:type="dxa"/>
                  </w:tcMar>
                </w:tcPr>
                <w:p w14:paraId="1757DF4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11CA4A5"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18C57D96" w14:textId="77777777">
              <w:tc>
                <w:tcPr>
                  <w:tcW w:w="0" w:type="auto"/>
                  <w:tcMar>
                    <w:top w:w="30" w:type="dxa"/>
                    <w:left w:w="0" w:type="dxa"/>
                    <w:bottom w:w="30" w:type="dxa"/>
                    <w:right w:w="0" w:type="dxa"/>
                  </w:tcMar>
                </w:tcPr>
                <w:p w14:paraId="0945B71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28D7B7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346828B" w14:textId="77777777">
              <w:tc>
                <w:tcPr>
                  <w:tcW w:w="0" w:type="auto"/>
                  <w:tcMar>
                    <w:top w:w="30" w:type="dxa"/>
                    <w:left w:w="0" w:type="dxa"/>
                    <w:bottom w:w="30" w:type="dxa"/>
                    <w:right w:w="0" w:type="dxa"/>
                  </w:tcMar>
                </w:tcPr>
                <w:p w14:paraId="6B6FADA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6667295" w14:textId="51B995F0" w:rsidR="00DF0405" w:rsidRPr="001C39F0" w:rsidRDefault="00FE36C3" w:rsidP="00F56BAC">
                  <w:r w:rsidRPr="001C39F0">
                    <w:rPr>
                      <w:rFonts w:ascii="Times New Roman" w:eastAsia="Times New Roman" w:hAnsi="Times New Roman" w:cs="Times New Roman"/>
                      <w:color w:val="000000"/>
                      <w:sz w:val="22"/>
                      <w:szCs w:val="22"/>
                    </w:rPr>
                    <w:t>Visualizing Astronomy 2.1</w:t>
                  </w:r>
                  <w:r w:rsidR="00F56BAC" w:rsidRPr="001C39F0" w:rsidDel="00FE36C3">
                    <w:rPr>
                      <w:rFonts w:ascii="Times New Roman" w:eastAsia="Times New Roman" w:hAnsi="Times New Roman" w:cs="Times New Roman"/>
                      <w:color w:val="000000"/>
                      <w:sz w:val="22"/>
                      <w:szCs w:val="22"/>
                    </w:rPr>
                    <w:t xml:space="preserve"> </w:t>
                  </w:r>
                </w:p>
              </w:tc>
            </w:tr>
            <w:tr w:rsidR="00DF0405" w:rsidRPr="001C39F0" w14:paraId="0F6E5975" w14:textId="77777777">
              <w:tc>
                <w:tcPr>
                  <w:tcW w:w="0" w:type="auto"/>
                  <w:tcMar>
                    <w:top w:w="30" w:type="dxa"/>
                    <w:left w:w="0" w:type="dxa"/>
                    <w:bottom w:w="30" w:type="dxa"/>
                    <w:right w:w="0" w:type="dxa"/>
                  </w:tcMar>
                </w:tcPr>
                <w:p w14:paraId="130ABBC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DD1A9DE"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76A8CA3" w14:textId="77777777" w:rsidR="00DF0405" w:rsidRPr="001C39F0" w:rsidRDefault="00DF0405"/>
        </w:tc>
      </w:tr>
    </w:tbl>
    <w:p w14:paraId="7BDAB34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CAC586A" w14:textId="77777777">
        <w:tc>
          <w:tcPr>
            <w:tcW w:w="5000" w:type="pct"/>
            <w:tcMar>
              <w:top w:w="0" w:type="dxa"/>
              <w:left w:w="0" w:type="dxa"/>
              <w:bottom w:w="0" w:type="dxa"/>
              <w:right w:w="0" w:type="dxa"/>
            </w:tcMar>
            <w:vAlign w:val="center"/>
          </w:tcPr>
          <w:p w14:paraId="101CFCD2" w14:textId="2244A5C5"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21. </w:t>
            </w:r>
            <w:r w:rsidRPr="001C39F0">
              <w:rPr>
                <w:rFonts w:ascii="Times New Roman" w:eastAsia="Times New Roman" w:hAnsi="Times New Roman" w:cs="Times New Roman"/>
                <w:color w:val="000000"/>
                <w:sz w:val="24"/>
              </w:rPr>
              <w:t xml:space="preserve">Which of the following is equivalent to </w:t>
            </w:r>
            <w:r w:rsidR="00E17AF8" w:rsidRPr="001C39F0">
              <w:rPr>
                <w:rFonts w:ascii="Times New Roman" w:eastAsia="Times New Roman" w:hAnsi="Times New Roman" w:cs="Times New Roman"/>
                <w:color w:val="000000"/>
                <w:sz w:val="24"/>
              </w:rPr>
              <w:t>1/</w:t>
            </w:r>
            <w:r w:rsidRPr="001C39F0">
              <w:rPr>
                <w:rFonts w:ascii="Times New Roman" w:eastAsia="Times New Roman" w:hAnsi="Times New Roman" w:cs="Times New Roman"/>
                <w:color w:val="000000"/>
                <w:sz w:val="24"/>
              </w:rPr>
              <w:t>3600th of a degree?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53"/>
            </w:tblGrid>
            <w:tr w:rsidR="00DF0405" w:rsidRPr="001C39F0" w14:paraId="614B8107" w14:textId="77777777">
              <w:tc>
                <w:tcPr>
                  <w:tcW w:w="400" w:type="dxa"/>
                  <w:tcMar>
                    <w:top w:w="0" w:type="dxa"/>
                    <w:left w:w="0" w:type="dxa"/>
                    <w:bottom w:w="0" w:type="dxa"/>
                    <w:right w:w="0" w:type="dxa"/>
                  </w:tcMar>
                </w:tcPr>
                <w:p w14:paraId="431BBD2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A34A29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04D51E4" w14:textId="57B9E882" w:rsidR="00DF0405" w:rsidRPr="001C39F0" w:rsidRDefault="00FE36C3">
                  <w:pPr>
                    <w:pStyle w:val="p"/>
                  </w:pPr>
                  <w:r w:rsidRPr="001C39F0">
                    <w:rPr>
                      <w:rFonts w:ascii="Times New Roman" w:eastAsia="Times New Roman" w:hAnsi="Times New Roman" w:cs="Times New Roman"/>
                      <w:color w:val="000000"/>
                      <w:sz w:val="24"/>
                    </w:rPr>
                    <w:t>1/60 of an arc second</w:t>
                  </w:r>
                </w:p>
              </w:tc>
            </w:tr>
            <w:tr w:rsidR="00DF0405" w:rsidRPr="001C39F0" w14:paraId="4B545EF2" w14:textId="77777777">
              <w:tc>
                <w:tcPr>
                  <w:tcW w:w="400" w:type="dxa"/>
                  <w:tcMar>
                    <w:top w:w="0" w:type="dxa"/>
                    <w:left w:w="0" w:type="dxa"/>
                    <w:bottom w:w="0" w:type="dxa"/>
                    <w:right w:w="0" w:type="dxa"/>
                  </w:tcMar>
                </w:tcPr>
                <w:p w14:paraId="28A1C44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0F3D6B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5814583" w14:textId="1219B8A4" w:rsidR="00DF0405" w:rsidRPr="001C39F0" w:rsidRDefault="00FE36C3">
                  <w:pPr>
                    <w:pStyle w:val="p"/>
                  </w:pPr>
                  <w:r w:rsidRPr="001C39F0">
                    <w:rPr>
                      <w:rFonts w:ascii="Times New Roman" w:eastAsia="Times New Roman" w:hAnsi="Times New Roman" w:cs="Times New Roman"/>
                      <w:color w:val="000000"/>
                      <w:sz w:val="24"/>
                    </w:rPr>
                    <w:t>1 arc second</w:t>
                  </w:r>
                </w:p>
              </w:tc>
            </w:tr>
            <w:tr w:rsidR="00DF0405" w:rsidRPr="001C39F0" w14:paraId="02424D45" w14:textId="77777777">
              <w:tc>
                <w:tcPr>
                  <w:tcW w:w="400" w:type="dxa"/>
                  <w:tcMar>
                    <w:top w:w="0" w:type="dxa"/>
                    <w:left w:w="0" w:type="dxa"/>
                    <w:bottom w:w="0" w:type="dxa"/>
                    <w:right w:w="0" w:type="dxa"/>
                  </w:tcMar>
                </w:tcPr>
                <w:p w14:paraId="7ECB582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A00F19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141BED1" w14:textId="7FCD3741" w:rsidR="00DF0405" w:rsidRPr="001C39F0" w:rsidRDefault="00FE36C3">
                  <w:pPr>
                    <w:pStyle w:val="p"/>
                  </w:pPr>
                  <w:r w:rsidRPr="001C39F0">
                    <w:rPr>
                      <w:rFonts w:ascii="Times New Roman" w:eastAsia="Times New Roman" w:hAnsi="Times New Roman" w:cs="Times New Roman"/>
                      <w:color w:val="000000"/>
                      <w:sz w:val="24"/>
                    </w:rPr>
                    <w:t>1 arc minute</w:t>
                  </w:r>
                </w:p>
              </w:tc>
            </w:tr>
            <w:tr w:rsidR="00DF0405" w:rsidRPr="001C39F0" w14:paraId="1F84A4D7" w14:textId="77777777">
              <w:tc>
                <w:tcPr>
                  <w:tcW w:w="400" w:type="dxa"/>
                  <w:tcMar>
                    <w:top w:w="0" w:type="dxa"/>
                    <w:left w:w="0" w:type="dxa"/>
                    <w:bottom w:w="0" w:type="dxa"/>
                    <w:right w:w="0" w:type="dxa"/>
                  </w:tcMar>
                </w:tcPr>
                <w:p w14:paraId="449AEE9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6BEE163"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3D939A0" w14:textId="7ECDA3FB" w:rsidR="00DF0405" w:rsidRPr="001C39F0" w:rsidRDefault="00FE36C3">
                  <w:pPr>
                    <w:pStyle w:val="p"/>
                  </w:pPr>
                  <w:r w:rsidRPr="001C39F0">
                    <w:rPr>
                      <w:rFonts w:ascii="Times New Roman" w:eastAsia="Times New Roman" w:hAnsi="Times New Roman" w:cs="Times New Roman"/>
                      <w:color w:val="000000"/>
                      <w:sz w:val="24"/>
                    </w:rPr>
                    <w:t>60 arc minutes</w:t>
                  </w:r>
                </w:p>
              </w:tc>
            </w:tr>
          </w:tbl>
          <w:p w14:paraId="3EB48D4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2BC769F" w14:textId="77777777">
              <w:tc>
                <w:tcPr>
                  <w:tcW w:w="0" w:type="auto"/>
                  <w:tcMar>
                    <w:top w:w="30" w:type="dxa"/>
                    <w:left w:w="0" w:type="dxa"/>
                    <w:bottom w:w="30" w:type="dxa"/>
                    <w:right w:w="0" w:type="dxa"/>
                  </w:tcMar>
                </w:tcPr>
                <w:p w14:paraId="2F9D512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13E6BDB"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735AEA0F" w14:textId="77777777">
              <w:tc>
                <w:tcPr>
                  <w:tcW w:w="0" w:type="auto"/>
                  <w:tcMar>
                    <w:top w:w="30" w:type="dxa"/>
                    <w:left w:w="0" w:type="dxa"/>
                    <w:bottom w:w="30" w:type="dxa"/>
                    <w:right w:w="0" w:type="dxa"/>
                  </w:tcMar>
                </w:tcPr>
                <w:p w14:paraId="631F5ED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58751D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24A234D" w14:textId="77777777">
              <w:tc>
                <w:tcPr>
                  <w:tcW w:w="0" w:type="auto"/>
                  <w:tcMar>
                    <w:top w:w="30" w:type="dxa"/>
                    <w:left w:w="0" w:type="dxa"/>
                    <w:bottom w:w="30" w:type="dxa"/>
                    <w:right w:w="0" w:type="dxa"/>
                  </w:tcMar>
                </w:tcPr>
                <w:p w14:paraId="01D23C8F"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969FE35" w14:textId="3218DFA0" w:rsidR="00DF0405" w:rsidRPr="001C39F0" w:rsidRDefault="001E5670" w:rsidP="00CE597F">
                  <w:r w:rsidRPr="001C39F0">
                    <w:rPr>
                      <w:rFonts w:ascii="Times New Roman" w:eastAsia="Times New Roman" w:hAnsi="Times New Roman" w:cs="Times New Roman"/>
                      <w:color w:val="000000"/>
                      <w:sz w:val="22"/>
                      <w:szCs w:val="22"/>
                    </w:rPr>
                    <w:t>Visualizing Astronomy 2.1</w:t>
                  </w:r>
                  <w:r w:rsidR="00CE597F" w:rsidRPr="001C39F0" w:rsidDel="001E5670">
                    <w:rPr>
                      <w:rFonts w:ascii="Times New Roman" w:eastAsia="Times New Roman" w:hAnsi="Times New Roman" w:cs="Times New Roman"/>
                      <w:color w:val="000000"/>
                      <w:sz w:val="22"/>
                      <w:szCs w:val="22"/>
                    </w:rPr>
                    <w:t xml:space="preserve"> </w:t>
                  </w:r>
                </w:p>
              </w:tc>
            </w:tr>
            <w:tr w:rsidR="00DF0405" w:rsidRPr="001C39F0" w14:paraId="73ECB889" w14:textId="77777777">
              <w:tc>
                <w:tcPr>
                  <w:tcW w:w="0" w:type="auto"/>
                  <w:tcMar>
                    <w:top w:w="30" w:type="dxa"/>
                    <w:left w:w="0" w:type="dxa"/>
                    <w:bottom w:w="30" w:type="dxa"/>
                    <w:right w:w="0" w:type="dxa"/>
                  </w:tcMar>
                </w:tcPr>
                <w:p w14:paraId="21392F0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9CE8C6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B70424D" w14:textId="77777777" w:rsidR="00DF0405" w:rsidRPr="001C39F0" w:rsidRDefault="00DF0405"/>
        </w:tc>
      </w:tr>
    </w:tbl>
    <w:p w14:paraId="7AC8CF8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8B4040B" w14:textId="77777777">
        <w:tc>
          <w:tcPr>
            <w:tcW w:w="5000" w:type="pct"/>
            <w:tcMar>
              <w:top w:w="0" w:type="dxa"/>
              <w:left w:w="0" w:type="dxa"/>
              <w:bottom w:w="0" w:type="dxa"/>
              <w:right w:w="0" w:type="dxa"/>
            </w:tcMar>
            <w:vAlign w:val="center"/>
          </w:tcPr>
          <w:p w14:paraId="04CEFD36"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22. </w:t>
            </w:r>
            <w:r w:rsidRPr="001C39F0">
              <w:rPr>
                <w:rFonts w:ascii="Times New Roman" w:eastAsia="Times New Roman" w:hAnsi="Times New Roman" w:cs="Times New Roman"/>
                <w:color w:val="000000"/>
                <w:sz w:val="24"/>
              </w:rPr>
              <w:t>What is the term for the point on the celestial sphere directly above an observer, no matter where on the Earth the observer is located?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40"/>
            </w:tblGrid>
            <w:tr w:rsidR="00DF0405" w:rsidRPr="001C39F0" w14:paraId="54A92561" w14:textId="77777777">
              <w:tc>
                <w:tcPr>
                  <w:tcW w:w="400" w:type="dxa"/>
                  <w:tcMar>
                    <w:top w:w="0" w:type="dxa"/>
                    <w:left w:w="0" w:type="dxa"/>
                    <w:bottom w:w="0" w:type="dxa"/>
                    <w:right w:w="0" w:type="dxa"/>
                  </w:tcMar>
                </w:tcPr>
                <w:p w14:paraId="13D4C1E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41EB69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4FC79A" w14:textId="77777777" w:rsidR="00DF0405" w:rsidRPr="001C39F0" w:rsidRDefault="003E4A22">
                  <w:pPr>
                    <w:pStyle w:val="p"/>
                  </w:pPr>
                  <w:r w:rsidRPr="001C39F0">
                    <w:rPr>
                      <w:rFonts w:ascii="Times New Roman" w:eastAsia="Times New Roman" w:hAnsi="Times New Roman" w:cs="Times New Roman"/>
                      <w:color w:val="000000"/>
                      <w:sz w:val="24"/>
                    </w:rPr>
                    <w:t>north celestial pole</w:t>
                  </w:r>
                </w:p>
              </w:tc>
            </w:tr>
            <w:tr w:rsidR="00DF0405" w:rsidRPr="001C39F0" w14:paraId="7540650A" w14:textId="77777777">
              <w:tc>
                <w:tcPr>
                  <w:tcW w:w="400" w:type="dxa"/>
                  <w:tcMar>
                    <w:top w:w="0" w:type="dxa"/>
                    <w:left w:w="0" w:type="dxa"/>
                    <w:bottom w:w="0" w:type="dxa"/>
                    <w:right w:w="0" w:type="dxa"/>
                  </w:tcMar>
                </w:tcPr>
                <w:p w14:paraId="780BCA2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58660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54E3B2A" w14:textId="77777777" w:rsidR="00DF0405" w:rsidRPr="001C39F0" w:rsidRDefault="003E4A22">
                  <w:pPr>
                    <w:pStyle w:val="p"/>
                  </w:pPr>
                  <w:r w:rsidRPr="001C39F0">
                    <w:rPr>
                      <w:rFonts w:ascii="Times New Roman" w:eastAsia="Times New Roman" w:hAnsi="Times New Roman" w:cs="Times New Roman"/>
                      <w:color w:val="000000"/>
                      <w:sz w:val="24"/>
                    </w:rPr>
                    <w:t>south celestial pole</w:t>
                  </w:r>
                </w:p>
              </w:tc>
            </w:tr>
            <w:tr w:rsidR="00DF0405" w:rsidRPr="001C39F0" w14:paraId="573FC629" w14:textId="77777777">
              <w:tc>
                <w:tcPr>
                  <w:tcW w:w="400" w:type="dxa"/>
                  <w:tcMar>
                    <w:top w:w="0" w:type="dxa"/>
                    <w:left w:w="0" w:type="dxa"/>
                    <w:bottom w:w="0" w:type="dxa"/>
                    <w:right w:w="0" w:type="dxa"/>
                  </w:tcMar>
                </w:tcPr>
                <w:p w14:paraId="427125F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9CA865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98FA87E" w14:textId="77777777" w:rsidR="00DF0405" w:rsidRPr="001C39F0" w:rsidRDefault="003E4A22">
                  <w:pPr>
                    <w:pStyle w:val="p"/>
                  </w:pPr>
                  <w:r w:rsidRPr="001C39F0">
                    <w:rPr>
                      <w:rFonts w:ascii="Times New Roman" w:eastAsia="Times New Roman" w:hAnsi="Times New Roman" w:cs="Times New Roman"/>
                      <w:color w:val="000000"/>
                      <w:sz w:val="24"/>
                    </w:rPr>
                    <w:t>zenith</w:t>
                  </w:r>
                </w:p>
              </w:tc>
            </w:tr>
            <w:tr w:rsidR="00DF0405" w:rsidRPr="001C39F0" w14:paraId="5E93C76B" w14:textId="77777777">
              <w:tc>
                <w:tcPr>
                  <w:tcW w:w="400" w:type="dxa"/>
                  <w:tcMar>
                    <w:top w:w="0" w:type="dxa"/>
                    <w:left w:w="0" w:type="dxa"/>
                    <w:bottom w:w="0" w:type="dxa"/>
                    <w:right w:w="0" w:type="dxa"/>
                  </w:tcMar>
                </w:tcPr>
                <w:p w14:paraId="44A1EB4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2CD1C6E"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1C85C8F" w14:textId="77777777" w:rsidR="00DF0405" w:rsidRPr="001C39F0" w:rsidRDefault="003E4A22">
                  <w:pPr>
                    <w:pStyle w:val="p"/>
                  </w:pPr>
                  <w:r w:rsidRPr="001C39F0">
                    <w:rPr>
                      <w:rFonts w:ascii="Times New Roman" w:eastAsia="Times New Roman" w:hAnsi="Times New Roman" w:cs="Times New Roman"/>
                      <w:color w:val="000000"/>
                      <w:sz w:val="24"/>
                    </w:rPr>
                    <w:t>nadir</w:t>
                  </w:r>
                </w:p>
              </w:tc>
            </w:tr>
          </w:tbl>
          <w:p w14:paraId="66563C2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B1CC74A" w14:textId="77777777">
              <w:tc>
                <w:tcPr>
                  <w:tcW w:w="0" w:type="auto"/>
                  <w:tcMar>
                    <w:top w:w="30" w:type="dxa"/>
                    <w:left w:w="0" w:type="dxa"/>
                    <w:bottom w:w="30" w:type="dxa"/>
                    <w:right w:w="0" w:type="dxa"/>
                  </w:tcMar>
                </w:tcPr>
                <w:p w14:paraId="154F37D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B1DA3AC"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41943CE8" w14:textId="77777777">
              <w:tc>
                <w:tcPr>
                  <w:tcW w:w="0" w:type="auto"/>
                  <w:tcMar>
                    <w:top w:w="30" w:type="dxa"/>
                    <w:left w:w="0" w:type="dxa"/>
                    <w:bottom w:w="30" w:type="dxa"/>
                    <w:right w:w="0" w:type="dxa"/>
                  </w:tcMar>
                </w:tcPr>
                <w:p w14:paraId="7A16387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1825F7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2AA2E94" w14:textId="77777777">
              <w:tc>
                <w:tcPr>
                  <w:tcW w:w="0" w:type="auto"/>
                  <w:tcMar>
                    <w:top w:w="30" w:type="dxa"/>
                    <w:left w:w="0" w:type="dxa"/>
                    <w:bottom w:w="30" w:type="dxa"/>
                    <w:right w:w="0" w:type="dxa"/>
                  </w:tcMar>
                </w:tcPr>
                <w:p w14:paraId="6EF1555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B64BCC2" w14:textId="7F47D84F"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0981E2E7" w14:textId="77777777">
              <w:tc>
                <w:tcPr>
                  <w:tcW w:w="0" w:type="auto"/>
                  <w:tcMar>
                    <w:top w:w="30" w:type="dxa"/>
                    <w:left w:w="0" w:type="dxa"/>
                    <w:bottom w:w="30" w:type="dxa"/>
                    <w:right w:w="0" w:type="dxa"/>
                  </w:tcMar>
                </w:tcPr>
                <w:p w14:paraId="75C99DE8"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2BBCBAF"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6EA61BA" w14:textId="77777777" w:rsidR="00DF0405" w:rsidRPr="001C39F0" w:rsidRDefault="00DF0405"/>
        </w:tc>
      </w:tr>
    </w:tbl>
    <w:p w14:paraId="2D0C144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9852232" w14:textId="77777777">
        <w:tc>
          <w:tcPr>
            <w:tcW w:w="5000" w:type="pct"/>
            <w:tcMar>
              <w:top w:w="0" w:type="dxa"/>
              <w:left w:w="0" w:type="dxa"/>
              <w:bottom w:w="0" w:type="dxa"/>
              <w:right w:w="0" w:type="dxa"/>
            </w:tcMar>
            <w:vAlign w:val="center"/>
          </w:tcPr>
          <w:p w14:paraId="4372D26B"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23. </w:t>
            </w:r>
            <w:r w:rsidRPr="001C39F0">
              <w:rPr>
                <w:rFonts w:ascii="Times New Roman" w:eastAsia="Times New Roman" w:hAnsi="Times New Roman" w:cs="Times New Roman"/>
                <w:color w:val="000000"/>
                <w:sz w:val="24"/>
              </w:rPr>
              <w:t>Where is the zenith for an observer standing at a point on the Earth’s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80"/>
            </w:tblGrid>
            <w:tr w:rsidR="00DF0405" w:rsidRPr="001C39F0" w14:paraId="5EE9049C" w14:textId="77777777">
              <w:tc>
                <w:tcPr>
                  <w:tcW w:w="400" w:type="dxa"/>
                  <w:tcMar>
                    <w:top w:w="0" w:type="dxa"/>
                    <w:left w:w="0" w:type="dxa"/>
                    <w:bottom w:w="0" w:type="dxa"/>
                    <w:right w:w="0" w:type="dxa"/>
                  </w:tcMar>
                </w:tcPr>
                <w:p w14:paraId="26FF188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5DD69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1FDC12F" w14:textId="77777777" w:rsidR="00DF0405" w:rsidRPr="001C39F0" w:rsidRDefault="003E4A22">
                  <w:pPr>
                    <w:pStyle w:val="p"/>
                  </w:pPr>
                  <w:r w:rsidRPr="001C39F0">
                    <w:rPr>
                      <w:rFonts w:ascii="Times New Roman" w:eastAsia="Times New Roman" w:hAnsi="Times New Roman" w:cs="Times New Roman"/>
                      <w:color w:val="000000"/>
                      <w:sz w:val="24"/>
                    </w:rPr>
                    <w:t>directly overhead</w:t>
                  </w:r>
                </w:p>
              </w:tc>
            </w:tr>
            <w:tr w:rsidR="00DF0405" w:rsidRPr="001C39F0" w14:paraId="6D324E05" w14:textId="77777777">
              <w:tc>
                <w:tcPr>
                  <w:tcW w:w="400" w:type="dxa"/>
                  <w:tcMar>
                    <w:top w:w="0" w:type="dxa"/>
                    <w:left w:w="0" w:type="dxa"/>
                    <w:bottom w:w="0" w:type="dxa"/>
                    <w:right w:w="0" w:type="dxa"/>
                  </w:tcMar>
                </w:tcPr>
                <w:p w14:paraId="2C62BB0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2ADB3A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CD25C78" w14:textId="77777777" w:rsidR="00DF0405" w:rsidRPr="001C39F0" w:rsidRDefault="003E4A22">
                  <w:pPr>
                    <w:pStyle w:val="p"/>
                  </w:pPr>
                  <w:r w:rsidRPr="001C39F0">
                    <w:rPr>
                      <w:rFonts w:ascii="Times New Roman" w:eastAsia="Times New Roman" w:hAnsi="Times New Roman" w:cs="Times New Roman"/>
                      <w:color w:val="000000"/>
                      <w:sz w:val="24"/>
                    </w:rPr>
                    <w:t>near the horizon and towards the south</w:t>
                  </w:r>
                </w:p>
              </w:tc>
            </w:tr>
            <w:tr w:rsidR="00DF0405" w:rsidRPr="001C39F0" w14:paraId="02298D18" w14:textId="77777777">
              <w:tc>
                <w:tcPr>
                  <w:tcW w:w="400" w:type="dxa"/>
                  <w:tcMar>
                    <w:top w:w="0" w:type="dxa"/>
                    <w:left w:w="0" w:type="dxa"/>
                    <w:bottom w:w="0" w:type="dxa"/>
                    <w:right w:w="0" w:type="dxa"/>
                  </w:tcMar>
                </w:tcPr>
                <w:p w14:paraId="3DE7FB4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79F5DD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7DE9C94" w14:textId="77777777" w:rsidR="00DF0405" w:rsidRPr="001C39F0" w:rsidRDefault="003E4A22">
                  <w:pPr>
                    <w:pStyle w:val="p"/>
                  </w:pPr>
                  <w:r w:rsidRPr="001C39F0">
                    <w:rPr>
                      <w:rFonts w:ascii="Times New Roman" w:eastAsia="Times New Roman" w:hAnsi="Times New Roman" w:cs="Times New Roman"/>
                      <w:color w:val="000000"/>
                      <w:sz w:val="24"/>
                    </w:rPr>
                    <w:t>near the horizon and towards the west</w:t>
                  </w:r>
                </w:p>
              </w:tc>
            </w:tr>
            <w:tr w:rsidR="00DF0405" w:rsidRPr="001C39F0" w14:paraId="290559F3" w14:textId="77777777">
              <w:tc>
                <w:tcPr>
                  <w:tcW w:w="400" w:type="dxa"/>
                  <w:tcMar>
                    <w:top w:w="0" w:type="dxa"/>
                    <w:left w:w="0" w:type="dxa"/>
                    <w:bottom w:w="0" w:type="dxa"/>
                    <w:right w:w="0" w:type="dxa"/>
                  </w:tcMar>
                </w:tcPr>
                <w:p w14:paraId="0F16957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07064C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2D6E469" w14:textId="77777777" w:rsidR="00DF0405" w:rsidRPr="001C39F0" w:rsidRDefault="003E4A22">
                  <w:pPr>
                    <w:pStyle w:val="p"/>
                  </w:pPr>
                  <w:r w:rsidRPr="001C39F0">
                    <w:rPr>
                      <w:rFonts w:ascii="Times New Roman" w:eastAsia="Times New Roman" w:hAnsi="Times New Roman" w:cs="Times New Roman"/>
                      <w:color w:val="000000"/>
                      <w:sz w:val="24"/>
                    </w:rPr>
                    <w:t>the position depends on the time of day</w:t>
                  </w:r>
                </w:p>
              </w:tc>
            </w:tr>
          </w:tbl>
          <w:p w14:paraId="4D5895E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E703078" w14:textId="77777777">
              <w:tc>
                <w:tcPr>
                  <w:tcW w:w="0" w:type="auto"/>
                  <w:tcMar>
                    <w:top w:w="30" w:type="dxa"/>
                    <w:left w:w="0" w:type="dxa"/>
                    <w:bottom w:w="30" w:type="dxa"/>
                    <w:right w:w="0" w:type="dxa"/>
                  </w:tcMar>
                </w:tcPr>
                <w:p w14:paraId="5A7B4B2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6FE2221"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7DFC1588" w14:textId="77777777">
              <w:tc>
                <w:tcPr>
                  <w:tcW w:w="0" w:type="auto"/>
                  <w:tcMar>
                    <w:top w:w="30" w:type="dxa"/>
                    <w:left w:w="0" w:type="dxa"/>
                    <w:bottom w:w="30" w:type="dxa"/>
                    <w:right w:w="0" w:type="dxa"/>
                  </w:tcMar>
                </w:tcPr>
                <w:p w14:paraId="5100355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00A80CE"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02C6FC1" w14:textId="77777777">
              <w:tc>
                <w:tcPr>
                  <w:tcW w:w="0" w:type="auto"/>
                  <w:tcMar>
                    <w:top w:w="30" w:type="dxa"/>
                    <w:left w:w="0" w:type="dxa"/>
                    <w:bottom w:w="30" w:type="dxa"/>
                    <w:right w:w="0" w:type="dxa"/>
                  </w:tcMar>
                </w:tcPr>
                <w:p w14:paraId="4AD2F32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9C7C710" w14:textId="02425114"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3EFEF012" w14:textId="77777777">
              <w:tc>
                <w:tcPr>
                  <w:tcW w:w="0" w:type="auto"/>
                  <w:tcMar>
                    <w:top w:w="30" w:type="dxa"/>
                    <w:left w:w="0" w:type="dxa"/>
                    <w:bottom w:w="30" w:type="dxa"/>
                    <w:right w:w="0" w:type="dxa"/>
                  </w:tcMar>
                </w:tcPr>
                <w:p w14:paraId="63C808C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C053640"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54CAC91" w14:textId="77777777" w:rsidR="00DF0405" w:rsidRPr="001C39F0" w:rsidRDefault="00DF0405"/>
        </w:tc>
      </w:tr>
    </w:tbl>
    <w:p w14:paraId="037DCB1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97C6CFC" w14:textId="77777777">
        <w:tc>
          <w:tcPr>
            <w:tcW w:w="5000" w:type="pct"/>
            <w:tcMar>
              <w:top w:w="0" w:type="dxa"/>
              <w:left w:w="0" w:type="dxa"/>
              <w:bottom w:w="0" w:type="dxa"/>
              <w:right w:w="0" w:type="dxa"/>
            </w:tcMar>
            <w:vAlign w:val="center"/>
          </w:tcPr>
          <w:p w14:paraId="0BE596DD"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24. </w:t>
            </w:r>
            <w:r w:rsidRPr="001C39F0">
              <w:rPr>
                <w:rFonts w:ascii="Times New Roman" w:eastAsia="Times New Roman" w:hAnsi="Times New Roman" w:cs="Times New Roman"/>
                <w:color w:val="000000"/>
                <w:sz w:val="24"/>
              </w:rPr>
              <w:t>An observer in the northern hemisphere watches the sky for several hours. Due to the motion of the Earth, this observer notices that the stars near the north celestial pole appear to move. What pattern does this apparent movement follow?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59"/>
            </w:tblGrid>
            <w:tr w:rsidR="00DF0405" w:rsidRPr="001C39F0" w14:paraId="7033CF51" w14:textId="77777777">
              <w:tc>
                <w:tcPr>
                  <w:tcW w:w="400" w:type="dxa"/>
                  <w:tcMar>
                    <w:top w:w="0" w:type="dxa"/>
                    <w:left w:w="0" w:type="dxa"/>
                    <w:bottom w:w="0" w:type="dxa"/>
                    <w:right w:w="0" w:type="dxa"/>
                  </w:tcMar>
                </w:tcPr>
                <w:p w14:paraId="01D95DC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AEF4555"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437D8A" w14:textId="77777777" w:rsidR="00DF0405" w:rsidRPr="001C39F0" w:rsidRDefault="003E4A22">
                  <w:pPr>
                    <w:pStyle w:val="p"/>
                  </w:pPr>
                  <w:r w:rsidRPr="001C39F0">
                    <w:rPr>
                      <w:rFonts w:ascii="Times New Roman" w:eastAsia="Times New Roman" w:hAnsi="Times New Roman" w:cs="Times New Roman"/>
                      <w:color w:val="000000"/>
                      <w:sz w:val="24"/>
                    </w:rPr>
                    <w:t>clockwise around the celestial pole</w:t>
                  </w:r>
                </w:p>
              </w:tc>
            </w:tr>
            <w:tr w:rsidR="00DF0405" w:rsidRPr="001C39F0" w14:paraId="1AEF2082" w14:textId="77777777">
              <w:tc>
                <w:tcPr>
                  <w:tcW w:w="400" w:type="dxa"/>
                  <w:tcMar>
                    <w:top w:w="0" w:type="dxa"/>
                    <w:left w:w="0" w:type="dxa"/>
                    <w:bottom w:w="0" w:type="dxa"/>
                    <w:right w:w="0" w:type="dxa"/>
                  </w:tcMar>
                </w:tcPr>
                <w:p w14:paraId="0EA5503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036B4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9368091" w14:textId="77777777" w:rsidR="00DF0405" w:rsidRPr="001C39F0" w:rsidRDefault="003E4A22">
                  <w:pPr>
                    <w:pStyle w:val="p"/>
                  </w:pPr>
                  <w:r w:rsidRPr="001C39F0">
                    <w:rPr>
                      <w:rFonts w:ascii="Times New Roman" w:eastAsia="Times New Roman" w:hAnsi="Times New Roman" w:cs="Times New Roman"/>
                      <w:color w:val="000000"/>
                      <w:sz w:val="24"/>
                    </w:rPr>
                    <w:t>counter-clockwise around the celestial pole</w:t>
                  </w:r>
                </w:p>
              </w:tc>
            </w:tr>
            <w:tr w:rsidR="00DF0405" w:rsidRPr="001C39F0" w14:paraId="25CBC581" w14:textId="77777777">
              <w:tc>
                <w:tcPr>
                  <w:tcW w:w="400" w:type="dxa"/>
                  <w:tcMar>
                    <w:top w:w="0" w:type="dxa"/>
                    <w:left w:w="0" w:type="dxa"/>
                    <w:bottom w:w="0" w:type="dxa"/>
                    <w:right w:w="0" w:type="dxa"/>
                  </w:tcMar>
                </w:tcPr>
                <w:p w14:paraId="62BEC8E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C2F4B05"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D5DE29F" w14:textId="77777777" w:rsidR="00DF0405" w:rsidRPr="001C39F0" w:rsidRDefault="003E4A22">
                  <w:pPr>
                    <w:pStyle w:val="p"/>
                  </w:pPr>
                  <w:r w:rsidRPr="001C39F0">
                    <w:rPr>
                      <w:rFonts w:ascii="Times New Roman" w:eastAsia="Times New Roman" w:hAnsi="Times New Roman" w:cs="Times New Roman"/>
                      <w:color w:val="000000"/>
                      <w:sz w:val="24"/>
                    </w:rPr>
                    <w:t>from left to right</w:t>
                  </w:r>
                </w:p>
              </w:tc>
            </w:tr>
            <w:tr w:rsidR="00DF0405" w:rsidRPr="001C39F0" w14:paraId="6FA9AB17" w14:textId="77777777">
              <w:tc>
                <w:tcPr>
                  <w:tcW w:w="400" w:type="dxa"/>
                  <w:tcMar>
                    <w:top w:w="0" w:type="dxa"/>
                    <w:left w:w="0" w:type="dxa"/>
                    <w:bottom w:w="0" w:type="dxa"/>
                    <w:right w:w="0" w:type="dxa"/>
                  </w:tcMar>
                </w:tcPr>
                <w:p w14:paraId="1564B43E"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536361D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6ADABEF" w14:textId="77777777" w:rsidR="00DF0405" w:rsidRPr="001C39F0" w:rsidRDefault="003E4A22">
                  <w:pPr>
                    <w:pStyle w:val="p"/>
                  </w:pPr>
                  <w:r w:rsidRPr="001C39F0">
                    <w:rPr>
                      <w:rFonts w:ascii="Times New Roman" w:eastAsia="Times New Roman" w:hAnsi="Times New Roman" w:cs="Times New Roman"/>
                      <w:color w:val="000000"/>
                      <w:sz w:val="24"/>
                    </w:rPr>
                    <w:t>from right to left</w:t>
                  </w:r>
                </w:p>
              </w:tc>
            </w:tr>
          </w:tbl>
          <w:p w14:paraId="5B15853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08AEDB7" w14:textId="77777777">
              <w:tc>
                <w:tcPr>
                  <w:tcW w:w="0" w:type="auto"/>
                  <w:tcMar>
                    <w:top w:w="30" w:type="dxa"/>
                    <w:left w:w="0" w:type="dxa"/>
                    <w:bottom w:w="30" w:type="dxa"/>
                    <w:right w:w="0" w:type="dxa"/>
                  </w:tcMar>
                </w:tcPr>
                <w:p w14:paraId="63A3A21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78EE8F0"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66EA1B89" w14:textId="77777777">
              <w:tc>
                <w:tcPr>
                  <w:tcW w:w="0" w:type="auto"/>
                  <w:tcMar>
                    <w:top w:w="30" w:type="dxa"/>
                    <w:left w:w="0" w:type="dxa"/>
                    <w:bottom w:w="30" w:type="dxa"/>
                    <w:right w:w="0" w:type="dxa"/>
                  </w:tcMar>
                </w:tcPr>
                <w:p w14:paraId="4CCE7DF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8C3499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D8750A7" w14:textId="77777777">
              <w:tc>
                <w:tcPr>
                  <w:tcW w:w="0" w:type="auto"/>
                  <w:tcMar>
                    <w:top w:w="30" w:type="dxa"/>
                    <w:left w:w="0" w:type="dxa"/>
                    <w:bottom w:w="30" w:type="dxa"/>
                    <w:right w:w="0" w:type="dxa"/>
                  </w:tcMar>
                </w:tcPr>
                <w:p w14:paraId="3E2F4B2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7623490" w14:textId="6F780A13"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5A2F0A4E" w14:textId="77777777">
              <w:tc>
                <w:tcPr>
                  <w:tcW w:w="0" w:type="auto"/>
                  <w:tcMar>
                    <w:top w:w="30" w:type="dxa"/>
                    <w:left w:w="0" w:type="dxa"/>
                    <w:bottom w:w="30" w:type="dxa"/>
                    <w:right w:w="0" w:type="dxa"/>
                  </w:tcMar>
                </w:tcPr>
                <w:p w14:paraId="5B2DF66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D5392AF"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9AB3E28" w14:textId="77777777" w:rsidR="00DF0405" w:rsidRPr="001C39F0" w:rsidRDefault="00DF0405"/>
        </w:tc>
      </w:tr>
    </w:tbl>
    <w:p w14:paraId="556DBAF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9B5AF3A" w14:textId="77777777">
        <w:tc>
          <w:tcPr>
            <w:tcW w:w="5000" w:type="pct"/>
            <w:tcMar>
              <w:top w:w="0" w:type="dxa"/>
              <w:left w:w="0" w:type="dxa"/>
              <w:bottom w:w="0" w:type="dxa"/>
              <w:right w:w="0" w:type="dxa"/>
            </w:tcMar>
            <w:vAlign w:val="center"/>
          </w:tcPr>
          <w:p w14:paraId="6DAA7124"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25. </w:t>
            </w:r>
            <w:r w:rsidRPr="001C39F0">
              <w:rPr>
                <w:rFonts w:ascii="Times New Roman" w:eastAsia="Times New Roman" w:hAnsi="Times New Roman" w:cs="Times New Roman"/>
                <w:color w:val="000000"/>
                <w:sz w:val="24"/>
              </w:rPr>
              <w:t>The Moon has an angular diameter of 0.5°. What is the Moon's angular diameter in minutes of arc?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80"/>
            </w:tblGrid>
            <w:tr w:rsidR="00DF0405" w:rsidRPr="001C39F0" w14:paraId="20153789" w14:textId="77777777">
              <w:tc>
                <w:tcPr>
                  <w:tcW w:w="400" w:type="dxa"/>
                  <w:tcMar>
                    <w:top w:w="0" w:type="dxa"/>
                    <w:left w:w="0" w:type="dxa"/>
                    <w:bottom w:w="0" w:type="dxa"/>
                    <w:right w:w="0" w:type="dxa"/>
                  </w:tcMar>
                </w:tcPr>
                <w:p w14:paraId="3EC362F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8B9A04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446ED95" w14:textId="77777777" w:rsidR="00DF0405" w:rsidRPr="001C39F0" w:rsidRDefault="003E4A22">
                  <w:pPr>
                    <w:pStyle w:val="p"/>
                  </w:pPr>
                  <w:r w:rsidRPr="001C39F0">
                    <w:rPr>
                      <w:rFonts w:ascii="Times New Roman" w:eastAsia="Times New Roman" w:hAnsi="Times New Roman" w:cs="Times New Roman"/>
                      <w:color w:val="000000"/>
                      <w:sz w:val="24"/>
                    </w:rPr>
                    <w:t>0.5</w:t>
                  </w:r>
                </w:p>
              </w:tc>
            </w:tr>
            <w:tr w:rsidR="00DF0405" w:rsidRPr="001C39F0" w14:paraId="26D3B928" w14:textId="77777777">
              <w:tc>
                <w:tcPr>
                  <w:tcW w:w="400" w:type="dxa"/>
                  <w:tcMar>
                    <w:top w:w="0" w:type="dxa"/>
                    <w:left w:w="0" w:type="dxa"/>
                    <w:bottom w:w="0" w:type="dxa"/>
                    <w:right w:w="0" w:type="dxa"/>
                  </w:tcMar>
                </w:tcPr>
                <w:p w14:paraId="6900446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A4D281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D08D4AD" w14:textId="77777777" w:rsidR="00DF0405" w:rsidRPr="001C39F0" w:rsidRDefault="003E4A22">
                  <w:pPr>
                    <w:pStyle w:val="p"/>
                  </w:pPr>
                  <w:r w:rsidRPr="001C39F0">
                    <w:rPr>
                      <w:rFonts w:ascii="Times New Roman" w:eastAsia="Times New Roman" w:hAnsi="Times New Roman" w:cs="Times New Roman"/>
                      <w:color w:val="000000"/>
                      <w:sz w:val="24"/>
                    </w:rPr>
                    <w:t>30</w:t>
                  </w:r>
                </w:p>
              </w:tc>
            </w:tr>
            <w:tr w:rsidR="00DF0405" w:rsidRPr="001C39F0" w14:paraId="28C4BC0B" w14:textId="77777777">
              <w:tc>
                <w:tcPr>
                  <w:tcW w:w="400" w:type="dxa"/>
                  <w:tcMar>
                    <w:top w:w="0" w:type="dxa"/>
                    <w:left w:w="0" w:type="dxa"/>
                    <w:bottom w:w="0" w:type="dxa"/>
                    <w:right w:w="0" w:type="dxa"/>
                  </w:tcMar>
                </w:tcPr>
                <w:p w14:paraId="2372F1E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BB5D6A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9F86197" w14:textId="77777777" w:rsidR="00DF0405" w:rsidRPr="001C39F0" w:rsidRDefault="003E4A22">
                  <w:pPr>
                    <w:pStyle w:val="p"/>
                  </w:pPr>
                  <w:r w:rsidRPr="001C39F0">
                    <w:rPr>
                      <w:rFonts w:ascii="Times New Roman" w:eastAsia="Times New Roman" w:hAnsi="Times New Roman" w:cs="Times New Roman"/>
                      <w:color w:val="000000"/>
                      <w:sz w:val="24"/>
                    </w:rPr>
                    <w:t>50</w:t>
                  </w:r>
                </w:p>
              </w:tc>
            </w:tr>
            <w:tr w:rsidR="00DF0405" w:rsidRPr="001C39F0" w14:paraId="0E87B06C" w14:textId="77777777">
              <w:tc>
                <w:tcPr>
                  <w:tcW w:w="400" w:type="dxa"/>
                  <w:tcMar>
                    <w:top w:w="0" w:type="dxa"/>
                    <w:left w:w="0" w:type="dxa"/>
                    <w:bottom w:w="0" w:type="dxa"/>
                    <w:right w:w="0" w:type="dxa"/>
                  </w:tcMar>
                </w:tcPr>
                <w:p w14:paraId="1E6EB1D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7A92F4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0880DD6" w14:textId="77777777" w:rsidR="00DF0405" w:rsidRPr="001C39F0" w:rsidRDefault="003E4A22">
                  <w:pPr>
                    <w:pStyle w:val="p"/>
                  </w:pPr>
                  <w:r w:rsidRPr="001C39F0">
                    <w:rPr>
                      <w:rFonts w:ascii="Times New Roman" w:eastAsia="Times New Roman" w:hAnsi="Times New Roman" w:cs="Times New Roman"/>
                      <w:color w:val="000000"/>
                      <w:sz w:val="24"/>
                    </w:rPr>
                    <w:t>1800</w:t>
                  </w:r>
                </w:p>
              </w:tc>
            </w:tr>
          </w:tbl>
          <w:p w14:paraId="0687E55F"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4272"/>
            </w:tblGrid>
            <w:tr w:rsidR="00DF0405" w:rsidRPr="001C39F0" w14:paraId="7CAE8BA4" w14:textId="77777777">
              <w:tc>
                <w:tcPr>
                  <w:tcW w:w="0" w:type="auto"/>
                  <w:tcMar>
                    <w:top w:w="30" w:type="dxa"/>
                    <w:left w:w="0" w:type="dxa"/>
                    <w:bottom w:w="30" w:type="dxa"/>
                    <w:right w:w="0" w:type="dxa"/>
                  </w:tcMar>
                </w:tcPr>
                <w:p w14:paraId="2677219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3505A8C"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6207627A" w14:textId="77777777">
              <w:tc>
                <w:tcPr>
                  <w:tcW w:w="0" w:type="auto"/>
                  <w:tcMar>
                    <w:top w:w="30" w:type="dxa"/>
                    <w:left w:w="0" w:type="dxa"/>
                    <w:bottom w:w="30" w:type="dxa"/>
                    <w:right w:w="0" w:type="dxa"/>
                  </w:tcMar>
                </w:tcPr>
                <w:p w14:paraId="4F300A2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102C33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25FF623" w14:textId="77777777">
              <w:tc>
                <w:tcPr>
                  <w:tcW w:w="0" w:type="auto"/>
                  <w:tcMar>
                    <w:top w:w="30" w:type="dxa"/>
                    <w:left w:w="0" w:type="dxa"/>
                    <w:bottom w:w="30" w:type="dxa"/>
                    <w:right w:w="0" w:type="dxa"/>
                  </w:tcMar>
                </w:tcPr>
                <w:p w14:paraId="5059D23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0E16803" w14:textId="6B276AFE" w:rsidR="00DF0405" w:rsidRPr="001C39F0" w:rsidRDefault="001E5670">
                  <w:r w:rsidRPr="001C39F0">
                    <w:rPr>
                      <w:rFonts w:ascii="Times New Roman" w:eastAsia="Times New Roman" w:hAnsi="Times New Roman" w:cs="Times New Roman"/>
                      <w:color w:val="000000"/>
                      <w:sz w:val="22"/>
                      <w:szCs w:val="22"/>
                    </w:rPr>
                    <w:t>Visualizing Astronomy 2.1: The Sky Around Us</w:t>
                  </w:r>
                </w:p>
              </w:tc>
            </w:tr>
            <w:tr w:rsidR="00DF0405" w:rsidRPr="001C39F0" w14:paraId="0F0CE7EB" w14:textId="77777777">
              <w:tc>
                <w:tcPr>
                  <w:tcW w:w="0" w:type="auto"/>
                  <w:tcMar>
                    <w:top w:w="30" w:type="dxa"/>
                    <w:left w:w="0" w:type="dxa"/>
                    <w:bottom w:w="30" w:type="dxa"/>
                    <w:right w:w="0" w:type="dxa"/>
                  </w:tcMar>
                </w:tcPr>
                <w:p w14:paraId="3672554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B3EB0AE"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7D29DAA4" w14:textId="77777777" w:rsidR="00DF0405" w:rsidRPr="001C39F0" w:rsidRDefault="00DF0405"/>
        </w:tc>
      </w:tr>
    </w:tbl>
    <w:p w14:paraId="5A10226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D97AF63" w14:textId="77777777">
        <w:tc>
          <w:tcPr>
            <w:tcW w:w="5000" w:type="pct"/>
            <w:tcMar>
              <w:top w:w="0" w:type="dxa"/>
              <w:left w:w="0" w:type="dxa"/>
              <w:bottom w:w="0" w:type="dxa"/>
              <w:right w:w="0" w:type="dxa"/>
            </w:tcMar>
            <w:vAlign w:val="center"/>
          </w:tcPr>
          <w:p w14:paraId="3804BD8F"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26. </w:t>
            </w:r>
            <w:r w:rsidRPr="001C39F0">
              <w:rPr>
                <w:rFonts w:ascii="Times New Roman" w:eastAsia="Times New Roman" w:hAnsi="Times New Roman" w:cs="Times New Roman"/>
                <w:color w:val="000000"/>
                <w:sz w:val="24"/>
              </w:rPr>
              <w:t>You point your finger toward the zenith right now, and then point there again six hours later. At both times, your finger was pointing in the same direction relative to one of the options below. Which one?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47"/>
            </w:tblGrid>
            <w:tr w:rsidR="00DF0405" w:rsidRPr="001C39F0" w14:paraId="0994701A" w14:textId="77777777">
              <w:tc>
                <w:tcPr>
                  <w:tcW w:w="400" w:type="dxa"/>
                  <w:tcMar>
                    <w:top w:w="0" w:type="dxa"/>
                    <w:left w:w="0" w:type="dxa"/>
                    <w:bottom w:w="0" w:type="dxa"/>
                    <w:right w:w="0" w:type="dxa"/>
                  </w:tcMar>
                </w:tcPr>
                <w:p w14:paraId="28E8DF4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8C9A55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AD7F310" w14:textId="77777777" w:rsidR="00DF0405" w:rsidRPr="001C39F0" w:rsidRDefault="003E4A22">
                  <w:pPr>
                    <w:pStyle w:val="p"/>
                  </w:pPr>
                  <w:r w:rsidRPr="001C39F0">
                    <w:rPr>
                      <w:rFonts w:ascii="Times New Roman" w:eastAsia="Times New Roman" w:hAnsi="Times New Roman" w:cs="Times New Roman"/>
                      <w:color w:val="000000"/>
                      <w:sz w:val="24"/>
                    </w:rPr>
                    <w:t>your horizon</w:t>
                  </w:r>
                </w:p>
              </w:tc>
            </w:tr>
            <w:tr w:rsidR="00DF0405" w:rsidRPr="001C39F0" w14:paraId="3A0633F8" w14:textId="77777777">
              <w:tc>
                <w:tcPr>
                  <w:tcW w:w="400" w:type="dxa"/>
                  <w:tcMar>
                    <w:top w:w="0" w:type="dxa"/>
                    <w:left w:w="0" w:type="dxa"/>
                    <w:bottom w:w="0" w:type="dxa"/>
                    <w:right w:w="0" w:type="dxa"/>
                  </w:tcMar>
                </w:tcPr>
                <w:p w14:paraId="1E9D4D4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AA0FE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E3107D3" w14:textId="77777777" w:rsidR="00DF0405" w:rsidRPr="001C39F0" w:rsidRDefault="003E4A22">
                  <w:pPr>
                    <w:pStyle w:val="p"/>
                  </w:pPr>
                  <w:r w:rsidRPr="001C39F0">
                    <w:rPr>
                      <w:rFonts w:ascii="Times New Roman" w:eastAsia="Times New Roman" w:hAnsi="Times New Roman" w:cs="Times New Roman"/>
                      <w:color w:val="000000"/>
                      <w:sz w:val="24"/>
                    </w:rPr>
                    <w:t>the Sun</w:t>
                  </w:r>
                </w:p>
              </w:tc>
            </w:tr>
            <w:tr w:rsidR="00DF0405" w:rsidRPr="001C39F0" w14:paraId="307DCAB6" w14:textId="77777777">
              <w:tc>
                <w:tcPr>
                  <w:tcW w:w="400" w:type="dxa"/>
                  <w:tcMar>
                    <w:top w:w="0" w:type="dxa"/>
                    <w:left w:w="0" w:type="dxa"/>
                    <w:bottom w:w="0" w:type="dxa"/>
                    <w:right w:w="0" w:type="dxa"/>
                  </w:tcMar>
                </w:tcPr>
                <w:p w14:paraId="1B0496E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A1EAFC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64B4409" w14:textId="77777777" w:rsidR="00DF0405" w:rsidRPr="001C39F0" w:rsidRDefault="003E4A22">
                  <w:pPr>
                    <w:pStyle w:val="p"/>
                  </w:pPr>
                  <w:r w:rsidRPr="001C39F0">
                    <w:rPr>
                      <w:rFonts w:ascii="Times New Roman" w:eastAsia="Times New Roman" w:hAnsi="Times New Roman" w:cs="Times New Roman"/>
                      <w:color w:val="000000"/>
                      <w:sz w:val="24"/>
                    </w:rPr>
                    <w:t>the Moon</w:t>
                  </w:r>
                </w:p>
              </w:tc>
            </w:tr>
            <w:tr w:rsidR="00DF0405" w:rsidRPr="001C39F0" w14:paraId="207B67B6" w14:textId="77777777">
              <w:tc>
                <w:tcPr>
                  <w:tcW w:w="400" w:type="dxa"/>
                  <w:tcMar>
                    <w:top w:w="0" w:type="dxa"/>
                    <w:left w:w="0" w:type="dxa"/>
                    <w:bottom w:w="0" w:type="dxa"/>
                    <w:right w:w="0" w:type="dxa"/>
                  </w:tcMar>
                </w:tcPr>
                <w:p w14:paraId="64D67FD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F3E94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F49E24D" w14:textId="77777777" w:rsidR="00DF0405" w:rsidRPr="001C39F0" w:rsidRDefault="003E4A22">
                  <w:pPr>
                    <w:pStyle w:val="p"/>
                  </w:pPr>
                  <w:r w:rsidRPr="001C39F0">
                    <w:rPr>
                      <w:rFonts w:ascii="Times New Roman" w:eastAsia="Times New Roman" w:hAnsi="Times New Roman" w:cs="Times New Roman"/>
                      <w:color w:val="000000"/>
                      <w:sz w:val="24"/>
                    </w:rPr>
                    <w:t>the fixed stars</w:t>
                  </w:r>
                </w:p>
              </w:tc>
            </w:tr>
          </w:tbl>
          <w:p w14:paraId="39466C6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36C87A8" w14:textId="77777777">
              <w:tc>
                <w:tcPr>
                  <w:tcW w:w="0" w:type="auto"/>
                  <w:tcMar>
                    <w:top w:w="30" w:type="dxa"/>
                    <w:left w:w="0" w:type="dxa"/>
                    <w:bottom w:w="30" w:type="dxa"/>
                    <w:right w:w="0" w:type="dxa"/>
                  </w:tcMar>
                </w:tcPr>
                <w:p w14:paraId="5DB8DF7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860C4D9"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58D46B27" w14:textId="77777777">
              <w:tc>
                <w:tcPr>
                  <w:tcW w:w="0" w:type="auto"/>
                  <w:tcMar>
                    <w:top w:w="30" w:type="dxa"/>
                    <w:left w:w="0" w:type="dxa"/>
                    <w:bottom w:w="30" w:type="dxa"/>
                    <w:right w:w="0" w:type="dxa"/>
                  </w:tcMar>
                </w:tcPr>
                <w:p w14:paraId="059D152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641E3F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D512E3B" w14:textId="77777777">
              <w:tc>
                <w:tcPr>
                  <w:tcW w:w="0" w:type="auto"/>
                  <w:tcMar>
                    <w:top w:w="30" w:type="dxa"/>
                    <w:left w:w="0" w:type="dxa"/>
                    <w:bottom w:w="30" w:type="dxa"/>
                    <w:right w:w="0" w:type="dxa"/>
                  </w:tcMar>
                </w:tcPr>
                <w:p w14:paraId="681F95F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EC882DE" w14:textId="62408849"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2CCBEBC2" w14:textId="77777777">
              <w:tc>
                <w:tcPr>
                  <w:tcW w:w="0" w:type="auto"/>
                  <w:tcMar>
                    <w:top w:w="30" w:type="dxa"/>
                    <w:left w:w="0" w:type="dxa"/>
                    <w:bottom w:w="30" w:type="dxa"/>
                    <w:right w:w="0" w:type="dxa"/>
                  </w:tcMar>
                </w:tcPr>
                <w:p w14:paraId="7E674E0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C2905AF"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6203B82" w14:textId="77777777" w:rsidR="00DF0405" w:rsidRPr="001C39F0" w:rsidRDefault="00DF0405"/>
        </w:tc>
      </w:tr>
    </w:tbl>
    <w:p w14:paraId="7F30358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83C9E1E" w14:textId="77777777">
        <w:tc>
          <w:tcPr>
            <w:tcW w:w="5000" w:type="pct"/>
            <w:tcMar>
              <w:top w:w="0" w:type="dxa"/>
              <w:left w:w="0" w:type="dxa"/>
              <w:bottom w:w="0" w:type="dxa"/>
              <w:right w:w="0" w:type="dxa"/>
            </w:tcMar>
            <w:vAlign w:val="center"/>
          </w:tcPr>
          <w:p w14:paraId="7782E165"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27. </w:t>
            </w:r>
            <w:r w:rsidRPr="001C39F0">
              <w:rPr>
                <w:rFonts w:ascii="Times New Roman" w:eastAsia="Times New Roman" w:hAnsi="Times New Roman" w:cs="Times New Roman"/>
                <w:color w:val="000000"/>
                <w:sz w:val="24"/>
              </w:rPr>
              <w:t>If an observer travels north, toward higher latitudes, how does the number of circumpolar stars that he or she sees in the sky change?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53"/>
            </w:tblGrid>
            <w:tr w:rsidR="00DF0405" w:rsidRPr="001C39F0" w14:paraId="26FE6D51" w14:textId="77777777">
              <w:tc>
                <w:tcPr>
                  <w:tcW w:w="400" w:type="dxa"/>
                  <w:tcMar>
                    <w:top w:w="0" w:type="dxa"/>
                    <w:left w:w="0" w:type="dxa"/>
                    <w:bottom w:w="0" w:type="dxa"/>
                    <w:right w:w="0" w:type="dxa"/>
                  </w:tcMar>
                </w:tcPr>
                <w:p w14:paraId="730DE00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658E5A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B701C67" w14:textId="77777777" w:rsidR="00DF0405" w:rsidRPr="001C39F0" w:rsidRDefault="003E4A22">
                  <w:pPr>
                    <w:pStyle w:val="p"/>
                  </w:pPr>
                  <w:r w:rsidRPr="001C39F0">
                    <w:rPr>
                      <w:rFonts w:ascii="Times New Roman" w:eastAsia="Times New Roman" w:hAnsi="Times New Roman" w:cs="Times New Roman"/>
                      <w:color w:val="000000"/>
                      <w:sz w:val="24"/>
                    </w:rPr>
                    <w:t>remains constant</w:t>
                  </w:r>
                </w:p>
              </w:tc>
            </w:tr>
            <w:tr w:rsidR="00DF0405" w:rsidRPr="001C39F0" w14:paraId="11E66A9F" w14:textId="77777777">
              <w:tc>
                <w:tcPr>
                  <w:tcW w:w="400" w:type="dxa"/>
                  <w:tcMar>
                    <w:top w:w="0" w:type="dxa"/>
                    <w:left w:w="0" w:type="dxa"/>
                    <w:bottom w:w="0" w:type="dxa"/>
                    <w:right w:w="0" w:type="dxa"/>
                  </w:tcMar>
                </w:tcPr>
                <w:p w14:paraId="09B4845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D467F4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8DE065" w14:textId="77777777" w:rsidR="00DF0405" w:rsidRPr="001C39F0" w:rsidRDefault="003E4A22">
                  <w:pPr>
                    <w:pStyle w:val="p"/>
                  </w:pPr>
                  <w:r w:rsidRPr="001C39F0">
                    <w:rPr>
                      <w:rFonts w:ascii="Times New Roman" w:eastAsia="Times New Roman" w:hAnsi="Times New Roman" w:cs="Times New Roman"/>
                      <w:color w:val="000000"/>
                      <w:sz w:val="24"/>
                    </w:rPr>
                    <w:t>decreases</w:t>
                  </w:r>
                </w:p>
              </w:tc>
            </w:tr>
            <w:tr w:rsidR="00DF0405" w:rsidRPr="001C39F0" w14:paraId="5FBEBB19" w14:textId="77777777">
              <w:tc>
                <w:tcPr>
                  <w:tcW w:w="400" w:type="dxa"/>
                  <w:tcMar>
                    <w:top w:w="0" w:type="dxa"/>
                    <w:left w:w="0" w:type="dxa"/>
                    <w:bottom w:w="0" w:type="dxa"/>
                    <w:right w:w="0" w:type="dxa"/>
                  </w:tcMar>
                </w:tcPr>
                <w:p w14:paraId="4F9506C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315F1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81A3061" w14:textId="77777777" w:rsidR="00DF0405" w:rsidRPr="001C39F0" w:rsidRDefault="003E4A22">
                  <w:pPr>
                    <w:pStyle w:val="p"/>
                  </w:pPr>
                  <w:r w:rsidRPr="001C39F0">
                    <w:rPr>
                      <w:rFonts w:ascii="Times New Roman" w:eastAsia="Times New Roman" w:hAnsi="Times New Roman" w:cs="Times New Roman"/>
                      <w:color w:val="000000"/>
                      <w:sz w:val="24"/>
                    </w:rPr>
                    <w:t>increases</w:t>
                  </w:r>
                </w:p>
              </w:tc>
            </w:tr>
            <w:tr w:rsidR="00DF0405" w:rsidRPr="001C39F0" w14:paraId="157E77F3" w14:textId="77777777">
              <w:tc>
                <w:tcPr>
                  <w:tcW w:w="400" w:type="dxa"/>
                  <w:tcMar>
                    <w:top w:w="0" w:type="dxa"/>
                    <w:left w:w="0" w:type="dxa"/>
                    <w:bottom w:w="0" w:type="dxa"/>
                    <w:right w:w="0" w:type="dxa"/>
                  </w:tcMar>
                </w:tcPr>
                <w:p w14:paraId="331CA15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C65AE9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3E6BA1C" w14:textId="77777777" w:rsidR="00DF0405" w:rsidRPr="001C39F0" w:rsidRDefault="003E4A22">
                  <w:pPr>
                    <w:pStyle w:val="p"/>
                  </w:pPr>
                  <w:r w:rsidRPr="001C39F0">
                    <w:rPr>
                      <w:rFonts w:ascii="Times New Roman" w:eastAsia="Times New Roman" w:hAnsi="Times New Roman" w:cs="Times New Roman"/>
                      <w:color w:val="000000"/>
                      <w:sz w:val="24"/>
                    </w:rPr>
                    <w:t>also depends on the longitude of the observer</w:t>
                  </w:r>
                </w:p>
              </w:tc>
            </w:tr>
          </w:tbl>
          <w:p w14:paraId="2FCC6C7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00FB24B4" w14:textId="77777777">
              <w:tc>
                <w:tcPr>
                  <w:tcW w:w="0" w:type="auto"/>
                  <w:tcMar>
                    <w:top w:w="30" w:type="dxa"/>
                    <w:left w:w="0" w:type="dxa"/>
                    <w:bottom w:w="30" w:type="dxa"/>
                    <w:right w:w="0" w:type="dxa"/>
                  </w:tcMar>
                </w:tcPr>
                <w:p w14:paraId="5069B3C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22282A8"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3CED2A8B" w14:textId="77777777">
              <w:tc>
                <w:tcPr>
                  <w:tcW w:w="0" w:type="auto"/>
                  <w:tcMar>
                    <w:top w:w="30" w:type="dxa"/>
                    <w:left w:w="0" w:type="dxa"/>
                    <w:bottom w:w="30" w:type="dxa"/>
                    <w:right w:w="0" w:type="dxa"/>
                  </w:tcMar>
                </w:tcPr>
                <w:p w14:paraId="3DBBAD5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3F4AF1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BB04EDC" w14:textId="77777777">
              <w:tc>
                <w:tcPr>
                  <w:tcW w:w="0" w:type="auto"/>
                  <w:tcMar>
                    <w:top w:w="30" w:type="dxa"/>
                    <w:left w:w="0" w:type="dxa"/>
                    <w:bottom w:w="30" w:type="dxa"/>
                    <w:right w:w="0" w:type="dxa"/>
                  </w:tcMar>
                </w:tcPr>
                <w:p w14:paraId="7185EAA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9876EBE" w14:textId="60B935A7"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0B8B6024" w14:textId="77777777">
              <w:tc>
                <w:tcPr>
                  <w:tcW w:w="0" w:type="auto"/>
                  <w:tcMar>
                    <w:top w:w="30" w:type="dxa"/>
                    <w:left w:w="0" w:type="dxa"/>
                    <w:bottom w:w="30" w:type="dxa"/>
                    <w:right w:w="0" w:type="dxa"/>
                  </w:tcMar>
                </w:tcPr>
                <w:p w14:paraId="55CE0D9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CED02A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7CF403A4" w14:textId="77777777" w:rsidR="00DF0405" w:rsidRPr="001C39F0" w:rsidRDefault="00DF0405"/>
        </w:tc>
      </w:tr>
    </w:tbl>
    <w:p w14:paraId="088AC25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B34311E" w14:textId="77777777">
        <w:tc>
          <w:tcPr>
            <w:tcW w:w="5000" w:type="pct"/>
            <w:tcMar>
              <w:top w:w="0" w:type="dxa"/>
              <w:left w:w="0" w:type="dxa"/>
              <w:bottom w:w="0" w:type="dxa"/>
              <w:right w:w="0" w:type="dxa"/>
            </w:tcMar>
            <w:vAlign w:val="center"/>
          </w:tcPr>
          <w:p w14:paraId="4E4E2420"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28. </w:t>
            </w:r>
            <w:r w:rsidRPr="001C39F0">
              <w:rPr>
                <w:rFonts w:ascii="Times New Roman" w:eastAsia="Times New Roman" w:hAnsi="Times New Roman" w:cs="Times New Roman"/>
                <w:color w:val="000000"/>
                <w:sz w:val="24"/>
              </w:rPr>
              <w:t>If you were standing at the Earth's North Pole, which of the following would be located at the zenith?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80"/>
            </w:tblGrid>
            <w:tr w:rsidR="00DF0405" w:rsidRPr="001C39F0" w14:paraId="5E83E17C" w14:textId="77777777">
              <w:tc>
                <w:tcPr>
                  <w:tcW w:w="400" w:type="dxa"/>
                  <w:tcMar>
                    <w:top w:w="0" w:type="dxa"/>
                    <w:left w:w="0" w:type="dxa"/>
                    <w:bottom w:w="0" w:type="dxa"/>
                    <w:right w:w="0" w:type="dxa"/>
                  </w:tcMar>
                </w:tcPr>
                <w:p w14:paraId="26CCB30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5FCA707"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A073B7" w14:textId="77777777" w:rsidR="00DF0405" w:rsidRPr="001C39F0" w:rsidRDefault="003E4A22">
                  <w:pPr>
                    <w:pStyle w:val="p"/>
                  </w:pPr>
                  <w:r w:rsidRPr="001C39F0">
                    <w:rPr>
                      <w:rFonts w:ascii="Times New Roman" w:eastAsia="Times New Roman" w:hAnsi="Times New Roman" w:cs="Times New Roman"/>
                      <w:color w:val="000000"/>
                      <w:sz w:val="24"/>
                    </w:rPr>
                    <w:t>the nadir</w:t>
                  </w:r>
                </w:p>
              </w:tc>
            </w:tr>
            <w:tr w:rsidR="00DF0405" w:rsidRPr="001C39F0" w14:paraId="493305C8" w14:textId="77777777">
              <w:tc>
                <w:tcPr>
                  <w:tcW w:w="400" w:type="dxa"/>
                  <w:tcMar>
                    <w:top w:w="0" w:type="dxa"/>
                    <w:left w:w="0" w:type="dxa"/>
                    <w:bottom w:w="0" w:type="dxa"/>
                    <w:right w:w="0" w:type="dxa"/>
                  </w:tcMar>
                </w:tcPr>
                <w:p w14:paraId="046E401F"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149E923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25C4796" w14:textId="77777777" w:rsidR="00DF0405" w:rsidRPr="001C39F0" w:rsidRDefault="003E4A22">
                  <w:pPr>
                    <w:pStyle w:val="p"/>
                  </w:pPr>
                  <w:r w:rsidRPr="001C39F0">
                    <w:rPr>
                      <w:rFonts w:ascii="Times New Roman" w:eastAsia="Times New Roman" w:hAnsi="Times New Roman" w:cs="Times New Roman"/>
                      <w:color w:val="000000"/>
                      <w:sz w:val="24"/>
                    </w:rPr>
                    <w:t>the star Vega</w:t>
                  </w:r>
                </w:p>
              </w:tc>
            </w:tr>
            <w:tr w:rsidR="00DF0405" w:rsidRPr="001C39F0" w14:paraId="2D8D3544" w14:textId="77777777">
              <w:tc>
                <w:tcPr>
                  <w:tcW w:w="400" w:type="dxa"/>
                  <w:tcMar>
                    <w:top w:w="0" w:type="dxa"/>
                    <w:left w:w="0" w:type="dxa"/>
                    <w:bottom w:w="0" w:type="dxa"/>
                    <w:right w:w="0" w:type="dxa"/>
                  </w:tcMar>
                </w:tcPr>
                <w:p w14:paraId="45719DA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2B9DAE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F0F6B1F" w14:textId="77777777" w:rsidR="00DF0405" w:rsidRPr="001C39F0" w:rsidRDefault="003E4A22">
                  <w:pPr>
                    <w:pStyle w:val="p"/>
                  </w:pPr>
                  <w:r w:rsidRPr="001C39F0">
                    <w:rPr>
                      <w:rFonts w:ascii="Times New Roman" w:eastAsia="Times New Roman" w:hAnsi="Times New Roman" w:cs="Times New Roman"/>
                      <w:color w:val="000000"/>
                      <w:sz w:val="24"/>
                    </w:rPr>
                    <w:t>the celestial equator</w:t>
                  </w:r>
                </w:p>
              </w:tc>
            </w:tr>
            <w:tr w:rsidR="00DF0405" w:rsidRPr="001C39F0" w14:paraId="557017E5" w14:textId="77777777">
              <w:tc>
                <w:tcPr>
                  <w:tcW w:w="400" w:type="dxa"/>
                  <w:tcMar>
                    <w:top w:w="0" w:type="dxa"/>
                    <w:left w:w="0" w:type="dxa"/>
                    <w:bottom w:w="0" w:type="dxa"/>
                    <w:right w:w="0" w:type="dxa"/>
                  </w:tcMar>
                </w:tcPr>
                <w:p w14:paraId="1D41439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BCB32E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D6BA399" w14:textId="77777777" w:rsidR="00DF0405" w:rsidRPr="001C39F0" w:rsidRDefault="003E4A22">
                  <w:pPr>
                    <w:pStyle w:val="p"/>
                  </w:pPr>
                  <w:r w:rsidRPr="001C39F0">
                    <w:rPr>
                      <w:rFonts w:ascii="Times New Roman" w:eastAsia="Times New Roman" w:hAnsi="Times New Roman" w:cs="Times New Roman"/>
                      <w:color w:val="000000"/>
                      <w:sz w:val="24"/>
                    </w:rPr>
                    <w:t>the north celestial pole</w:t>
                  </w:r>
                </w:p>
              </w:tc>
            </w:tr>
          </w:tbl>
          <w:p w14:paraId="48519B0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48AD29B" w14:textId="77777777">
              <w:tc>
                <w:tcPr>
                  <w:tcW w:w="0" w:type="auto"/>
                  <w:tcMar>
                    <w:top w:w="30" w:type="dxa"/>
                    <w:left w:w="0" w:type="dxa"/>
                    <w:bottom w:w="30" w:type="dxa"/>
                    <w:right w:w="0" w:type="dxa"/>
                  </w:tcMar>
                </w:tcPr>
                <w:p w14:paraId="7DB48E5D"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2C6828B"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1CD61A7B" w14:textId="77777777">
              <w:tc>
                <w:tcPr>
                  <w:tcW w:w="0" w:type="auto"/>
                  <w:tcMar>
                    <w:top w:w="30" w:type="dxa"/>
                    <w:left w:w="0" w:type="dxa"/>
                    <w:bottom w:w="30" w:type="dxa"/>
                    <w:right w:w="0" w:type="dxa"/>
                  </w:tcMar>
                </w:tcPr>
                <w:p w14:paraId="3CBE626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ED2821A"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5E2BFA3" w14:textId="77777777">
              <w:tc>
                <w:tcPr>
                  <w:tcW w:w="0" w:type="auto"/>
                  <w:tcMar>
                    <w:top w:w="30" w:type="dxa"/>
                    <w:left w:w="0" w:type="dxa"/>
                    <w:bottom w:w="30" w:type="dxa"/>
                    <w:right w:w="0" w:type="dxa"/>
                  </w:tcMar>
                </w:tcPr>
                <w:p w14:paraId="5CC29E0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136297F" w14:textId="3C4C3F67"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13E5BA9D" w14:textId="77777777">
              <w:tc>
                <w:tcPr>
                  <w:tcW w:w="0" w:type="auto"/>
                  <w:tcMar>
                    <w:top w:w="30" w:type="dxa"/>
                    <w:left w:w="0" w:type="dxa"/>
                    <w:bottom w:w="30" w:type="dxa"/>
                    <w:right w:w="0" w:type="dxa"/>
                  </w:tcMar>
                </w:tcPr>
                <w:p w14:paraId="66DE832A"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15ACFE2"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F34E4A3" w14:textId="77777777" w:rsidR="00DF0405" w:rsidRPr="001C39F0" w:rsidRDefault="00DF0405"/>
        </w:tc>
      </w:tr>
    </w:tbl>
    <w:p w14:paraId="7C4D43B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2B43ED5" w14:textId="77777777">
        <w:tc>
          <w:tcPr>
            <w:tcW w:w="5000" w:type="pct"/>
            <w:tcMar>
              <w:top w:w="0" w:type="dxa"/>
              <w:left w:w="0" w:type="dxa"/>
              <w:bottom w:w="0" w:type="dxa"/>
              <w:right w:w="0" w:type="dxa"/>
            </w:tcMar>
            <w:vAlign w:val="center"/>
          </w:tcPr>
          <w:p w14:paraId="3B2B619A"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29. </w:t>
            </w:r>
            <w:r w:rsidRPr="001C39F0">
              <w:rPr>
                <w:rFonts w:ascii="Times New Roman" w:eastAsia="Times New Roman" w:hAnsi="Times New Roman" w:cs="Times New Roman"/>
                <w:color w:val="000000"/>
                <w:sz w:val="24"/>
              </w:rPr>
              <w:t>How much of the night sky lies north of the celestial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65"/>
            </w:tblGrid>
            <w:tr w:rsidR="00DF0405" w:rsidRPr="001C39F0" w14:paraId="6255DBF5" w14:textId="77777777">
              <w:tc>
                <w:tcPr>
                  <w:tcW w:w="400" w:type="dxa"/>
                  <w:tcMar>
                    <w:top w:w="0" w:type="dxa"/>
                    <w:left w:w="0" w:type="dxa"/>
                    <w:bottom w:w="0" w:type="dxa"/>
                    <w:right w:w="0" w:type="dxa"/>
                  </w:tcMar>
                </w:tcPr>
                <w:p w14:paraId="0A4C2BB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734B12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B7C8061" w14:textId="77777777" w:rsidR="00DF0405" w:rsidRPr="001C39F0" w:rsidRDefault="003E4A22">
                  <w:pPr>
                    <w:pStyle w:val="p"/>
                  </w:pPr>
                  <w:r w:rsidRPr="001C39F0">
                    <w:rPr>
                      <w:rFonts w:ascii="Times New Roman" w:eastAsia="Times New Roman" w:hAnsi="Times New Roman" w:cs="Times New Roman"/>
                      <w:color w:val="000000"/>
                      <w:sz w:val="24"/>
                    </w:rPr>
                    <w:t>Less than half, because of the tilt of the equator to the ecliptic plane.</w:t>
                  </w:r>
                </w:p>
              </w:tc>
            </w:tr>
            <w:tr w:rsidR="00DF0405" w:rsidRPr="001C39F0" w14:paraId="4D9FD1F9" w14:textId="77777777">
              <w:tc>
                <w:tcPr>
                  <w:tcW w:w="400" w:type="dxa"/>
                  <w:tcMar>
                    <w:top w:w="0" w:type="dxa"/>
                    <w:left w:w="0" w:type="dxa"/>
                    <w:bottom w:w="0" w:type="dxa"/>
                    <w:right w:w="0" w:type="dxa"/>
                  </w:tcMar>
                </w:tcPr>
                <w:p w14:paraId="12E4343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B44FF6"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B6C87BB" w14:textId="77777777" w:rsidR="00DF0405" w:rsidRPr="001C39F0" w:rsidRDefault="003E4A22">
                  <w:pPr>
                    <w:pStyle w:val="p"/>
                  </w:pPr>
                  <w:r w:rsidRPr="001C39F0">
                    <w:rPr>
                      <w:rFonts w:ascii="Times New Roman" w:eastAsia="Times New Roman" w:hAnsi="Times New Roman" w:cs="Times New Roman"/>
                      <w:color w:val="000000"/>
                      <w:sz w:val="24"/>
                    </w:rPr>
                    <w:t>More than half, because of the precession of the poles.</w:t>
                  </w:r>
                </w:p>
              </w:tc>
            </w:tr>
            <w:tr w:rsidR="00DF0405" w:rsidRPr="001C39F0" w14:paraId="11222D36" w14:textId="77777777">
              <w:tc>
                <w:tcPr>
                  <w:tcW w:w="400" w:type="dxa"/>
                  <w:tcMar>
                    <w:top w:w="0" w:type="dxa"/>
                    <w:left w:w="0" w:type="dxa"/>
                    <w:bottom w:w="0" w:type="dxa"/>
                    <w:right w:w="0" w:type="dxa"/>
                  </w:tcMar>
                </w:tcPr>
                <w:p w14:paraId="07470A6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B67268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F3DCE5A" w14:textId="77777777" w:rsidR="00DF0405" w:rsidRPr="001C39F0" w:rsidRDefault="003E4A22">
                  <w:pPr>
                    <w:pStyle w:val="p"/>
                  </w:pPr>
                  <w:r w:rsidRPr="001C39F0">
                    <w:rPr>
                      <w:rFonts w:ascii="Times New Roman" w:eastAsia="Times New Roman" w:hAnsi="Times New Roman" w:cs="Times New Roman"/>
                      <w:color w:val="000000"/>
                      <w:sz w:val="24"/>
                    </w:rPr>
                    <w:t>Exactly half.</w:t>
                  </w:r>
                </w:p>
              </w:tc>
            </w:tr>
            <w:tr w:rsidR="00DF0405" w:rsidRPr="001C39F0" w14:paraId="466D5BDE" w14:textId="77777777">
              <w:tc>
                <w:tcPr>
                  <w:tcW w:w="400" w:type="dxa"/>
                  <w:tcMar>
                    <w:top w:w="0" w:type="dxa"/>
                    <w:left w:w="0" w:type="dxa"/>
                    <w:bottom w:w="0" w:type="dxa"/>
                    <w:right w:w="0" w:type="dxa"/>
                  </w:tcMar>
                </w:tcPr>
                <w:p w14:paraId="672D344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C3B627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D3CF41A" w14:textId="77777777" w:rsidR="00DF0405" w:rsidRPr="001C39F0" w:rsidRDefault="003E4A22">
                  <w:pPr>
                    <w:pStyle w:val="p"/>
                  </w:pPr>
                  <w:r w:rsidRPr="001C39F0">
                    <w:rPr>
                      <w:rFonts w:ascii="Times New Roman" w:eastAsia="Times New Roman" w:hAnsi="Times New Roman" w:cs="Times New Roman"/>
                      <w:color w:val="000000"/>
                      <w:sz w:val="24"/>
                    </w:rPr>
                    <w:t>All of the night sky.</w:t>
                  </w:r>
                </w:p>
              </w:tc>
            </w:tr>
          </w:tbl>
          <w:p w14:paraId="6C6A25F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8073281" w14:textId="77777777">
              <w:tc>
                <w:tcPr>
                  <w:tcW w:w="0" w:type="auto"/>
                  <w:tcMar>
                    <w:top w:w="30" w:type="dxa"/>
                    <w:left w:w="0" w:type="dxa"/>
                    <w:bottom w:w="30" w:type="dxa"/>
                    <w:right w:w="0" w:type="dxa"/>
                  </w:tcMar>
                </w:tcPr>
                <w:p w14:paraId="3F40730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689301B"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3E41889E" w14:textId="77777777">
              <w:tc>
                <w:tcPr>
                  <w:tcW w:w="0" w:type="auto"/>
                  <w:tcMar>
                    <w:top w:w="30" w:type="dxa"/>
                    <w:left w:w="0" w:type="dxa"/>
                    <w:bottom w:w="30" w:type="dxa"/>
                    <w:right w:w="0" w:type="dxa"/>
                  </w:tcMar>
                </w:tcPr>
                <w:p w14:paraId="47296FA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BAC5B9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AFC1489" w14:textId="77777777">
              <w:tc>
                <w:tcPr>
                  <w:tcW w:w="0" w:type="auto"/>
                  <w:tcMar>
                    <w:top w:w="30" w:type="dxa"/>
                    <w:left w:w="0" w:type="dxa"/>
                    <w:bottom w:w="30" w:type="dxa"/>
                    <w:right w:w="0" w:type="dxa"/>
                  </w:tcMar>
                </w:tcPr>
                <w:p w14:paraId="7322DF0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BD3E4C5" w14:textId="5429364C"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252A6918" w14:textId="77777777">
              <w:tc>
                <w:tcPr>
                  <w:tcW w:w="0" w:type="auto"/>
                  <w:tcMar>
                    <w:top w:w="30" w:type="dxa"/>
                    <w:left w:w="0" w:type="dxa"/>
                    <w:bottom w:w="30" w:type="dxa"/>
                    <w:right w:w="0" w:type="dxa"/>
                  </w:tcMar>
                </w:tcPr>
                <w:p w14:paraId="23ACA3B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1124694"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670E8293" w14:textId="77777777" w:rsidR="00DF0405" w:rsidRPr="001C39F0" w:rsidRDefault="00DF0405"/>
        </w:tc>
      </w:tr>
    </w:tbl>
    <w:p w14:paraId="47DB4DC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5AB5425" w14:textId="77777777">
        <w:tc>
          <w:tcPr>
            <w:tcW w:w="5000" w:type="pct"/>
            <w:tcMar>
              <w:top w:w="0" w:type="dxa"/>
              <w:left w:w="0" w:type="dxa"/>
              <w:bottom w:w="0" w:type="dxa"/>
              <w:right w:w="0" w:type="dxa"/>
            </w:tcMar>
            <w:vAlign w:val="center"/>
          </w:tcPr>
          <w:p w14:paraId="4343309E"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30. </w:t>
            </w:r>
            <w:r w:rsidRPr="001C39F0">
              <w:rPr>
                <w:rFonts w:ascii="Times New Roman" w:eastAsia="Times New Roman" w:hAnsi="Times New Roman" w:cs="Times New Roman"/>
                <w:color w:val="000000"/>
                <w:sz w:val="24"/>
              </w:rPr>
              <w:t>If you were standing on the Earth's equator, which of the following in the sky would pass through your zenith during the entire day (24 hours)?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40"/>
            </w:tblGrid>
            <w:tr w:rsidR="00DF0405" w:rsidRPr="001C39F0" w14:paraId="64429AAA" w14:textId="77777777">
              <w:tc>
                <w:tcPr>
                  <w:tcW w:w="400" w:type="dxa"/>
                  <w:tcMar>
                    <w:top w:w="0" w:type="dxa"/>
                    <w:left w:w="0" w:type="dxa"/>
                    <w:bottom w:w="0" w:type="dxa"/>
                    <w:right w:w="0" w:type="dxa"/>
                  </w:tcMar>
                </w:tcPr>
                <w:p w14:paraId="03AD042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841A97"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9FCD9F7" w14:textId="77777777" w:rsidR="00DF0405" w:rsidRPr="001C39F0" w:rsidRDefault="003E4A22">
                  <w:pPr>
                    <w:pStyle w:val="p"/>
                  </w:pPr>
                  <w:r w:rsidRPr="001C39F0">
                    <w:rPr>
                      <w:rFonts w:ascii="Times New Roman" w:eastAsia="Times New Roman" w:hAnsi="Times New Roman" w:cs="Times New Roman"/>
                      <w:color w:val="000000"/>
                      <w:sz w:val="24"/>
                    </w:rPr>
                    <w:t>the north celestial pole</w:t>
                  </w:r>
                </w:p>
              </w:tc>
            </w:tr>
            <w:tr w:rsidR="00DF0405" w:rsidRPr="001C39F0" w14:paraId="59747742" w14:textId="77777777">
              <w:tc>
                <w:tcPr>
                  <w:tcW w:w="400" w:type="dxa"/>
                  <w:tcMar>
                    <w:top w:w="0" w:type="dxa"/>
                    <w:left w:w="0" w:type="dxa"/>
                    <w:bottom w:w="0" w:type="dxa"/>
                    <w:right w:w="0" w:type="dxa"/>
                  </w:tcMar>
                </w:tcPr>
                <w:p w14:paraId="6A3465F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38986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13AD7C5" w14:textId="77777777" w:rsidR="00DF0405" w:rsidRPr="001C39F0" w:rsidRDefault="003E4A22">
                  <w:pPr>
                    <w:pStyle w:val="p"/>
                  </w:pPr>
                  <w:r w:rsidRPr="001C39F0">
                    <w:rPr>
                      <w:rFonts w:ascii="Times New Roman" w:eastAsia="Times New Roman" w:hAnsi="Times New Roman" w:cs="Times New Roman"/>
                      <w:color w:val="000000"/>
                      <w:sz w:val="24"/>
                    </w:rPr>
                    <w:t>the south celestial pole</w:t>
                  </w:r>
                </w:p>
              </w:tc>
            </w:tr>
            <w:tr w:rsidR="00DF0405" w:rsidRPr="001C39F0" w14:paraId="3048C01C" w14:textId="77777777">
              <w:tc>
                <w:tcPr>
                  <w:tcW w:w="400" w:type="dxa"/>
                  <w:tcMar>
                    <w:top w:w="0" w:type="dxa"/>
                    <w:left w:w="0" w:type="dxa"/>
                    <w:bottom w:w="0" w:type="dxa"/>
                    <w:right w:w="0" w:type="dxa"/>
                  </w:tcMar>
                </w:tcPr>
                <w:p w14:paraId="640FFEE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B2111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E47B71D" w14:textId="77777777" w:rsidR="00DF0405" w:rsidRPr="001C39F0" w:rsidRDefault="003E4A22">
                  <w:pPr>
                    <w:pStyle w:val="p"/>
                  </w:pPr>
                  <w:r w:rsidRPr="001C39F0">
                    <w:rPr>
                      <w:rFonts w:ascii="Times New Roman" w:eastAsia="Times New Roman" w:hAnsi="Times New Roman" w:cs="Times New Roman"/>
                      <w:color w:val="000000"/>
                      <w:sz w:val="24"/>
                    </w:rPr>
                    <w:t>the celestial equator</w:t>
                  </w:r>
                </w:p>
              </w:tc>
            </w:tr>
            <w:tr w:rsidR="00DF0405" w:rsidRPr="001C39F0" w14:paraId="1E80AC32" w14:textId="77777777">
              <w:tc>
                <w:tcPr>
                  <w:tcW w:w="400" w:type="dxa"/>
                  <w:tcMar>
                    <w:top w:w="0" w:type="dxa"/>
                    <w:left w:w="0" w:type="dxa"/>
                    <w:bottom w:w="0" w:type="dxa"/>
                    <w:right w:w="0" w:type="dxa"/>
                  </w:tcMar>
                </w:tcPr>
                <w:p w14:paraId="71FEAD3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247F5EA"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DB1F13E" w14:textId="77777777" w:rsidR="00DF0405" w:rsidRPr="001C39F0" w:rsidRDefault="003E4A22">
                  <w:pPr>
                    <w:pStyle w:val="p"/>
                  </w:pPr>
                  <w:r w:rsidRPr="001C39F0">
                    <w:rPr>
                      <w:rFonts w:ascii="Times New Roman" w:eastAsia="Times New Roman" w:hAnsi="Times New Roman" w:cs="Times New Roman"/>
                      <w:color w:val="000000"/>
                      <w:sz w:val="24"/>
                    </w:rPr>
                    <w:t>circumpolar constellations</w:t>
                  </w:r>
                </w:p>
              </w:tc>
            </w:tr>
          </w:tbl>
          <w:p w14:paraId="495AB76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7877A2A" w14:textId="77777777">
              <w:tc>
                <w:tcPr>
                  <w:tcW w:w="0" w:type="auto"/>
                  <w:tcMar>
                    <w:top w:w="30" w:type="dxa"/>
                    <w:left w:w="0" w:type="dxa"/>
                    <w:bottom w:w="30" w:type="dxa"/>
                    <w:right w:w="0" w:type="dxa"/>
                  </w:tcMar>
                </w:tcPr>
                <w:p w14:paraId="3839ED7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156BC6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6980D157" w14:textId="77777777">
              <w:tc>
                <w:tcPr>
                  <w:tcW w:w="0" w:type="auto"/>
                  <w:tcMar>
                    <w:top w:w="30" w:type="dxa"/>
                    <w:left w:w="0" w:type="dxa"/>
                    <w:bottom w:w="30" w:type="dxa"/>
                    <w:right w:w="0" w:type="dxa"/>
                  </w:tcMar>
                </w:tcPr>
                <w:p w14:paraId="43666B8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B391FA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128538F" w14:textId="77777777">
              <w:tc>
                <w:tcPr>
                  <w:tcW w:w="0" w:type="auto"/>
                  <w:tcMar>
                    <w:top w:w="30" w:type="dxa"/>
                    <w:left w:w="0" w:type="dxa"/>
                    <w:bottom w:w="30" w:type="dxa"/>
                    <w:right w:w="0" w:type="dxa"/>
                  </w:tcMar>
                </w:tcPr>
                <w:p w14:paraId="0DEBD7D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BC50A49" w14:textId="4C14E051" w:rsidR="00DF0405" w:rsidRPr="001C39F0" w:rsidRDefault="001E5670" w:rsidP="00F56BAC">
                  <w:r w:rsidRPr="001C39F0">
                    <w:rPr>
                      <w:rFonts w:ascii="Times New Roman" w:eastAsia="Times New Roman" w:hAnsi="Times New Roman" w:cs="Times New Roman"/>
                      <w:color w:val="000000"/>
                      <w:sz w:val="22"/>
                      <w:szCs w:val="22"/>
                    </w:rPr>
                    <w:t>Visualizing Astronomy 2.1</w:t>
                  </w:r>
                  <w:r w:rsidR="00F56BAC" w:rsidRPr="001C39F0" w:rsidDel="001E5670">
                    <w:rPr>
                      <w:rFonts w:ascii="Times New Roman" w:eastAsia="Times New Roman" w:hAnsi="Times New Roman" w:cs="Times New Roman"/>
                      <w:color w:val="000000"/>
                      <w:sz w:val="22"/>
                      <w:szCs w:val="22"/>
                    </w:rPr>
                    <w:t xml:space="preserve"> </w:t>
                  </w:r>
                </w:p>
              </w:tc>
            </w:tr>
            <w:tr w:rsidR="00DF0405" w:rsidRPr="001C39F0" w14:paraId="0CC78649" w14:textId="77777777">
              <w:tc>
                <w:tcPr>
                  <w:tcW w:w="0" w:type="auto"/>
                  <w:tcMar>
                    <w:top w:w="30" w:type="dxa"/>
                    <w:left w:w="0" w:type="dxa"/>
                    <w:bottom w:w="30" w:type="dxa"/>
                    <w:right w:w="0" w:type="dxa"/>
                  </w:tcMar>
                </w:tcPr>
                <w:p w14:paraId="431A61E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62AA34C"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D7752AB" w14:textId="77777777" w:rsidR="00DF0405" w:rsidRPr="001C39F0" w:rsidRDefault="00DF0405"/>
        </w:tc>
      </w:tr>
    </w:tbl>
    <w:p w14:paraId="58C7EA1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CDA6C0E" w14:textId="77777777">
        <w:tc>
          <w:tcPr>
            <w:tcW w:w="5000" w:type="pct"/>
            <w:tcMar>
              <w:top w:w="0" w:type="dxa"/>
              <w:left w:w="0" w:type="dxa"/>
              <w:bottom w:w="0" w:type="dxa"/>
              <w:right w:w="0" w:type="dxa"/>
            </w:tcMar>
            <w:vAlign w:val="center"/>
          </w:tcPr>
          <w:p w14:paraId="086CDF69"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31. </w:t>
            </w:r>
            <w:r w:rsidRPr="001C39F0">
              <w:rPr>
                <w:rFonts w:ascii="Times New Roman" w:eastAsia="Times New Roman" w:hAnsi="Times New Roman" w:cs="Times New Roman"/>
                <w:color w:val="000000"/>
                <w:sz w:val="24"/>
              </w:rPr>
              <w:t>Seen from Winnipeg (latitude 50 degrees North), where is the star Polaris in the sky?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80"/>
            </w:tblGrid>
            <w:tr w:rsidR="00DF0405" w:rsidRPr="001C39F0" w14:paraId="5114ACA2" w14:textId="77777777">
              <w:tc>
                <w:tcPr>
                  <w:tcW w:w="400" w:type="dxa"/>
                  <w:tcMar>
                    <w:top w:w="0" w:type="dxa"/>
                    <w:left w:w="0" w:type="dxa"/>
                    <w:bottom w:w="0" w:type="dxa"/>
                    <w:right w:w="0" w:type="dxa"/>
                  </w:tcMar>
                </w:tcPr>
                <w:p w14:paraId="53C36B3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AF47C3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04EFB89" w14:textId="77777777" w:rsidR="00DF0405" w:rsidRPr="001C39F0" w:rsidRDefault="003E4A22">
                  <w:pPr>
                    <w:pStyle w:val="p"/>
                  </w:pPr>
                  <w:r w:rsidRPr="001C39F0">
                    <w:rPr>
                      <w:rFonts w:ascii="Times New Roman" w:eastAsia="Times New Roman" w:hAnsi="Times New Roman" w:cs="Times New Roman"/>
                      <w:color w:val="000000"/>
                      <w:sz w:val="24"/>
                    </w:rPr>
                    <w:t>directly overhead</w:t>
                  </w:r>
                </w:p>
              </w:tc>
            </w:tr>
            <w:tr w:rsidR="00DF0405" w:rsidRPr="001C39F0" w14:paraId="48C7C610" w14:textId="77777777">
              <w:tc>
                <w:tcPr>
                  <w:tcW w:w="400" w:type="dxa"/>
                  <w:tcMar>
                    <w:top w:w="0" w:type="dxa"/>
                    <w:left w:w="0" w:type="dxa"/>
                    <w:bottom w:w="0" w:type="dxa"/>
                    <w:right w:w="0" w:type="dxa"/>
                  </w:tcMar>
                </w:tcPr>
                <w:p w14:paraId="212F91F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8FFF67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E9F1A7B" w14:textId="77777777" w:rsidR="00DF0405" w:rsidRPr="001C39F0" w:rsidRDefault="003E4A22">
                  <w:pPr>
                    <w:pStyle w:val="p"/>
                  </w:pPr>
                  <w:r w:rsidRPr="001C39F0">
                    <w:rPr>
                      <w:rFonts w:ascii="Times New Roman" w:eastAsia="Times New Roman" w:hAnsi="Times New Roman" w:cs="Times New Roman"/>
                      <w:color w:val="000000"/>
                      <w:sz w:val="24"/>
                    </w:rPr>
                    <w:t>40 degrees above the horizon</w:t>
                  </w:r>
                </w:p>
              </w:tc>
            </w:tr>
            <w:tr w:rsidR="00DF0405" w:rsidRPr="001C39F0" w14:paraId="07F10EED" w14:textId="77777777">
              <w:tc>
                <w:tcPr>
                  <w:tcW w:w="400" w:type="dxa"/>
                  <w:tcMar>
                    <w:top w:w="0" w:type="dxa"/>
                    <w:left w:w="0" w:type="dxa"/>
                    <w:bottom w:w="0" w:type="dxa"/>
                    <w:right w:w="0" w:type="dxa"/>
                  </w:tcMar>
                </w:tcPr>
                <w:p w14:paraId="3306247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DB0A14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C26CF71" w14:textId="77777777" w:rsidR="00DF0405" w:rsidRPr="001C39F0" w:rsidRDefault="003E4A22">
                  <w:pPr>
                    <w:pStyle w:val="p"/>
                  </w:pPr>
                  <w:r w:rsidRPr="001C39F0">
                    <w:rPr>
                      <w:rFonts w:ascii="Times New Roman" w:eastAsia="Times New Roman" w:hAnsi="Times New Roman" w:cs="Times New Roman"/>
                      <w:color w:val="000000"/>
                      <w:sz w:val="24"/>
                    </w:rPr>
                    <w:t>50 degrees above the horizon</w:t>
                  </w:r>
                </w:p>
              </w:tc>
            </w:tr>
            <w:tr w:rsidR="00DF0405" w:rsidRPr="001C39F0" w14:paraId="73805F8F" w14:textId="77777777">
              <w:tc>
                <w:tcPr>
                  <w:tcW w:w="400" w:type="dxa"/>
                  <w:tcMar>
                    <w:top w:w="0" w:type="dxa"/>
                    <w:left w:w="0" w:type="dxa"/>
                    <w:bottom w:w="0" w:type="dxa"/>
                    <w:right w:w="0" w:type="dxa"/>
                  </w:tcMar>
                </w:tcPr>
                <w:p w14:paraId="45D64AA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FAB71E"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54FDA8E" w14:textId="77777777" w:rsidR="00DF0405" w:rsidRPr="001C39F0" w:rsidRDefault="003E4A22">
                  <w:pPr>
                    <w:pStyle w:val="p"/>
                  </w:pPr>
                  <w:r w:rsidRPr="001C39F0">
                    <w:rPr>
                      <w:rFonts w:ascii="Times New Roman" w:eastAsia="Times New Roman" w:hAnsi="Times New Roman" w:cs="Times New Roman"/>
                      <w:color w:val="000000"/>
                      <w:sz w:val="24"/>
                    </w:rPr>
                    <w:t>the position depends on the time of day</w:t>
                  </w:r>
                </w:p>
              </w:tc>
            </w:tr>
          </w:tbl>
          <w:p w14:paraId="1EDEF95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B918F9E" w14:textId="77777777">
              <w:tc>
                <w:tcPr>
                  <w:tcW w:w="0" w:type="auto"/>
                  <w:tcMar>
                    <w:top w:w="30" w:type="dxa"/>
                    <w:left w:w="0" w:type="dxa"/>
                    <w:bottom w:w="30" w:type="dxa"/>
                    <w:right w:w="0" w:type="dxa"/>
                  </w:tcMar>
                </w:tcPr>
                <w:p w14:paraId="6B0F88B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DFDC594"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1F39B64C" w14:textId="77777777">
              <w:tc>
                <w:tcPr>
                  <w:tcW w:w="0" w:type="auto"/>
                  <w:tcMar>
                    <w:top w:w="30" w:type="dxa"/>
                    <w:left w:w="0" w:type="dxa"/>
                    <w:bottom w:w="30" w:type="dxa"/>
                    <w:right w:w="0" w:type="dxa"/>
                  </w:tcMar>
                </w:tcPr>
                <w:p w14:paraId="3A3F538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A732AB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3D5CCD9" w14:textId="77777777">
              <w:tc>
                <w:tcPr>
                  <w:tcW w:w="0" w:type="auto"/>
                  <w:tcMar>
                    <w:top w:w="30" w:type="dxa"/>
                    <w:left w:w="0" w:type="dxa"/>
                    <w:bottom w:w="30" w:type="dxa"/>
                    <w:right w:w="0" w:type="dxa"/>
                  </w:tcMar>
                </w:tcPr>
                <w:p w14:paraId="04134DF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3A2B3BA" w14:textId="57EE740B"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3BF97134" w14:textId="77777777">
              <w:tc>
                <w:tcPr>
                  <w:tcW w:w="0" w:type="auto"/>
                  <w:tcMar>
                    <w:top w:w="30" w:type="dxa"/>
                    <w:left w:w="0" w:type="dxa"/>
                    <w:bottom w:w="30" w:type="dxa"/>
                    <w:right w:w="0" w:type="dxa"/>
                  </w:tcMar>
                </w:tcPr>
                <w:p w14:paraId="7C20786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4B8AE0A"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6B789AE0" w14:textId="77777777" w:rsidR="00DF0405" w:rsidRPr="001C39F0" w:rsidRDefault="00DF0405"/>
        </w:tc>
      </w:tr>
    </w:tbl>
    <w:p w14:paraId="326FFF1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E7CEDF1" w14:textId="77777777">
        <w:tc>
          <w:tcPr>
            <w:tcW w:w="5000" w:type="pct"/>
            <w:tcMar>
              <w:top w:w="0" w:type="dxa"/>
              <w:left w:w="0" w:type="dxa"/>
              <w:bottom w:w="0" w:type="dxa"/>
              <w:right w:w="0" w:type="dxa"/>
            </w:tcMar>
            <w:vAlign w:val="center"/>
          </w:tcPr>
          <w:p w14:paraId="0D9B1E48"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32. </w:t>
            </w:r>
            <w:r w:rsidRPr="001C39F0">
              <w:rPr>
                <w:rFonts w:ascii="Times New Roman" w:eastAsia="Times New Roman" w:hAnsi="Times New Roman" w:cs="Times New Roman"/>
                <w:color w:val="000000"/>
                <w:sz w:val="24"/>
              </w:rPr>
              <w:t>Seen from Yellowknife (latitude 62 degrees North), where is the star Polaris in the sky?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80"/>
            </w:tblGrid>
            <w:tr w:rsidR="00DF0405" w:rsidRPr="001C39F0" w14:paraId="14E8B41C" w14:textId="77777777">
              <w:tc>
                <w:tcPr>
                  <w:tcW w:w="400" w:type="dxa"/>
                  <w:tcMar>
                    <w:top w:w="0" w:type="dxa"/>
                    <w:left w:w="0" w:type="dxa"/>
                    <w:bottom w:w="0" w:type="dxa"/>
                    <w:right w:w="0" w:type="dxa"/>
                  </w:tcMar>
                </w:tcPr>
                <w:p w14:paraId="12E577B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82E6CD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133BC4" w14:textId="77777777" w:rsidR="00DF0405" w:rsidRPr="001C39F0" w:rsidRDefault="003E4A22">
                  <w:pPr>
                    <w:pStyle w:val="p"/>
                  </w:pPr>
                  <w:r w:rsidRPr="001C39F0">
                    <w:rPr>
                      <w:rFonts w:ascii="Times New Roman" w:eastAsia="Times New Roman" w:hAnsi="Times New Roman" w:cs="Times New Roman"/>
                      <w:color w:val="000000"/>
                      <w:sz w:val="24"/>
                    </w:rPr>
                    <w:t>directly overhead</w:t>
                  </w:r>
                </w:p>
              </w:tc>
            </w:tr>
            <w:tr w:rsidR="00DF0405" w:rsidRPr="001C39F0" w14:paraId="07E95F2A" w14:textId="77777777">
              <w:tc>
                <w:tcPr>
                  <w:tcW w:w="400" w:type="dxa"/>
                  <w:tcMar>
                    <w:top w:w="0" w:type="dxa"/>
                    <w:left w:w="0" w:type="dxa"/>
                    <w:bottom w:w="0" w:type="dxa"/>
                    <w:right w:w="0" w:type="dxa"/>
                  </w:tcMar>
                </w:tcPr>
                <w:p w14:paraId="3E524AD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60E34E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108C77" w14:textId="77777777" w:rsidR="00DF0405" w:rsidRPr="001C39F0" w:rsidRDefault="003E4A22">
                  <w:pPr>
                    <w:pStyle w:val="p"/>
                  </w:pPr>
                  <w:r w:rsidRPr="001C39F0">
                    <w:rPr>
                      <w:rFonts w:ascii="Times New Roman" w:eastAsia="Times New Roman" w:hAnsi="Times New Roman" w:cs="Times New Roman"/>
                      <w:color w:val="000000"/>
                      <w:sz w:val="24"/>
                    </w:rPr>
                    <w:t>62 degrees above the horizon</w:t>
                  </w:r>
                </w:p>
              </w:tc>
            </w:tr>
            <w:tr w:rsidR="00DF0405" w:rsidRPr="001C39F0" w14:paraId="7C061829" w14:textId="77777777">
              <w:tc>
                <w:tcPr>
                  <w:tcW w:w="400" w:type="dxa"/>
                  <w:tcMar>
                    <w:top w:w="0" w:type="dxa"/>
                    <w:left w:w="0" w:type="dxa"/>
                    <w:bottom w:w="0" w:type="dxa"/>
                    <w:right w:w="0" w:type="dxa"/>
                  </w:tcMar>
                </w:tcPr>
                <w:p w14:paraId="1EF48F00"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271EA414"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D896C21" w14:textId="77777777" w:rsidR="00DF0405" w:rsidRPr="001C39F0" w:rsidRDefault="003E4A22">
                  <w:pPr>
                    <w:pStyle w:val="p"/>
                  </w:pPr>
                  <w:r w:rsidRPr="001C39F0">
                    <w:rPr>
                      <w:rFonts w:ascii="Times New Roman" w:eastAsia="Times New Roman" w:hAnsi="Times New Roman" w:cs="Times New Roman"/>
                      <w:color w:val="000000"/>
                      <w:sz w:val="24"/>
                    </w:rPr>
                    <w:t>28 degrees above the horizon</w:t>
                  </w:r>
                </w:p>
              </w:tc>
            </w:tr>
            <w:tr w:rsidR="00DF0405" w:rsidRPr="001C39F0" w14:paraId="37DE6538" w14:textId="77777777">
              <w:tc>
                <w:tcPr>
                  <w:tcW w:w="400" w:type="dxa"/>
                  <w:tcMar>
                    <w:top w:w="0" w:type="dxa"/>
                    <w:left w:w="0" w:type="dxa"/>
                    <w:bottom w:w="0" w:type="dxa"/>
                    <w:right w:w="0" w:type="dxa"/>
                  </w:tcMar>
                </w:tcPr>
                <w:p w14:paraId="10D9C57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D7A627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B214EF2" w14:textId="77777777" w:rsidR="00DF0405" w:rsidRPr="001C39F0" w:rsidRDefault="003E4A22">
                  <w:pPr>
                    <w:pStyle w:val="p"/>
                  </w:pPr>
                  <w:r w:rsidRPr="001C39F0">
                    <w:rPr>
                      <w:rFonts w:ascii="Times New Roman" w:eastAsia="Times New Roman" w:hAnsi="Times New Roman" w:cs="Times New Roman"/>
                      <w:color w:val="000000"/>
                      <w:sz w:val="24"/>
                    </w:rPr>
                    <w:t>the position depends on the time of day</w:t>
                  </w:r>
                </w:p>
              </w:tc>
            </w:tr>
          </w:tbl>
          <w:p w14:paraId="69DDDDDF"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84040D5" w14:textId="77777777">
              <w:tc>
                <w:tcPr>
                  <w:tcW w:w="0" w:type="auto"/>
                  <w:tcMar>
                    <w:top w:w="30" w:type="dxa"/>
                    <w:left w:w="0" w:type="dxa"/>
                    <w:bottom w:w="30" w:type="dxa"/>
                    <w:right w:w="0" w:type="dxa"/>
                  </w:tcMar>
                </w:tcPr>
                <w:p w14:paraId="7F95AD9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C327F09"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031FD091" w14:textId="77777777">
              <w:tc>
                <w:tcPr>
                  <w:tcW w:w="0" w:type="auto"/>
                  <w:tcMar>
                    <w:top w:w="30" w:type="dxa"/>
                    <w:left w:w="0" w:type="dxa"/>
                    <w:bottom w:w="30" w:type="dxa"/>
                    <w:right w:w="0" w:type="dxa"/>
                  </w:tcMar>
                </w:tcPr>
                <w:p w14:paraId="4403E69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4B15BE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1991C31" w14:textId="77777777">
              <w:tc>
                <w:tcPr>
                  <w:tcW w:w="0" w:type="auto"/>
                  <w:tcMar>
                    <w:top w:w="30" w:type="dxa"/>
                    <w:left w:w="0" w:type="dxa"/>
                    <w:bottom w:w="30" w:type="dxa"/>
                    <w:right w:w="0" w:type="dxa"/>
                  </w:tcMar>
                </w:tcPr>
                <w:p w14:paraId="7690F2C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1BE0380" w14:textId="71E6A40F"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3CD6A7C9" w14:textId="77777777">
              <w:tc>
                <w:tcPr>
                  <w:tcW w:w="0" w:type="auto"/>
                  <w:tcMar>
                    <w:top w:w="30" w:type="dxa"/>
                    <w:left w:w="0" w:type="dxa"/>
                    <w:bottom w:w="30" w:type="dxa"/>
                    <w:right w:w="0" w:type="dxa"/>
                  </w:tcMar>
                </w:tcPr>
                <w:p w14:paraId="49DB63B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08D03C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1EF903B" w14:textId="77777777" w:rsidR="00DF0405" w:rsidRPr="001C39F0" w:rsidRDefault="00DF0405"/>
        </w:tc>
      </w:tr>
    </w:tbl>
    <w:p w14:paraId="09C10D7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21DF7F9" w14:textId="77777777">
        <w:tc>
          <w:tcPr>
            <w:tcW w:w="5000" w:type="pct"/>
            <w:tcMar>
              <w:top w:w="0" w:type="dxa"/>
              <w:left w:w="0" w:type="dxa"/>
              <w:bottom w:w="0" w:type="dxa"/>
              <w:right w:w="0" w:type="dxa"/>
            </w:tcMar>
            <w:vAlign w:val="center"/>
          </w:tcPr>
          <w:p w14:paraId="4E2E830B"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33. </w:t>
            </w:r>
            <w:r w:rsidRPr="001C39F0">
              <w:rPr>
                <w:rFonts w:ascii="Times New Roman" w:eastAsia="Times New Roman" w:hAnsi="Times New Roman" w:cs="Times New Roman"/>
                <w:color w:val="000000"/>
                <w:sz w:val="24"/>
              </w:rPr>
              <w:t>For an observer in Pond Inlet, Nunavut, at a latitude of 73° North, what is the angle between the northern horizon and the north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DF0405" w:rsidRPr="001C39F0" w14:paraId="2D85603C" w14:textId="77777777">
              <w:tc>
                <w:tcPr>
                  <w:tcW w:w="400" w:type="dxa"/>
                  <w:tcMar>
                    <w:top w:w="0" w:type="dxa"/>
                    <w:left w:w="0" w:type="dxa"/>
                    <w:bottom w:w="0" w:type="dxa"/>
                    <w:right w:w="0" w:type="dxa"/>
                  </w:tcMar>
                </w:tcPr>
                <w:p w14:paraId="69661DA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D8C75A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08A1CF2" w14:textId="77777777" w:rsidR="00DF0405" w:rsidRPr="001C39F0" w:rsidRDefault="003E4A22">
                  <w:pPr>
                    <w:pStyle w:val="p"/>
                  </w:pPr>
                  <w:r w:rsidRPr="001C39F0">
                    <w:rPr>
                      <w:rFonts w:ascii="Times New Roman" w:eastAsia="Times New Roman" w:hAnsi="Times New Roman" w:cs="Times New Roman"/>
                      <w:color w:val="000000"/>
                      <w:sz w:val="24"/>
                    </w:rPr>
                    <w:t>17°</w:t>
                  </w:r>
                </w:p>
              </w:tc>
            </w:tr>
            <w:tr w:rsidR="00DF0405" w:rsidRPr="001C39F0" w14:paraId="5FF16ED5" w14:textId="77777777">
              <w:tc>
                <w:tcPr>
                  <w:tcW w:w="400" w:type="dxa"/>
                  <w:tcMar>
                    <w:top w:w="0" w:type="dxa"/>
                    <w:left w:w="0" w:type="dxa"/>
                    <w:bottom w:w="0" w:type="dxa"/>
                    <w:right w:w="0" w:type="dxa"/>
                  </w:tcMar>
                </w:tcPr>
                <w:p w14:paraId="70C99BF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172099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EE77147" w14:textId="77777777" w:rsidR="00DF0405" w:rsidRPr="001C39F0" w:rsidRDefault="003E4A22">
                  <w:pPr>
                    <w:pStyle w:val="p"/>
                  </w:pPr>
                  <w:r w:rsidRPr="001C39F0">
                    <w:rPr>
                      <w:rFonts w:ascii="Times New Roman" w:eastAsia="Times New Roman" w:hAnsi="Times New Roman" w:cs="Times New Roman"/>
                      <w:color w:val="000000"/>
                      <w:sz w:val="24"/>
                    </w:rPr>
                    <w:t>23.5°</w:t>
                  </w:r>
                </w:p>
              </w:tc>
            </w:tr>
            <w:tr w:rsidR="00DF0405" w:rsidRPr="001C39F0" w14:paraId="4EDAD921" w14:textId="77777777">
              <w:tc>
                <w:tcPr>
                  <w:tcW w:w="400" w:type="dxa"/>
                  <w:tcMar>
                    <w:top w:w="0" w:type="dxa"/>
                    <w:left w:w="0" w:type="dxa"/>
                    <w:bottom w:w="0" w:type="dxa"/>
                    <w:right w:w="0" w:type="dxa"/>
                  </w:tcMar>
                </w:tcPr>
                <w:p w14:paraId="4C35D60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5FC6D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D5B33B1" w14:textId="77777777" w:rsidR="00DF0405" w:rsidRPr="001C39F0" w:rsidRDefault="003E4A22">
                  <w:pPr>
                    <w:pStyle w:val="p"/>
                  </w:pPr>
                  <w:r w:rsidRPr="001C39F0">
                    <w:rPr>
                      <w:rFonts w:ascii="Times New Roman" w:eastAsia="Times New Roman" w:hAnsi="Times New Roman" w:cs="Times New Roman"/>
                      <w:color w:val="000000"/>
                      <w:sz w:val="24"/>
                    </w:rPr>
                    <w:t>27°</w:t>
                  </w:r>
                </w:p>
              </w:tc>
            </w:tr>
            <w:tr w:rsidR="00DF0405" w:rsidRPr="001C39F0" w14:paraId="130D2D2A" w14:textId="77777777">
              <w:tc>
                <w:tcPr>
                  <w:tcW w:w="400" w:type="dxa"/>
                  <w:tcMar>
                    <w:top w:w="0" w:type="dxa"/>
                    <w:left w:w="0" w:type="dxa"/>
                    <w:bottom w:w="0" w:type="dxa"/>
                    <w:right w:w="0" w:type="dxa"/>
                  </w:tcMar>
                </w:tcPr>
                <w:p w14:paraId="3CC899E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6C6429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EF54963" w14:textId="77777777" w:rsidR="00DF0405" w:rsidRPr="001C39F0" w:rsidRDefault="003E4A22">
                  <w:pPr>
                    <w:pStyle w:val="p"/>
                  </w:pPr>
                  <w:r w:rsidRPr="001C39F0">
                    <w:rPr>
                      <w:rFonts w:ascii="Times New Roman" w:eastAsia="Times New Roman" w:hAnsi="Times New Roman" w:cs="Times New Roman"/>
                      <w:color w:val="000000"/>
                      <w:sz w:val="24"/>
                    </w:rPr>
                    <w:t>73°</w:t>
                  </w:r>
                </w:p>
              </w:tc>
            </w:tr>
          </w:tbl>
          <w:p w14:paraId="7B8A61B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B085D1D" w14:textId="77777777">
              <w:tc>
                <w:tcPr>
                  <w:tcW w:w="0" w:type="auto"/>
                  <w:tcMar>
                    <w:top w:w="30" w:type="dxa"/>
                    <w:left w:w="0" w:type="dxa"/>
                    <w:bottom w:w="30" w:type="dxa"/>
                    <w:right w:w="0" w:type="dxa"/>
                  </w:tcMar>
                </w:tcPr>
                <w:p w14:paraId="06D2E7C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4123F04"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00B30585" w14:textId="77777777">
              <w:tc>
                <w:tcPr>
                  <w:tcW w:w="0" w:type="auto"/>
                  <w:tcMar>
                    <w:top w:w="30" w:type="dxa"/>
                    <w:left w:w="0" w:type="dxa"/>
                    <w:bottom w:w="30" w:type="dxa"/>
                    <w:right w:w="0" w:type="dxa"/>
                  </w:tcMar>
                </w:tcPr>
                <w:p w14:paraId="7AE8E12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31250C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F17BF3C" w14:textId="77777777">
              <w:tc>
                <w:tcPr>
                  <w:tcW w:w="0" w:type="auto"/>
                  <w:tcMar>
                    <w:top w:w="30" w:type="dxa"/>
                    <w:left w:w="0" w:type="dxa"/>
                    <w:bottom w:w="30" w:type="dxa"/>
                    <w:right w:w="0" w:type="dxa"/>
                  </w:tcMar>
                </w:tcPr>
                <w:p w14:paraId="6EE77D81"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1C6B4ED" w14:textId="3830BA07"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0341FDBC" w14:textId="77777777">
              <w:tc>
                <w:tcPr>
                  <w:tcW w:w="0" w:type="auto"/>
                  <w:tcMar>
                    <w:top w:w="30" w:type="dxa"/>
                    <w:left w:w="0" w:type="dxa"/>
                    <w:bottom w:w="30" w:type="dxa"/>
                    <w:right w:w="0" w:type="dxa"/>
                  </w:tcMar>
                </w:tcPr>
                <w:p w14:paraId="4D106A8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9D31E6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5AFBE23" w14:textId="77777777" w:rsidR="00DF0405" w:rsidRPr="001C39F0" w:rsidRDefault="00DF0405"/>
        </w:tc>
      </w:tr>
    </w:tbl>
    <w:p w14:paraId="22BEB8D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E92459E" w14:textId="77777777">
        <w:tc>
          <w:tcPr>
            <w:tcW w:w="5000" w:type="pct"/>
            <w:tcMar>
              <w:top w:w="0" w:type="dxa"/>
              <w:left w:w="0" w:type="dxa"/>
              <w:bottom w:w="0" w:type="dxa"/>
              <w:right w:w="0" w:type="dxa"/>
            </w:tcMar>
            <w:vAlign w:val="center"/>
          </w:tcPr>
          <w:p w14:paraId="09C6D2FA"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34. </w:t>
            </w:r>
            <w:r w:rsidRPr="001C39F0">
              <w:rPr>
                <w:rFonts w:ascii="Times New Roman" w:eastAsia="Times New Roman" w:hAnsi="Times New Roman" w:cs="Times New Roman"/>
                <w:color w:val="000000"/>
                <w:sz w:val="24"/>
              </w:rPr>
              <w:t>For an observer in Valdivia, Chile, at a latitude of 39° South, what is the angle between the southern horizon and the south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DF0405" w:rsidRPr="001C39F0" w14:paraId="294110D9" w14:textId="77777777">
              <w:tc>
                <w:tcPr>
                  <w:tcW w:w="400" w:type="dxa"/>
                  <w:tcMar>
                    <w:top w:w="0" w:type="dxa"/>
                    <w:left w:w="0" w:type="dxa"/>
                    <w:bottom w:w="0" w:type="dxa"/>
                    <w:right w:w="0" w:type="dxa"/>
                  </w:tcMar>
                </w:tcPr>
                <w:p w14:paraId="2B98686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0E94DD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15C33EE" w14:textId="77777777" w:rsidR="00DF0405" w:rsidRPr="001C39F0" w:rsidRDefault="003E4A22">
                  <w:pPr>
                    <w:pStyle w:val="p"/>
                  </w:pPr>
                  <w:r w:rsidRPr="001C39F0">
                    <w:rPr>
                      <w:rFonts w:ascii="Times New Roman" w:eastAsia="Times New Roman" w:hAnsi="Times New Roman" w:cs="Times New Roman"/>
                      <w:color w:val="000000"/>
                      <w:sz w:val="24"/>
                    </w:rPr>
                    <w:t>23.5°</w:t>
                  </w:r>
                </w:p>
              </w:tc>
            </w:tr>
            <w:tr w:rsidR="00DF0405" w:rsidRPr="001C39F0" w14:paraId="2C98C4DE" w14:textId="77777777">
              <w:tc>
                <w:tcPr>
                  <w:tcW w:w="400" w:type="dxa"/>
                  <w:tcMar>
                    <w:top w:w="0" w:type="dxa"/>
                    <w:left w:w="0" w:type="dxa"/>
                    <w:bottom w:w="0" w:type="dxa"/>
                    <w:right w:w="0" w:type="dxa"/>
                  </w:tcMar>
                </w:tcPr>
                <w:p w14:paraId="4030111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F0BE13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5CCCB1C" w14:textId="77777777" w:rsidR="00DF0405" w:rsidRPr="001C39F0" w:rsidRDefault="003E4A22">
                  <w:pPr>
                    <w:pStyle w:val="p"/>
                  </w:pPr>
                  <w:r w:rsidRPr="001C39F0">
                    <w:rPr>
                      <w:rFonts w:ascii="Times New Roman" w:eastAsia="Times New Roman" w:hAnsi="Times New Roman" w:cs="Times New Roman"/>
                      <w:color w:val="000000"/>
                      <w:sz w:val="24"/>
                    </w:rPr>
                    <w:t>45°</w:t>
                  </w:r>
                </w:p>
              </w:tc>
            </w:tr>
            <w:tr w:rsidR="00DF0405" w:rsidRPr="001C39F0" w14:paraId="0D1E24C3" w14:textId="77777777">
              <w:tc>
                <w:tcPr>
                  <w:tcW w:w="400" w:type="dxa"/>
                  <w:tcMar>
                    <w:top w:w="0" w:type="dxa"/>
                    <w:left w:w="0" w:type="dxa"/>
                    <w:bottom w:w="0" w:type="dxa"/>
                    <w:right w:w="0" w:type="dxa"/>
                  </w:tcMar>
                </w:tcPr>
                <w:p w14:paraId="7BC54E5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B5C3E3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CCADA1A" w14:textId="77777777" w:rsidR="00DF0405" w:rsidRPr="001C39F0" w:rsidRDefault="003E4A22">
                  <w:pPr>
                    <w:pStyle w:val="p"/>
                  </w:pPr>
                  <w:r w:rsidRPr="001C39F0">
                    <w:rPr>
                      <w:rFonts w:ascii="Times New Roman" w:eastAsia="Times New Roman" w:hAnsi="Times New Roman" w:cs="Times New Roman"/>
                      <w:color w:val="000000"/>
                      <w:sz w:val="24"/>
                    </w:rPr>
                    <w:t>39°</w:t>
                  </w:r>
                </w:p>
              </w:tc>
            </w:tr>
            <w:tr w:rsidR="00DF0405" w:rsidRPr="001C39F0" w14:paraId="57B54133" w14:textId="77777777">
              <w:tc>
                <w:tcPr>
                  <w:tcW w:w="400" w:type="dxa"/>
                  <w:tcMar>
                    <w:top w:w="0" w:type="dxa"/>
                    <w:left w:w="0" w:type="dxa"/>
                    <w:bottom w:w="0" w:type="dxa"/>
                    <w:right w:w="0" w:type="dxa"/>
                  </w:tcMar>
                </w:tcPr>
                <w:p w14:paraId="5875167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EECCED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DC7091B" w14:textId="77777777" w:rsidR="00DF0405" w:rsidRPr="001C39F0" w:rsidRDefault="003E4A22">
                  <w:pPr>
                    <w:pStyle w:val="p"/>
                  </w:pPr>
                  <w:r w:rsidRPr="001C39F0">
                    <w:rPr>
                      <w:rFonts w:ascii="Times New Roman" w:eastAsia="Times New Roman" w:hAnsi="Times New Roman" w:cs="Times New Roman"/>
                      <w:color w:val="000000"/>
                      <w:sz w:val="24"/>
                    </w:rPr>
                    <w:t>51°</w:t>
                  </w:r>
                </w:p>
              </w:tc>
            </w:tr>
          </w:tbl>
          <w:p w14:paraId="5F932D0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242244B" w14:textId="77777777">
              <w:tc>
                <w:tcPr>
                  <w:tcW w:w="0" w:type="auto"/>
                  <w:tcMar>
                    <w:top w:w="30" w:type="dxa"/>
                    <w:left w:w="0" w:type="dxa"/>
                    <w:bottom w:w="30" w:type="dxa"/>
                    <w:right w:w="0" w:type="dxa"/>
                  </w:tcMar>
                </w:tcPr>
                <w:p w14:paraId="2C34184D"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5950DE0"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1E6438E1" w14:textId="77777777">
              <w:tc>
                <w:tcPr>
                  <w:tcW w:w="0" w:type="auto"/>
                  <w:tcMar>
                    <w:top w:w="30" w:type="dxa"/>
                    <w:left w:w="0" w:type="dxa"/>
                    <w:bottom w:w="30" w:type="dxa"/>
                    <w:right w:w="0" w:type="dxa"/>
                  </w:tcMar>
                </w:tcPr>
                <w:p w14:paraId="5E77038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6CF00F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15D01C5" w14:textId="77777777">
              <w:tc>
                <w:tcPr>
                  <w:tcW w:w="0" w:type="auto"/>
                  <w:tcMar>
                    <w:top w:w="30" w:type="dxa"/>
                    <w:left w:w="0" w:type="dxa"/>
                    <w:bottom w:w="30" w:type="dxa"/>
                    <w:right w:w="0" w:type="dxa"/>
                  </w:tcMar>
                </w:tcPr>
                <w:p w14:paraId="05E6D7F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3F822D5" w14:textId="405D6BA5"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48637802" w14:textId="77777777">
              <w:tc>
                <w:tcPr>
                  <w:tcW w:w="0" w:type="auto"/>
                  <w:tcMar>
                    <w:top w:w="30" w:type="dxa"/>
                    <w:left w:w="0" w:type="dxa"/>
                    <w:bottom w:w="30" w:type="dxa"/>
                    <w:right w:w="0" w:type="dxa"/>
                  </w:tcMar>
                </w:tcPr>
                <w:p w14:paraId="4819CBD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0ADD8D0"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AFFB367" w14:textId="77777777" w:rsidR="00DF0405" w:rsidRPr="001C39F0" w:rsidRDefault="00DF0405"/>
        </w:tc>
      </w:tr>
    </w:tbl>
    <w:p w14:paraId="3C85980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E505654" w14:textId="77777777">
        <w:tc>
          <w:tcPr>
            <w:tcW w:w="5000" w:type="pct"/>
            <w:tcMar>
              <w:top w:w="0" w:type="dxa"/>
              <w:left w:w="0" w:type="dxa"/>
              <w:bottom w:w="0" w:type="dxa"/>
              <w:right w:w="0" w:type="dxa"/>
            </w:tcMar>
            <w:vAlign w:val="center"/>
          </w:tcPr>
          <w:p w14:paraId="6C258E38"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35. </w:t>
            </w:r>
            <w:r w:rsidRPr="001C39F0">
              <w:rPr>
                <w:rFonts w:ascii="Times New Roman" w:eastAsia="Times New Roman" w:hAnsi="Times New Roman" w:cs="Times New Roman"/>
                <w:color w:val="000000"/>
                <w:sz w:val="24"/>
              </w:rPr>
              <w:t>For an observer in New Delhi, India, at a latitude of 28° North, what is the angle between the northern horizon and the north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36"/>
            </w:tblGrid>
            <w:tr w:rsidR="00DF0405" w:rsidRPr="001C39F0" w14:paraId="7AA99C68" w14:textId="77777777">
              <w:tc>
                <w:tcPr>
                  <w:tcW w:w="400" w:type="dxa"/>
                  <w:tcMar>
                    <w:top w:w="0" w:type="dxa"/>
                    <w:left w:w="0" w:type="dxa"/>
                    <w:bottom w:w="0" w:type="dxa"/>
                    <w:right w:w="0" w:type="dxa"/>
                  </w:tcMar>
                </w:tcPr>
                <w:p w14:paraId="77CDE01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01AEC5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3E95D36" w14:textId="77777777" w:rsidR="00DF0405" w:rsidRPr="001C39F0" w:rsidRDefault="003E4A22">
                  <w:pPr>
                    <w:pStyle w:val="p"/>
                  </w:pPr>
                  <w:r w:rsidRPr="001C39F0">
                    <w:rPr>
                      <w:rFonts w:ascii="Times New Roman" w:eastAsia="Times New Roman" w:hAnsi="Times New Roman" w:cs="Times New Roman"/>
                      <w:color w:val="000000"/>
                      <w:sz w:val="24"/>
                    </w:rPr>
                    <w:t>5°</w:t>
                  </w:r>
                </w:p>
              </w:tc>
            </w:tr>
            <w:tr w:rsidR="00DF0405" w:rsidRPr="001C39F0" w14:paraId="1C5FAA25" w14:textId="77777777">
              <w:tc>
                <w:tcPr>
                  <w:tcW w:w="400" w:type="dxa"/>
                  <w:tcMar>
                    <w:top w:w="0" w:type="dxa"/>
                    <w:left w:w="0" w:type="dxa"/>
                    <w:bottom w:w="0" w:type="dxa"/>
                    <w:right w:w="0" w:type="dxa"/>
                  </w:tcMar>
                </w:tcPr>
                <w:p w14:paraId="57E2400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DBF75A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5118672" w14:textId="77777777" w:rsidR="00DF0405" w:rsidRPr="001C39F0" w:rsidRDefault="003E4A22">
                  <w:pPr>
                    <w:pStyle w:val="p"/>
                  </w:pPr>
                  <w:r w:rsidRPr="001C39F0">
                    <w:rPr>
                      <w:rFonts w:ascii="Times New Roman" w:eastAsia="Times New Roman" w:hAnsi="Times New Roman" w:cs="Times New Roman"/>
                      <w:color w:val="000000"/>
                      <w:sz w:val="24"/>
                    </w:rPr>
                    <w:t>28°</w:t>
                  </w:r>
                </w:p>
              </w:tc>
            </w:tr>
            <w:tr w:rsidR="00DF0405" w:rsidRPr="001C39F0" w14:paraId="17598B3C" w14:textId="77777777">
              <w:tc>
                <w:tcPr>
                  <w:tcW w:w="400" w:type="dxa"/>
                  <w:tcMar>
                    <w:top w:w="0" w:type="dxa"/>
                    <w:left w:w="0" w:type="dxa"/>
                    <w:bottom w:w="0" w:type="dxa"/>
                    <w:right w:w="0" w:type="dxa"/>
                  </w:tcMar>
                </w:tcPr>
                <w:p w14:paraId="1D0F020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3CE271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6BEF8BE" w14:textId="77777777" w:rsidR="00DF0405" w:rsidRPr="001C39F0" w:rsidRDefault="003E4A22">
                  <w:pPr>
                    <w:pStyle w:val="p"/>
                  </w:pPr>
                  <w:r w:rsidRPr="001C39F0">
                    <w:rPr>
                      <w:rFonts w:ascii="Times New Roman" w:eastAsia="Times New Roman" w:hAnsi="Times New Roman" w:cs="Times New Roman"/>
                      <w:color w:val="000000"/>
                      <w:sz w:val="24"/>
                    </w:rPr>
                    <w:t>40°</w:t>
                  </w:r>
                </w:p>
              </w:tc>
            </w:tr>
            <w:tr w:rsidR="00DF0405" w:rsidRPr="001C39F0" w14:paraId="5F2B37BB" w14:textId="77777777">
              <w:tc>
                <w:tcPr>
                  <w:tcW w:w="400" w:type="dxa"/>
                  <w:tcMar>
                    <w:top w:w="0" w:type="dxa"/>
                    <w:left w:w="0" w:type="dxa"/>
                    <w:bottom w:w="0" w:type="dxa"/>
                    <w:right w:w="0" w:type="dxa"/>
                  </w:tcMar>
                </w:tcPr>
                <w:p w14:paraId="613F3A2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1A72E0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59DBB68" w14:textId="77777777" w:rsidR="00DF0405" w:rsidRPr="001C39F0" w:rsidRDefault="003E4A22">
                  <w:pPr>
                    <w:pStyle w:val="p"/>
                  </w:pPr>
                  <w:r w:rsidRPr="001C39F0">
                    <w:rPr>
                      <w:rFonts w:ascii="Times New Roman" w:eastAsia="Times New Roman" w:hAnsi="Times New Roman" w:cs="Times New Roman"/>
                      <w:color w:val="000000"/>
                      <w:sz w:val="24"/>
                    </w:rPr>
                    <w:t>62°</w:t>
                  </w:r>
                </w:p>
              </w:tc>
            </w:tr>
          </w:tbl>
          <w:p w14:paraId="1805EE8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119E6FF" w14:textId="77777777">
              <w:tc>
                <w:tcPr>
                  <w:tcW w:w="0" w:type="auto"/>
                  <w:tcMar>
                    <w:top w:w="30" w:type="dxa"/>
                    <w:left w:w="0" w:type="dxa"/>
                    <w:bottom w:w="30" w:type="dxa"/>
                    <w:right w:w="0" w:type="dxa"/>
                  </w:tcMar>
                </w:tcPr>
                <w:p w14:paraId="369D8D7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548B378"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246A6E5C" w14:textId="77777777">
              <w:tc>
                <w:tcPr>
                  <w:tcW w:w="0" w:type="auto"/>
                  <w:tcMar>
                    <w:top w:w="30" w:type="dxa"/>
                    <w:left w:w="0" w:type="dxa"/>
                    <w:bottom w:w="30" w:type="dxa"/>
                    <w:right w:w="0" w:type="dxa"/>
                  </w:tcMar>
                </w:tcPr>
                <w:p w14:paraId="39BFADC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979E59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E8C94DD" w14:textId="77777777">
              <w:tc>
                <w:tcPr>
                  <w:tcW w:w="0" w:type="auto"/>
                  <w:tcMar>
                    <w:top w:w="30" w:type="dxa"/>
                    <w:left w:w="0" w:type="dxa"/>
                    <w:bottom w:w="30" w:type="dxa"/>
                    <w:right w:w="0" w:type="dxa"/>
                  </w:tcMar>
                </w:tcPr>
                <w:p w14:paraId="22188D5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2F36594" w14:textId="5AF76F42"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35B85DC8" w14:textId="77777777">
              <w:tc>
                <w:tcPr>
                  <w:tcW w:w="0" w:type="auto"/>
                  <w:tcMar>
                    <w:top w:w="30" w:type="dxa"/>
                    <w:left w:w="0" w:type="dxa"/>
                    <w:bottom w:w="30" w:type="dxa"/>
                    <w:right w:w="0" w:type="dxa"/>
                  </w:tcMar>
                </w:tcPr>
                <w:p w14:paraId="2237C1A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00D9FCD"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7CF2811E" w14:textId="77777777" w:rsidR="00DF0405" w:rsidRPr="001C39F0" w:rsidRDefault="00DF0405"/>
        </w:tc>
      </w:tr>
    </w:tbl>
    <w:p w14:paraId="6B0CCD3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411DC37" w14:textId="77777777">
        <w:tc>
          <w:tcPr>
            <w:tcW w:w="5000" w:type="pct"/>
            <w:tcMar>
              <w:top w:w="0" w:type="dxa"/>
              <w:left w:w="0" w:type="dxa"/>
              <w:bottom w:w="0" w:type="dxa"/>
              <w:right w:w="0" w:type="dxa"/>
            </w:tcMar>
            <w:vAlign w:val="center"/>
          </w:tcPr>
          <w:p w14:paraId="6529F585"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36. </w:t>
            </w:r>
            <w:r w:rsidRPr="001C39F0">
              <w:rPr>
                <w:rFonts w:ascii="Times New Roman" w:eastAsia="Times New Roman" w:hAnsi="Times New Roman" w:cs="Times New Roman"/>
                <w:color w:val="000000"/>
                <w:sz w:val="24"/>
              </w:rPr>
              <w:t>For an observer in Lusaka, Zambia, at a latitude of 16° South, what is the angle between the southern horizon and the south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DF0405" w:rsidRPr="001C39F0" w14:paraId="737F0846" w14:textId="77777777">
              <w:tc>
                <w:tcPr>
                  <w:tcW w:w="400" w:type="dxa"/>
                  <w:tcMar>
                    <w:top w:w="0" w:type="dxa"/>
                    <w:left w:w="0" w:type="dxa"/>
                    <w:bottom w:w="0" w:type="dxa"/>
                    <w:right w:w="0" w:type="dxa"/>
                  </w:tcMar>
                </w:tcPr>
                <w:p w14:paraId="15BCEC3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BBF18A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D229A1C" w14:textId="77777777" w:rsidR="00DF0405" w:rsidRPr="001C39F0" w:rsidRDefault="003E4A22">
                  <w:pPr>
                    <w:pStyle w:val="p"/>
                  </w:pPr>
                  <w:r w:rsidRPr="001C39F0">
                    <w:rPr>
                      <w:rFonts w:ascii="Times New Roman" w:eastAsia="Times New Roman" w:hAnsi="Times New Roman" w:cs="Times New Roman"/>
                      <w:color w:val="000000"/>
                      <w:sz w:val="24"/>
                    </w:rPr>
                    <w:t>16°</w:t>
                  </w:r>
                </w:p>
              </w:tc>
            </w:tr>
            <w:tr w:rsidR="00DF0405" w:rsidRPr="001C39F0" w14:paraId="07716F77" w14:textId="77777777">
              <w:tc>
                <w:tcPr>
                  <w:tcW w:w="400" w:type="dxa"/>
                  <w:tcMar>
                    <w:top w:w="0" w:type="dxa"/>
                    <w:left w:w="0" w:type="dxa"/>
                    <w:bottom w:w="0" w:type="dxa"/>
                    <w:right w:w="0" w:type="dxa"/>
                  </w:tcMar>
                </w:tcPr>
                <w:p w14:paraId="6B6D590B"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5CFDDF5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26D5563" w14:textId="77777777" w:rsidR="00DF0405" w:rsidRPr="001C39F0" w:rsidRDefault="003E4A22">
                  <w:pPr>
                    <w:pStyle w:val="p"/>
                  </w:pPr>
                  <w:r w:rsidRPr="001C39F0">
                    <w:rPr>
                      <w:rFonts w:ascii="Times New Roman" w:eastAsia="Times New Roman" w:hAnsi="Times New Roman" w:cs="Times New Roman"/>
                      <w:color w:val="000000"/>
                      <w:sz w:val="24"/>
                    </w:rPr>
                    <w:t>23.5°</w:t>
                  </w:r>
                </w:p>
              </w:tc>
            </w:tr>
            <w:tr w:rsidR="00DF0405" w:rsidRPr="001C39F0" w14:paraId="307809AD" w14:textId="77777777">
              <w:tc>
                <w:tcPr>
                  <w:tcW w:w="400" w:type="dxa"/>
                  <w:tcMar>
                    <w:top w:w="0" w:type="dxa"/>
                    <w:left w:w="0" w:type="dxa"/>
                    <w:bottom w:w="0" w:type="dxa"/>
                    <w:right w:w="0" w:type="dxa"/>
                  </w:tcMar>
                </w:tcPr>
                <w:p w14:paraId="25CDDA0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5334345"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AA89564" w14:textId="77777777" w:rsidR="00DF0405" w:rsidRPr="001C39F0" w:rsidRDefault="003E4A22">
                  <w:pPr>
                    <w:pStyle w:val="p"/>
                  </w:pPr>
                  <w:r w:rsidRPr="001C39F0">
                    <w:rPr>
                      <w:rFonts w:ascii="Times New Roman" w:eastAsia="Times New Roman" w:hAnsi="Times New Roman" w:cs="Times New Roman"/>
                      <w:color w:val="000000"/>
                      <w:sz w:val="24"/>
                    </w:rPr>
                    <w:t>74°</w:t>
                  </w:r>
                </w:p>
              </w:tc>
            </w:tr>
            <w:tr w:rsidR="00DF0405" w:rsidRPr="001C39F0" w14:paraId="655FD259" w14:textId="77777777">
              <w:tc>
                <w:tcPr>
                  <w:tcW w:w="400" w:type="dxa"/>
                  <w:tcMar>
                    <w:top w:w="0" w:type="dxa"/>
                    <w:left w:w="0" w:type="dxa"/>
                    <w:bottom w:w="0" w:type="dxa"/>
                    <w:right w:w="0" w:type="dxa"/>
                  </w:tcMar>
                </w:tcPr>
                <w:p w14:paraId="0817FE8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B8B476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93DDD4E" w14:textId="77777777" w:rsidR="00DF0405" w:rsidRPr="001C39F0" w:rsidRDefault="003E4A22">
                  <w:pPr>
                    <w:pStyle w:val="p"/>
                  </w:pPr>
                  <w:r w:rsidRPr="001C39F0">
                    <w:rPr>
                      <w:rFonts w:ascii="Times New Roman" w:eastAsia="Times New Roman" w:hAnsi="Times New Roman" w:cs="Times New Roman"/>
                      <w:color w:val="000000"/>
                      <w:sz w:val="24"/>
                    </w:rPr>
                    <w:t>164°</w:t>
                  </w:r>
                </w:p>
              </w:tc>
            </w:tr>
          </w:tbl>
          <w:p w14:paraId="2815987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CBD9060" w14:textId="77777777">
              <w:tc>
                <w:tcPr>
                  <w:tcW w:w="0" w:type="auto"/>
                  <w:tcMar>
                    <w:top w:w="30" w:type="dxa"/>
                    <w:left w:w="0" w:type="dxa"/>
                    <w:bottom w:w="30" w:type="dxa"/>
                    <w:right w:w="0" w:type="dxa"/>
                  </w:tcMar>
                </w:tcPr>
                <w:p w14:paraId="5F86076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3D71140"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4ECAF518" w14:textId="77777777">
              <w:tc>
                <w:tcPr>
                  <w:tcW w:w="0" w:type="auto"/>
                  <w:tcMar>
                    <w:top w:w="30" w:type="dxa"/>
                    <w:left w:w="0" w:type="dxa"/>
                    <w:bottom w:w="30" w:type="dxa"/>
                    <w:right w:w="0" w:type="dxa"/>
                  </w:tcMar>
                </w:tcPr>
                <w:p w14:paraId="6F58A1B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63FF5F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B806CA2" w14:textId="77777777">
              <w:tc>
                <w:tcPr>
                  <w:tcW w:w="0" w:type="auto"/>
                  <w:tcMar>
                    <w:top w:w="30" w:type="dxa"/>
                    <w:left w:w="0" w:type="dxa"/>
                    <w:bottom w:w="30" w:type="dxa"/>
                    <w:right w:w="0" w:type="dxa"/>
                  </w:tcMar>
                </w:tcPr>
                <w:p w14:paraId="5B296BB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F153433" w14:textId="61741A68"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5BD98337" w14:textId="77777777">
              <w:tc>
                <w:tcPr>
                  <w:tcW w:w="0" w:type="auto"/>
                  <w:tcMar>
                    <w:top w:w="30" w:type="dxa"/>
                    <w:left w:w="0" w:type="dxa"/>
                    <w:bottom w:w="30" w:type="dxa"/>
                    <w:right w:w="0" w:type="dxa"/>
                  </w:tcMar>
                </w:tcPr>
                <w:p w14:paraId="18D4501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411D9B4"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28BB0FE" w14:textId="77777777" w:rsidR="00DF0405" w:rsidRPr="001C39F0" w:rsidRDefault="00DF0405"/>
        </w:tc>
      </w:tr>
    </w:tbl>
    <w:p w14:paraId="3C39D89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8CA63FA" w14:textId="77777777">
        <w:tc>
          <w:tcPr>
            <w:tcW w:w="5000" w:type="pct"/>
            <w:tcMar>
              <w:top w:w="0" w:type="dxa"/>
              <w:left w:w="0" w:type="dxa"/>
              <w:bottom w:w="0" w:type="dxa"/>
              <w:right w:w="0" w:type="dxa"/>
            </w:tcMar>
            <w:vAlign w:val="center"/>
          </w:tcPr>
          <w:p w14:paraId="1236CB96"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37. </w:t>
            </w:r>
            <w:r w:rsidRPr="001C39F0">
              <w:rPr>
                <w:rFonts w:ascii="Times New Roman" w:eastAsia="Times New Roman" w:hAnsi="Times New Roman" w:cs="Times New Roman"/>
                <w:color w:val="000000"/>
                <w:sz w:val="24"/>
              </w:rPr>
              <w:t>For an observer in Toronto, at a latitude of 44° North, what is the angle between the northern horizon and the north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DF0405" w:rsidRPr="001C39F0" w14:paraId="761EE966" w14:textId="77777777">
              <w:tc>
                <w:tcPr>
                  <w:tcW w:w="400" w:type="dxa"/>
                  <w:tcMar>
                    <w:top w:w="0" w:type="dxa"/>
                    <w:left w:w="0" w:type="dxa"/>
                    <w:bottom w:w="0" w:type="dxa"/>
                    <w:right w:w="0" w:type="dxa"/>
                  </w:tcMar>
                </w:tcPr>
                <w:p w14:paraId="5B2CEBD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56099B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5F57F3C" w14:textId="77777777" w:rsidR="00DF0405" w:rsidRPr="001C39F0" w:rsidRDefault="003E4A22">
                  <w:pPr>
                    <w:pStyle w:val="p"/>
                  </w:pPr>
                  <w:r w:rsidRPr="001C39F0">
                    <w:rPr>
                      <w:rFonts w:ascii="Times New Roman" w:eastAsia="Times New Roman" w:hAnsi="Times New Roman" w:cs="Times New Roman"/>
                      <w:color w:val="000000"/>
                      <w:sz w:val="24"/>
                    </w:rPr>
                    <w:t>23.5°</w:t>
                  </w:r>
                </w:p>
              </w:tc>
            </w:tr>
            <w:tr w:rsidR="00DF0405" w:rsidRPr="001C39F0" w14:paraId="7FD503E6" w14:textId="77777777">
              <w:tc>
                <w:tcPr>
                  <w:tcW w:w="400" w:type="dxa"/>
                  <w:tcMar>
                    <w:top w:w="0" w:type="dxa"/>
                    <w:left w:w="0" w:type="dxa"/>
                    <w:bottom w:w="0" w:type="dxa"/>
                    <w:right w:w="0" w:type="dxa"/>
                  </w:tcMar>
                </w:tcPr>
                <w:p w14:paraId="1AECEEA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E8B8B0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606A26" w14:textId="77777777" w:rsidR="00DF0405" w:rsidRPr="001C39F0" w:rsidRDefault="003E4A22">
                  <w:pPr>
                    <w:pStyle w:val="p"/>
                  </w:pPr>
                  <w:r w:rsidRPr="001C39F0">
                    <w:rPr>
                      <w:rFonts w:ascii="Times New Roman" w:eastAsia="Times New Roman" w:hAnsi="Times New Roman" w:cs="Times New Roman"/>
                      <w:color w:val="000000"/>
                      <w:sz w:val="24"/>
                    </w:rPr>
                    <w:t>36°</w:t>
                  </w:r>
                </w:p>
              </w:tc>
            </w:tr>
            <w:tr w:rsidR="00DF0405" w:rsidRPr="001C39F0" w14:paraId="5734776F" w14:textId="77777777">
              <w:tc>
                <w:tcPr>
                  <w:tcW w:w="400" w:type="dxa"/>
                  <w:tcMar>
                    <w:top w:w="0" w:type="dxa"/>
                    <w:left w:w="0" w:type="dxa"/>
                    <w:bottom w:w="0" w:type="dxa"/>
                    <w:right w:w="0" w:type="dxa"/>
                  </w:tcMar>
                </w:tcPr>
                <w:p w14:paraId="2A03956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6884EA3"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63DAD77" w14:textId="77777777" w:rsidR="00DF0405" w:rsidRPr="001C39F0" w:rsidRDefault="003E4A22">
                  <w:pPr>
                    <w:pStyle w:val="p"/>
                  </w:pPr>
                  <w:r w:rsidRPr="001C39F0">
                    <w:rPr>
                      <w:rFonts w:ascii="Times New Roman" w:eastAsia="Times New Roman" w:hAnsi="Times New Roman" w:cs="Times New Roman"/>
                      <w:color w:val="000000"/>
                      <w:sz w:val="24"/>
                    </w:rPr>
                    <w:t>44°</w:t>
                  </w:r>
                </w:p>
              </w:tc>
            </w:tr>
            <w:tr w:rsidR="00DF0405" w:rsidRPr="001C39F0" w14:paraId="70BBDF79" w14:textId="77777777">
              <w:tc>
                <w:tcPr>
                  <w:tcW w:w="400" w:type="dxa"/>
                  <w:tcMar>
                    <w:top w:w="0" w:type="dxa"/>
                    <w:left w:w="0" w:type="dxa"/>
                    <w:bottom w:w="0" w:type="dxa"/>
                    <w:right w:w="0" w:type="dxa"/>
                  </w:tcMar>
                </w:tcPr>
                <w:p w14:paraId="12D6C8E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E6D947"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72A66F0" w14:textId="77777777" w:rsidR="00DF0405" w:rsidRPr="001C39F0" w:rsidRDefault="003E4A22">
                  <w:pPr>
                    <w:pStyle w:val="p"/>
                  </w:pPr>
                  <w:r w:rsidRPr="001C39F0">
                    <w:rPr>
                      <w:rFonts w:ascii="Times New Roman" w:eastAsia="Times New Roman" w:hAnsi="Times New Roman" w:cs="Times New Roman"/>
                      <w:color w:val="000000"/>
                      <w:sz w:val="24"/>
                    </w:rPr>
                    <w:t>74°</w:t>
                  </w:r>
                </w:p>
              </w:tc>
            </w:tr>
          </w:tbl>
          <w:p w14:paraId="7279207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499207F" w14:textId="77777777">
              <w:tc>
                <w:tcPr>
                  <w:tcW w:w="0" w:type="auto"/>
                  <w:tcMar>
                    <w:top w:w="30" w:type="dxa"/>
                    <w:left w:w="0" w:type="dxa"/>
                    <w:bottom w:w="30" w:type="dxa"/>
                    <w:right w:w="0" w:type="dxa"/>
                  </w:tcMar>
                </w:tcPr>
                <w:p w14:paraId="2BDE4FB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AA4F008"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7EAE66C1" w14:textId="77777777">
              <w:tc>
                <w:tcPr>
                  <w:tcW w:w="0" w:type="auto"/>
                  <w:tcMar>
                    <w:top w:w="30" w:type="dxa"/>
                    <w:left w:w="0" w:type="dxa"/>
                    <w:bottom w:w="30" w:type="dxa"/>
                    <w:right w:w="0" w:type="dxa"/>
                  </w:tcMar>
                </w:tcPr>
                <w:p w14:paraId="31808DD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BCD512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874E3E9" w14:textId="77777777">
              <w:tc>
                <w:tcPr>
                  <w:tcW w:w="0" w:type="auto"/>
                  <w:tcMar>
                    <w:top w:w="30" w:type="dxa"/>
                    <w:left w:w="0" w:type="dxa"/>
                    <w:bottom w:w="30" w:type="dxa"/>
                    <w:right w:w="0" w:type="dxa"/>
                  </w:tcMar>
                </w:tcPr>
                <w:p w14:paraId="03A8FF6A"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55B3E62" w14:textId="3E25E30B"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4E77CB00" w14:textId="77777777">
              <w:tc>
                <w:tcPr>
                  <w:tcW w:w="0" w:type="auto"/>
                  <w:tcMar>
                    <w:top w:w="30" w:type="dxa"/>
                    <w:left w:w="0" w:type="dxa"/>
                    <w:bottom w:w="30" w:type="dxa"/>
                    <w:right w:w="0" w:type="dxa"/>
                  </w:tcMar>
                </w:tcPr>
                <w:p w14:paraId="57581ED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AA4C71E"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64B39790" w14:textId="77777777" w:rsidR="00DF0405" w:rsidRPr="001C39F0" w:rsidRDefault="00DF0405"/>
        </w:tc>
      </w:tr>
    </w:tbl>
    <w:p w14:paraId="676A408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71E640F" w14:textId="77777777">
        <w:tc>
          <w:tcPr>
            <w:tcW w:w="5000" w:type="pct"/>
            <w:tcMar>
              <w:top w:w="0" w:type="dxa"/>
              <w:left w:w="0" w:type="dxa"/>
              <w:bottom w:w="0" w:type="dxa"/>
              <w:right w:w="0" w:type="dxa"/>
            </w:tcMar>
            <w:vAlign w:val="center"/>
          </w:tcPr>
          <w:p w14:paraId="723ADC59"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38. </w:t>
            </w:r>
            <w:r w:rsidRPr="001C39F0">
              <w:rPr>
                <w:rFonts w:ascii="Times New Roman" w:eastAsia="Times New Roman" w:hAnsi="Times New Roman" w:cs="Times New Roman"/>
                <w:color w:val="000000"/>
                <w:sz w:val="24"/>
              </w:rPr>
              <w:t>For an observer in Oberon Bay, Australia, at a latitude of 39° South, what is the angle between the southern horizon and the south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DF0405" w:rsidRPr="001C39F0" w14:paraId="43D86822" w14:textId="77777777">
              <w:tc>
                <w:tcPr>
                  <w:tcW w:w="400" w:type="dxa"/>
                  <w:tcMar>
                    <w:top w:w="0" w:type="dxa"/>
                    <w:left w:w="0" w:type="dxa"/>
                    <w:bottom w:w="0" w:type="dxa"/>
                    <w:right w:w="0" w:type="dxa"/>
                  </w:tcMar>
                </w:tcPr>
                <w:p w14:paraId="572449F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635E6C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CE3A25B" w14:textId="77777777" w:rsidR="00DF0405" w:rsidRPr="001C39F0" w:rsidRDefault="003E4A22">
                  <w:pPr>
                    <w:pStyle w:val="p"/>
                  </w:pPr>
                  <w:r w:rsidRPr="001C39F0">
                    <w:rPr>
                      <w:rFonts w:ascii="Times New Roman" w:eastAsia="Times New Roman" w:hAnsi="Times New Roman" w:cs="Times New Roman"/>
                      <w:color w:val="000000"/>
                      <w:sz w:val="24"/>
                    </w:rPr>
                    <w:t>23.5°</w:t>
                  </w:r>
                </w:p>
              </w:tc>
            </w:tr>
            <w:tr w:rsidR="00DF0405" w:rsidRPr="001C39F0" w14:paraId="6677998B" w14:textId="77777777">
              <w:tc>
                <w:tcPr>
                  <w:tcW w:w="400" w:type="dxa"/>
                  <w:tcMar>
                    <w:top w:w="0" w:type="dxa"/>
                    <w:left w:w="0" w:type="dxa"/>
                    <w:bottom w:w="0" w:type="dxa"/>
                    <w:right w:w="0" w:type="dxa"/>
                  </w:tcMar>
                </w:tcPr>
                <w:p w14:paraId="601FA98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B8982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9B3169E" w14:textId="77777777" w:rsidR="00DF0405" w:rsidRPr="001C39F0" w:rsidRDefault="003E4A22">
                  <w:pPr>
                    <w:pStyle w:val="p"/>
                  </w:pPr>
                  <w:r w:rsidRPr="001C39F0">
                    <w:rPr>
                      <w:rFonts w:ascii="Times New Roman" w:eastAsia="Times New Roman" w:hAnsi="Times New Roman" w:cs="Times New Roman"/>
                      <w:color w:val="000000"/>
                      <w:sz w:val="24"/>
                    </w:rPr>
                    <w:t>39°</w:t>
                  </w:r>
                </w:p>
              </w:tc>
            </w:tr>
            <w:tr w:rsidR="00DF0405" w:rsidRPr="001C39F0" w14:paraId="67803DE6" w14:textId="77777777">
              <w:tc>
                <w:tcPr>
                  <w:tcW w:w="400" w:type="dxa"/>
                  <w:tcMar>
                    <w:top w:w="0" w:type="dxa"/>
                    <w:left w:w="0" w:type="dxa"/>
                    <w:bottom w:w="0" w:type="dxa"/>
                    <w:right w:w="0" w:type="dxa"/>
                  </w:tcMar>
                </w:tcPr>
                <w:p w14:paraId="154A43F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D1D0AE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E373886" w14:textId="77777777" w:rsidR="00DF0405" w:rsidRPr="001C39F0" w:rsidRDefault="003E4A22">
                  <w:pPr>
                    <w:pStyle w:val="p"/>
                  </w:pPr>
                  <w:r w:rsidRPr="001C39F0">
                    <w:rPr>
                      <w:rFonts w:ascii="Times New Roman" w:eastAsia="Times New Roman" w:hAnsi="Times New Roman" w:cs="Times New Roman"/>
                      <w:color w:val="000000"/>
                      <w:sz w:val="24"/>
                    </w:rPr>
                    <w:t>45°</w:t>
                  </w:r>
                </w:p>
              </w:tc>
            </w:tr>
            <w:tr w:rsidR="00DF0405" w:rsidRPr="001C39F0" w14:paraId="4D4CA4EB" w14:textId="77777777">
              <w:tc>
                <w:tcPr>
                  <w:tcW w:w="400" w:type="dxa"/>
                  <w:tcMar>
                    <w:top w:w="0" w:type="dxa"/>
                    <w:left w:w="0" w:type="dxa"/>
                    <w:bottom w:w="0" w:type="dxa"/>
                    <w:right w:w="0" w:type="dxa"/>
                  </w:tcMar>
                </w:tcPr>
                <w:p w14:paraId="3DD39CD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A358AD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31D7CE0" w14:textId="77777777" w:rsidR="00DF0405" w:rsidRPr="001C39F0" w:rsidRDefault="003E4A22">
                  <w:pPr>
                    <w:pStyle w:val="p"/>
                  </w:pPr>
                  <w:r w:rsidRPr="001C39F0">
                    <w:rPr>
                      <w:rFonts w:ascii="Times New Roman" w:eastAsia="Times New Roman" w:hAnsi="Times New Roman" w:cs="Times New Roman"/>
                      <w:color w:val="000000"/>
                      <w:sz w:val="24"/>
                    </w:rPr>
                    <w:t>51°</w:t>
                  </w:r>
                </w:p>
              </w:tc>
            </w:tr>
          </w:tbl>
          <w:p w14:paraId="105FBBD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8A642E3" w14:textId="77777777">
              <w:tc>
                <w:tcPr>
                  <w:tcW w:w="0" w:type="auto"/>
                  <w:tcMar>
                    <w:top w:w="30" w:type="dxa"/>
                    <w:left w:w="0" w:type="dxa"/>
                    <w:bottom w:w="30" w:type="dxa"/>
                    <w:right w:w="0" w:type="dxa"/>
                  </w:tcMar>
                </w:tcPr>
                <w:p w14:paraId="43B5F33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6410D41"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0AF1990A" w14:textId="77777777">
              <w:tc>
                <w:tcPr>
                  <w:tcW w:w="0" w:type="auto"/>
                  <w:tcMar>
                    <w:top w:w="30" w:type="dxa"/>
                    <w:left w:w="0" w:type="dxa"/>
                    <w:bottom w:w="30" w:type="dxa"/>
                    <w:right w:w="0" w:type="dxa"/>
                  </w:tcMar>
                </w:tcPr>
                <w:p w14:paraId="1D60FB39"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C927DD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2A81F23" w14:textId="77777777">
              <w:tc>
                <w:tcPr>
                  <w:tcW w:w="0" w:type="auto"/>
                  <w:tcMar>
                    <w:top w:w="30" w:type="dxa"/>
                    <w:left w:w="0" w:type="dxa"/>
                    <w:bottom w:w="30" w:type="dxa"/>
                    <w:right w:w="0" w:type="dxa"/>
                  </w:tcMar>
                </w:tcPr>
                <w:p w14:paraId="7188CD8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840A289" w14:textId="4E83FFFA"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6E553898" w14:textId="77777777">
              <w:tc>
                <w:tcPr>
                  <w:tcW w:w="0" w:type="auto"/>
                  <w:tcMar>
                    <w:top w:w="30" w:type="dxa"/>
                    <w:left w:w="0" w:type="dxa"/>
                    <w:bottom w:w="30" w:type="dxa"/>
                    <w:right w:w="0" w:type="dxa"/>
                  </w:tcMar>
                </w:tcPr>
                <w:p w14:paraId="16BF527E"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4CC57E8"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6690CD6" w14:textId="77777777" w:rsidR="00DF0405" w:rsidRPr="001C39F0" w:rsidRDefault="00DF0405"/>
        </w:tc>
      </w:tr>
    </w:tbl>
    <w:p w14:paraId="03F13FA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2F63378" w14:textId="77777777">
        <w:tc>
          <w:tcPr>
            <w:tcW w:w="5000" w:type="pct"/>
            <w:tcMar>
              <w:top w:w="0" w:type="dxa"/>
              <w:left w:w="0" w:type="dxa"/>
              <w:bottom w:w="0" w:type="dxa"/>
              <w:right w:w="0" w:type="dxa"/>
            </w:tcMar>
            <w:vAlign w:val="center"/>
          </w:tcPr>
          <w:p w14:paraId="5923F050" w14:textId="7777777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39. </w:t>
            </w:r>
            <w:r w:rsidRPr="001C39F0">
              <w:rPr>
                <w:rFonts w:ascii="Times New Roman" w:eastAsia="Times New Roman" w:hAnsi="Times New Roman" w:cs="Times New Roman"/>
                <w:color w:val="000000"/>
                <w:sz w:val="24"/>
              </w:rPr>
              <w:t>If the north celestial pole appears on your horizon, what is your latitude?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70"/>
            </w:tblGrid>
            <w:tr w:rsidR="00DF0405" w:rsidRPr="001C39F0" w14:paraId="2727507E" w14:textId="77777777">
              <w:tc>
                <w:tcPr>
                  <w:tcW w:w="400" w:type="dxa"/>
                  <w:tcMar>
                    <w:top w:w="0" w:type="dxa"/>
                    <w:left w:w="0" w:type="dxa"/>
                    <w:bottom w:w="0" w:type="dxa"/>
                    <w:right w:w="0" w:type="dxa"/>
                  </w:tcMar>
                </w:tcPr>
                <w:p w14:paraId="52C7169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AB9629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506F664" w14:textId="77777777" w:rsidR="00DF0405" w:rsidRPr="001C39F0" w:rsidRDefault="003E4A22">
                  <w:pPr>
                    <w:pStyle w:val="p"/>
                  </w:pPr>
                  <w:r w:rsidRPr="001C39F0">
                    <w:rPr>
                      <w:rFonts w:ascii="Times New Roman" w:eastAsia="Times New Roman" w:hAnsi="Times New Roman" w:cs="Times New Roman"/>
                      <w:color w:val="000000"/>
                      <w:sz w:val="24"/>
                    </w:rPr>
                    <w:t>0°</w:t>
                  </w:r>
                </w:p>
              </w:tc>
            </w:tr>
            <w:tr w:rsidR="00DF0405" w:rsidRPr="001C39F0" w14:paraId="4CFD847C" w14:textId="77777777">
              <w:tc>
                <w:tcPr>
                  <w:tcW w:w="400" w:type="dxa"/>
                  <w:tcMar>
                    <w:top w:w="0" w:type="dxa"/>
                    <w:left w:w="0" w:type="dxa"/>
                    <w:bottom w:w="0" w:type="dxa"/>
                    <w:right w:w="0" w:type="dxa"/>
                  </w:tcMar>
                </w:tcPr>
                <w:p w14:paraId="2A47B67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C307C2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B18AEFB" w14:textId="77777777" w:rsidR="00DF0405" w:rsidRPr="001C39F0" w:rsidRDefault="003E4A22">
                  <w:pPr>
                    <w:pStyle w:val="p"/>
                  </w:pPr>
                  <w:r w:rsidRPr="001C39F0">
                    <w:rPr>
                      <w:rFonts w:ascii="Times New Roman" w:eastAsia="Times New Roman" w:hAnsi="Times New Roman" w:cs="Times New Roman"/>
                      <w:color w:val="000000"/>
                      <w:sz w:val="24"/>
                    </w:rPr>
                    <w:t>45° N</w:t>
                  </w:r>
                </w:p>
              </w:tc>
            </w:tr>
            <w:tr w:rsidR="00DF0405" w:rsidRPr="001C39F0" w14:paraId="3DE4D7F8" w14:textId="77777777">
              <w:tc>
                <w:tcPr>
                  <w:tcW w:w="400" w:type="dxa"/>
                  <w:tcMar>
                    <w:top w:w="0" w:type="dxa"/>
                    <w:left w:w="0" w:type="dxa"/>
                    <w:bottom w:w="0" w:type="dxa"/>
                    <w:right w:w="0" w:type="dxa"/>
                  </w:tcMar>
                </w:tcPr>
                <w:p w14:paraId="34D076D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C6B0DBD"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1FACF05" w14:textId="77777777" w:rsidR="00DF0405" w:rsidRPr="001C39F0" w:rsidRDefault="003E4A22">
                  <w:pPr>
                    <w:pStyle w:val="p"/>
                  </w:pPr>
                  <w:r w:rsidRPr="001C39F0">
                    <w:rPr>
                      <w:rFonts w:ascii="Times New Roman" w:eastAsia="Times New Roman" w:hAnsi="Times New Roman" w:cs="Times New Roman"/>
                      <w:color w:val="000000"/>
                      <w:sz w:val="24"/>
                    </w:rPr>
                    <w:t>90° N</w:t>
                  </w:r>
                </w:p>
              </w:tc>
            </w:tr>
            <w:tr w:rsidR="00DF0405" w:rsidRPr="001C39F0" w14:paraId="4EEEA4FA" w14:textId="77777777">
              <w:tc>
                <w:tcPr>
                  <w:tcW w:w="400" w:type="dxa"/>
                  <w:tcMar>
                    <w:top w:w="0" w:type="dxa"/>
                    <w:left w:w="0" w:type="dxa"/>
                    <w:bottom w:w="0" w:type="dxa"/>
                    <w:right w:w="0" w:type="dxa"/>
                  </w:tcMar>
                </w:tcPr>
                <w:p w14:paraId="0F3E275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E777A03"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8909D48" w14:textId="77777777" w:rsidR="00DF0405" w:rsidRPr="001C39F0" w:rsidRDefault="003E4A22">
                  <w:pPr>
                    <w:pStyle w:val="p"/>
                  </w:pPr>
                  <w:r w:rsidRPr="001C39F0">
                    <w:rPr>
                      <w:rFonts w:ascii="Times New Roman" w:eastAsia="Times New Roman" w:hAnsi="Times New Roman" w:cs="Times New Roman"/>
                      <w:color w:val="000000"/>
                      <w:sz w:val="24"/>
                    </w:rPr>
                    <w:t>90° S</w:t>
                  </w:r>
                </w:p>
              </w:tc>
            </w:tr>
          </w:tbl>
          <w:p w14:paraId="343BF22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AF01F79" w14:textId="77777777">
              <w:tc>
                <w:tcPr>
                  <w:tcW w:w="0" w:type="auto"/>
                  <w:tcMar>
                    <w:top w:w="30" w:type="dxa"/>
                    <w:left w:w="0" w:type="dxa"/>
                    <w:bottom w:w="30" w:type="dxa"/>
                    <w:right w:w="0" w:type="dxa"/>
                  </w:tcMar>
                </w:tcPr>
                <w:p w14:paraId="7AC561C9"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1454EE4"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76DDE4F7" w14:textId="77777777">
              <w:tc>
                <w:tcPr>
                  <w:tcW w:w="0" w:type="auto"/>
                  <w:tcMar>
                    <w:top w:w="30" w:type="dxa"/>
                    <w:left w:w="0" w:type="dxa"/>
                    <w:bottom w:w="30" w:type="dxa"/>
                    <w:right w:w="0" w:type="dxa"/>
                  </w:tcMar>
                </w:tcPr>
                <w:p w14:paraId="48F449F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EC641F9"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9EB501F" w14:textId="77777777">
              <w:tc>
                <w:tcPr>
                  <w:tcW w:w="0" w:type="auto"/>
                  <w:tcMar>
                    <w:top w:w="30" w:type="dxa"/>
                    <w:left w:w="0" w:type="dxa"/>
                    <w:bottom w:w="30" w:type="dxa"/>
                    <w:right w:w="0" w:type="dxa"/>
                  </w:tcMar>
                </w:tcPr>
                <w:p w14:paraId="39A5CD1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8B8F066" w14:textId="38FFF1A3" w:rsidR="00DF0405" w:rsidRPr="001C39F0" w:rsidRDefault="00DC5FE1" w:rsidP="00F56BAC">
                  <w:r w:rsidRPr="001C39F0">
                    <w:rPr>
                      <w:rFonts w:ascii="Times New Roman" w:eastAsia="Times New Roman" w:hAnsi="Times New Roman" w:cs="Times New Roman"/>
                      <w:color w:val="000000"/>
                      <w:sz w:val="22"/>
                      <w:szCs w:val="22"/>
                    </w:rPr>
                    <w:t>Visualizing Astronomy 2.1</w:t>
                  </w:r>
                  <w:r w:rsidR="00F56BAC" w:rsidRPr="001C39F0" w:rsidDel="00DC5FE1">
                    <w:rPr>
                      <w:rFonts w:ascii="Times New Roman" w:eastAsia="Times New Roman" w:hAnsi="Times New Roman" w:cs="Times New Roman"/>
                      <w:color w:val="000000"/>
                      <w:sz w:val="22"/>
                      <w:szCs w:val="22"/>
                    </w:rPr>
                    <w:t xml:space="preserve"> </w:t>
                  </w:r>
                </w:p>
              </w:tc>
            </w:tr>
            <w:tr w:rsidR="00DF0405" w:rsidRPr="001C39F0" w14:paraId="05402A93" w14:textId="77777777">
              <w:tc>
                <w:tcPr>
                  <w:tcW w:w="0" w:type="auto"/>
                  <w:tcMar>
                    <w:top w:w="30" w:type="dxa"/>
                    <w:left w:w="0" w:type="dxa"/>
                    <w:bottom w:w="30" w:type="dxa"/>
                    <w:right w:w="0" w:type="dxa"/>
                  </w:tcMar>
                </w:tcPr>
                <w:p w14:paraId="336D91A6"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D7965B9"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9ADFE01" w14:textId="77777777" w:rsidR="00DF0405" w:rsidRPr="001C39F0" w:rsidRDefault="00DF0405"/>
        </w:tc>
      </w:tr>
    </w:tbl>
    <w:p w14:paraId="6A216AE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4F3390E" w14:textId="77777777">
        <w:tc>
          <w:tcPr>
            <w:tcW w:w="5000" w:type="pct"/>
            <w:tcMar>
              <w:top w:w="0" w:type="dxa"/>
              <w:left w:w="0" w:type="dxa"/>
              <w:bottom w:w="0" w:type="dxa"/>
              <w:right w:w="0" w:type="dxa"/>
            </w:tcMar>
            <w:vAlign w:val="center"/>
          </w:tcPr>
          <w:p w14:paraId="1F0EA70A" w14:textId="4189D998"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lastRenderedPageBreak/>
              <w:t>40. </w:t>
            </w:r>
            <w:r w:rsidRPr="001C39F0">
              <w:rPr>
                <w:rFonts w:ascii="Times New Roman" w:eastAsia="Times New Roman" w:hAnsi="Times New Roman" w:cs="Times New Roman"/>
                <w:color w:val="000000"/>
                <w:sz w:val="24"/>
              </w:rPr>
              <w:t>What is the approximate latitude of the observer in the diagram?</w:t>
            </w:r>
            <w:r w:rsidRPr="001C39F0">
              <w:rPr>
                <w:rFonts w:ascii="Times New Roman" w:eastAsia="Times New Roman" w:hAnsi="Times New Roman" w:cs="Times New Roman"/>
                <w:color w:val="000000"/>
                <w:sz w:val="24"/>
              </w:rPr>
              <w:br/>
            </w:r>
            <w:r w:rsidRPr="001C39F0">
              <w:rPr>
                <w:rFonts w:ascii="Times New Roman" w:eastAsia="Times New Roman" w:hAnsi="Times New Roman" w:cs="Times New Roman"/>
                <w:color w:val="000000"/>
                <w:sz w:val="24"/>
              </w:rPr>
              <w:br/>
            </w:r>
            <w:r w:rsidR="007B0DF5" w:rsidRPr="001C39F0">
              <w:rPr>
                <w:rFonts w:ascii="Times New Roman" w:eastAsia="Times New Roman" w:hAnsi="Times New Roman" w:cs="Times New Roman"/>
                <w:noProof/>
                <w:color w:val="000000"/>
                <w:position w:val="-80"/>
                <w:sz w:val="24"/>
                <w:lang w:val="en-US" w:eastAsia="en-US"/>
              </w:rPr>
              <w:drawing>
                <wp:inline distT="0" distB="0" distL="0" distR="0" wp14:anchorId="5D7F516D" wp14:editId="48535FAA">
                  <wp:extent cx="1259840" cy="11582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840" cy="115824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70"/>
            </w:tblGrid>
            <w:tr w:rsidR="00DF0405" w:rsidRPr="001C39F0" w14:paraId="35AA7CB6" w14:textId="77777777">
              <w:tc>
                <w:tcPr>
                  <w:tcW w:w="400" w:type="dxa"/>
                  <w:tcMar>
                    <w:top w:w="0" w:type="dxa"/>
                    <w:left w:w="0" w:type="dxa"/>
                    <w:bottom w:w="0" w:type="dxa"/>
                    <w:right w:w="0" w:type="dxa"/>
                  </w:tcMar>
                </w:tcPr>
                <w:p w14:paraId="102AE7E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91038E7"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E63CC89" w14:textId="77777777" w:rsidR="00DF0405" w:rsidRPr="001C39F0" w:rsidRDefault="003E4A22">
                  <w:pPr>
                    <w:pStyle w:val="p"/>
                  </w:pPr>
                  <w:r w:rsidRPr="001C39F0">
                    <w:rPr>
                      <w:rFonts w:ascii="Times New Roman" w:eastAsia="Times New Roman" w:hAnsi="Times New Roman" w:cs="Times New Roman"/>
                      <w:color w:val="000000"/>
                      <w:sz w:val="24"/>
                    </w:rPr>
                    <w:t>50° N</w:t>
                  </w:r>
                </w:p>
              </w:tc>
            </w:tr>
            <w:tr w:rsidR="00DF0405" w:rsidRPr="001C39F0" w14:paraId="5B0486A1" w14:textId="77777777">
              <w:tc>
                <w:tcPr>
                  <w:tcW w:w="400" w:type="dxa"/>
                  <w:tcMar>
                    <w:top w:w="0" w:type="dxa"/>
                    <w:left w:w="0" w:type="dxa"/>
                    <w:bottom w:w="0" w:type="dxa"/>
                    <w:right w:w="0" w:type="dxa"/>
                  </w:tcMar>
                </w:tcPr>
                <w:p w14:paraId="687F1CE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F8461A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A3CD37" w14:textId="77777777" w:rsidR="00DF0405" w:rsidRPr="001C39F0" w:rsidRDefault="003E4A22">
                  <w:pPr>
                    <w:pStyle w:val="p"/>
                  </w:pPr>
                  <w:r w:rsidRPr="001C39F0">
                    <w:rPr>
                      <w:rFonts w:ascii="Times New Roman" w:eastAsia="Times New Roman" w:hAnsi="Times New Roman" w:cs="Times New Roman"/>
                      <w:color w:val="000000"/>
                      <w:sz w:val="24"/>
                    </w:rPr>
                    <w:t>50° S</w:t>
                  </w:r>
                </w:p>
              </w:tc>
            </w:tr>
            <w:tr w:rsidR="00DF0405" w:rsidRPr="001C39F0" w14:paraId="73209DF5" w14:textId="77777777">
              <w:tc>
                <w:tcPr>
                  <w:tcW w:w="400" w:type="dxa"/>
                  <w:tcMar>
                    <w:top w:w="0" w:type="dxa"/>
                    <w:left w:w="0" w:type="dxa"/>
                    <w:bottom w:w="0" w:type="dxa"/>
                    <w:right w:w="0" w:type="dxa"/>
                  </w:tcMar>
                </w:tcPr>
                <w:p w14:paraId="57ADAB8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C9B0AA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2F38421" w14:textId="77777777" w:rsidR="00DF0405" w:rsidRPr="001C39F0" w:rsidRDefault="003E4A22">
                  <w:pPr>
                    <w:pStyle w:val="p"/>
                  </w:pPr>
                  <w:r w:rsidRPr="001C39F0">
                    <w:rPr>
                      <w:rFonts w:ascii="Times New Roman" w:eastAsia="Times New Roman" w:hAnsi="Times New Roman" w:cs="Times New Roman"/>
                      <w:color w:val="000000"/>
                      <w:sz w:val="24"/>
                    </w:rPr>
                    <w:t>90° N</w:t>
                  </w:r>
                </w:p>
              </w:tc>
            </w:tr>
            <w:tr w:rsidR="00DF0405" w:rsidRPr="001C39F0" w14:paraId="384FC7EC" w14:textId="77777777">
              <w:tc>
                <w:tcPr>
                  <w:tcW w:w="400" w:type="dxa"/>
                  <w:tcMar>
                    <w:top w:w="0" w:type="dxa"/>
                    <w:left w:w="0" w:type="dxa"/>
                    <w:bottom w:w="0" w:type="dxa"/>
                    <w:right w:w="0" w:type="dxa"/>
                  </w:tcMar>
                </w:tcPr>
                <w:p w14:paraId="4558B42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03B7E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4B2BED4" w14:textId="77777777" w:rsidR="00DF0405" w:rsidRPr="001C39F0" w:rsidRDefault="003E4A22">
                  <w:pPr>
                    <w:pStyle w:val="p"/>
                  </w:pPr>
                  <w:r w:rsidRPr="001C39F0">
                    <w:rPr>
                      <w:rFonts w:ascii="Times New Roman" w:eastAsia="Times New Roman" w:hAnsi="Times New Roman" w:cs="Times New Roman"/>
                      <w:color w:val="000000"/>
                      <w:sz w:val="24"/>
                    </w:rPr>
                    <w:t>90° S</w:t>
                  </w:r>
                </w:p>
              </w:tc>
            </w:tr>
          </w:tbl>
          <w:p w14:paraId="67B57AB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397BB2E" w14:textId="77777777">
              <w:tc>
                <w:tcPr>
                  <w:tcW w:w="0" w:type="auto"/>
                  <w:tcMar>
                    <w:top w:w="30" w:type="dxa"/>
                    <w:left w:w="0" w:type="dxa"/>
                    <w:bottom w:w="30" w:type="dxa"/>
                    <w:right w:w="0" w:type="dxa"/>
                  </w:tcMar>
                </w:tcPr>
                <w:p w14:paraId="383140A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48A2AC5"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45806875" w14:textId="77777777">
              <w:tc>
                <w:tcPr>
                  <w:tcW w:w="0" w:type="auto"/>
                  <w:tcMar>
                    <w:top w:w="30" w:type="dxa"/>
                    <w:left w:w="0" w:type="dxa"/>
                    <w:bottom w:w="30" w:type="dxa"/>
                    <w:right w:w="0" w:type="dxa"/>
                  </w:tcMar>
                </w:tcPr>
                <w:p w14:paraId="7EF4B7F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D4259EC"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AFCD0BD" w14:textId="77777777">
              <w:tc>
                <w:tcPr>
                  <w:tcW w:w="0" w:type="auto"/>
                  <w:tcMar>
                    <w:top w:w="30" w:type="dxa"/>
                    <w:left w:w="0" w:type="dxa"/>
                    <w:bottom w:w="30" w:type="dxa"/>
                    <w:right w:w="0" w:type="dxa"/>
                  </w:tcMar>
                </w:tcPr>
                <w:p w14:paraId="6A34336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FA513FD" w14:textId="4DE5CF8F"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33723BEF" w14:textId="77777777">
              <w:tc>
                <w:tcPr>
                  <w:tcW w:w="0" w:type="auto"/>
                  <w:tcMar>
                    <w:top w:w="30" w:type="dxa"/>
                    <w:left w:w="0" w:type="dxa"/>
                    <w:bottom w:w="30" w:type="dxa"/>
                    <w:right w:w="0" w:type="dxa"/>
                  </w:tcMar>
                </w:tcPr>
                <w:p w14:paraId="3FE0B80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AFFD3EF"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0721DEF" w14:textId="77777777" w:rsidR="00DF0405" w:rsidRPr="001C39F0" w:rsidRDefault="00DF0405"/>
        </w:tc>
      </w:tr>
    </w:tbl>
    <w:p w14:paraId="31E0C91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297F183" w14:textId="77777777">
        <w:tc>
          <w:tcPr>
            <w:tcW w:w="5000" w:type="pct"/>
            <w:tcMar>
              <w:top w:w="0" w:type="dxa"/>
              <w:left w:w="0" w:type="dxa"/>
              <w:bottom w:w="0" w:type="dxa"/>
              <w:right w:w="0" w:type="dxa"/>
            </w:tcMar>
            <w:vAlign w:val="center"/>
          </w:tcPr>
          <w:p w14:paraId="179067A1" w14:textId="63075B74"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41. </w:t>
            </w:r>
            <w:r w:rsidRPr="001C39F0">
              <w:rPr>
                <w:rFonts w:ascii="Times New Roman" w:eastAsia="Times New Roman" w:hAnsi="Times New Roman" w:cs="Times New Roman"/>
                <w:color w:val="000000"/>
                <w:sz w:val="24"/>
              </w:rPr>
              <w:t>What is the approximate latitude of the observer in the diagram?</w:t>
            </w:r>
            <w:r w:rsidRPr="001C39F0">
              <w:rPr>
                <w:rFonts w:ascii="Times New Roman" w:eastAsia="Times New Roman" w:hAnsi="Times New Roman" w:cs="Times New Roman"/>
                <w:color w:val="000000"/>
                <w:sz w:val="24"/>
              </w:rPr>
              <w:br/>
            </w:r>
            <w:r w:rsidRPr="001C39F0">
              <w:rPr>
                <w:rFonts w:ascii="Times New Roman" w:eastAsia="Times New Roman" w:hAnsi="Times New Roman" w:cs="Times New Roman"/>
                <w:color w:val="000000"/>
                <w:sz w:val="24"/>
              </w:rPr>
              <w:br/>
            </w:r>
            <w:r w:rsidR="007B0DF5" w:rsidRPr="001C39F0">
              <w:rPr>
                <w:rFonts w:ascii="Times New Roman" w:eastAsia="Times New Roman" w:hAnsi="Times New Roman" w:cs="Times New Roman"/>
                <w:noProof/>
                <w:color w:val="000000"/>
                <w:position w:val="-64"/>
                <w:sz w:val="24"/>
                <w:lang w:val="en-US" w:eastAsia="en-US"/>
              </w:rPr>
              <w:drawing>
                <wp:inline distT="0" distB="0" distL="0" distR="0" wp14:anchorId="7863B815" wp14:editId="204A7215">
                  <wp:extent cx="1544320" cy="965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320" cy="96520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70"/>
            </w:tblGrid>
            <w:tr w:rsidR="00DF0405" w:rsidRPr="001C39F0" w14:paraId="2BF6EDB5" w14:textId="77777777">
              <w:tc>
                <w:tcPr>
                  <w:tcW w:w="400" w:type="dxa"/>
                  <w:tcMar>
                    <w:top w:w="0" w:type="dxa"/>
                    <w:left w:w="0" w:type="dxa"/>
                    <w:bottom w:w="0" w:type="dxa"/>
                    <w:right w:w="0" w:type="dxa"/>
                  </w:tcMar>
                </w:tcPr>
                <w:p w14:paraId="19E45C4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8B448D5"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75B130E" w14:textId="77777777" w:rsidR="00DF0405" w:rsidRPr="001C39F0" w:rsidRDefault="003E4A22">
                  <w:pPr>
                    <w:pStyle w:val="p"/>
                  </w:pPr>
                  <w:r w:rsidRPr="001C39F0">
                    <w:rPr>
                      <w:rFonts w:ascii="Times New Roman" w:eastAsia="Times New Roman" w:hAnsi="Times New Roman" w:cs="Times New Roman"/>
                      <w:color w:val="000000"/>
                      <w:sz w:val="24"/>
                    </w:rPr>
                    <w:t>20° N</w:t>
                  </w:r>
                </w:p>
              </w:tc>
            </w:tr>
            <w:tr w:rsidR="00DF0405" w:rsidRPr="001C39F0" w14:paraId="1888AD9B" w14:textId="77777777">
              <w:tc>
                <w:tcPr>
                  <w:tcW w:w="400" w:type="dxa"/>
                  <w:tcMar>
                    <w:top w:w="0" w:type="dxa"/>
                    <w:left w:w="0" w:type="dxa"/>
                    <w:bottom w:w="0" w:type="dxa"/>
                    <w:right w:w="0" w:type="dxa"/>
                  </w:tcMar>
                </w:tcPr>
                <w:p w14:paraId="3B0A08A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AF9D41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D4A5AC3" w14:textId="77777777" w:rsidR="00DF0405" w:rsidRPr="001C39F0" w:rsidRDefault="003E4A22">
                  <w:pPr>
                    <w:pStyle w:val="p"/>
                  </w:pPr>
                  <w:r w:rsidRPr="001C39F0">
                    <w:rPr>
                      <w:rFonts w:ascii="Times New Roman" w:eastAsia="Times New Roman" w:hAnsi="Times New Roman" w:cs="Times New Roman"/>
                      <w:color w:val="000000"/>
                      <w:sz w:val="24"/>
                    </w:rPr>
                    <w:t>20° S</w:t>
                  </w:r>
                </w:p>
              </w:tc>
            </w:tr>
            <w:tr w:rsidR="00DF0405" w:rsidRPr="001C39F0" w14:paraId="725BC519" w14:textId="77777777">
              <w:tc>
                <w:tcPr>
                  <w:tcW w:w="400" w:type="dxa"/>
                  <w:tcMar>
                    <w:top w:w="0" w:type="dxa"/>
                    <w:left w:w="0" w:type="dxa"/>
                    <w:bottom w:w="0" w:type="dxa"/>
                    <w:right w:w="0" w:type="dxa"/>
                  </w:tcMar>
                </w:tcPr>
                <w:p w14:paraId="4E78C0B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986092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61A848B" w14:textId="77777777" w:rsidR="00DF0405" w:rsidRPr="001C39F0" w:rsidRDefault="003E4A22">
                  <w:pPr>
                    <w:pStyle w:val="p"/>
                  </w:pPr>
                  <w:r w:rsidRPr="001C39F0">
                    <w:rPr>
                      <w:rFonts w:ascii="Times New Roman" w:eastAsia="Times New Roman" w:hAnsi="Times New Roman" w:cs="Times New Roman"/>
                      <w:color w:val="000000"/>
                      <w:sz w:val="24"/>
                    </w:rPr>
                    <w:t>70° N</w:t>
                  </w:r>
                </w:p>
              </w:tc>
            </w:tr>
            <w:tr w:rsidR="00DF0405" w:rsidRPr="001C39F0" w14:paraId="564D865D" w14:textId="77777777">
              <w:tc>
                <w:tcPr>
                  <w:tcW w:w="400" w:type="dxa"/>
                  <w:tcMar>
                    <w:top w:w="0" w:type="dxa"/>
                    <w:left w:w="0" w:type="dxa"/>
                    <w:bottom w:w="0" w:type="dxa"/>
                    <w:right w:w="0" w:type="dxa"/>
                  </w:tcMar>
                </w:tcPr>
                <w:p w14:paraId="45A552F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26D4D9C"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6473F1F" w14:textId="77777777" w:rsidR="00DF0405" w:rsidRPr="001C39F0" w:rsidRDefault="003E4A22">
                  <w:pPr>
                    <w:pStyle w:val="p"/>
                  </w:pPr>
                  <w:r w:rsidRPr="001C39F0">
                    <w:rPr>
                      <w:rFonts w:ascii="Times New Roman" w:eastAsia="Times New Roman" w:hAnsi="Times New Roman" w:cs="Times New Roman"/>
                      <w:color w:val="000000"/>
                      <w:sz w:val="24"/>
                    </w:rPr>
                    <w:t>0°</w:t>
                  </w:r>
                </w:p>
              </w:tc>
            </w:tr>
          </w:tbl>
          <w:p w14:paraId="7728928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0053EA65" w14:textId="77777777">
              <w:tc>
                <w:tcPr>
                  <w:tcW w:w="0" w:type="auto"/>
                  <w:tcMar>
                    <w:top w:w="30" w:type="dxa"/>
                    <w:left w:w="0" w:type="dxa"/>
                    <w:bottom w:w="30" w:type="dxa"/>
                    <w:right w:w="0" w:type="dxa"/>
                  </w:tcMar>
                </w:tcPr>
                <w:p w14:paraId="6A89F85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A0A1852"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76D31413" w14:textId="77777777">
              <w:tc>
                <w:tcPr>
                  <w:tcW w:w="0" w:type="auto"/>
                  <w:tcMar>
                    <w:top w:w="30" w:type="dxa"/>
                    <w:left w:w="0" w:type="dxa"/>
                    <w:bottom w:w="30" w:type="dxa"/>
                    <w:right w:w="0" w:type="dxa"/>
                  </w:tcMar>
                </w:tcPr>
                <w:p w14:paraId="2E53C7A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F2057B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D4F5053" w14:textId="77777777">
              <w:tc>
                <w:tcPr>
                  <w:tcW w:w="0" w:type="auto"/>
                  <w:tcMar>
                    <w:top w:w="30" w:type="dxa"/>
                    <w:left w:w="0" w:type="dxa"/>
                    <w:bottom w:w="30" w:type="dxa"/>
                    <w:right w:w="0" w:type="dxa"/>
                  </w:tcMar>
                </w:tcPr>
                <w:p w14:paraId="1AB60701"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4376CA1" w14:textId="04587685"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0ADA817A" w14:textId="77777777">
              <w:tc>
                <w:tcPr>
                  <w:tcW w:w="0" w:type="auto"/>
                  <w:tcMar>
                    <w:top w:w="30" w:type="dxa"/>
                    <w:left w:w="0" w:type="dxa"/>
                    <w:bottom w:w="30" w:type="dxa"/>
                    <w:right w:w="0" w:type="dxa"/>
                  </w:tcMar>
                </w:tcPr>
                <w:p w14:paraId="16C9795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A3FC0F6"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7BA5CC34" w14:textId="77777777" w:rsidR="00DF0405" w:rsidRPr="001C39F0" w:rsidRDefault="00DF0405"/>
        </w:tc>
      </w:tr>
    </w:tbl>
    <w:p w14:paraId="3A18E39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4F48FB2" w14:textId="77777777">
        <w:tc>
          <w:tcPr>
            <w:tcW w:w="5000" w:type="pct"/>
            <w:tcMar>
              <w:top w:w="0" w:type="dxa"/>
              <w:left w:w="0" w:type="dxa"/>
              <w:bottom w:w="0" w:type="dxa"/>
              <w:right w:w="0" w:type="dxa"/>
            </w:tcMar>
            <w:vAlign w:val="center"/>
          </w:tcPr>
          <w:p w14:paraId="67DEF542" w14:textId="5273C470"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42. </w:t>
            </w:r>
            <w:r w:rsidRPr="001C39F0">
              <w:rPr>
                <w:rFonts w:ascii="Times New Roman" w:eastAsia="Times New Roman" w:hAnsi="Times New Roman" w:cs="Times New Roman"/>
                <w:color w:val="000000"/>
                <w:sz w:val="24"/>
              </w:rPr>
              <w:t>An observer in the northern hemisphere takes a time exposure photograph of the night sky. If the illustration depicts the photograph taken by the observer, which direction was the camera pointing?</w:t>
            </w:r>
            <w:r w:rsidRPr="001C39F0">
              <w:rPr>
                <w:rFonts w:ascii="Times New Roman" w:eastAsia="Times New Roman" w:hAnsi="Times New Roman" w:cs="Times New Roman"/>
                <w:color w:val="000000"/>
                <w:sz w:val="24"/>
              </w:rPr>
              <w:br/>
            </w:r>
            <w:r w:rsidRPr="001C39F0">
              <w:rPr>
                <w:rFonts w:ascii="Times New Roman" w:eastAsia="Times New Roman" w:hAnsi="Times New Roman" w:cs="Times New Roman"/>
                <w:color w:val="000000"/>
                <w:sz w:val="24"/>
              </w:rPr>
              <w:lastRenderedPageBreak/>
              <w:br/>
            </w:r>
            <w:r w:rsidR="007B0DF5" w:rsidRPr="001C39F0">
              <w:rPr>
                <w:rFonts w:ascii="Times New Roman" w:eastAsia="Times New Roman" w:hAnsi="Times New Roman" w:cs="Times New Roman"/>
                <w:noProof/>
                <w:color w:val="000000"/>
                <w:position w:val="-97"/>
                <w:sz w:val="24"/>
                <w:lang w:val="en-US" w:eastAsia="en-US"/>
              </w:rPr>
              <w:drawing>
                <wp:inline distT="0" distB="0" distL="0" distR="0" wp14:anchorId="2499F6A4" wp14:editId="07513BE7">
                  <wp:extent cx="2296160" cy="1381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138176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13"/>
            </w:tblGrid>
            <w:tr w:rsidR="00DF0405" w:rsidRPr="001C39F0" w14:paraId="0CF4F4E0" w14:textId="77777777">
              <w:tc>
                <w:tcPr>
                  <w:tcW w:w="400" w:type="dxa"/>
                  <w:tcMar>
                    <w:top w:w="0" w:type="dxa"/>
                    <w:left w:w="0" w:type="dxa"/>
                    <w:bottom w:w="0" w:type="dxa"/>
                    <w:right w:w="0" w:type="dxa"/>
                  </w:tcMar>
                </w:tcPr>
                <w:p w14:paraId="6F73DF0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B4031F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CA88F4" w14:textId="77777777" w:rsidR="00DF0405" w:rsidRPr="001C39F0" w:rsidRDefault="003E4A22">
                  <w:pPr>
                    <w:pStyle w:val="p"/>
                  </w:pPr>
                  <w:r w:rsidRPr="001C39F0">
                    <w:rPr>
                      <w:rFonts w:ascii="Times New Roman" w:eastAsia="Times New Roman" w:hAnsi="Times New Roman" w:cs="Times New Roman"/>
                      <w:color w:val="000000"/>
                      <w:sz w:val="24"/>
                    </w:rPr>
                    <w:t>due north</w:t>
                  </w:r>
                </w:p>
              </w:tc>
            </w:tr>
            <w:tr w:rsidR="00DF0405" w:rsidRPr="001C39F0" w14:paraId="32BE68E4" w14:textId="77777777">
              <w:tc>
                <w:tcPr>
                  <w:tcW w:w="400" w:type="dxa"/>
                  <w:tcMar>
                    <w:top w:w="0" w:type="dxa"/>
                    <w:left w:w="0" w:type="dxa"/>
                    <w:bottom w:w="0" w:type="dxa"/>
                    <w:right w:w="0" w:type="dxa"/>
                  </w:tcMar>
                </w:tcPr>
                <w:p w14:paraId="2C62EF2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7D3A0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12710DA" w14:textId="77777777" w:rsidR="00DF0405" w:rsidRPr="001C39F0" w:rsidRDefault="003E4A22">
                  <w:pPr>
                    <w:pStyle w:val="p"/>
                  </w:pPr>
                  <w:r w:rsidRPr="001C39F0">
                    <w:rPr>
                      <w:rFonts w:ascii="Times New Roman" w:eastAsia="Times New Roman" w:hAnsi="Times New Roman" w:cs="Times New Roman"/>
                      <w:color w:val="000000"/>
                      <w:sz w:val="24"/>
                    </w:rPr>
                    <w:t>due south</w:t>
                  </w:r>
                </w:p>
              </w:tc>
            </w:tr>
            <w:tr w:rsidR="00DF0405" w:rsidRPr="001C39F0" w14:paraId="7C0D4AE7" w14:textId="77777777">
              <w:tc>
                <w:tcPr>
                  <w:tcW w:w="400" w:type="dxa"/>
                  <w:tcMar>
                    <w:top w:w="0" w:type="dxa"/>
                    <w:left w:w="0" w:type="dxa"/>
                    <w:bottom w:w="0" w:type="dxa"/>
                    <w:right w:w="0" w:type="dxa"/>
                  </w:tcMar>
                </w:tcPr>
                <w:p w14:paraId="4DCAC9A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A792F7"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2BDF282" w14:textId="77777777" w:rsidR="00DF0405" w:rsidRPr="001C39F0" w:rsidRDefault="003E4A22">
                  <w:pPr>
                    <w:pStyle w:val="p"/>
                  </w:pPr>
                  <w:r w:rsidRPr="001C39F0">
                    <w:rPr>
                      <w:rFonts w:ascii="Times New Roman" w:eastAsia="Times New Roman" w:hAnsi="Times New Roman" w:cs="Times New Roman"/>
                      <w:color w:val="000000"/>
                      <w:sz w:val="24"/>
                    </w:rPr>
                    <w:t>due east</w:t>
                  </w:r>
                </w:p>
              </w:tc>
            </w:tr>
            <w:tr w:rsidR="00DF0405" w:rsidRPr="001C39F0" w14:paraId="46FC48F9" w14:textId="77777777">
              <w:tc>
                <w:tcPr>
                  <w:tcW w:w="400" w:type="dxa"/>
                  <w:tcMar>
                    <w:top w:w="0" w:type="dxa"/>
                    <w:left w:w="0" w:type="dxa"/>
                    <w:bottom w:w="0" w:type="dxa"/>
                    <w:right w:w="0" w:type="dxa"/>
                  </w:tcMar>
                </w:tcPr>
                <w:p w14:paraId="24FF6C7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5F1D8E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A1A88BB" w14:textId="77777777" w:rsidR="00DF0405" w:rsidRPr="001C39F0" w:rsidRDefault="003E4A22">
                  <w:pPr>
                    <w:pStyle w:val="p"/>
                  </w:pPr>
                  <w:r w:rsidRPr="001C39F0">
                    <w:rPr>
                      <w:rFonts w:ascii="Times New Roman" w:eastAsia="Times New Roman" w:hAnsi="Times New Roman" w:cs="Times New Roman"/>
                      <w:color w:val="000000"/>
                      <w:sz w:val="24"/>
                    </w:rPr>
                    <w:t>straight up, directly overhead</w:t>
                  </w:r>
                </w:p>
              </w:tc>
            </w:tr>
          </w:tbl>
          <w:p w14:paraId="57884688"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AF9073F" w14:textId="77777777">
              <w:tc>
                <w:tcPr>
                  <w:tcW w:w="0" w:type="auto"/>
                  <w:tcMar>
                    <w:top w:w="30" w:type="dxa"/>
                    <w:left w:w="0" w:type="dxa"/>
                    <w:bottom w:w="30" w:type="dxa"/>
                    <w:right w:w="0" w:type="dxa"/>
                  </w:tcMar>
                </w:tcPr>
                <w:p w14:paraId="2206B39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62455B5"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3F0C4341" w14:textId="77777777">
              <w:tc>
                <w:tcPr>
                  <w:tcW w:w="0" w:type="auto"/>
                  <w:tcMar>
                    <w:top w:w="30" w:type="dxa"/>
                    <w:left w:w="0" w:type="dxa"/>
                    <w:bottom w:w="30" w:type="dxa"/>
                    <w:right w:w="0" w:type="dxa"/>
                  </w:tcMar>
                </w:tcPr>
                <w:p w14:paraId="6E97FDE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7F3CCF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F56A79F" w14:textId="77777777">
              <w:tc>
                <w:tcPr>
                  <w:tcW w:w="0" w:type="auto"/>
                  <w:tcMar>
                    <w:top w:w="30" w:type="dxa"/>
                    <w:left w:w="0" w:type="dxa"/>
                    <w:bottom w:w="30" w:type="dxa"/>
                    <w:right w:w="0" w:type="dxa"/>
                  </w:tcMar>
                </w:tcPr>
                <w:p w14:paraId="547CEEA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7DD496C" w14:textId="50C7906D"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342CAF1E" w14:textId="77777777">
              <w:tc>
                <w:tcPr>
                  <w:tcW w:w="0" w:type="auto"/>
                  <w:tcMar>
                    <w:top w:w="30" w:type="dxa"/>
                    <w:left w:w="0" w:type="dxa"/>
                    <w:bottom w:w="30" w:type="dxa"/>
                    <w:right w:w="0" w:type="dxa"/>
                  </w:tcMar>
                </w:tcPr>
                <w:p w14:paraId="1A69747A"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AA62D82"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3146D20A" w14:textId="77777777" w:rsidR="00DF0405" w:rsidRPr="001C39F0" w:rsidRDefault="00DF0405"/>
        </w:tc>
      </w:tr>
    </w:tbl>
    <w:p w14:paraId="35394CC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5BB4271" w14:textId="77777777">
        <w:tc>
          <w:tcPr>
            <w:tcW w:w="5000" w:type="pct"/>
            <w:tcMar>
              <w:top w:w="0" w:type="dxa"/>
              <w:left w:w="0" w:type="dxa"/>
              <w:bottom w:w="0" w:type="dxa"/>
              <w:right w:w="0" w:type="dxa"/>
            </w:tcMar>
            <w:vAlign w:val="center"/>
          </w:tcPr>
          <w:p w14:paraId="724308BD" w14:textId="745E2391"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43. </w:t>
            </w:r>
            <w:r w:rsidRPr="001C39F0">
              <w:rPr>
                <w:rFonts w:ascii="Times New Roman" w:eastAsia="Times New Roman" w:hAnsi="Times New Roman" w:cs="Times New Roman"/>
                <w:color w:val="000000"/>
                <w:sz w:val="24"/>
              </w:rPr>
              <w:t>An observer in the northern hemisphere takes a time exposure photograph of the night sky. If the illustration depicts the photograph taken by the observer, which direction was the camera pointing?</w:t>
            </w:r>
            <w:r w:rsidRPr="001C39F0">
              <w:rPr>
                <w:rFonts w:ascii="Times New Roman" w:eastAsia="Times New Roman" w:hAnsi="Times New Roman" w:cs="Times New Roman"/>
                <w:color w:val="000000"/>
                <w:sz w:val="24"/>
              </w:rPr>
              <w:br/>
            </w:r>
            <w:r w:rsidRPr="001C39F0">
              <w:rPr>
                <w:rFonts w:ascii="Times New Roman" w:eastAsia="Times New Roman" w:hAnsi="Times New Roman" w:cs="Times New Roman"/>
                <w:color w:val="000000"/>
                <w:sz w:val="24"/>
              </w:rPr>
              <w:br/>
            </w:r>
            <w:r w:rsidR="007B0DF5" w:rsidRPr="001C39F0">
              <w:rPr>
                <w:rFonts w:ascii="Times New Roman" w:eastAsia="Times New Roman" w:hAnsi="Times New Roman" w:cs="Times New Roman"/>
                <w:noProof/>
                <w:color w:val="000000"/>
                <w:position w:val="-106"/>
                <w:sz w:val="24"/>
                <w:lang w:val="en-US" w:eastAsia="en-US"/>
              </w:rPr>
              <w:drawing>
                <wp:inline distT="0" distB="0" distL="0" distR="0" wp14:anchorId="4197B28B" wp14:editId="6FED0ED0">
                  <wp:extent cx="2296160" cy="1493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160" cy="149352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13"/>
            </w:tblGrid>
            <w:tr w:rsidR="00DF0405" w:rsidRPr="001C39F0" w14:paraId="59002649" w14:textId="77777777">
              <w:tc>
                <w:tcPr>
                  <w:tcW w:w="400" w:type="dxa"/>
                  <w:tcMar>
                    <w:top w:w="0" w:type="dxa"/>
                    <w:left w:w="0" w:type="dxa"/>
                    <w:bottom w:w="0" w:type="dxa"/>
                    <w:right w:w="0" w:type="dxa"/>
                  </w:tcMar>
                </w:tcPr>
                <w:p w14:paraId="10B33F7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7955A1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7AD28B9" w14:textId="77777777" w:rsidR="00DF0405" w:rsidRPr="001C39F0" w:rsidRDefault="003E4A22">
                  <w:pPr>
                    <w:pStyle w:val="p"/>
                  </w:pPr>
                  <w:r w:rsidRPr="001C39F0">
                    <w:rPr>
                      <w:rFonts w:ascii="Times New Roman" w:eastAsia="Times New Roman" w:hAnsi="Times New Roman" w:cs="Times New Roman"/>
                      <w:color w:val="000000"/>
                      <w:sz w:val="24"/>
                    </w:rPr>
                    <w:t>due north</w:t>
                  </w:r>
                </w:p>
              </w:tc>
            </w:tr>
            <w:tr w:rsidR="00DF0405" w:rsidRPr="001C39F0" w14:paraId="3E0D48B7" w14:textId="77777777">
              <w:tc>
                <w:tcPr>
                  <w:tcW w:w="400" w:type="dxa"/>
                  <w:tcMar>
                    <w:top w:w="0" w:type="dxa"/>
                    <w:left w:w="0" w:type="dxa"/>
                    <w:bottom w:w="0" w:type="dxa"/>
                    <w:right w:w="0" w:type="dxa"/>
                  </w:tcMar>
                </w:tcPr>
                <w:p w14:paraId="75C999A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217B0E5"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1EA2152" w14:textId="77777777" w:rsidR="00DF0405" w:rsidRPr="001C39F0" w:rsidRDefault="003E4A22">
                  <w:pPr>
                    <w:pStyle w:val="p"/>
                  </w:pPr>
                  <w:r w:rsidRPr="001C39F0">
                    <w:rPr>
                      <w:rFonts w:ascii="Times New Roman" w:eastAsia="Times New Roman" w:hAnsi="Times New Roman" w:cs="Times New Roman"/>
                      <w:color w:val="000000"/>
                      <w:sz w:val="24"/>
                    </w:rPr>
                    <w:t>due south</w:t>
                  </w:r>
                </w:p>
              </w:tc>
            </w:tr>
            <w:tr w:rsidR="00DF0405" w:rsidRPr="001C39F0" w14:paraId="6E876FF4" w14:textId="77777777">
              <w:tc>
                <w:tcPr>
                  <w:tcW w:w="400" w:type="dxa"/>
                  <w:tcMar>
                    <w:top w:w="0" w:type="dxa"/>
                    <w:left w:w="0" w:type="dxa"/>
                    <w:bottom w:w="0" w:type="dxa"/>
                    <w:right w:w="0" w:type="dxa"/>
                  </w:tcMar>
                </w:tcPr>
                <w:p w14:paraId="1EAB6D1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1861388"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FA81701" w14:textId="77777777" w:rsidR="00DF0405" w:rsidRPr="001C39F0" w:rsidRDefault="003E4A22">
                  <w:pPr>
                    <w:pStyle w:val="p"/>
                  </w:pPr>
                  <w:r w:rsidRPr="001C39F0">
                    <w:rPr>
                      <w:rFonts w:ascii="Times New Roman" w:eastAsia="Times New Roman" w:hAnsi="Times New Roman" w:cs="Times New Roman"/>
                      <w:color w:val="000000"/>
                      <w:sz w:val="24"/>
                    </w:rPr>
                    <w:t>due west</w:t>
                  </w:r>
                </w:p>
              </w:tc>
            </w:tr>
            <w:tr w:rsidR="00DF0405" w:rsidRPr="001C39F0" w14:paraId="4D572367" w14:textId="77777777">
              <w:tc>
                <w:tcPr>
                  <w:tcW w:w="400" w:type="dxa"/>
                  <w:tcMar>
                    <w:top w:w="0" w:type="dxa"/>
                    <w:left w:w="0" w:type="dxa"/>
                    <w:bottom w:w="0" w:type="dxa"/>
                    <w:right w:w="0" w:type="dxa"/>
                  </w:tcMar>
                </w:tcPr>
                <w:p w14:paraId="5CDEE7B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E6D207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B844BA7" w14:textId="77777777" w:rsidR="00DF0405" w:rsidRPr="001C39F0" w:rsidRDefault="003E4A22">
                  <w:pPr>
                    <w:pStyle w:val="p"/>
                  </w:pPr>
                  <w:r w:rsidRPr="001C39F0">
                    <w:rPr>
                      <w:rFonts w:ascii="Times New Roman" w:eastAsia="Times New Roman" w:hAnsi="Times New Roman" w:cs="Times New Roman"/>
                      <w:color w:val="000000"/>
                      <w:sz w:val="24"/>
                    </w:rPr>
                    <w:t>straight up, directly overhead</w:t>
                  </w:r>
                </w:p>
              </w:tc>
            </w:tr>
          </w:tbl>
          <w:p w14:paraId="22F6094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0F5A6539" w14:textId="77777777">
              <w:tc>
                <w:tcPr>
                  <w:tcW w:w="0" w:type="auto"/>
                  <w:tcMar>
                    <w:top w:w="30" w:type="dxa"/>
                    <w:left w:w="0" w:type="dxa"/>
                    <w:bottom w:w="30" w:type="dxa"/>
                    <w:right w:w="0" w:type="dxa"/>
                  </w:tcMar>
                </w:tcPr>
                <w:p w14:paraId="53CDA62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36B1D94"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6212C139" w14:textId="77777777">
              <w:tc>
                <w:tcPr>
                  <w:tcW w:w="0" w:type="auto"/>
                  <w:tcMar>
                    <w:top w:w="30" w:type="dxa"/>
                    <w:left w:w="0" w:type="dxa"/>
                    <w:bottom w:w="30" w:type="dxa"/>
                    <w:right w:w="0" w:type="dxa"/>
                  </w:tcMar>
                </w:tcPr>
                <w:p w14:paraId="19EA06D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21606E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5C17DF5" w14:textId="77777777">
              <w:tc>
                <w:tcPr>
                  <w:tcW w:w="0" w:type="auto"/>
                  <w:tcMar>
                    <w:top w:w="30" w:type="dxa"/>
                    <w:left w:w="0" w:type="dxa"/>
                    <w:bottom w:w="30" w:type="dxa"/>
                    <w:right w:w="0" w:type="dxa"/>
                  </w:tcMar>
                </w:tcPr>
                <w:p w14:paraId="048B9F9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B7655AB" w14:textId="12FC83B6"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63895507" w14:textId="77777777">
              <w:tc>
                <w:tcPr>
                  <w:tcW w:w="0" w:type="auto"/>
                  <w:tcMar>
                    <w:top w:w="30" w:type="dxa"/>
                    <w:left w:w="0" w:type="dxa"/>
                    <w:bottom w:w="30" w:type="dxa"/>
                    <w:right w:w="0" w:type="dxa"/>
                  </w:tcMar>
                </w:tcPr>
                <w:p w14:paraId="6B09C4C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0CF80B3"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68FCD14" w14:textId="77777777" w:rsidR="00DF0405" w:rsidRPr="001C39F0" w:rsidRDefault="00DF0405"/>
        </w:tc>
      </w:tr>
    </w:tbl>
    <w:p w14:paraId="2BF0E28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D356A61" w14:textId="77777777">
        <w:tc>
          <w:tcPr>
            <w:tcW w:w="5000" w:type="pct"/>
            <w:tcMar>
              <w:top w:w="0" w:type="dxa"/>
              <w:left w:w="0" w:type="dxa"/>
              <w:bottom w:w="0" w:type="dxa"/>
              <w:right w:w="0" w:type="dxa"/>
            </w:tcMar>
            <w:vAlign w:val="center"/>
          </w:tcPr>
          <w:p w14:paraId="532E8000" w14:textId="09F1DA2D"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44. </w:t>
            </w:r>
            <w:r w:rsidRPr="001C39F0">
              <w:rPr>
                <w:rFonts w:ascii="Times New Roman" w:eastAsia="Times New Roman" w:hAnsi="Times New Roman" w:cs="Times New Roman"/>
                <w:color w:val="000000"/>
                <w:sz w:val="24"/>
              </w:rPr>
              <w:t>An observer in the southern hemisphere takes a time exposure photograph of the night sky. If the illustration depicts the photograph taken by the observer, which direction was the camera pointing?</w:t>
            </w:r>
            <w:r w:rsidRPr="001C39F0">
              <w:rPr>
                <w:rFonts w:ascii="Times New Roman" w:eastAsia="Times New Roman" w:hAnsi="Times New Roman" w:cs="Times New Roman"/>
                <w:color w:val="000000"/>
                <w:sz w:val="24"/>
              </w:rPr>
              <w:br/>
            </w:r>
            <w:r w:rsidRPr="001C39F0">
              <w:rPr>
                <w:rFonts w:ascii="Times New Roman" w:eastAsia="Times New Roman" w:hAnsi="Times New Roman" w:cs="Times New Roman"/>
                <w:color w:val="000000"/>
                <w:sz w:val="24"/>
              </w:rPr>
              <w:lastRenderedPageBreak/>
              <w:br/>
            </w:r>
            <w:r w:rsidR="007B0DF5" w:rsidRPr="001C39F0">
              <w:rPr>
                <w:rFonts w:ascii="Times New Roman" w:eastAsia="Times New Roman" w:hAnsi="Times New Roman" w:cs="Times New Roman"/>
                <w:noProof/>
                <w:color w:val="000000"/>
                <w:position w:val="-104"/>
                <w:sz w:val="24"/>
                <w:lang w:val="en-US" w:eastAsia="en-US"/>
              </w:rPr>
              <w:drawing>
                <wp:inline distT="0" distB="0" distL="0" distR="0" wp14:anchorId="73A9447A" wp14:editId="499F93B1">
                  <wp:extent cx="2296160" cy="14630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160" cy="146304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13"/>
            </w:tblGrid>
            <w:tr w:rsidR="00DF0405" w:rsidRPr="001C39F0" w14:paraId="148AF41F" w14:textId="77777777">
              <w:tc>
                <w:tcPr>
                  <w:tcW w:w="400" w:type="dxa"/>
                  <w:tcMar>
                    <w:top w:w="0" w:type="dxa"/>
                    <w:left w:w="0" w:type="dxa"/>
                    <w:bottom w:w="0" w:type="dxa"/>
                    <w:right w:w="0" w:type="dxa"/>
                  </w:tcMar>
                </w:tcPr>
                <w:p w14:paraId="39F1539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A21C98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D3C7CC1" w14:textId="77777777" w:rsidR="00DF0405" w:rsidRPr="001C39F0" w:rsidRDefault="003E4A22">
                  <w:pPr>
                    <w:pStyle w:val="p"/>
                  </w:pPr>
                  <w:r w:rsidRPr="001C39F0">
                    <w:rPr>
                      <w:rFonts w:ascii="Times New Roman" w:eastAsia="Times New Roman" w:hAnsi="Times New Roman" w:cs="Times New Roman"/>
                      <w:color w:val="000000"/>
                      <w:sz w:val="24"/>
                    </w:rPr>
                    <w:t>due south</w:t>
                  </w:r>
                </w:p>
              </w:tc>
            </w:tr>
            <w:tr w:rsidR="00DF0405" w:rsidRPr="001C39F0" w14:paraId="2A6ED35E" w14:textId="77777777">
              <w:tc>
                <w:tcPr>
                  <w:tcW w:w="400" w:type="dxa"/>
                  <w:tcMar>
                    <w:top w:w="0" w:type="dxa"/>
                    <w:left w:w="0" w:type="dxa"/>
                    <w:bottom w:w="0" w:type="dxa"/>
                    <w:right w:w="0" w:type="dxa"/>
                  </w:tcMar>
                </w:tcPr>
                <w:p w14:paraId="31C4146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A500777"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B3B3BB7" w14:textId="77777777" w:rsidR="00DF0405" w:rsidRPr="001C39F0" w:rsidRDefault="003E4A22">
                  <w:pPr>
                    <w:pStyle w:val="p"/>
                  </w:pPr>
                  <w:r w:rsidRPr="001C39F0">
                    <w:rPr>
                      <w:rFonts w:ascii="Times New Roman" w:eastAsia="Times New Roman" w:hAnsi="Times New Roman" w:cs="Times New Roman"/>
                      <w:color w:val="000000"/>
                      <w:sz w:val="24"/>
                    </w:rPr>
                    <w:t>due east</w:t>
                  </w:r>
                </w:p>
              </w:tc>
            </w:tr>
            <w:tr w:rsidR="00DF0405" w:rsidRPr="001C39F0" w14:paraId="34E16F5B" w14:textId="77777777">
              <w:tc>
                <w:tcPr>
                  <w:tcW w:w="400" w:type="dxa"/>
                  <w:tcMar>
                    <w:top w:w="0" w:type="dxa"/>
                    <w:left w:w="0" w:type="dxa"/>
                    <w:bottom w:w="0" w:type="dxa"/>
                    <w:right w:w="0" w:type="dxa"/>
                  </w:tcMar>
                </w:tcPr>
                <w:p w14:paraId="78AF889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118526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D1E77AA" w14:textId="77777777" w:rsidR="00DF0405" w:rsidRPr="001C39F0" w:rsidRDefault="003E4A22">
                  <w:pPr>
                    <w:pStyle w:val="p"/>
                  </w:pPr>
                  <w:r w:rsidRPr="001C39F0">
                    <w:rPr>
                      <w:rFonts w:ascii="Times New Roman" w:eastAsia="Times New Roman" w:hAnsi="Times New Roman" w:cs="Times New Roman"/>
                      <w:color w:val="000000"/>
                      <w:sz w:val="24"/>
                    </w:rPr>
                    <w:t>due west</w:t>
                  </w:r>
                </w:p>
              </w:tc>
            </w:tr>
            <w:tr w:rsidR="00DF0405" w:rsidRPr="001C39F0" w14:paraId="72BB1EEC" w14:textId="77777777">
              <w:tc>
                <w:tcPr>
                  <w:tcW w:w="400" w:type="dxa"/>
                  <w:tcMar>
                    <w:top w:w="0" w:type="dxa"/>
                    <w:left w:w="0" w:type="dxa"/>
                    <w:bottom w:w="0" w:type="dxa"/>
                    <w:right w:w="0" w:type="dxa"/>
                  </w:tcMar>
                </w:tcPr>
                <w:p w14:paraId="4779B6A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6237B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A016638" w14:textId="77777777" w:rsidR="00DF0405" w:rsidRPr="001C39F0" w:rsidRDefault="003E4A22">
                  <w:pPr>
                    <w:pStyle w:val="p"/>
                  </w:pPr>
                  <w:r w:rsidRPr="001C39F0">
                    <w:rPr>
                      <w:rFonts w:ascii="Times New Roman" w:eastAsia="Times New Roman" w:hAnsi="Times New Roman" w:cs="Times New Roman"/>
                      <w:color w:val="000000"/>
                      <w:sz w:val="24"/>
                    </w:rPr>
                    <w:t>straight up, directly overhead</w:t>
                  </w:r>
                </w:p>
              </w:tc>
            </w:tr>
          </w:tbl>
          <w:p w14:paraId="0F9E46DD"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5551AFA" w14:textId="77777777">
              <w:tc>
                <w:tcPr>
                  <w:tcW w:w="0" w:type="auto"/>
                  <w:tcMar>
                    <w:top w:w="30" w:type="dxa"/>
                    <w:left w:w="0" w:type="dxa"/>
                    <w:bottom w:w="30" w:type="dxa"/>
                    <w:right w:w="0" w:type="dxa"/>
                  </w:tcMar>
                </w:tcPr>
                <w:p w14:paraId="46113AF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E0FF5CA"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26207686" w14:textId="77777777">
              <w:tc>
                <w:tcPr>
                  <w:tcW w:w="0" w:type="auto"/>
                  <w:tcMar>
                    <w:top w:w="30" w:type="dxa"/>
                    <w:left w:w="0" w:type="dxa"/>
                    <w:bottom w:w="30" w:type="dxa"/>
                    <w:right w:w="0" w:type="dxa"/>
                  </w:tcMar>
                </w:tcPr>
                <w:p w14:paraId="0CF8C56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EBAFA4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D41F300" w14:textId="77777777">
              <w:tc>
                <w:tcPr>
                  <w:tcW w:w="0" w:type="auto"/>
                  <w:tcMar>
                    <w:top w:w="30" w:type="dxa"/>
                    <w:left w:w="0" w:type="dxa"/>
                    <w:bottom w:w="30" w:type="dxa"/>
                    <w:right w:w="0" w:type="dxa"/>
                  </w:tcMar>
                </w:tcPr>
                <w:p w14:paraId="466FA86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49C5A53" w14:textId="7C5595FC"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23E9FF3B" w14:textId="77777777">
              <w:tc>
                <w:tcPr>
                  <w:tcW w:w="0" w:type="auto"/>
                  <w:tcMar>
                    <w:top w:w="30" w:type="dxa"/>
                    <w:left w:w="0" w:type="dxa"/>
                    <w:bottom w:w="30" w:type="dxa"/>
                    <w:right w:w="0" w:type="dxa"/>
                  </w:tcMar>
                </w:tcPr>
                <w:p w14:paraId="2614207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D2E4A6C"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62F146C9" w14:textId="77777777" w:rsidR="00DF0405" w:rsidRPr="001C39F0" w:rsidRDefault="00DF0405"/>
        </w:tc>
      </w:tr>
    </w:tbl>
    <w:p w14:paraId="653EF18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D6FA44B" w14:textId="77777777">
        <w:tc>
          <w:tcPr>
            <w:tcW w:w="5000" w:type="pct"/>
            <w:tcMar>
              <w:top w:w="0" w:type="dxa"/>
              <w:left w:w="0" w:type="dxa"/>
              <w:bottom w:w="0" w:type="dxa"/>
              <w:right w:w="0" w:type="dxa"/>
            </w:tcMar>
            <w:vAlign w:val="center"/>
          </w:tcPr>
          <w:p w14:paraId="3AC42C78" w14:textId="1594EABC"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45. </w:t>
            </w:r>
            <w:r w:rsidRPr="001C39F0">
              <w:rPr>
                <w:rFonts w:ascii="Times New Roman" w:eastAsia="Times New Roman" w:hAnsi="Times New Roman" w:cs="Times New Roman"/>
                <w:color w:val="000000"/>
                <w:sz w:val="24"/>
              </w:rPr>
              <w:t>An observer in the southern hemisphere takes a time exposure photograph of the night sky. If the illustration depicts the photograph taken by the observer, which direction was the camera pointing?</w:t>
            </w:r>
            <w:r w:rsidRPr="001C39F0">
              <w:rPr>
                <w:rFonts w:ascii="Times New Roman" w:eastAsia="Times New Roman" w:hAnsi="Times New Roman" w:cs="Times New Roman"/>
                <w:color w:val="000000"/>
                <w:sz w:val="24"/>
              </w:rPr>
              <w:br/>
            </w:r>
            <w:r w:rsidR="007B0DF5" w:rsidRPr="001C39F0">
              <w:rPr>
                <w:rFonts w:ascii="Times New Roman" w:eastAsia="Times New Roman" w:hAnsi="Times New Roman" w:cs="Times New Roman"/>
                <w:noProof/>
                <w:color w:val="000000"/>
                <w:position w:val="-106"/>
                <w:sz w:val="24"/>
                <w:lang w:val="en-US" w:eastAsia="en-US"/>
              </w:rPr>
              <w:drawing>
                <wp:inline distT="0" distB="0" distL="0" distR="0" wp14:anchorId="3FB4EF30" wp14:editId="7C1D92C8">
                  <wp:extent cx="2296160" cy="14935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160" cy="149352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27"/>
            </w:tblGrid>
            <w:tr w:rsidR="00DF0405" w:rsidRPr="001C39F0" w14:paraId="02B81AFE" w14:textId="77777777">
              <w:tc>
                <w:tcPr>
                  <w:tcW w:w="400" w:type="dxa"/>
                  <w:tcMar>
                    <w:top w:w="0" w:type="dxa"/>
                    <w:left w:w="0" w:type="dxa"/>
                    <w:bottom w:w="0" w:type="dxa"/>
                    <w:right w:w="0" w:type="dxa"/>
                  </w:tcMar>
                </w:tcPr>
                <w:p w14:paraId="12EAD76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65756A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FA40747" w14:textId="77777777" w:rsidR="00DF0405" w:rsidRPr="001C39F0" w:rsidRDefault="003E4A22">
                  <w:pPr>
                    <w:pStyle w:val="p"/>
                  </w:pPr>
                  <w:r w:rsidRPr="001C39F0">
                    <w:rPr>
                      <w:rFonts w:ascii="Times New Roman" w:eastAsia="Times New Roman" w:hAnsi="Times New Roman" w:cs="Times New Roman"/>
                      <w:color w:val="000000"/>
                      <w:sz w:val="24"/>
                    </w:rPr>
                    <w:t>due north</w:t>
                  </w:r>
                </w:p>
              </w:tc>
            </w:tr>
            <w:tr w:rsidR="00DF0405" w:rsidRPr="001C39F0" w14:paraId="54AFFE9A" w14:textId="77777777">
              <w:tc>
                <w:tcPr>
                  <w:tcW w:w="400" w:type="dxa"/>
                  <w:tcMar>
                    <w:top w:w="0" w:type="dxa"/>
                    <w:left w:w="0" w:type="dxa"/>
                    <w:bottom w:w="0" w:type="dxa"/>
                    <w:right w:w="0" w:type="dxa"/>
                  </w:tcMar>
                </w:tcPr>
                <w:p w14:paraId="6BF040D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AF4454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812CF86" w14:textId="77777777" w:rsidR="00DF0405" w:rsidRPr="001C39F0" w:rsidRDefault="003E4A22">
                  <w:pPr>
                    <w:pStyle w:val="p"/>
                  </w:pPr>
                  <w:r w:rsidRPr="001C39F0">
                    <w:rPr>
                      <w:rFonts w:ascii="Times New Roman" w:eastAsia="Times New Roman" w:hAnsi="Times New Roman" w:cs="Times New Roman"/>
                      <w:color w:val="000000"/>
                      <w:sz w:val="24"/>
                    </w:rPr>
                    <w:t>due south</w:t>
                  </w:r>
                </w:p>
              </w:tc>
            </w:tr>
            <w:tr w:rsidR="00DF0405" w:rsidRPr="001C39F0" w14:paraId="7BF70532" w14:textId="77777777">
              <w:tc>
                <w:tcPr>
                  <w:tcW w:w="400" w:type="dxa"/>
                  <w:tcMar>
                    <w:top w:w="0" w:type="dxa"/>
                    <w:left w:w="0" w:type="dxa"/>
                    <w:bottom w:w="0" w:type="dxa"/>
                    <w:right w:w="0" w:type="dxa"/>
                  </w:tcMar>
                </w:tcPr>
                <w:p w14:paraId="7EC7394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BEC4E4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382CCC8" w14:textId="77777777" w:rsidR="00DF0405" w:rsidRPr="001C39F0" w:rsidRDefault="003E4A22">
                  <w:pPr>
                    <w:pStyle w:val="p"/>
                  </w:pPr>
                  <w:r w:rsidRPr="001C39F0">
                    <w:rPr>
                      <w:rFonts w:ascii="Times New Roman" w:eastAsia="Times New Roman" w:hAnsi="Times New Roman" w:cs="Times New Roman"/>
                      <w:color w:val="000000"/>
                      <w:sz w:val="24"/>
                    </w:rPr>
                    <w:t>due east</w:t>
                  </w:r>
                </w:p>
              </w:tc>
            </w:tr>
            <w:tr w:rsidR="00DF0405" w:rsidRPr="001C39F0" w14:paraId="7380107B" w14:textId="77777777">
              <w:tc>
                <w:tcPr>
                  <w:tcW w:w="400" w:type="dxa"/>
                  <w:tcMar>
                    <w:top w:w="0" w:type="dxa"/>
                    <w:left w:w="0" w:type="dxa"/>
                    <w:bottom w:w="0" w:type="dxa"/>
                    <w:right w:w="0" w:type="dxa"/>
                  </w:tcMar>
                </w:tcPr>
                <w:p w14:paraId="4E8F48C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9E7A64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6E2BD2B" w14:textId="77777777" w:rsidR="00DF0405" w:rsidRPr="001C39F0" w:rsidRDefault="003E4A22">
                  <w:pPr>
                    <w:pStyle w:val="p"/>
                  </w:pPr>
                  <w:r w:rsidRPr="001C39F0">
                    <w:rPr>
                      <w:rFonts w:ascii="Times New Roman" w:eastAsia="Times New Roman" w:hAnsi="Times New Roman" w:cs="Times New Roman"/>
                      <w:color w:val="000000"/>
                      <w:sz w:val="24"/>
                    </w:rPr>
                    <w:t>due west</w:t>
                  </w:r>
                </w:p>
              </w:tc>
            </w:tr>
          </w:tbl>
          <w:p w14:paraId="1305344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173BB21" w14:textId="77777777">
              <w:tc>
                <w:tcPr>
                  <w:tcW w:w="0" w:type="auto"/>
                  <w:tcMar>
                    <w:top w:w="30" w:type="dxa"/>
                    <w:left w:w="0" w:type="dxa"/>
                    <w:bottom w:w="30" w:type="dxa"/>
                    <w:right w:w="0" w:type="dxa"/>
                  </w:tcMar>
                </w:tcPr>
                <w:p w14:paraId="49B22E9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3B1A780"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5D414963" w14:textId="77777777">
              <w:tc>
                <w:tcPr>
                  <w:tcW w:w="0" w:type="auto"/>
                  <w:tcMar>
                    <w:top w:w="30" w:type="dxa"/>
                    <w:left w:w="0" w:type="dxa"/>
                    <w:bottom w:w="30" w:type="dxa"/>
                    <w:right w:w="0" w:type="dxa"/>
                  </w:tcMar>
                </w:tcPr>
                <w:p w14:paraId="2FDED4D4"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2979BD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2774BCE" w14:textId="77777777">
              <w:tc>
                <w:tcPr>
                  <w:tcW w:w="0" w:type="auto"/>
                  <w:tcMar>
                    <w:top w:w="30" w:type="dxa"/>
                    <w:left w:w="0" w:type="dxa"/>
                    <w:bottom w:w="30" w:type="dxa"/>
                    <w:right w:w="0" w:type="dxa"/>
                  </w:tcMar>
                </w:tcPr>
                <w:p w14:paraId="2CA9381A"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2DA0ED1" w14:textId="7A67DF93"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0AA7097E" w14:textId="77777777">
              <w:tc>
                <w:tcPr>
                  <w:tcW w:w="0" w:type="auto"/>
                  <w:tcMar>
                    <w:top w:w="30" w:type="dxa"/>
                    <w:left w:w="0" w:type="dxa"/>
                    <w:bottom w:w="30" w:type="dxa"/>
                    <w:right w:w="0" w:type="dxa"/>
                  </w:tcMar>
                </w:tcPr>
                <w:p w14:paraId="25A3FC9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F1F30FC"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523E75D" w14:textId="77777777" w:rsidR="00DF0405" w:rsidRPr="001C39F0" w:rsidRDefault="00DF0405"/>
        </w:tc>
      </w:tr>
    </w:tbl>
    <w:p w14:paraId="0EFE8BF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980D2F7" w14:textId="77777777">
        <w:tc>
          <w:tcPr>
            <w:tcW w:w="5000" w:type="pct"/>
            <w:tcMar>
              <w:top w:w="0" w:type="dxa"/>
              <w:left w:w="0" w:type="dxa"/>
              <w:bottom w:w="0" w:type="dxa"/>
              <w:right w:w="0" w:type="dxa"/>
            </w:tcMar>
            <w:vAlign w:val="center"/>
          </w:tcPr>
          <w:p w14:paraId="564D5255" w14:textId="271EF872"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46. </w:t>
            </w:r>
            <w:r w:rsidRPr="001C39F0">
              <w:rPr>
                <w:rFonts w:ascii="Times New Roman" w:eastAsia="Times New Roman" w:hAnsi="Times New Roman" w:cs="Times New Roman"/>
                <w:color w:val="000000"/>
                <w:sz w:val="24"/>
              </w:rPr>
              <w:t xml:space="preserve">An observer in the northern hemisphere takes a time exposure photograph of the night sky. If the illustration depicts the photograph taken by the observer, which direction was the camera </w:t>
            </w:r>
            <w:r w:rsidRPr="001C39F0">
              <w:rPr>
                <w:rFonts w:ascii="Times New Roman" w:eastAsia="Times New Roman" w:hAnsi="Times New Roman" w:cs="Times New Roman"/>
                <w:color w:val="000000"/>
                <w:sz w:val="24"/>
              </w:rPr>
              <w:lastRenderedPageBreak/>
              <w:t>pointing?</w:t>
            </w:r>
            <w:r w:rsidRPr="001C39F0">
              <w:rPr>
                <w:rFonts w:ascii="Times New Roman" w:eastAsia="Times New Roman" w:hAnsi="Times New Roman" w:cs="Times New Roman"/>
                <w:color w:val="000000"/>
                <w:sz w:val="24"/>
              </w:rPr>
              <w:br/>
            </w:r>
            <w:r w:rsidR="007B0DF5" w:rsidRPr="001C39F0">
              <w:rPr>
                <w:rFonts w:ascii="Times New Roman" w:eastAsia="Times New Roman" w:hAnsi="Times New Roman" w:cs="Times New Roman"/>
                <w:noProof/>
                <w:color w:val="000000"/>
                <w:position w:val="-104"/>
                <w:sz w:val="24"/>
                <w:lang w:val="en-US" w:eastAsia="en-US"/>
              </w:rPr>
              <w:drawing>
                <wp:inline distT="0" distB="0" distL="0" distR="0" wp14:anchorId="1B48C973" wp14:editId="210A6705">
                  <wp:extent cx="2286000" cy="1463040"/>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46304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13"/>
            </w:tblGrid>
            <w:tr w:rsidR="00DF0405" w:rsidRPr="001C39F0" w14:paraId="45F4EA12" w14:textId="77777777">
              <w:tc>
                <w:tcPr>
                  <w:tcW w:w="400" w:type="dxa"/>
                  <w:tcMar>
                    <w:top w:w="0" w:type="dxa"/>
                    <w:left w:w="0" w:type="dxa"/>
                    <w:bottom w:w="0" w:type="dxa"/>
                    <w:right w:w="0" w:type="dxa"/>
                  </w:tcMar>
                </w:tcPr>
                <w:p w14:paraId="6F5C768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93BBEE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416B39A" w14:textId="77777777" w:rsidR="00DF0405" w:rsidRPr="001C39F0" w:rsidRDefault="003E4A22">
                  <w:pPr>
                    <w:pStyle w:val="p"/>
                  </w:pPr>
                  <w:r w:rsidRPr="001C39F0">
                    <w:rPr>
                      <w:rFonts w:ascii="Times New Roman" w:eastAsia="Times New Roman" w:hAnsi="Times New Roman" w:cs="Times New Roman"/>
                      <w:color w:val="000000"/>
                      <w:sz w:val="24"/>
                    </w:rPr>
                    <w:t>due north</w:t>
                  </w:r>
                </w:p>
              </w:tc>
            </w:tr>
            <w:tr w:rsidR="00DF0405" w:rsidRPr="001C39F0" w14:paraId="6D94B807" w14:textId="77777777">
              <w:tc>
                <w:tcPr>
                  <w:tcW w:w="400" w:type="dxa"/>
                  <w:tcMar>
                    <w:top w:w="0" w:type="dxa"/>
                    <w:left w:w="0" w:type="dxa"/>
                    <w:bottom w:w="0" w:type="dxa"/>
                    <w:right w:w="0" w:type="dxa"/>
                  </w:tcMar>
                </w:tcPr>
                <w:p w14:paraId="5FC4872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182FD5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93D3E87" w14:textId="77777777" w:rsidR="00DF0405" w:rsidRPr="001C39F0" w:rsidRDefault="003E4A22">
                  <w:pPr>
                    <w:pStyle w:val="p"/>
                  </w:pPr>
                  <w:r w:rsidRPr="001C39F0">
                    <w:rPr>
                      <w:rFonts w:ascii="Times New Roman" w:eastAsia="Times New Roman" w:hAnsi="Times New Roman" w:cs="Times New Roman"/>
                      <w:color w:val="000000"/>
                      <w:sz w:val="24"/>
                    </w:rPr>
                    <w:t>due south</w:t>
                  </w:r>
                </w:p>
              </w:tc>
            </w:tr>
            <w:tr w:rsidR="00DF0405" w:rsidRPr="001C39F0" w14:paraId="5EE83B81" w14:textId="77777777">
              <w:tc>
                <w:tcPr>
                  <w:tcW w:w="400" w:type="dxa"/>
                  <w:tcMar>
                    <w:top w:w="0" w:type="dxa"/>
                    <w:left w:w="0" w:type="dxa"/>
                    <w:bottom w:w="0" w:type="dxa"/>
                    <w:right w:w="0" w:type="dxa"/>
                  </w:tcMar>
                </w:tcPr>
                <w:p w14:paraId="7D64CF7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77E9DD"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65390D6" w14:textId="77777777" w:rsidR="00DF0405" w:rsidRPr="001C39F0" w:rsidRDefault="003E4A22">
                  <w:pPr>
                    <w:pStyle w:val="p"/>
                  </w:pPr>
                  <w:r w:rsidRPr="001C39F0">
                    <w:rPr>
                      <w:rFonts w:ascii="Times New Roman" w:eastAsia="Times New Roman" w:hAnsi="Times New Roman" w:cs="Times New Roman"/>
                      <w:color w:val="000000"/>
                      <w:sz w:val="24"/>
                    </w:rPr>
                    <w:t>due west</w:t>
                  </w:r>
                </w:p>
              </w:tc>
            </w:tr>
            <w:tr w:rsidR="00DF0405" w:rsidRPr="001C39F0" w14:paraId="3A650EF9" w14:textId="77777777">
              <w:tc>
                <w:tcPr>
                  <w:tcW w:w="400" w:type="dxa"/>
                  <w:tcMar>
                    <w:top w:w="0" w:type="dxa"/>
                    <w:left w:w="0" w:type="dxa"/>
                    <w:bottom w:w="0" w:type="dxa"/>
                    <w:right w:w="0" w:type="dxa"/>
                  </w:tcMar>
                </w:tcPr>
                <w:p w14:paraId="0E3FB4E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D0CEBF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3C57D4F" w14:textId="77777777" w:rsidR="00DF0405" w:rsidRPr="001C39F0" w:rsidRDefault="003E4A22">
                  <w:pPr>
                    <w:pStyle w:val="p"/>
                  </w:pPr>
                  <w:r w:rsidRPr="001C39F0">
                    <w:rPr>
                      <w:rFonts w:ascii="Times New Roman" w:eastAsia="Times New Roman" w:hAnsi="Times New Roman" w:cs="Times New Roman"/>
                      <w:color w:val="000000"/>
                      <w:sz w:val="24"/>
                    </w:rPr>
                    <w:t>straight up, directly overhead</w:t>
                  </w:r>
                </w:p>
              </w:tc>
            </w:tr>
          </w:tbl>
          <w:p w14:paraId="51FC470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39CE0F56" w14:textId="77777777">
              <w:tc>
                <w:tcPr>
                  <w:tcW w:w="0" w:type="auto"/>
                  <w:tcMar>
                    <w:top w:w="30" w:type="dxa"/>
                    <w:left w:w="0" w:type="dxa"/>
                    <w:bottom w:w="30" w:type="dxa"/>
                    <w:right w:w="0" w:type="dxa"/>
                  </w:tcMar>
                </w:tcPr>
                <w:p w14:paraId="563E29A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9D05EB5"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5E7A9D91" w14:textId="77777777">
              <w:tc>
                <w:tcPr>
                  <w:tcW w:w="0" w:type="auto"/>
                  <w:tcMar>
                    <w:top w:w="30" w:type="dxa"/>
                    <w:left w:w="0" w:type="dxa"/>
                    <w:bottom w:w="30" w:type="dxa"/>
                    <w:right w:w="0" w:type="dxa"/>
                  </w:tcMar>
                </w:tcPr>
                <w:p w14:paraId="312F17F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6B6D0F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E472676" w14:textId="77777777">
              <w:tc>
                <w:tcPr>
                  <w:tcW w:w="0" w:type="auto"/>
                  <w:tcMar>
                    <w:top w:w="30" w:type="dxa"/>
                    <w:left w:w="0" w:type="dxa"/>
                    <w:bottom w:w="30" w:type="dxa"/>
                    <w:right w:w="0" w:type="dxa"/>
                  </w:tcMar>
                </w:tcPr>
                <w:p w14:paraId="20FBB2C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306FDE5" w14:textId="7DF9147E"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016D3B67" w14:textId="77777777">
              <w:tc>
                <w:tcPr>
                  <w:tcW w:w="0" w:type="auto"/>
                  <w:tcMar>
                    <w:top w:w="30" w:type="dxa"/>
                    <w:left w:w="0" w:type="dxa"/>
                    <w:bottom w:w="30" w:type="dxa"/>
                    <w:right w:w="0" w:type="dxa"/>
                  </w:tcMar>
                </w:tcPr>
                <w:p w14:paraId="3A9B68D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711D033"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68C9018" w14:textId="77777777" w:rsidR="00DF0405" w:rsidRPr="001C39F0" w:rsidRDefault="00DF0405"/>
        </w:tc>
      </w:tr>
    </w:tbl>
    <w:p w14:paraId="0E2A48C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0BA0C9D" w14:textId="77777777">
        <w:tc>
          <w:tcPr>
            <w:tcW w:w="5000" w:type="pct"/>
            <w:tcMar>
              <w:top w:w="0" w:type="dxa"/>
              <w:left w:w="0" w:type="dxa"/>
              <w:bottom w:w="0" w:type="dxa"/>
              <w:right w:w="0" w:type="dxa"/>
            </w:tcMar>
            <w:vAlign w:val="center"/>
          </w:tcPr>
          <w:p w14:paraId="0736446C" w14:textId="2E8DBE2F"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47. </w:t>
            </w:r>
            <w:r w:rsidRPr="001C39F0">
              <w:rPr>
                <w:rFonts w:ascii="Times New Roman" w:eastAsia="Times New Roman" w:hAnsi="Times New Roman" w:cs="Times New Roman"/>
                <w:color w:val="000000"/>
                <w:sz w:val="24"/>
              </w:rPr>
              <w:t>An observer in the southern hemisphere takes a time exposure photograph of the night sky. If the illustration depicts the photograph taken by the observer, which direction was the camera pointing?</w:t>
            </w:r>
            <w:r w:rsidRPr="001C39F0">
              <w:rPr>
                <w:rFonts w:ascii="Times New Roman" w:eastAsia="Times New Roman" w:hAnsi="Times New Roman" w:cs="Times New Roman"/>
                <w:color w:val="000000"/>
                <w:sz w:val="24"/>
              </w:rPr>
              <w:br/>
            </w:r>
            <w:r w:rsidR="007B0DF5" w:rsidRPr="001C39F0">
              <w:rPr>
                <w:rFonts w:ascii="Times New Roman" w:eastAsia="Times New Roman" w:hAnsi="Times New Roman" w:cs="Times New Roman"/>
                <w:noProof/>
                <w:color w:val="000000"/>
                <w:position w:val="-104"/>
                <w:sz w:val="24"/>
                <w:lang w:val="en-US" w:eastAsia="en-US"/>
              </w:rPr>
              <w:drawing>
                <wp:inline distT="0" distB="0" distL="0" distR="0" wp14:anchorId="5264FF6B" wp14:editId="13AB52A2">
                  <wp:extent cx="2296160" cy="1463040"/>
                  <wp:effectExtent l="0" t="0" r="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6160" cy="1463040"/>
                          </a:xfrm>
                          <a:prstGeom prst="rect">
                            <a:avLst/>
                          </a:prstGeom>
                          <a:noFill/>
                          <a:ln>
                            <a:noFill/>
                          </a:ln>
                        </pic:spPr>
                      </pic:pic>
                    </a:graphicData>
                  </a:graphic>
                </wp:inline>
              </w:drawing>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27"/>
            </w:tblGrid>
            <w:tr w:rsidR="00DF0405" w:rsidRPr="001C39F0" w14:paraId="2FA396B9" w14:textId="77777777">
              <w:tc>
                <w:tcPr>
                  <w:tcW w:w="400" w:type="dxa"/>
                  <w:tcMar>
                    <w:top w:w="0" w:type="dxa"/>
                    <w:left w:w="0" w:type="dxa"/>
                    <w:bottom w:w="0" w:type="dxa"/>
                    <w:right w:w="0" w:type="dxa"/>
                  </w:tcMar>
                </w:tcPr>
                <w:p w14:paraId="47EBA61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64EDB47"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A3F0B5D" w14:textId="77777777" w:rsidR="00DF0405" w:rsidRPr="001C39F0" w:rsidRDefault="003E4A22">
                  <w:pPr>
                    <w:pStyle w:val="p"/>
                  </w:pPr>
                  <w:r w:rsidRPr="001C39F0">
                    <w:rPr>
                      <w:rFonts w:ascii="Times New Roman" w:eastAsia="Times New Roman" w:hAnsi="Times New Roman" w:cs="Times New Roman"/>
                      <w:color w:val="000000"/>
                      <w:sz w:val="24"/>
                    </w:rPr>
                    <w:t>due north</w:t>
                  </w:r>
                </w:p>
              </w:tc>
            </w:tr>
            <w:tr w:rsidR="00DF0405" w:rsidRPr="001C39F0" w14:paraId="10532D93" w14:textId="77777777">
              <w:tc>
                <w:tcPr>
                  <w:tcW w:w="400" w:type="dxa"/>
                  <w:tcMar>
                    <w:top w:w="0" w:type="dxa"/>
                    <w:left w:w="0" w:type="dxa"/>
                    <w:bottom w:w="0" w:type="dxa"/>
                    <w:right w:w="0" w:type="dxa"/>
                  </w:tcMar>
                </w:tcPr>
                <w:p w14:paraId="31DA09E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4BBB75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0747FB0" w14:textId="77777777" w:rsidR="00DF0405" w:rsidRPr="001C39F0" w:rsidRDefault="003E4A22">
                  <w:pPr>
                    <w:pStyle w:val="p"/>
                  </w:pPr>
                  <w:r w:rsidRPr="001C39F0">
                    <w:rPr>
                      <w:rFonts w:ascii="Times New Roman" w:eastAsia="Times New Roman" w:hAnsi="Times New Roman" w:cs="Times New Roman"/>
                      <w:color w:val="000000"/>
                      <w:sz w:val="24"/>
                    </w:rPr>
                    <w:t>due south</w:t>
                  </w:r>
                </w:p>
              </w:tc>
            </w:tr>
            <w:tr w:rsidR="00DF0405" w:rsidRPr="001C39F0" w14:paraId="727F09FF" w14:textId="77777777">
              <w:tc>
                <w:tcPr>
                  <w:tcW w:w="400" w:type="dxa"/>
                  <w:tcMar>
                    <w:top w:w="0" w:type="dxa"/>
                    <w:left w:w="0" w:type="dxa"/>
                    <w:bottom w:w="0" w:type="dxa"/>
                    <w:right w:w="0" w:type="dxa"/>
                  </w:tcMar>
                </w:tcPr>
                <w:p w14:paraId="6208217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CF7C48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83A5FED" w14:textId="77777777" w:rsidR="00DF0405" w:rsidRPr="001C39F0" w:rsidRDefault="003E4A22">
                  <w:pPr>
                    <w:pStyle w:val="p"/>
                  </w:pPr>
                  <w:r w:rsidRPr="001C39F0">
                    <w:rPr>
                      <w:rFonts w:ascii="Times New Roman" w:eastAsia="Times New Roman" w:hAnsi="Times New Roman" w:cs="Times New Roman"/>
                      <w:color w:val="000000"/>
                      <w:sz w:val="24"/>
                    </w:rPr>
                    <w:t>due east</w:t>
                  </w:r>
                </w:p>
              </w:tc>
            </w:tr>
            <w:tr w:rsidR="00DF0405" w:rsidRPr="001C39F0" w14:paraId="5E4A4316" w14:textId="77777777">
              <w:tc>
                <w:tcPr>
                  <w:tcW w:w="400" w:type="dxa"/>
                  <w:tcMar>
                    <w:top w:w="0" w:type="dxa"/>
                    <w:left w:w="0" w:type="dxa"/>
                    <w:bottom w:w="0" w:type="dxa"/>
                    <w:right w:w="0" w:type="dxa"/>
                  </w:tcMar>
                </w:tcPr>
                <w:p w14:paraId="0EAF621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951E55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5D8192A" w14:textId="77777777" w:rsidR="00DF0405" w:rsidRPr="001C39F0" w:rsidRDefault="003E4A22">
                  <w:pPr>
                    <w:pStyle w:val="p"/>
                  </w:pPr>
                  <w:r w:rsidRPr="001C39F0">
                    <w:rPr>
                      <w:rFonts w:ascii="Times New Roman" w:eastAsia="Times New Roman" w:hAnsi="Times New Roman" w:cs="Times New Roman"/>
                      <w:color w:val="000000"/>
                      <w:sz w:val="24"/>
                    </w:rPr>
                    <w:t>due west</w:t>
                  </w:r>
                </w:p>
              </w:tc>
            </w:tr>
          </w:tbl>
          <w:p w14:paraId="61FC933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3B52C063" w14:textId="77777777">
              <w:tc>
                <w:tcPr>
                  <w:tcW w:w="0" w:type="auto"/>
                  <w:tcMar>
                    <w:top w:w="30" w:type="dxa"/>
                    <w:left w:w="0" w:type="dxa"/>
                    <w:bottom w:w="30" w:type="dxa"/>
                    <w:right w:w="0" w:type="dxa"/>
                  </w:tcMar>
                </w:tcPr>
                <w:p w14:paraId="31A9426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647E6C"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3ACDB74E" w14:textId="77777777">
              <w:tc>
                <w:tcPr>
                  <w:tcW w:w="0" w:type="auto"/>
                  <w:tcMar>
                    <w:top w:w="30" w:type="dxa"/>
                    <w:left w:w="0" w:type="dxa"/>
                    <w:bottom w:w="30" w:type="dxa"/>
                    <w:right w:w="0" w:type="dxa"/>
                  </w:tcMar>
                </w:tcPr>
                <w:p w14:paraId="70AB76E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CFE173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DB74CEC" w14:textId="77777777">
              <w:tc>
                <w:tcPr>
                  <w:tcW w:w="0" w:type="auto"/>
                  <w:tcMar>
                    <w:top w:w="30" w:type="dxa"/>
                    <w:left w:w="0" w:type="dxa"/>
                    <w:bottom w:w="30" w:type="dxa"/>
                    <w:right w:w="0" w:type="dxa"/>
                  </w:tcMar>
                </w:tcPr>
                <w:p w14:paraId="00FDFDD6"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AFFADB2" w14:textId="57941CFC"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2DFCAD2A" w14:textId="77777777">
              <w:tc>
                <w:tcPr>
                  <w:tcW w:w="0" w:type="auto"/>
                  <w:tcMar>
                    <w:top w:w="30" w:type="dxa"/>
                    <w:left w:w="0" w:type="dxa"/>
                    <w:bottom w:w="30" w:type="dxa"/>
                    <w:right w:w="0" w:type="dxa"/>
                  </w:tcMar>
                </w:tcPr>
                <w:p w14:paraId="6C0ED51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0126D6D"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18BF16F" w14:textId="77777777" w:rsidR="00DF0405" w:rsidRPr="001C39F0" w:rsidRDefault="00DF0405"/>
        </w:tc>
      </w:tr>
    </w:tbl>
    <w:p w14:paraId="7C829BFA" w14:textId="77777777" w:rsidR="00DF0405" w:rsidRPr="001C39F0" w:rsidRDefault="00DF0405">
      <w:pPr>
        <w:shd w:val="clear" w:color="auto" w:fill="FFFFFF"/>
        <w:spacing w:after="75"/>
      </w:pPr>
    </w:p>
    <w:p w14:paraId="3A50FE34" w14:textId="3E982D57" w:rsidR="00DC662E" w:rsidRPr="001C39F0" w:rsidRDefault="00DC662E" w:rsidP="00DC662E">
      <w:pPr>
        <w:pStyle w:val="p"/>
        <w:shd w:val="clear" w:color="auto" w:fill="FFFFFF"/>
      </w:pPr>
      <w:r w:rsidRPr="001C39F0">
        <w:rPr>
          <w:rFonts w:ascii="Times New Roman" w:eastAsia="Times New Roman" w:hAnsi="Times New Roman" w:cs="Times New Roman"/>
          <w:color w:val="000000"/>
          <w:sz w:val="22"/>
          <w:szCs w:val="22"/>
        </w:rPr>
        <w:t>4</w:t>
      </w:r>
      <w:r w:rsidR="00A77EEA" w:rsidRPr="001C39F0">
        <w:rPr>
          <w:rFonts w:ascii="Times New Roman" w:eastAsia="Times New Roman" w:hAnsi="Times New Roman" w:cs="Times New Roman"/>
          <w:color w:val="000000"/>
          <w:sz w:val="22"/>
          <w:szCs w:val="22"/>
        </w:rPr>
        <w:t>8</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You look at a time exposure photograph of the night sky taken in the northern hemisphere and notice that each circumpolar star traces one</w:t>
      </w:r>
      <w:r w:rsidR="00A3502B"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eighth of a complete circle around Polaris. What was the exposure time for the photograph? </w:t>
      </w:r>
      <w:r w:rsidRPr="001C39F0">
        <w:rPr>
          <w:rFonts w:ascii="Times New Roman" w:eastAsia="Times New Roman" w:hAnsi="Times New Roman" w:cs="Times New Roman"/>
          <w:color w:val="000000"/>
          <w:sz w:val="24"/>
        </w:rPr>
        <w:br/>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14"/>
      </w:tblGrid>
      <w:tr w:rsidR="00DC662E" w:rsidRPr="001C39F0" w14:paraId="4C17872B" w14:textId="77777777" w:rsidTr="004536A8">
        <w:tc>
          <w:tcPr>
            <w:tcW w:w="400" w:type="dxa"/>
            <w:tcMar>
              <w:top w:w="0" w:type="dxa"/>
              <w:left w:w="0" w:type="dxa"/>
              <w:bottom w:w="0" w:type="dxa"/>
              <w:right w:w="0" w:type="dxa"/>
            </w:tcMar>
          </w:tcPr>
          <w:p w14:paraId="5034D839" w14:textId="77777777" w:rsidR="00DC662E" w:rsidRPr="001C39F0" w:rsidRDefault="00DC662E" w:rsidP="004536A8">
            <w:r w:rsidRPr="001C39F0">
              <w:rPr>
                <w:color w:val="000000"/>
                <w:sz w:val="20"/>
                <w:szCs w:val="20"/>
              </w:rPr>
              <w:t> </w:t>
            </w:r>
          </w:p>
        </w:tc>
        <w:tc>
          <w:tcPr>
            <w:tcW w:w="0" w:type="auto"/>
            <w:tcMar>
              <w:top w:w="30" w:type="dxa"/>
              <w:left w:w="0" w:type="dxa"/>
              <w:bottom w:w="30" w:type="dxa"/>
              <w:right w:w="0" w:type="dxa"/>
            </w:tcMar>
          </w:tcPr>
          <w:p w14:paraId="1657D98D" w14:textId="77777777" w:rsidR="00DC662E" w:rsidRPr="001C39F0" w:rsidRDefault="00DC662E"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341BDB4" w14:textId="08A92E61" w:rsidR="00DC662E" w:rsidRPr="001C39F0" w:rsidRDefault="00DC662E" w:rsidP="004536A8">
            <w:pPr>
              <w:pStyle w:val="p"/>
            </w:pPr>
            <w:r w:rsidRPr="001C39F0">
              <w:rPr>
                <w:rFonts w:ascii="Times New Roman" w:eastAsia="Times New Roman" w:hAnsi="Times New Roman" w:cs="Times New Roman"/>
                <w:color w:val="000000"/>
                <w:sz w:val="24"/>
              </w:rPr>
              <w:t>1 hour</w:t>
            </w:r>
          </w:p>
        </w:tc>
      </w:tr>
      <w:tr w:rsidR="00DC662E" w:rsidRPr="001C39F0" w14:paraId="27174BBE" w14:textId="77777777" w:rsidTr="004536A8">
        <w:tc>
          <w:tcPr>
            <w:tcW w:w="400" w:type="dxa"/>
            <w:tcMar>
              <w:top w:w="0" w:type="dxa"/>
              <w:left w:w="0" w:type="dxa"/>
              <w:bottom w:w="0" w:type="dxa"/>
              <w:right w:w="0" w:type="dxa"/>
            </w:tcMar>
          </w:tcPr>
          <w:p w14:paraId="3DA96239" w14:textId="77777777" w:rsidR="00DC662E" w:rsidRPr="001C39F0" w:rsidRDefault="00DC662E" w:rsidP="004536A8">
            <w:r w:rsidRPr="001C39F0">
              <w:rPr>
                <w:color w:val="000000"/>
                <w:sz w:val="20"/>
                <w:szCs w:val="20"/>
              </w:rPr>
              <w:t> </w:t>
            </w:r>
          </w:p>
        </w:tc>
        <w:tc>
          <w:tcPr>
            <w:tcW w:w="0" w:type="auto"/>
            <w:tcMar>
              <w:top w:w="30" w:type="dxa"/>
              <w:left w:w="0" w:type="dxa"/>
              <w:bottom w:w="30" w:type="dxa"/>
              <w:right w:w="0" w:type="dxa"/>
            </w:tcMar>
          </w:tcPr>
          <w:p w14:paraId="262A0A3D" w14:textId="77777777" w:rsidR="00DC662E" w:rsidRPr="001C39F0" w:rsidRDefault="00DC662E"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5D77E5B" w14:textId="069D52B0" w:rsidR="00DC662E" w:rsidRPr="001C39F0" w:rsidRDefault="00DC662E" w:rsidP="004536A8">
            <w:pPr>
              <w:pStyle w:val="p"/>
            </w:pPr>
            <w:r w:rsidRPr="001C39F0">
              <w:rPr>
                <w:rFonts w:ascii="Times New Roman" w:eastAsia="Times New Roman" w:hAnsi="Times New Roman" w:cs="Times New Roman"/>
                <w:color w:val="000000"/>
                <w:sz w:val="24"/>
              </w:rPr>
              <w:t>3 hours</w:t>
            </w:r>
          </w:p>
        </w:tc>
      </w:tr>
      <w:tr w:rsidR="00DC662E" w:rsidRPr="001C39F0" w14:paraId="541FBC29" w14:textId="77777777" w:rsidTr="004536A8">
        <w:tc>
          <w:tcPr>
            <w:tcW w:w="400" w:type="dxa"/>
            <w:tcMar>
              <w:top w:w="0" w:type="dxa"/>
              <w:left w:w="0" w:type="dxa"/>
              <w:bottom w:w="0" w:type="dxa"/>
              <w:right w:w="0" w:type="dxa"/>
            </w:tcMar>
          </w:tcPr>
          <w:p w14:paraId="43C173F7" w14:textId="77777777" w:rsidR="00DC662E" w:rsidRPr="001C39F0" w:rsidRDefault="00DC662E" w:rsidP="004536A8">
            <w:r w:rsidRPr="001C39F0">
              <w:rPr>
                <w:color w:val="000000"/>
                <w:sz w:val="20"/>
                <w:szCs w:val="20"/>
              </w:rPr>
              <w:lastRenderedPageBreak/>
              <w:t> </w:t>
            </w:r>
          </w:p>
        </w:tc>
        <w:tc>
          <w:tcPr>
            <w:tcW w:w="0" w:type="auto"/>
            <w:tcMar>
              <w:top w:w="30" w:type="dxa"/>
              <w:left w:w="0" w:type="dxa"/>
              <w:bottom w:w="30" w:type="dxa"/>
              <w:right w:w="0" w:type="dxa"/>
            </w:tcMar>
          </w:tcPr>
          <w:p w14:paraId="6F8AB08E" w14:textId="77777777" w:rsidR="00DC662E" w:rsidRPr="001C39F0" w:rsidRDefault="00DC662E"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6A43205" w14:textId="4B15F2D5" w:rsidR="00DC662E" w:rsidRPr="001C39F0" w:rsidRDefault="00DC662E" w:rsidP="004536A8">
            <w:pPr>
              <w:pStyle w:val="p"/>
            </w:pPr>
            <w:r w:rsidRPr="001C39F0">
              <w:rPr>
                <w:rFonts w:ascii="Times New Roman" w:eastAsia="Times New Roman" w:hAnsi="Times New Roman" w:cs="Times New Roman"/>
                <w:color w:val="000000"/>
                <w:sz w:val="24"/>
              </w:rPr>
              <w:t>4 hours</w:t>
            </w:r>
          </w:p>
        </w:tc>
      </w:tr>
      <w:tr w:rsidR="00DC662E" w:rsidRPr="001C39F0" w14:paraId="082781F5" w14:textId="77777777" w:rsidTr="004536A8">
        <w:tc>
          <w:tcPr>
            <w:tcW w:w="400" w:type="dxa"/>
            <w:tcMar>
              <w:top w:w="0" w:type="dxa"/>
              <w:left w:w="0" w:type="dxa"/>
              <w:bottom w:w="0" w:type="dxa"/>
              <w:right w:w="0" w:type="dxa"/>
            </w:tcMar>
          </w:tcPr>
          <w:p w14:paraId="608262A2" w14:textId="77777777" w:rsidR="00DC662E" w:rsidRPr="001C39F0" w:rsidRDefault="00DC662E" w:rsidP="004536A8">
            <w:r w:rsidRPr="001C39F0">
              <w:rPr>
                <w:color w:val="000000"/>
                <w:sz w:val="20"/>
                <w:szCs w:val="20"/>
              </w:rPr>
              <w:t> </w:t>
            </w:r>
          </w:p>
        </w:tc>
        <w:tc>
          <w:tcPr>
            <w:tcW w:w="0" w:type="auto"/>
            <w:tcMar>
              <w:top w:w="30" w:type="dxa"/>
              <w:left w:w="0" w:type="dxa"/>
              <w:bottom w:w="30" w:type="dxa"/>
              <w:right w:w="0" w:type="dxa"/>
            </w:tcMar>
          </w:tcPr>
          <w:p w14:paraId="050ED6B8" w14:textId="77777777" w:rsidR="00DC662E" w:rsidRPr="001C39F0" w:rsidRDefault="00DC662E"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54FF99B" w14:textId="57C06EE4" w:rsidR="00DC662E" w:rsidRPr="001C39F0" w:rsidRDefault="00DC662E" w:rsidP="004536A8">
            <w:pPr>
              <w:pStyle w:val="p"/>
            </w:pPr>
            <w:r w:rsidRPr="001C39F0">
              <w:rPr>
                <w:rFonts w:ascii="Times New Roman" w:eastAsia="Times New Roman" w:hAnsi="Times New Roman" w:cs="Times New Roman"/>
                <w:color w:val="000000"/>
                <w:sz w:val="24"/>
              </w:rPr>
              <w:t>8 hours</w:t>
            </w:r>
          </w:p>
        </w:tc>
      </w:tr>
    </w:tbl>
    <w:p w14:paraId="6EB154E4" w14:textId="77777777" w:rsidR="00DC662E" w:rsidRPr="001C39F0" w:rsidRDefault="00DC662E" w:rsidP="00DC662E">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C662E" w:rsidRPr="001C39F0" w14:paraId="7C3BAD2A" w14:textId="77777777" w:rsidTr="004536A8">
        <w:tc>
          <w:tcPr>
            <w:tcW w:w="0" w:type="auto"/>
            <w:tcMar>
              <w:top w:w="30" w:type="dxa"/>
              <w:left w:w="0" w:type="dxa"/>
              <w:bottom w:w="30" w:type="dxa"/>
              <w:right w:w="0" w:type="dxa"/>
            </w:tcMar>
          </w:tcPr>
          <w:p w14:paraId="24129435" w14:textId="77777777" w:rsidR="00DC662E" w:rsidRPr="001C39F0" w:rsidRDefault="00DC662E"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7CC85F3" w14:textId="00C8B0A8" w:rsidR="00DC662E" w:rsidRPr="001C39F0" w:rsidRDefault="00DC662E" w:rsidP="004536A8">
            <w:r w:rsidRPr="001C39F0">
              <w:rPr>
                <w:rFonts w:ascii="Times New Roman" w:eastAsia="Times New Roman" w:hAnsi="Times New Roman" w:cs="Times New Roman"/>
                <w:color w:val="000000"/>
                <w:sz w:val="22"/>
                <w:szCs w:val="22"/>
              </w:rPr>
              <w:t>b</w:t>
            </w:r>
          </w:p>
        </w:tc>
      </w:tr>
      <w:tr w:rsidR="00DC662E" w:rsidRPr="001C39F0" w14:paraId="42440625" w14:textId="77777777" w:rsidTr="004536A8">
        <w:tc>
          <w:tcPr>
            <w:tcW w:w="0" w:type="auto"/>
            <w:tcMar>
              <w:top w:w="30" w:type="dxa"/>
              <w:left w:w="0" w:type="dxa"/>
              <w:bottom w:w="30" w:type="dxa"/>
              <w:right w:w="0" w:type="dxa"/>
            </w:tcMar>
          </w:tcPr>
          <w:p w14:paraId="186F280F" w14:textId="77777777" w:rsidR="00DC662E" w:rsidRPr="001C39F0" w:rsidRDefault="00DC662E"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B608E67" w14:textId="77777777" w:rsidR="00DC662E" w:rsidRPr="001C39F0" w:rsidRDefault="00DC662E" w:rsidP="004536A8">
            <w:r w:rsidRPr="001C39F0">
              <w:rPr>
                <w:rFonts w:ascii="Times New Roman" w:eastAsia="Times New Roman" w:hAnsi="Times New Roman" w:cs="Times New Roman"/>
                <w:color w:val="000000"/>
                <w:sz w:val="22"/>
                <w:szCs w:val="22"/>
              </w:rPr>
              <w:t>1</w:t>
            </w:r>
          </w:p>
        </w:tc>
      </w:tr>
      <w:tr w:rsidR="00DC662E" w:rsidRPr="001C39F0" w14:paraId="4F9594E8" w14:textId="77777777" w:rsidTr="004536A8">
        <w:tc>
          <w:tcPr>
            <w:tcW w:w="0" w:type="auto"/>
            <w:tcMar>
              <w:top w:w="30" w:type="dxa"/>
              <w:left w:w="0" w:type="dxa"/>
              <w:bottom w:w="30" w:type="dxa"/>
              <w:right w:w="0" w:type="dxa"/>
            </w:tcMar>
          </w:tcPr>
          <w:p w14:paraId="46AC95AE" w14:textId="77777777" w:rsidR="00DC662E" w:rsidRPr="001C39F0" w:rsidRDefault="00DC662E"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5F6FEB0" w14:textId="70A66D53" w:rsidR="00DC662E" w:rsidRPr="001C39F0" w:rsidRDefault="00DC662E" w:rsidP="00F56BAC">
            <w:r w:rsidRPr="001C39F0">
              <w:rPr>
                <w:rFonts w:ascii="Times New Roman" w:eastAsia="Times New Roman" w:hAnsi="Times New Roman" w:cs="Times New Roman"/>
                <w:color w:val="000000"/>
                <w:sz w:val="22"/>
                <w:szCs w:val="22"/>
              </w:rPr>
              <w:t>Visualizing Astronomy 2.1</w:t>
            </w:r>
          </w:p>
        </w:tc>
      </w:tr>
      <w:tr w:rsidR="00DC662E" w:rsidRPr="001C39F0" w14:paraId="77018BAA" w14:textId="77777777" w:rsidTr="004536A8">
        <w:tc>
          <w:tcPr>
            <w:tcW w:w="0" w:type="auto"/>
            <w:tcMar>
              <w:top w:w="30" w:type="dxa"/>
              <w:left w:w="0" w:type="dxa"/>
              <w:bottom w:w="30" w:type="dxa"/>
              <w:right w:w="0" w:type="dxa"/>
            </w:tcMar>
          </w:tcPr>
          <w:p w14:paraId="387E627F" w14:textId="77777777" w:rsidR="00DC662E" w:rsidRPr="001C39F0" w:rsidRDefault="00DC662E"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3957049" w14:textId="77777777" w:rsidR="00DC662E" w:rsidRPr="001C39F0" w:rsidRDefault="00DC662E" w:rsidP="004536A8">
            <w:r w:rsidRPr="001C39F0">
              <w:rPr>
                <w:rFonts w:ascii="Times New Roman" w:eastAsia="Times New Roman" w:hAnsi="Times New Roman" w:cs="Times New Roman"/>
                <w:color w:val="000000"/>
                <w:sz w:val="22"/>
                <w:szCs w:val="22"/>
              </w:rPr>
              <w:t>Bloom's: Higher Order</w:t>
            </w:r>
          </w:p>
        </w:tc>
      </w:tr>
    </w:tbl>
    <w:p w14:paraId="3C704698" w14:textId="77777777" w:rsidR="00DC662E" w:rsidRPr="001C39F0" w:rsidRDefault="00DC662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7216EBC" w14:textId="77777777">
        <w:tc>
          <w:tcPr>
            <w:tcW w:w="5000" w:type="pct"/>
            <w:tcMar>
              <w:top w:w="0" w:type="dxa"/>
              <w:left w:w="0" w:type="dxa"/>
              <w:bottom w:w="0" w:type="dxa"/>
              <w:right w:w="0" w:type="dxa"/>
            </w:tcMar>
            <w:vAlign w:val="center"/>
          </w:tcPr>
          <w:p w14:paraId="39A6C7D3" w14:textId="6828C916"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49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Where in the sky would an observer at the Earth's equator see the celestial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398"/>
            </w:tblGrid>
            <w:tr w:rsidR="00DF0405" w:rsidRPr="001C39F0" w14:paraId="3D3123F5" w14:textId="77777777">
              <w:tc>
                <w:tcPr>
                  <w:tcW w:w="400" w:type="dxa"/>
                  <w:tcMar>
                    <w:top w:w="0" w:type="dxa"/>
                    <w:left w:w="0" w:type="dxa"/>
                    <w:bottom w:w="0" w:type="dxa"/>
                    <w:right w:w="0" w:type="dxa"/>
                  </w:tcMar>
                </w:tcPr>
                <w:p w14:paraId="4E4CAE5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EC9EEE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3DF6BA3" w14:textId="77777777" w:rsidR="00DF0405" w:rsidRPr="001C39F0" w:rsidRDefault="003E4A22">
                  <w:pPr>
                    <w:pStyle w:val="p"/>
                  </w:pPr>
                  <w:r w:rsidRPr="001C39F0">
                    <w:rPr>
                      <w:rFonts w:ascii="Times New Roman" w:eastAsia="Times New Roman" w:hAnsi="Times New Roman" w:cs="Times New Roman"/>
                      <w:color w:val="000000"/>
                      <w:sz w:val="24"/>
                    </w:rPr>
                    <w:t>The celestial equator would be at 45 degrees above the northern horizon.</w:t>
                  </w:r>
                </w:p>
              </w:tc>
            </w:tr>
            <w:tr w:rsidR="00DF0405" w:rsidRPr="001C39F0" w14:paraId="3AEC73CC" w14:textId="77777777">
              <w:tc>
                <w:tcPr>
                  <w:tcW w:w="400" w:type="dxa"/>
                  <w:tcMar>
                    <w:top w:w="0" w:type="dxa"/>
                    <w:left w:w="0" w:type="dxa"/>
                    <w:bottom w:w="0" w:type="dxa"/>
                    <w:right w:w="0" w:type="dxa"/>
                  </w:tcMar>
                </w:tcPr>
                <w:p w14:paraId="213D3C6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5422EE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70F2433" w14:textId="77777777" w:rsidR="00DF0405" w:rsidRPr="001C39F0" w:rsidRDefault="003E4A22">
                  <w:pPr>
                    <w:pStyle w:val="p"/>
                  </w:pPr>
                  <w:r w:rsidRPr="001C39F0">
                    <w:rPr>
                      <w:rFonts w:ascii="Times New Roman" w:eastAsia="Times New Roman" w:hAnsi="Times New Roman" w:cs="Times New Roman"/>
                      <w:color w:val="000000"/>
                      <w:sz w:val="24"/>
                    </w:rPr>
                    <w:t>The celestial equator would be at 45 degrees above the southern horizon.</w:t>
                  </w:r>
                </w:p>
              </w:tc>
            </w:tr>
            <w:tr w:rsidR="00DF0405" w:rsidRPr="001C39F0" w14:paraId="24C460E4" w14:textId="77777777">
              <w:tc>
                <w:tcPr>
                  <w:tcW w:w="400" w:type="dxa"/>
                  <w:tcMar>
                    <w:top w:w="0" w:type="dxa"/>
                    <w:left w:w="0" w:type="dxa"/>
                    <w:bottom w:w="0" w:type="dxa"/>
                    <w:right w:w="0" w:type="dxa"/>
                  </w:tcMar>
                </w:tcPr>
                <w:p w14:paraId="1C23269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B8C1B4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8FFB4B6" w14:textId="77777777" w:rsidR="00DF0405" w:rsidRPr="001C39F0" w:rsidRDefault="003E4A22">
                  <w:pPr>
                    <w:pStyle w:val="p"/>
                  </w:pPr>
                  <w:r w:rsidRPr="001C39F0">
                    <w:rPr>
                      <w:rFonts w:ascii="Times New Roman" w:eastAsia="Times New Roman" w:hAnsi="Times New Roman" w:cs="Times New Roman"/>
                      <w:color w:val="000000"/>
                      <w:sz w:val="24"/>
                    </w:rPr>
                    <w:t>The celestial equator would coincide with the horizon.</w:t>
                  </w:r>
                </w:p>
              </w:tc>
            </w:tr>
            <w:tr w:rsidR="00DF0405" w:rsidRPr="001C39F0" w14:paraId="08F1E408" w14:textId="77777777">
              <w:tc>
                <w:tcPr>
                  <w:tcW w:w="400" w:type="dxa"/>
                  <w:tcMar>
                    <w:top w:w="0" w:type="dxa"/>
                    <w:left w:w="0" w:type="dxa"/>
                    <w:bottom w:w="0" w:type="dxa"/>
                    <w:right w:w="0" w:type="dxa"/>
                  </w:tcMar>
                </w:tcPr>
                <w:p w14:paraId="1CC5DC3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D9D746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C87987D" w14:textId="77777777" w:rsidR="00DF0405" w:rsidRPr="001C39F0" w:rsidRDefault="003E4A22">
                  <w:pPr>
                    <w:pStyle w:val="p"/>
                  </w:pPr>
                  <w:r w:rsidRPr="001C39F0">
                    <w:rPr>
                      <w:rFonts w:ascii="Times New Roman" w:eastAsia="Times New Roman" w:hAnsi="Times New Roman" w:cs="Times New Roman"/>
                      <w:color w:val="000000"/>
                      <w:sz w:val="24"/>
                    </w:rPr>
                    <w:t>The celestial equator would be directly overhead.</w:t>
                  </w:r>
                </w:p>
              </w:tc>
            </w:tr>
          </w:tbl>
          <w:p w14:paraId="42C5BA9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E51601F" w14:textId="77777777">
              <w:tc>
                <w:tcPr>
                  <w:tcW w:w="0" w:type="auto"/>
                  <w:tcMar>
                    <w:top w:w="30" w:type="dxa"/>
                    <w:left w:w="0" w:type="dxa"/>
                    <w:bottom w:w="30" w:type="dxa"/>
                    <w:right w:w="0" w:type="dxa"/>
                  </w:tcMar>
                </w:tcPr>
                <w:p w14:paraId="3694B2E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19F7B7F"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3871E8A5" w14:textId="77777777">
              <w:tc>
                <w:tcPr>
                  <w:tcW w:w="0" w:type="auto"/>
                  <w:tcMar>
                    <w:top w:w="30" w:type="dxa"/>
                    <w:left w:w="0" w:type="dxa"/>
                    <w:bottom w:w="30" w:type="dxa"/>
                    <w:right w:w="0" w:type="dxa"/>
                  </w:tcMar>
                </w:tcPr>
                <w:p w14:paraId="72E16CD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D184DEA"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55743D1" w14:textId="77777777">
              <w:tc>
                <w:tcPr>
                  <w:tcW w:w="0" w:type="auto"/>
                  <w:tcMar>
                    <w:top w:w="30" w:type="dxa"/>
                    <w:left w:w="0" w:type="dxa"/>
                    <w:bottom w:w="30" w:type="dxa"/>
                    <w:right w:w="0" w:type="dxa"/>
                  </w:tcMar>
                </w:tcPr>
                <w:p w14:paraId="04F6C53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9F92042" w14:textId="7FB72D27"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48FFA279" w14:textId="77777777">
              <w:tc>
                <w:tcPr>
                  <w:tcW w:w="0" w:type="auto"/>
                  <w:tcMar>
                    <w:top w:w="30" w:type="dxa"/>
                    <w:left w:w="0" w:type="dxa"/>
                    <w:bottom w:w="30" w:type="dxa"/>
                    <w:right w:w="0" w:type="dxa"/>
                  </w:tcMar>
                </w:tcPr>
                <w:p w14:paraId="6FD1797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22DFAE9"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208D008" w14:textId="77777777" w:rsidR="00DF0405" w:rsidRPr="001C39F0" w:rsidRDefault="00DF0405"/>
        </w:tc>
      </w:tr>
    </w:tbl>
    <w:p w14:paraId="58A22C7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8359A8A" w14:textId="77777777">
        <w:tc>
          <w:tcPr>
            <w:tcW w:w="5000" w:type="pct"/>
            <w:tcMar>
              <w:top w:w="0" w:type="dxa"/>
              <w:left w:w="0" w:type="dxa"/>
              <w:bottom w:w="0" w:type="dxa"/>
              <w:right w:w="0" w:type="dxa"/>
            </w:tcMar>
            <w:vAlign w:val="center"/>
          </w:tcPr>
          <w:p w14:paraId="6090A8F8" w14:textId="314C1B0B"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celestial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DF0405" w:rsidRPr="001C39F0" w14:paraId="0CECA811" w14:textId="77777777">
              <w:tc>
                <w:tcPr>
                  <w:tcW w:w="400" w:type="dxa"/>
                  <w:tcMar>
                    <w:top w:w="0" w:type="dxa"/>
                    <w:left w:w="0" w:type="dxa"/>
                    <w:bottom w:w="0" w:type="dxa"/>
                    <w:right w:w="0" w:type="dxa"/>
                  </w:tcMar>
                </w:tcPr>
                <w:p w14:paraId="28AF26D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271931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A23DD46" w14:textId="77777777" w:rsidR="00DF0405" w:rsidRPr="001C39F0" w:rsidRDefault="003E4A22">
                  <w:pPr>
                    <w:pStyle w:val="p"/>
                  </w:pPr>
                  <w:r w:rsidRPr="001C39F0">
                    <w:rPr>
                      <w:rFonts w:ascii="Times New Roman" w:eastAsia="Times New Roman" w:hAnsi="Times New Roman" w:cs="Times New Roman"/>
                      <w:color w:val="000000"/>
                      <w:sz w:val="24"/>
                    </w:rPr>
                    <w:t>the dividing line between the north and south celestial hemispheres</w:t>
                  </w:r>
                </w:p>
              </w:tc>
            </w:tr>
            <w:tr w:rsidR="00DF0405" w:rsidRPr="001C39F0" w14:paraId="36794847" w14:textId="77777777">
              <w:tc>
                <w:tcPr>
                  <w:tcW w:w="400" w:type="dxa"/>
                  <w:tcMar>
                    <w:top w:w="0" w:type="dxa"/>
                    <w:left w:w="0" w:type="dxa"/>
                    <w:bottom w:w="0" w:type="dxa"/>
                    <w:right w:w="0" w:type="dxa"/>
                  </w:tcMar>
                </w:tcPr>
                <w:p w14:paraId="6DF83B4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70758A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FE1DA1D" w14:textId="77777777" w:rsidR="00DF0405" w:rsidRPr="001C39F0" w:rsidRDefault="003E4A22">
                  <w:pPr>
                    <w:pStyle w:val="p"/>
                  </w:pPr>
                  <w:r w:rsidRPr="001C39F0">
                    <w:rPr>
                      <w:rFonts w:ascii="Times New Roman" w:eastAsia="Times New Roman" w:hAnsi="Times New Roman" w:cs="Times New Roman"/>
                      <w:color w:val="000000"/>
                      <w:sz w:val="24"/>
                    </w:rPr>
                    <w:t>a line around the sky directly above the Earth's poles</w:t>
                  </w:r>
                </w:p>
              </w:tc>
            </w:tr>
            <w:tr w:rsidR="00DF0405" w:rsidRPr="001C39F0" w14:paraId="773665C5" w14:textId="77777777">
              <w:tc>
                <w:tcPr>
                  <w:tcW w:w="400" w:type="dxa"/>
                  <w:tcMar>
                    <w:top w:w="0" w:type="dxa"/>
                    <w:left w:w="0" w:type="dxa"/>
                    <w:bottom w:w="0" w:type="dxa"/>
                    <w:right w:w="0" w:type="dxa"/>
                  </w:tcMar>
                </w:tcPr>
                <w:p w14:paraId="65D6990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4BA1F3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34DB571" w14:textId="77777777" w:rsidR="00DF0405" w:rsidRPr="001C39F0" w:rsidRDefault="003E4A22">
                  <w:pPr>
                    <w:pStyle w:val="p"/>
                  </w:pPr>
                  <w:r w:rsidRPr="001C39F0">
                    <w:rPr>
                      <w:rFonts w:ascii="Times New Roman" w:eastAsia="Times New Roman" w:hAnsi="Times New Roman" w:cs="Times New Roman"/>
                      <w:color w:val="000000"/>
                      <w:sz w:val="24"/>
                    </w:rPr>
                    <w:t>the path that the Sun appears to follow on the celestial sphere as the Earth orbits the Sun</w:t>
                  </w:r>
                </w:p>
              </w:tc>
            </w:tr>
            <w:tr w:rsidR="00DF0405" w:rsidRPr="001C39F0" w14:paraId="7902FDDA" w14:textId="77777777">
              <w:tc>
                <w:tcPr>
                  <w:tcW w:w="400" w:type="dxa"/>
                  <w:tcMar>
                    <w:top w:w="0" w:type="dxa"/>
                    <w:left w:w="0" w:type="dxa"/>
                    <w:bottom w:w="0" w:type="dxa"/>
                    <w:right w:w="0" w:type="dxa"/>
                  </w:tcMar>
                </w:tcPr>
                <w:p w14:paraId="7CEB3FD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7FCC59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7350B65" w14:textId="77777777" w:rsidR="00DF0405" w:rsidRPr="001C39F0" w:rsidRDefault="003E4A22">
                  <w:pPr>
                    <w:pStyle w:val="p"/>
                  </w:pPr>
                  <w:r w:rsidRPr="001C39F0">
                    <w:rPr>
                      <w:rFonts w:ascii="Times New Roman" w:eastAsia="Times New Roman" w:hAnsi="Times New Roman" w:cs="Times New Roman"/>
                      <w:color w:val="000000"/>
                      <w:sz w:val="24"/>
                    </w:rPr>
                    <w:t>the path that the planets appear to follow in the sky</w:t>
                  </w:r>
                </w:p>
              </w:tc>
            </w:tr>
          </w:tbl>
          <w:p w14:paraId="02D17E1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4FB7F610" w14:textId="77777777">
              <w:tc>
                <w:tcPr>
                  <w:tcW w:w="0" w:type="auto"/>
                  <w:tcMar>
                    <w:top w:w="30" w:type="dxa"/>
                    <w:left w:w="0" w:type="dxa"/>
                    <w:bottom w:w="30" w:type="dxa"/>
                    <w:right w:w="0" w:type="dxa"/>
                  </w:tcMar>
                </w:tcPr>
                <w:p w14:paraId="39DE455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F16FB6B"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129E2956" w14:textId="77777777">
              <w:tc>
                <w:tcPr>
                  <w:tcW w:w="0" w:type="auto"/>
                  <w:tcMar>
                    <w:top w:w="30" w:type="dxa"/>
                    <w:left w:w="0" w:type="dxa"/>
                    <w:bottom w:w="30" w:type="dxa"/>
                    <w:right w:w="0" w:type="dxa"/>
                  </w:tcMar>
                </w:tcPr>
                <w:p w14:paraId="5F67948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3B9311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5D5AA06" w14:textId="77777777">
              <w:tc>
                <w:tcPr>
                  <w:tcW w:w="0" w:type="auto"/>
                  <w:tcMar>
                    <w:top w:w="30" w:type="dxa"/>
                    <w:left w:w="0" w:type="dxa"/>
                    <w:bottom w:w="30" w:type="dxa"/>
                    <w:right w:w="0" w:type="dxa"/>
                  </w:tcMar>
                </w:tcPr>
                <w:p w14:paraId="58A48F2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C139205" w14:textId="4FB641CC" w:rsidR="00DF0405" w:rsidRPr="001C39F0" w:rsidRDefault="002F4B29" w:rsidP="00F56BAC">
                  <w:r w:rsidRPr="001C39F0">
                    <w:rPr>
                      <w:rFonts w:ascii="Times New Roman" w:eastAsia="Times New Roman" w:hAnsi="Times New Roman" w:cs="Times New Roman"/>
                      <w:color w:val="000000"/>
                      <w:sz w:val="22"/>
                      <w:szCs w:val="22"/>
                    </w:rPr>
                    <w:t>Visualizing Astronomy 2.1</w:t>
                  </w:r>
                  <w:r w:rsidR="00F56BAC" w:rsidRPr="001C39F0" w:rsidDel="002F4B29">
                    <w:rPr>
                      <w:rFonts w:ascii="Times New Roman" w:eastAsia="Times New Roman" w:hAnsi="Times New Roman" w:cs="Times New Roman"/>
                      <w:color w:val="000000"/>
                      <w:sz w:val="22"/>
                      <w:szCs w:val="22"/>
                    </w:rPr>
                    <w:t xml:space="preserve"> </w:t>
                  </w:r>
                </w:p>
              </w:tc>
            </w:tr>
            <w:tr w:rsidR="00DF0405" w:rsidRPr="001C39F0" w14:paraId="47034F1E" w14:textId="77777777">
              <w:tc>
                <w:tcPr>
                  <w:tcW w:w="0" w:type="auto"/>
                  <w:tcMar>
                    <w:top w:w="30" w:type="dxa"/>
                    <w:left w:w="0" w:type="dxa"/>
                    <w:bottom w:w="30" w:type="dxa"/>
                    <w:right w:w="0" w:type="dxa"/>
                  </w:tcMar>
                </w:tcPr>
                <w:p w14:paraId="00E88AB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41E3C7C"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4FF10D5" w14:textId="77777777" w:rsidR="00DF0405" w:rsidRPr="001C39F0" w:rsidRDefault="00DF0405"/>
        </w:tc>
      </w:tr>
    </w:tbl>
    <w:p w14:paraId="2B766DD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B5071BB" w14:textId="77777777">
        <w:tc>
          <w:tcPr>
            <w:tcW w:w="5000" w:type="pct"/>
            <w:tcMar>
              <w:top w:w="0" w:type="dxa"/>
              <w:left w:w="0" w:type="dxa"/>
              <w:bottom w:w="0" w:type="dxa"/>
              <w:right w:w="0" w:type="dxa"/>
            </w:tcMar>
            <w:vAlign w:val="center"/>
          </w:tcPr>
          <w:p w14:paraId="79606C14" w14:textId="1E070FEB" w:rsidR="00DF0405" w:rsidRPr="001C39F0" w:rsidRDefault="00A77EEA">
            <w:pPr>
              <w:pStyle w:val="p"/>
              <w:shd w:val="clear" w:color="auto" w:fill="FFFFFF"/>
            </w:pPr>
            <w:commentRangeStart w:id="0"/>
            <w:r w:rsidRPr="001C39F0">
              <w:rPr>
                <w:rFonts w:ascii="Times New Roman" w:eastAsia="Times New Roman" w:hAnsi="Times New Roman" w:cs="Times New Roman"/>
                <w:color w:val="000000"/>
                <w:sz w:val="22"/>
                <w:szCs w:val="22"/>
              </w:rPr>
              <w:t>51</w:t>
            </w:r>
            <w:commentRangeEnd w:id="0"/>
            <w:r w:rsidR="000E6236">
              <w:rPr>
                <w:rStyle w:val="CommentReference"/>
              </w:rPr>
              <w:commentReference w:id="0"/>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How far, and in what direction, does the Sun appear to move on the celestial sphere per day?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26"/>
            </w:tblGrid>
            <w:tr w:rsidR="00DF0405" w:rsidRPr="001C39F0" w14:paraId="596BE693" w14:textId="77777777">
              <w:tc>
                <w:tcPr>
                  <w:tcW w:w="400" w:type="dxa"/>
                  <w:tcMar>
                    <w:top w:w="0" w:type="dxa"/>
                    <w:left w:w="0" w:type="dxa"/>
                    <w:bottom w:w="0" w:type="dxa"/>
                    <w:right w:w="0" w:type="dxa"/>
                  </w:tcMar>
                </w:tcPr>
                <w:p w14:paraId="031F241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CB864B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8FBA815" w14:textId="77777777" w:rsidR="00DF0405" w:rsidRPr="001C39F0" w:rsidRDefault="003E4A22">
                  <w:pPr>
                    <w:pStyle w:val="p"/>
                  </w:pPr>
                  <w:r w:rsidRPr="001C39F0">
                    <w:rPr>
                      <w:rFonts w:ascii="Times New Roman" w:eastAsia="Times New Roman" w:hAnsi="Times New Roman" w:cs="Times New Roman"/>
                      <w:color w:val="000000"/>
                      <w:sz w:val="24"/>
                    </w:rPr>
                    <w:t>about one degree westward</w:t>
                  </w:r>
                </w:p>
              </w:tc>
            </w:tr>
            <w:tr w:rsidR="00DF0405" w:rsidRPr="001C39F0" w14:paraId="25B65CAE" w14:textId="77777777">
              <w:tc>
                <w:tcPr>
                  <w:tcW w:w="400" w:type="dxa"/>
                  <w:tcMar>
                    <w:top w:w="0" w:type="dxa"/>
                    <w:left w:w="0" w:type="dxa"/>
                    <w:bottom w:w="0" w:type="dxa"/>
                    <w:right w:w="0" w:type="dxa"/>
                  </w:tcMar>
                </w:tcPr>
                <w:p w14:paraId="1B79710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CF26C1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B2997EF" w14:textId="77777777" w:rsidR="00DF0405" w:rsidRPr="001C39F0" w:rsidRDefault="003E4A22">
                  <w:pPr>
                    <w:pStyle w:val="p"/>
                  </w:pPr>
                  <w:r w:rsidRPr="001C39F0">
                    <w:rPr>
                      <w:rFonts w:ascii="Times New Roman" w:eastAsia="Times New Roman" w:hAnsi="Times New Roman" w:cs="Times New Roman"/>
                      <w:color w:val="000000"/>
                      <w:sz w:val="24"/>
                    </w:rPr>
                    <w:t>about one degree eastward</w:t>
                  </w:r>
                </w:p>
              </w:tc>
            </w:tr>
            <w:tr w:rsidR="00DF0405" w:rsidRPr="001C39F0" w14:paraId="2AB2A5A6" w14:textId="77777777">
              <w:tc>
                <w:tcPr>
                  <w:tcW w:w="400" w:type="dxa"/>
                  <w:tcMar>
                    <w:top w:w="0" w:type="dxa"/>
                    <w:left w:w="0" w:type="dxa"/>
                    <w:bottom w:w="0" w:type="dxa"/>
                    <w:right w:w="0" w:type="dxa"/>
                  </w:tcMar>
                </w:tcPr>
                <w:p w14:paraId="600E432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E33BF2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2394902" w14:textId="77777777" w:rsidR="00DF0405" w:rsidRPr="001C39F0" w:rsidRDefault="003E4A22">
                  <w:pPr>
                    <w:pStyle w:val="p"/>
                  </w:pPr>
                  <w:r w:rsidRPr="001C39F0">
                    <w:rPr>
                      <w:rFonts w:ascii="Times New Roman" w:eastAsia="Times New Roman" w:hAnsi="Times New Roman" w:cs="Times New Roman"/>
                      <w:color w:val="000000"/>
                      <w:sz w:val="24"/>
                    </w:rPr>
                    <w:t>about 360 degrees westward</w:t>
                  </w:r>
                </w:p>
              </w:tc>
            </w:tr>
            <w:tr w:rsidR="00DF0405" w:rsidRPr="001C39F0" w14:paraId="263740EE" w14:textId="77777777">
              <w:tc>
                <w:tcPr>
                  <w:tcW w:w="400" w:type="dxa"/>
                  <w:tcMar>
                    <w:top w:w="0" w:type="dxa"/>
                    <w:left w:w="0" w:type="dxa"/>
                    <w:bottom w:w="0" w:type="dxa"/>
                    <w:right w:w="0" w:type="dxa"/>
                  </w:tcMar>
                </w:tcPr>
                <w:p w14:paraId="2289959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3BA15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1AA1D69" w14:textId="77777777" w:rsidR="00DF0405" w:rsidRPr="001C39F0" w:rsidRDefault="003E4A22">
                  <w:pPr>
                    <w:pStyle w:val="p"/>
                  </w:pPr>
                  <w:r w:rsidRPr="001C39F0">
                    <w:rPr>
                      <w:rFonts w:ascii="Times New Roman" w:eastAsia="Times New Roman" w:hAnsi="Times New Roman" w:cs="Times New Roman"/>
                      <w:color w:val="000000"/>
                      <w:sz w:val="24"/>
                    </w:rPr>
                    <w:t>about 360 degrees eastward</w:t>
                  </w:r>
                </w:p>
              </w:tc>
            </w:tr>
          </w:tbl>
          <w:p w14:paraId="30C2A0A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DF0405" w:rsidRPr="001C39F0" w14:paraId="38E91897" w14:textId="77777777">
              <w:tc>
                <w:tcPr>
                  <w:tcW w:w="0" w:type="auto"/>
                  <w:tcMar>
                    <w:top w:w="30" w:type="dxa"/>
                    <w:left w:w="0" w:type="dxa"/>
                    <w:bottom w:w="30" w:type="dxa"/>
                    <w:right w:w="0" w:type="dxa"/>
                  </w:tcMar>
                </w:tcPr>
                <w:p w14:paraId="35994D3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533A260"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2BC27A3F" w14:textId="77777777">
              <w:tc>
                <w:tcPr>
                  <w:tcW w:w="0" w:type="auto"/>
                  <w:tcMar>
                    <w:top w:w="30" w:type="dxa"/>
                    <w:left w:w="0" w:type="dxa"/>
                    <w:bottom w:w="30" w:type="dxa"/>
                    <w:right w:w="0" w:type="dxa"/>
                  </w:tcMar>
                </w:tcPr>
                <w:p w14:paraId="616118E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505D4D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324B3FA" w14:textId="77777777">
              <w:tc>
                <w:tcPr>
                  <w:tcW w:w="0" w:type="auto"/>
                  <w:tcMar>
                    <w:top w:w="30" w:type="dxa"/>
                    <w:left w:w="0" w:type="dxa"/>
                    <w:bottom w:w="30" w:type="dxa"/>
                    <w:right w:w="0" w:type="dxa"/>
                  </w:tcMar>
                </w:tcPr>
                <w:p w14:paraId="5ED8835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332E916" w14:textId="0FFA77ED" w:rsidR="00DF0405" w:rsidRPr="001C39F0" w:rsidRDefault="002F4B29" w:rsidP="002002E6">
                  <w:r w:rsidRPr="001C39F0">
                    <w:rPr>
                      <w:rFonts w:ascii="Times New Roman" w:eastAsia="Times New Roman" w:hAnsi="Times New Roman" w:cs="Times New Roman"/>
                      <w:color w:val="000000"/>
                      <w:sz w:val="22"/>
                      <w:szCs w:val="22"/>
                    </w:rPr>
                    <w:t>2.</w:t>
                  </w:r>
                  <w:r w:rsidR="002002E6"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xml:space="preserve"> The Cycle of the Sun</w:t>
                  </w:r>
                </w:p>
              </w:tc>
            </w:tr>
            <w:tr w:rsidR="00DF0405" w:rsidRPr="001C39F0" w14:paraId="1FFF0BEB" w14:textId="77777777">
              <w:tc>
                <w:tcPr>
                  <w:tcW w:w="0" w:type="auto"/>
                  <w:tcMar>
                    <w:top w:w="30" w:type="dxa"/>
                    <w:left w:w="0" w:type="dxa"/>
                    <w:bottom w:w="30" w:type="dxa"/>
                    <w:right w:w="0" w:type="dxa"/>
                  </w:tcMar>
                </w:tcPr>
                <w:p w14:paraId="7219667E"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37DE676"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679020D" w14:textId="77777777" w:rsidR="00DF0405" w:rsidRPr="001C39F0" w:rsidRDefault="00DF0405"/>
        </w:tc>
      </w:tr>
    </w:tbl>
    <w:p w14:paraId="1827F7F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C1C85D5" w14:textId="77777777">
        <w:tc>
          <w:tcPr>
            <w:tcW w:w="5000" w:type="pct"/>
            <w:tcMar>
              <w:top w:w="0" w:type="dxa"/>
              <w:left w:w="0" w:type="dxa"/>
              <w:bottom w:w="0" w:type="dxa"/>
              <w:right w:w="0" w:type="dxa"/>
            </w:tcMar>
            <w:vAlign w:val="center"/>
          </w:tcPr>
          <w:p w14:paraId="505F8655" w14:textId="16D7728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best defines the ecliptic?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99"/>
            </w:tblGrid>
            <w:tr w:rsidR="00DF0405" w:rsidRPr="001C39F0" w14:paraId="644F613D" w14:textId="77777777">
              <w:tc>
                <w:tcPr>
                  <w:tcW w:w="400" w:type="dxa"/>
                  <w:tcMar>
                    <w:top w:w="0" w:type="dxa"/>
                    <w:left w:w="0" w:type="dxa"/>
                    <w:bottom w:w="0" w:type="dxa"/>
                    <w:right w:w="0" w:type="dxa"/>
                  </w:tcMar>
                </w:tcPr>
                <w:p w14:paraId="7BB1440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A8C39A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08DA067" w14:textId="77777777" w:rsidR="00DF0405" w:rsidRPr="001C39F0" w:rsidRDefault="003E4A22">
                  <w:pPr>
                    <w:pStyle w:val="p"/>
                  </w:pPr>
                  <w:r w:rsidRPr="001C39F0">
                    <w:rPr>
                      <w:rFonts w:ascii="Times New Roman" w:eastAsia="Times New Roman" w:hAnsi="Times New Roman" w:cs="Times New Roman"/>
                      <w:color w:val="000000"/>
                      <w:sz w:val="24"/>
                    </w:rPr>
                    <w:t>the plane that is perpendicular to the Earth's axis of rotation</w:t>
                  </w:r>
                </w:p>
              </w:tc>
            </w:tr>
            <w:tr w:rsidR="00DF0405" w:rsidRPr="001C39F0" w14:paraId="2C88C72D" w14:textId="77777777">
              <w:tc>
                <w:tcPr>
                  <w:tcW w:w="400" w:type="dxa"/>
                  <w:tcMar>
                    <w:top w:w="0" w:type="dxa"/>
                    <w:left w:w="0" w:type="dxa"/>
                    <w:bottom w:w="0" w:type="dxa"/>
                    <w:right w:w="0" w:type="dxa"/>
                  </w:tcMar>
                </w:tcPr>
                <w:p w14:paraId="5452487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3B3A96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E765431" w14:textId="77777777" w:rsidR="00DF0405" w:rsidRPr="001C39F0" w:rsidRDefault="003E4A22">
                  <w:pPr>
                    <w:pStyle w:val="p"/>
                  </w:pPr>
                  <w:r w:rsidRPr="001C39F0">
                    <w:rPr>
                      <w:rFonts w:ascii="Times New Roman" w:eastAsia="Times New Roman" w:hAnsi="Times New Roman" w:cs="Times New Roman"/>
                      <w:color w:val="000000"/>
                      <w:sz w:val="24"/>
                    </w:rPr>
                    <w:t>the projection of the Earth's equator onto the sky</w:t>
                  </w:r>
                </w:p>
              </w:tc>
            </w:tr>
            <w:tr w:rsidR="00DF0405" w:rsidRPr="001C39F0" w14:paraId="728A71EE" w14:textId="77777777">
              <w:tc>
                <w:tcPr>
                  <w:tcW w:w="400" w:type="dxa"/>
                  <w:tcMar>
                    <w:top w:w="0" w:type="dxa"/>
                    <w:left w:w="0" w:type="dxa"/>
                    <w:bottom w:w="0" w:type="dxa"/>
                    <w:right w:w="0" w:type="dxa"/>
                  </w:tcMar>
                </w:tcPr>
                <w:p w14:paraId="164DC7F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0FE090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CAE3740" w14:textId="77777777" w:rsidR="00DF0405" w:rsidRPr="001C39F0" w:rsidRDefault="003E4A22">
                  <w:pPr>
                    <w:pStyle w:val="p"/>
                  </w:pPr>
                  <w:r w:rsidRPr="001C39F0">
                    <w:rPr>
                      <w:rFonts w:ascii="Times New Roman" w:eastAsia="Times New Roman" w:hAnsi="Times New Roman" w:cs="Times New Roman"/>
                      <w:color w:val="000000"/>
                      <w:sz w:val="24"/>
                    </w:rPr>
                    <w:t>the path traced out by the Moon in our sky in one month against the background stars</w:t>
                  </w:r>
                </w:p>
              </w:tc>
            </w:tr>
            <w:tr w:rsidR="00DF0405" w:rsidRPr="001C39F0" w14:paraId="01C8275B" w14:textId="77777777">
              <w:tc>
                <w:tcPr>
                  <w:tcW w:w="400" w:type="dxa"/>
                  <w:tcMar>
                    <w:top w:w="0" w:type="dxa"/>
                    <w:left w:w="0" w:type="dxa"/>
                    <w:bottom w:w="0" w:type="dxa"/>
                    <w:right w:w="0" w:type="dxa"/>
                  </w:tcMar>
                </w:tcPr>
                <w:p w14:paraId="4441B604"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27F0895A"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1D209A0" w14:textId="77777777" w:rsidR="00DF0405" w:rsidRPr="001C39F0" w:rsidRDefault="003E4A22">
                  <w:pPr>
                    <w:pStyle w:val="p"/>
                  </w:pPr>
                  <w:r w:rsidRPr="001C39F0">
                    <w:rPr>
                      <w:rFonts w:ascii="Times New Roman" w:eastAsia="Times New Roman" w:hAnsi="Times New Roman" w:cs="Times New Roman"/>
                      <w:color w:val="000000"/>
                      <w:sz w:val="24"/>
                    </w:rPr>
                    <w:t>the path traced out by the Sun in our sky over one year against the background stars</w:t>
                  </w:r>
                </w:p>
              </w:tc>
            </w:tr>
          </w:tbl>
          <w:p w14:paraId="769A749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DF0405" w:rsidRPr="001C39F0" w14:paraId="5530107E" w14:textId="77777777">
              <w:tc>
                <w:tcPr>
                  <w:tcW w:w="0" w:type="auto"/>
                  <w:tcMar>
                    <w:top w:w="30" w:type="dxa"/>
                    <w:left w:w="0" w:type="dxa"/>
                    <w:bottom w:w="30" w:type="dxa"/>
                    <w:right w:w="0" w:type="dxa"/>
                  </w:tcMar>
                </w:tcPr>
                <w:p w14:paraId="1E76ECD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367EE5C"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08326A30" w14:textId="77777777">
              <w:tc>
                <w:tcPr>
                  <w:tcW w:w="0" w:type="auto"/>
                  <w:tcMar>
                    <w:top w:w="30" w:type="dxa"/>
                    <w:left w:w="0" w:type="dxa"/>
                    <w:bottom w:w="30" w:type="dxa"/>
                    <w:right w:w="0" w:type="dxa"/>
                  </w:tcMar>
                </w:tcPr>
                <w:p w14:paraId="2FF5A02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D0D744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3A5879C" w14:textId="77777777">
              <w:tc>
                <w:tcPr>
                  <w:tcW w:w="0" w:type="auto"/>
                  <w:tcMar>
                    <w:top w:w="30" w:type="dxa"/>
                    <w:left w:w="0" w:type="dxa"/>
                    <w:bottom w:w="30" w:type="dxa"/>
                    <w:right w:w="0" w:type="dxa"/>
                  </w:tcMar>
                </w:tcPr>
                <w:p w14:paraId="1120754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540D7DA" w14:textId="62506334" w:rsidR="00DF0405" w:rsidRPr="001C39F0" w:rsidRDefault="002F4B29" w:rsidP="002002E6">
                  <w:r w:rsidRPr="001C39F0">
                    <w:rPr>
                      <w:rFonts w:ascii="Times New Roman" w:eastAsia="Times New Roman" w:hAnsi="Times New Roman" w:cs="Times New Roman"/>
                      <w:color w:val="000000"/>
                      <w:sz w:val="22"/>
                      <w:szCs w:val="22"/>
                    </w:rPr>
                    <w:t>2.</w:t>
                  </w:r>
                  <w:r w:rsidR="002002E6"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xml:space="preserve"> The Cycle of the Sun</w:t>
                  </w:r>
                </w:p>
              </w:tc>
            </w:tr>
            <w:tr w:rsidR="00DF0405" w:rsidRPr="001C39F0" w14:paraId="2DAD41AD" w14:textId="77777777">
              <w:tc>
                <w:tcPr>
                  <w:tcW w:w="0" w:type="auto"/>
                  <w:tcMar>
                    <w:top w:w="30" w:type="dxa"/>
                    <w:left w:w="0" w:type="dxa"/>
                    <w:bottom w:w="30" w:type="dxa"/>
                    <w:right w:w="0" w:type="dxa"/>
                  </w:tcMar>
                </w:tcPr>
                <w:p w14:paraId="4050351A"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0120095"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ABD52C0" w14:textId="77777777" w:rsidR="00DF0405" w:rsidRPr="001C39F0" w:rsidRDefault="00DF0405"/>
        </w:tc>
      </w:tr>
    </w:tbl>
    <w:p w14:paraId="6D4746C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5C721D4" w14:textId="77777777">
        <w:tc>
          <w:tcPr>
            <w:tcW w:w="5000" w:type="pct"/>
            <w:tcMar>
              <w:top w:w="0" w:type="dxa"/>
              <w:left w:w="0" w:type="dxa"/>
              <w:bottom w:w="0" w:type="dxa"/>
              <w:right w:w="0" w:type="dxa"/>
            </w:tcMar>
            <w:vAlign w:val="center"/>
          </w:tcPr>
          <w:p w14:paraId="6272E049" w14:textId="40FA9F67"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5</w:t>
            </w:r>
            <w:r w:rsidR="00A77EEA"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What is the ecliptic?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959"/>
            </w:tblGrid>
            <w:tr w:rsidR="00DF0405" w:rsidRPr="001C39F0" w14:paraId="5B58E989" w14:textId="77777777">
              <w:tc>
                <w:tcPr>
                  <w:tcW w:w="400" w:type="dxa"/>
                  <w:tcMar>
                    <w:top w:w="0" w:type="dxa"/>
                    <w:left w:w="0" w:type="dxa"/>
                    <w:bottom w:w="0" w:type="dxa"/>
                    <w:right w:w="0" w:type="dxa"/>
                  </w:tcMar>
                </w:tcPr>
                <w:p w14:paraId="6C133FE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88B7D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D01DBC5" w14:textId="77777777" w:rsidR="00DF0405" w:rsidRPr="001C39F0" w:rsidRDefault="003E4A22">
                  <w:pPr>
                    <w:pStyle w:val="p"/>
                  </w:pPr>
                  <w:r w:rsidRPr="001C39F0">
                    <w:rPr>
                      <w:rFonts w:ascii="Times New Roman" w:eastAsia="Times New Roman" w:hAnsi="Times New Roman" w:cs="Times New Roman"/>
                      <w:color w:val="000000"/>
                      <w:sz w:val="24"/>
                    </w:rPr>
                    <w:t>the centre line of the celestial sphere</w:t>
                  </w:r>
                </w:p>
              </w:tc>
            </w:tr>
            <w:tr w:rsidR="00DF0405" w:rsidRPr="001C39F0" w14:paraId="0E041A9F" w14:textId="77777777">
              <w:tc>
                <w:tcPr>
                  <w:tcW w:w="400" w:type="dxa"/>
                  <w:tcMar>
                    <w:top w:w="0" w:type="dxa"/>
                    <w:left w:w="0" w:type="dxa"/>
                    <w:bottom w:w="0" w:type="dxa"/>
                    <w:right w:w="0" w:type="dxa"/>
                  </w:tcMar>
                </w:tcPr>
                <w:p w14:paraId="7D0405D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E61A1A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282C674" w14:textId="77777777" w:rsidR="00DF0405" w:rsidRPr="001C39F0" w:rsidRDefault="003E4A22">
                  <w:pPr>
                    <w:pStyle w:val="p"/>
                  </w:pPr>
                  <w:r w:rsidRPr="001C39F0">
                    <w:rPr>
                      <w:rFonts w:ascii="Times New Roman" w:eastAsia="Times New Roman" w:hAnsi="Times New Roman" w:cs="Times New Roman"/>
                      <w:color w:val="000000"/>
                      <w:sz w:val="24"/>
                    </w:rPr>
                    <w:t>the projection of the Earth's orbit on the sky</w:t>
                  </w:r>
                </w:p>
              </w:tc>
            </w:tr>
            <w:tr w:rsidR="00DF0405" w:rsidRPr="001C39F0" w14:paraId="34B21AF9" w14:textId="77777777">
              <w:tc>
                <w:tcPr>
                  <w:tcW w:w="400" w:type="dxa"/>
                  <w:tcMar>
                    <w:top w:w="0" w:type="dxa"/>
                    <w:left w:w="0" w:type="dxa"/>
                    <w:bottom w:w="0" w:type="dxa"/>
                    <w:right w:w="0" w:type="dxa"/>
                  </w:tcMar>
                </w:tcPr>
                <w:p w14:paraId="4E7E0E5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FA065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6D2EBF0" w14:textId="77777777" w:rsidR="00DF0405" w:rsidRPr="001C39F0" w:rsidRDefault="003E4A22">
                  <w:pPr>
                    <w:pStyle w:val="p"/>
                  </w:pPr>
                  <w:r w:rsidRPr="001C39F0">
                    <w:rPr>
                      <w:rFonts w:ascii="Times New Roman" w:eastAsia="Times New Roman" w:hAnsi="Times New Roman" w:cs="Times New Roman"/>
                      <w:color w:val="000000"/>
                      <w:sz w:val="24"/>
                    </w:rPr>
                    <w:t>the apparent path of the Moon around the sky</w:t>
                  </w:r>
                </w:p>
              </w:tc>
            </w:tr>
            <w:tr w:rsidR="00DF0405" w:rsidRPr="001C39F0" w14:paraId="3CF3EEBA" w14:textId="77777777">
              <w:tc>
                <w:tcPr>
                  <w:tcW w:w="400" w:type="dxa"/>
                  <w:tcMar>
                    <w:top w:w="0" w:type="dxa"/>
                    <w:left w:w="0" w:type="dxa"/>
                    <w:bottom w:w="0" w:type="dxa"/>
                    <w:right w:w="0" w:type="dxa"/>
                  </w:tcMar>
                </w:tcPr>
                <w:p w14:paraId="2FC1928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020321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E2E9AC2" w14:textId="77777777" w:rsidR="00DF0405" w:rsidRPr="001C39F0" w:rsidRDefault="003E4A22">
                  <w:pPr>
                    <w:pStyle w:val="p"/>
                  </w:pPr>
                  <w:r w:rsidRPr="001C39F0">
                    <w:rPr>
                      <w:rFonts w:ascii="Times New Roman" w:eastAsia="Times New Roman" w:hAnsi="Times New Roman" w:cs="Times New Roman"/>
                      <w:color w:val="000000"/>
                      <w:sz w:val="24"/>
                    </w:rPr>
                    <w:t>the line between east and west, passing through the zenith</w:t>
                  </w:r>
                </w:p>
              </w:tc>
            </w:tr>
          </w:tbl>
          <w:p w14:paraId="751A1EC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DF0405" w:rsidRPr="001C39F0" w14:paraId="3817A3A3" w14:textId="77777777">
              <w:tc>
                <w:tcPr>
                  <w:tcW w:w="0" w:type="auto"/>
                  <w:tcMar>
                    <w:top w:w="30" w:type="dxa"/>
                    <w:left w:w="0" w:type="dxa"/>
                    <w:bottom w:w="30" w:type="dxa"/>
                    <w:right w:w="0" w:type="dxa"/>
                  </w:tcMar>
                </w:tcPr>
                <w:p w14:paraId="061B7D8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7AB7796"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73755735" w14:textId="77777777">
              <w:tc>
                <w:tcPr>
                  <w:tcW w:w="0" w:type="auto"/>
                  <w:tcMar>
                    <w:top w:w="30" w:type="dxa"/>
                    <w:left w:w="0" w:type="dxa"/>
                    <w:bottom w:w="30" w:type="dxa"/>
                    <w:right w:w="0" w:type="dxa"/>
                  </w:tcMar>
                </w:tcPr>
                <w:p w14:paraId="7DED7E8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B1AEFFC"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8BB4138" w14:textId="77777777">
              <w:tc>
                <w:tcPr>
                  <w:tcW w:w="0" w:type="auto"/>
                  <w:tcMar>
                    <w:top w:w="30" w:type="dxa"/>
                    <w:left w:w="0" w:type="dxa"/>
                    <w:bottom w:w="30" w:type="dxa"/>
                    <w:right w:w="0" w:type="dxa"/>
                  </w:tcMar>
                </w:tcPr>
                <w:p w14:paraId="779F8316"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D74E67E" w14:textId="69C20044" w:rsidR="00DF0405" w:rsidRPr="001C39F0" w:rsidRDefault="002F4B29" w:rsidP="002002E6">
                  <w:r w:rsidRPr="001C39F0">
                    <w:rPr>
                      <w:rFonts w:ascii="Times New Roman" w:eastAsia="Times New Roman" w:hAnsi="Times New Roman" w:cs="Times New Roman"/>
                      <w:color w:val="000000"/>
                      <w:sz w:val="22"/>
                      <w:szCs w:val="22"/>
                    </w:rPr>
                    <w:t>2.</w:t>
                  </w:r>
                  <w:r w:rsidR="002002E6"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xml:space="preserve"> The Cycle of the Sun</w:t>
                  </w:r>
                </w:p>
              </w:tc>
            </w:tr>
            <w:tr w:rsidR="00DF0405" w:rsidRPr="001C39F0" w14:paraId="2A5C3CF5" w14:textId="77777777">
              <w:tc>
                <w:tcPr>
                  <w:tcW w:w="0" w:type="auto"/>
                  <w:tcMar>
                    <w:top w:w="30" w:type="dxa"/>
                    <w:left w:w="0" w:type="dxa"/>
                    <w:bottom w:w="30" w:type="dxa"/>
                    <w:right w:w="0" w:type="dxa"/>
                  </w:tcMar>
                </w:tcPr>
                <w:p w14:paraId="52C1EC3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48EEE63"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2F9B598C" w14:textId="77777777" w:rsidR="00DF0405" w:rsidRPr="001C39F0" w:rsidRDefault="00DF0405"/>
        </w:tc>
      </w:tr>
    </w:tbl>
    <w:p w14:paraId="7369B74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CA702ED" w14:textId="77777777">
        <w:tc>
          <w:tcPr>
            <w:tcW w:w="5000" w:type="pct"/>
            <w:tcMar>
              <w:top w:w="0" w:type="dxa"/>
              <w:left w:w="0" w:type="dxa"/>
              <w:bottom w:w="0" w:type="dxa"/>
              <w:right w:w="0" w:type="dxa"/>
            </w:tcMar>
            <w:vAlign w:val="center"/>
          </w:tcPr>
          <w:p w14:paraId="39A902F9" w14:textId="52912657"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planet(s) in our solar system is (are) never visible to the naked eye?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80"/>
            </w:tblGrid>
            <w:tr w:rsidR="00DF0405" w:rsidRPr="001C39F0" w14:paraId="5A90E227" w14:textId="77777777">
              <w:tc>
                <w:tcPr>
                  <w:tcW w:w="400" w:type="dxa"/>
                  <w:tcMar>
                    <w:top w:w="0" w:type="dxa"/>
                    <w:left w:w="0" w:type="dxa"/>
                    <w:bottom w:w="0" w:type="dxa"/>
                    <w:right w:w="0" w:type="dxa"/>
                  </w:tcMar>
                </w:tcPr>
                <w:p w14:paraId="23E3DEC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E552D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3A84CA3" w14:textId="77777777" w:rsidR="00DF0405" w:rsidRPr="001C39F0" w:rsidRDefault="003E4A22">
                  <w:pPr>
                    <w:pStyle w:val="p"/>
                  </w:pPr>
                  <w:r w:rsidRPr="001C39F0">
                    <w:rPr>
                      <w:rFonts w:ascii="Times New Roman" w:eastAsia="Times New Roman" w:hAnsi="Times New Roman" w:cs="Times New Roman"/>
                      <w:color w:val="000000"/>
                      <w:sz w:val="24"/>
                    </w:rPr>
                    <w:t>Mercury and Neptune</w:t>
                  </w:r>
                </w:p>
              </w:tc>
            </w:tr>
            <w:tr w:rsidR="00DF0405" w:rsidRPr="001C39F0" w14:paraId="452E4DC7" w14:textId="77777777">
              <w:tc>
                <w:tcPr>
                  <w:tcW w:w="400" w:type="dxa"/>
                  <w:tcMar>
                    <w:top w:w="0" w:type="dxa"/>
                    <w:left w:w="0" w:type="dxa"/>
                    <w:bottom w:w="0" w:type="dxa"/>
                    <w:right w:w="0" w:type="dxa"/>
                  </w:tcMar>
                </w:tcPr>
                <w:p w14:paraId="0340E35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B5D322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15AD871" w14:textId="77777777" w:rsidR="00DF0405" w:rsidRPr="001C39F0" w:rsidRDefault="003E4A22">
                  <w:pPr>
                    <w:pStyle w:val="p"/>
                  </w:pPr>
                  <w:r w:rsidRPr="001C39F0">
                    <w:rPr>
                      <w:rFonts w:ascii="Times New Roman" w:eastAsia="Times New Roman" w:hAnsi="Times New Roman" w:cs="Times New Roman"/>
                      <w:color w:val="000000"/>
                      <w:sz w:val="24"/>
                    </w:rPr>
                    <w:t>Saturn, Uranus, and Neptune</w:t>
                  </w:r>
                </w:p>
              </w:tc>
            </w:tr>
            <w:tr w:rsidR="00DF0405" w:rsidRPr="001C39F0" w14:paraId="1D100883" w14:textId="77777777">
              <w:tc>
                <w:tcPr>
                  <w:tcW w:w="400" w:type="dxa"/>
                  <w:tcMar>
                    <w:top w:w="0" w:type="dxa"/>
                    <w:left w:w="0" w:type="dxa"/>
                    <w:bottom w:w="0" w:type="dxa"/>
                    <w:right w:w="0" w:type="dxa"/>
                  </w:tcMar>
                </w:tcPr>
                <w:p w14:paraId="1C6AA65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27BD8F4"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43EECD2" w14:textId="77777777" w:rsidR="00DF0405" w:rsidRPr="001C39F0" w:rsidRDefault="003E4A22">
                  <w:pPr>
                    <w:pStyle w:val="p"/>
                  </w:pPr>
                  <w:r w:rsidRPr="001C39F0">
                    <w:rPr>
                      <w:rFonts w:ascii="Times New Roman" w:eastAsia="Times New Roman" w:hAnsi="Times New Roman" w:cs="Times New Roman"/>
                      <w:color w:val="000000"/>
                      <w:sz w:val="24"/>
                    </w:rPr>
                    <w:t>Neptune</w:t>
                  </w:r>
                </w:p>
              </w:tc>
            </w:tr>
            <w:tr w:rsidR="00DF0405" w:rsidRPr="001C39F0" w14:paraId="4BA005F7" w14:textId="77777777">
              <w:tc>
                <w:tcPr>
                  <w:tcW w:w="400" w:type="dxa"/>
                  <w:tcMar>
                    <w:top w:w="0" w:type="dxa"/>
                    <w:left w:w="0" w:type="dxa"/>
                    <w:bottom w:w="0" w:type="dxa"/>
                    <w:right w:w="0" w:type="dxa"/>
                  </w:tcMar>
                </w:tcPr>
                <w:p w14:paraId="0B23435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2DBFBFC"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C5ECB0A" w14:textId="77777777" w:rsidR="00DF0405" w:rsidRPr="001C39F0" w:rsidRDefault="003E4A22">
                  <w:pPr>
                    <w:pStyle w:val="p"/>
                  </w:pPr>
                  <w:r w:rsidRPr="001C39F0">
                    <w:rPr>
                      <w:rFonts w:ascii="Times New Roman" w:eastAsia="Times New Roman" w:hAnsi="Times New Roman" w:cs="Times New Roman"/>
                      <w:color w:val="000000"/>
                      <w:sz w:val="24"/>
                    </w:rPr>
                    <w:t>Mercury and Venus</w:t>
                  </w:r>
                </w:p>
              </w:tc>
            </w:tr>
          </w:tbl>
          <w:p w14:paraId="5511AB9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DF0405" w:rsidRPr="001C39F0" w14:paraId="06512C58" w14:textId="77777777">
              <w:tc>
                <w:tcPr>
                  <w:tcW w:w="0" w:type="auto"/>
                  <w:tcMar>
                    <w:top w:w="30" w:type="dxa"/>
                    <w:left w:w="0" w:type="dxa"/>
                    <w:bottom w:w="30" w:type="dxa"/>
                    <w:right w:w="0" w:type="dxa"/>
                  </w:tcMar>
                </w:tcPr>
                <w:p w14:paraId="21EFEDE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C85DBE2"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26FFAE7A" w14:textId="77777777">
              <w:tc>
                <w:tcPr>
                  <w:tcW w:w="0" w:type="auto"/>
                  <w:tcMar>
                    <w:top w:w="30" w:type="dxa"/>
                    <w:left w:w="0" w:type="dxa"/>
                    <w:bottom w:w="30" w:type="dxa"/>
                    <w:right w:w="0" w:type="dxa"/>
                  </w:tcMar>
                </w:tcPr>
                <w:p w14:paraId="731EEB2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42F55EA"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36DEF5B" w14:textId="77777777">
              <w:tc>
                <w:tcPr>
                  <w:tcW w:w="0" w:type="auto"/>
                  <w:tcMar>
                    <w:top w:w="30" w:type="dxa"/>
                    <w:left w:w="0" w:type="dxa"/>
                    <w:bottom w:w="30" w:type="dxa"/>
                    <w:right w:w="0" w:type="dxa"/>
                  </w:tcMar>
                </w:tcPr>
                <w:p w14:paraId="39D5483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63FAA1D" w14:textId="2578B831" w:rsidR="00DF0405" w:rsidRPr="001C39F0" w:rsidRDefault="006475CF" w:rsidP="002002E6">
                  <w:r w:rsidRPr="001C39F0">
                    <w:rPr>
                      <w:rFonts w:ascii="Times New Roman" w:eastAsia="Times New Roman" w:hAnsi="Times New Roman" w:cs="Times New Roman"/>
                      <w:color w:val="000000"/>
                      <w:sz w:val="22"/>
                      <w:szCs w:val="22"/>
                    </w:rPr>
                    <w:t>2.</w:t>
                  </w:r>
                  <w:r w:rsidR="002002E6"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xml:space="preserve"> The Cycle of the Sun</w:t>
                  </w:r>
                </w:p>
              </w:tc>
            </w:tr>
            <w:tr w:rsidR="00DF0405" w:rsidRPr="001C39F0" w14:paraId="2C65040B" w14:textId="77777777">
              <w:tc>
                <w:tcPr>
                  <w:tcW w:w="0" w:type="auto"/>
                  <w:tcMar>
                    <w:top w:w="30" w:type="dxa"/>
                    <w:left w:w="0" w:type="dxa"/>
                    <w:bottom w:w="30" w:type="dxa"/>
                    <w:right w:w="0" w:type="dxa"/>
                  </w:tcMar>
                </w:tcPr>
                <w:p w14:paraId="7B84413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BC69594"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3A58D318" w14:textId="77777777" w:rsidR="00DF0405" w:rsidRPr="001C39F0" w:rsidRDefault="00DF0405"/>
        </w:tc>
      </w:tr>
    </w:tbl>
    <w:p w14:paraId="2E283BA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2B4A5FF" w14:textId="77777777">
        <w:tc>
          <w:tcPr>
            <w:tcW w:w="5000" w:type="pct"/>
            <w:tcMar>
              <w:top w:w="0" w:type="dxa"/>
              <w:left w:w="0" w:type="dxa"/>
              <w:bottom w:w="0" w:type="dxa"/>
              <w:right w:w="0" w:type="dxa"/>
            </w:tcMar>
            <w:vAlign w:val="center"/>
          </w:tcPr>
          <w:p w14:paraId="5886462B" w14:textId="233EE873"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you see the Sun pass directly overhead on at least one day per year, then where are you on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DF0405" w:rsidRPr="001C39F0" w14:paraId="25B90891" w14:textId="77777777">
              <w:tc>
                <w:tcPr>
                  <w:tcW w:w="400" w:type="dxa"/>
                  <w:tcMar>
                    <w:top w:w="0" w:type="dxa"/>
                    <w:left w:w="0" w:type="dxa"/>
                    <w:bottom w:w="0" w:type="dxa"/>
                    <w:right w:w="0" w:type="dxa"/>
                  </w:tcMar>
                </w:tcPr>
                <w:p w14:paraId="323ED62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FAAA40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062B4A6" w14:textId="77777777" w:rsidR="00DF0405" w:rsidRPr="001C39F0" w:rsidRDefault="003E4A22">
                  <w:pPr>
                    <w:pStyle w:val="p"/>
                  </w:pPr>
                  <w:r w:rsidRPr="001C39F0">
                    <w:rPr>
                      <w:rFonts w:ascii="Times New Roman" w:eastAsia="Times New Roman" w:hAnsi="Times New Roman" w:cs="Times New Roman"/>
                      <w:color w:val="000000"/>
                      <w:sz w:val="24"/>
                    </w:rPr>
                    <w:t>within 23.5° latitude of the equator</w:t>
                  </w:r>
                </w:p>
              </w:tc>
            </w:tr>
            <w:tr w:rsidR="00DF0405" w:rsidRPr="001C39F0" w14:paraId="41C483A2" w14:textId="77777777">
              <w:tc>
                <w:tcPr>
                  <w:tcW w:w="400" w:type="dxa"/>
                  <w:tcMar>
                    <w:top w:w="0" w:type="dxa"/>
                    <w:left w:w="0" w:type="dxa"/>
                    <w:bottom w:w="0" w:type="dxa"/>
                    <w:right w:w="0" w:type="dxa"/>
                  </w:tcMar>
                </w:tcPr>
                <w:p w14:paraId="468A685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6D2686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0FC7FEE" w14:textId="77777777" w:rsidR="00DF0405" w:rsidRPr="001C39F0" w:rsidRDefault="003E4A22">
                  <w:pPr>
                    <w:pStyle w:val="p"/>
                  </w:pPr>
                  <w:r w:rsidRPr="001C39F0">
                    <w:rPr>
                      <w:rFonts w:ascii="Times New Roman" w:eastAsia="Times New Roman" w:hAnsi="Times New Roman" w:cs="Times New Roman"/>
                      <w:color w:val="000000"/>
                      <w:sz w:val="24"/>
                    </w:rPr>
                    <w:t>within 66.5° latitude of the equator</w:t>
                  </w:r>
                </w:p>
              </w:tc>
            </w:tr>
            <w:tr w:rsidR="00DF0405" w:rsidRPr="001C39F0" w14:paraId="66406BEB" w14:textId="77777777">
              <w:tc>
                <w:tcPr>
                  <w:tcW w:w="400" w:type="dxa"/>
                  <w:tcMar>
                    <w:top w:w="0" w:type="dxa"/>
                    <w:left w:w="0" w:type="dxa"/>
                    <w:bottom w:w="0" w:type="dxa"/>
                    <w:right w:w="0" w:type="dxa"/>
                  </w:tcMar>
                </w:tcPr>
                <w:p w14:paraId="2AFAC43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145DD5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04A8797" w14:textId="77777777" w:rsidR="00DF0405" w:rsidRPr="001C39F0" w:rsidRDefault="003E4A22">
                  <w:pPr>
                    <w:pStyle w:val="p"/>
                  </w:pPr>
                  <w:r w:rsidRPr="001C39F0">
                    <w:rPr>
                      <w:rFonts w:ascii="Times New Roman" w:eastAsia="Times New Roman" w:hAnsi="Times New Roman" w:cs="Times New Roman"/>
                      <w:color w:val="000000"/>
                      <w:sz w:val="24"/>
                    </w:rPr>
                    <w:t>exactly on the equator</w:t>
                  </w:r>
                </w:p>
              </w:tc>
            </w:tr>
            <w:tr w:rsidR="00DF0405" w:rsidRPr="001C39F0" w14:paraId="67EAAC15" w14:textId="77777777">
              <w:tc>
                <w:tcPr>
                  <w:tcW w:w="400" w:type="dxa"/>
                  <w:tcMar>
                    <w:top w:w="0" w:type="dxa"/>
                    <w:left w:w="0" w:type="dxa"/>
                    <w:bottom w:w="0" w:type="dxa"/>
                    <w:right w:w="0" w:type="dxa"/>
                  </w:tcMar>
                </w:tcPr>
                <w:p w14:paraId="5078FBD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C61A53E"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90D2253" w14:textId="77777777" w:rsidR="00DF0405" w:rsidRPr="001C39F0" w:rsidRDefault="003E4A22">
                  <w:pPr>
                    <w:pStyle w:val="p"/>
                  </w:pPr>
                  <w:r w:rsidRPr="001C39F0">
                    <w:rPr>
                      <w:rFonts w:ascii="Times New Roman" w:eastAsia="Times New Roman" w:hAnsi="Times New Roman" w:cs="Times New Roman"/>
                      <w:color w:val="000000"/>
                      <w:sz w:val="24"/>
                    </w:rPr>
                    <w:t>could be anywhere, because this occurs at least once per year at any location on the Earth</w:t>
                  </w:r>
                </w:p>
              </w:tc>
            </w:tr>
          </w:tbl>
          <w:p w14:paraId="30D88AF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DF0405" w:rsidRPr="001C39F0" w14:paraId="797A3EEA" w14:textId="77777777">
              <w:tc>
                <w:tcPr>
                  <w:tcW w:w="0" w:type="auto"/>
                  <w:tcMar>
                    <w:top w:w="30" w:type="dxa"/>
                    <w:left w:w="0" w:type="dxa"/>
                    <w:bottom w:w="30" w:type="dxa"/>
                    <w:right w:w="0" w:type="dxa"/>
                  </w:tcMar>
                </w:tcPr>
                <w:p w14:paraId="7E58817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46CB576"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206DB6AE" w14:textId="77777777">
              <w:tc>
                <w:tcPr>
                  <w:tcW w:w="0" w:type="auto"/>
                  <w:tcMar>
                    <w:top w:w="30" w:type="dxa"/>
                    <w:left w:w="0" w:type="dxa"/>
                    <w:bottom w:w="30" w:type="dxa"/>
                    <w:right w:w="0" w:type="dxa"/>
                  </w:tcMar>
                </w:tcPr>
                <w:p w14:paraId="61CC890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EB27CE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9D2B734" w14:textId="77777777">
              <w:tc>
                <w:tcPr>
                  <w:tcW w:w="0" w:type="auto"/>
                  <w:tcMar>
                    <w:top w:w="30" w:type="dxa"/>
                    <w:left w:w="0" w:type="dxa"/>
                    <w:bottom w:w="30" w:type="dxa"/>
                    <w:right w:w="0" w:type="dxa"/>
                  </w:tcMar>
                </w:tcPr>
                <w:p w14:paraId="2C05FD44"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CD1DB30" w14:textId="3F68438B" w:rsidR="00DF0405" w:rsidRPr="001C39F0" w:rsidRDefault="006475CF" w:rsidP="002002E6">
                  <w:r w:rsidRPr="001C39F0">
                    <w:rPr>
                      <w:rFonts w:ascii="Times New Roman" w:eastAsia="Times New Roman" w:hAnsi="Times New Roman" w:cs="Times New Roman"/>
                      <w:color w:val="000000"/>
                      <w:sz w:val="22"/>
                      <w:szCs w:val="22"/>
                    </w:rPr>
                    <w:t>2.</w:t>
                  </w:r>
                  <w:r w:rsidR="002002E6"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xml:space="preserve"> The Cycle of the Sun</w:t>
                  </w:r>
                </w:p>
              </w:tc>
            </w:tr>
            <w:tr w:rsidR="00DF0405" w:rsidRPr="001C39F0" w14:paraId="43AE0F25" w14:textId="77777777">
              <w:tc>
                <w:tcPr>
                  <w:tcW w:w="0" w:type="auto"/>
                  <w:tcMar>
                    <w:top w:w="30" w:type="dxa"/>
                    <w:left w:w="0" w:type="dxa"/>
                    <w:bottom w:w="30" w:type="dxa"/>
                    <w:right w:w="0" w:type="dxa"/>
                  </w:tcMar>
                </w:tcPr>
                <w:p w14:paraId="43CAF59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C3DA349"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787E04D" w14:textId="77777777" w:rsidR="00DF0405" w:rsidRPr="001C39F0" w:rsidRDefault="00DF0405"/>
        </w:tc>
      </w:tr>
    </w:tbl>
    <w:p w14:paraId="6750C7B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CBD1074" w14:textId="77777777">
        <w:tc>
          <w:tcPr>
            <w:tcW w:w="5000" w:type="pct"/>
            <w:tcMar>
              <w:top w:w="0" w:type="dxa"/>
              <w:left w:w="0" w:type="dxa"/>
              <w:bottom w:w="0" w:type="dxa"/>
              <w:right w:w="0" w:type="dxa"/>
            </w:tcMar>
            <w:vAlign w:val="center"/>
          </w:tcPr>
          <w:p w14:paraId="210A3AB5" w14:textId="1DF3F51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Through the year, the Sun moves eastward among the stars following a line called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34"/>
            </w:tblGrid>
            <w:tr w:rsidR="00DF0405" w:rsidRPr="001C39F0" w14:paraId="63E49855" w14:textId="77777777">
              <w:tc>
                <w:tcPr>
                  <w:tcW w:w="400" w:type="dxa"/>
                  <w:tcMar>
                    <w:top w:w="0" w:type="dxa"/>
                    <w:left w:w="0" w:type="dxa"/>
                    <w:bottom w:w="0" w:type="dxa"/>
                    <w:right w:w="0" w:type="dxa"/>
                  </w:tcMar>
                </w:tcPr>
                <w:p w14:paraId="207AF4F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8147EF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556F43D" w14:textId="77777777" w:rsidR="00DF0405" w:rsidRPr="001C39F0" w:rsidRDefault="003E4A22">
                  <w:pPr>
                    <w:pStyle w:val="p"/>
                  </w:pPr>
                  <w:r w:rsidRPr="001C39F0">
                    <w:rPr>
                      <w:rFonts w:ascii="Times New Roman" w:eastAsia="Times New Roman" w:hAnsi="Times New Roman" w:cs="Times New Roman"/>
                      <w:color w:val="000000"/>
                      <w:sz w:val="24"/>
                    </w:rPr>
                    <w:t>equator</w:t>
                  </w:r>
                </w:p>
              </w:tc>
            </w:tr>
            <w:tr w:rsidR="00DF0405" w:rsidRPr="001C39F0" w14:paraId="141E0A1A" w14:textId="77777777">
              <w:tc>
                <w:tcPr>
                  <w:tcW w:w="400" w:type="dxa"/>
                  <w:tcMar>
                    <w:top w:w="0" w:type="dxa"/>
                    <w:left w:w="0" w:type="dxa"/>
                    <w:bottom w:w="0" w:type="dxa"/>
                    <w:right w:w="0" w:type="dxa"/>
                  </w:tcMar>
                </w:tcPr>
                <w:p w14:paraId="53B4DC5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C7662F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BFFB71" w14:textId="77777777" w:rsidR="00DF0405" w:rsidRPr="001C39F0" w:rsidRDefault="003E4A22">
                  <w:pPr>
                    <w:pStyle w:val="p"/>
                  </w:pPr>
                  <w:r w:rsidRPr="001C39F0">
                    <w:rPr>
                      <w:rFonts w:ascii="Times New Roman" w:eastAsia="Times New Roman" w:hAnsi="Times New Roman" w:cs="Times New Roman"/>
                      <w:color w:val="000000"/>
                      <w:sz w:val="24"/>
                    </w:rPr>
                    <w:t>horizon</w:t>
                  </w:r>
                </w:p>
              </w:tc>
            </w:tr>
            <w:tr w:rsidR="00DF0405" w:rsidRPr="001C39F0" w14:paraId="34B4DA81" w14:textId="77777777">
              <w:tc>
                <w:tcPr>
                  <w:tcW w:w="400" w:type="dxa"/>
                  <w:tcMar>
                    <w:top w:w="0" w:type="dxa"/>
                    <w:left w:w="0" w:type="dxa"/>
                    <w:bottom w:w="0" w:type="dxa"/>
                    <w:right w:w="0" w:type="dxa"/>
                  </w:tcMar>
                </w:tcPr>
                <w:p w14:paraId="5F76381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552065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6C95453" w14:textId="77777777" w:rsidR="00DF0405" w:rsidRPr="001C39F0" w:rsidRDefault="003E4A22">
                  <w:pPr>
                    <w:pStyle w:val="p"/>
                  </w:pPr>
                  <w:r w:rsidRPr="001C39F0">
                    <w:rPr>
                      <w:rFonts w:ascii="Times New Roman" w:eastAsia="Times New Roman" w:hAnsi="Times New Roman" w:cs="Times New Roman"/>
                      <w:color w:val="000000"/>
                      <w:sz w:val="24"/>
                    </w:rPr>
                    <w:t>ecliptic</w:t>
                  </w:r>
                </w:p>
              </w:tc>
            </w:tr>
            <w:tr w:rsidR="00DF0405" w:rsidRPr="001C39F0" w14:paraId="487E2BB0" w14:textId="77777777">
              <w:tc>
                <w:tcPr>
                  <w:tcW w:w="400" w:type="dxa"/>
                  <w:tcMar>
                    <w:top w:w="0" w:type="dxa"/>
                    <w:left w:w="0" w:type="dxa"/>
                    <w:bottom w:w="0" w:type="dxa"/>
                    <w:right w:w="0" w:type="dxa"/>
                  </w:tcMar>
                </w:tcPr>
                <w:p w14:paraId="192F655A"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4A4FE30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5C6036C" w14:textId="77777777" w:rsidR="00DF0405" w:rsidRPr="001C39F0" w:rsidRDefault="003E4A22">
                  <w:pPr>
                    <w:pStyle w:val="p"/>
                  </w:pPr>
                  <w:r w:rsidRPr="001C39F0">
                    <w:rPr>
                      <w:rFonts w:ascii="Times New Roman" w:eastAsia="Times New Roman" w:hAnsi="Times New Roman" w:cs="Times New Roman"/>
                      <w:color w:val="000000"/>
                      <w:sz w:val="24"/>
                    </w:rPr>
                    <w:t>zenith</w:t>
                  </w:r>
                </w:p>
              </w:tc>
            </w:tr>
          </w:tbl>
          <w:p w14:paraId="2B5ED6A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DF0405" w:rsidRPr="001C39F0" w14:paraId="6C0F29E2" w14:textId="77777777">
              <w:tc>
                <w:tcPr>
                  <w:tcW w:w="0" w:type="auto"/>
                  <w:tcMar>
                    <w:top w:w="30" w:type="dxa"/>
                    <w:left w:w="0" w:type="dxa"/>
                    <w:bottom w:w="30" w:type="dxa"/>
                    <w:right w:w="0" w:type="dxa"/>
                  </w:tcMar>
                </w:tcPr>
                <w:p w14:paraId="705E9F9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91D172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26EB7952" w14:textId="77777777">
              <w:tc>
                <w:tcPr>
                  <w:tcW w:w="0" w:type="auto"/>
                  <w:tcMar>
                    <w:top w:w="30" w:type="dxa"/>
                    <w:left w:w="0" w:type="dxa"/>
                    <w:bottom w:w="30" w:type="dxa"/>
                    <w:right w:w="0" w:type="dxa"/>
                  </w:tcMar>
                </w:tcPr>
                <w:p w14:paraId="1CC6ABC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CB8C1B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F02D2F6" w14:textId="77777777">
              <w:tc>
                <w:tcPr>
                  <w:tcW w:w="0" w:type="auto"/>
                  <w:tcMar>
                    <w:top w:w="30" w:type="dxa"/>
                    <w:left w:w="0" w:type="dxa"/>
                    <w:bottom w:w="30" w:type="dxa"/>
                    <w:right w:w="0" w:type="dxa"/>
                  </w:tcMar>
                </w:tcPr>
                <w:p w14:paraId="329A065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9F249B7" w14:textId="330DC1FB" w:rsidR="00DF0405" w:rsidRPr="001C39F0" w:rsidRDefault="006475CF" w:rsidP="002002E6">
                  <w:r w:rsidRPr="001C39F0">
                    <w:rPr>
                      <w:rFonts w:ascii="Times New Roman" w:eastAsia="Times New Roman" w:hAnsi="Times New Roman" w:cs="Times New Roman"/>
                      <w:color w:val="000000"/>
                      <w:sz w:val="22"/>
                      <w:szCs w:val="22"/>
                    </w:rPr>
                    <w:t>2.</w:t>
                  </w:r>
                  <w:r w:rsidR="002002E6"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xml:space="preserve"> The Cycle of the Sun</w:t>
                  </w:r>
                </w:p>
              </w:tc>
            </w:tr>
            <w:tr w:rsidR="00DF0405" w:rsidRPr="001C39F0" w14:paraId="7D1138E1" w14:textId="77777777">
              <w:tc>
                <w:tcPr>
                  <w:tcW w:w="0" w:type="auto"/>
                  <w:tcMar>
                    <w:top w:w="30" w:type="dxa"/>
                    <w:left w:w="0" w:type="dxa"/>
                    <w:bottom w:w="30" w:type="dxa"/>
                    <w:right w:w="0" w:type="dxa"/>
                  </w:tcMar>
                </w:tcPr>
                <w:p w14:paraId="6A640D4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B5DEB1B"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8C01A49" w14:textId="77777777" w:rsidR="00DF0405" w:rsidRPr="001C39F0" w:rsidRDefault="00DF0405"/>
        </w:tc>
      </w:tr>
    </w:tbl>
    <w:p w14:paraId="1C2CF2E2" w14:textId="77777777" w:rsidR="00DF0405" w:rsidRPr="001C39F0" w:rsidRDefault="00DF0405">
      <w:pPr>
        <w:shd w:val="clear" w:color="auto" w:fill="FFFFFF"/>
        <w:spacing w:after="75"/>
      </w:pPr>
    </w:p>
    <w:p w14:paraId="427212BB" w14:textId="492921F1" w:rsidR="00CE597F" w:rsidRPr="001C39F0" w:rsidRDefault="00A77EEA" w:rsidP="00CE597F">
      <w:pPr>
        <w:pStyle w:val="p"/>
        <w:shd w:val="clear" w:color="auto" w:fill="FFFFFF"/>
      </w:pPr>
      <w:r w:rsidRPr="001C39F0">
        <w:rPr>
          <w:rFonts w:ascii="Times New Roman" w:eastAsia="Times New Roman" w:hAnsi="Times New Roman" w:cs="Times New Roman"/>
          <w:color w:val="000000"/>
          <w:sz w:val="22"/>
          <w:szCs w:val="22"/>
        </w:rPr>
        <w:t>57</w:t>
      </w:r>
      <w:r w:rsidR="00CE597F" w:rsidRPr="001C39F0">
        <w:rPr>
          <w:rFonts w:ascii="Times New Roman" w:eastAsia="Times New Roman" w:hAnsi="Times New Roman" w:cs="Times New Roman"/>
          <w:color w:val="000000"/>
          <w:sz w:val="22"/>
          <w:szCs w:val="22"/>
        </w:rPr>
        <w:t>. </w:t>
      </w:r>
      <w:r w:rsidR="00CE597F" w:rsidRPr="001C39F0">
        <w:rPr>
          <w:rFonts w:ascii="Times New Roman" w:eastAsia="Times New Roman" w:hAnsi="Times New Roman" w:cs="Times New Roman"/>
          <w:color w:val="000000"/>
          <w:sz w:val="24"/>
        </w:rPr>
        <w:t>Why are Venus and Mercury often called “morning star” and “evening star”?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79"/>
      </w:tblGrid>
      <w:tr w:rsidR="00CE597F" w:rsidRPr="001C39F0" w14:paraId="4B392B66" w14:textId="77777777" w:rsidTr="004536A8">
        <w:tc>
          <w:tcPr>
            <w:tcW w:w="400" w:type="dxa"/>
            <w:tcMar>
              <w:top w:w="0" w:type="dxa"/>
              <w:left w:w="0" w:type="dxa"/>
              <w:bottom w:w="0" w:type="dxa"/>
              <w:right w:w="0" w:type="dxa"/>
            </w:tcMar>
          </w:tcPr>
          <w:p w14:paraId="2D4557A4"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584001E6" w14:textId="77777777" w:rsidR="00CE597F" w:rsidRPr="001C39F0" w:rsidRDefault="00CE597F"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A95ADCC" w14:textId="77777777" w:rsidR="00CE597F" w:rsidRPr="001C39F0" w:rsidRDefault="00CE597F" w:rsidP="004536A8">
            <w:pPr>
              <w:pStyle w:val="p"/>
            </w:pPr>
            <w:r w:rsidRPr="001C39F0">
              <w:rPr>
                <w:rFonts w:ascii="Times New Roman" w:eastAsia="Times New Roman" w:hAnsi="Times New Roman" w:cs="Times New Roman"/>
                <w:color w:val="000000"/>
                <w:sz w:val="24"/>
              </w:rPr>
              <w:t>They look more like stars than the other planets do.</w:t>
            </w:r>
          </w:p>
        </w:tc>
      </w:tr>
      <w:tr w:rsidR="00CE597F" w:rsidRPr="001C39F0" w14:paraId="20747D56" w14:textId="77777777" w:rsidTr="004536A8">
        <w:tc>
          <w:tcPr>
            <w:tcW w:w="400" w:type="dxa"/>
            <w:tcMar>
              <w:top w:w="0" w:type="dxa"/>
              <w:left w:w="0" w:type="dxa"/>
              <w:bottom w:w="0" w:type="dxa"/>
              <w:right w:w="0" w:type="dxa"/>
            </w:tcMar>
          </w:tcPr>
          <w:p w14:paraId="6B42BC0C"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7A3509F3" w14:textId="77777777" w:rsidR="00CE597F" w:rsidRPr="001C39F0" w:rsidRDefault="00CE597F"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FCB9734" w14:textId="77777777" w:rsidR="00CE597F" w:rsidRPr="001C39F0" w:rsidRDefault="00CE597F" w:rsidP="004536A8">
            <w:pPr>
              <w:pStyle w:val="p"/>
            </w:pPr>
            <w:r w:rsidRPr="001C39F0">
              <w:rPr>
                <w:rFonts w:ascii="Times New Roman" w:eastAsia="Times New Roman" w:hAnsi="Times New Roman" w:cs="Times New Roman"/>
                <w:color w:val="000000"/>
                <w:sz w:val="24"/>
              </w:rPr>
              <w:t>They both rotate quite slowly and have long mornings and evenings.</w:t>
            </w:r>
          </w:p>
        </w:tc>
      </w:tr>
      <w:tr w:rsidR="00CE597F" w:rsidRPr="001C39F0" w14:paraId="0799E790" w14:textId="77777777" w:rsidTr="004536A8">
        <w:tc>
          <w:tcPr>
            <w:tcW w:w="400" w:type="dxa"/>
            <w:tcMar>
              <w:top w:w="0" w:type="dxa"/>
              <w:left w:w="0" w:type="dxa"/>
              <w:bottom w:w="0" w:type="dxa"/>
              <w:right w:w="0" w:type="dxa"/>
            </w:tcMar>
          </w:tcPr>
          <w:p w14:paraId="2FF8FEBF"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7E51A931" w14:textId="77777777" w:rsidR="00CE597F" w:rsidRPr="001C39F0" w:rsidRDefault="00CE597F"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DD4CBC4" w14:textId="77777777" w:rsidR="00CE597F" w:rsidRPr="001C39F0" w:rsidRDefault="00CE597F" w:rsidP="004536A8">
            <w:pPr>
              <w:pStyle w:val="p"/>
            </w:pPr>
            <w:r w:rsidRPr="001C39F0">
              <w:rPr>
                <w:rFonts w:ascii="Times New Roman" w:eastAsia="Times New Roman" w:hAnsi="Times New Roman" w:cs="Times New Roman"/>
                <w:color w:val="000000"/>
                <w:sz w:val="24"/>
              </w:rPr>
              <w:t>They are both reddish in colour, like the Sun near the horizon.</w:t>
            </w:r>
          </w:p>
        </w:tc>
      </w:tr>
      <w:tr w:rsidR="00CE597F" w:rsidRPr="001C39F0" w14:paraId="247B2780" w14:textId="77777777" w:rsidTr="004536A8">
        <w:tc>
          <w:tcPr>
            <w:tcW w:w="400" w:type="dxa"/>
            <w:tcMar>
              <w:top w:w="0" w:type="dxa"/>
              <w:left w:w="0" w:type="dxa"/>
              <w:bottom w:w="0" w:type="dxa"/>
              <w:right w:w="0" w:type="dxa"/>
            </w:tcMar>
          </w:tcPr>
          <w:p w14:paraId="36552C1F"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7C8A6C90" w14:textId="77777777" w:rsidR="00CE597F" w:rsidRPr="001C39F0" w:rsidRDefault="00CE597F"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573BF34" w14:textId="6F1033FA" w:rsidR="00CE597F" w:rsidRPr="001C39F0" w:rsidRDefault="00CE597F">
            <w:pPr>
              <w:pStyle w:val="p"/>
            </w:pPr>
            <w:r w:rsidRPr="001C39F0">
              <w:rPr>
                <w:rFonts w:ascii="Times New Roman" w:eastAsia="Times New Roman" w:hAnsi="Times New Roman" w:cs="Times New Roman"/>
                <w:color w:val="000000"/>
                <w:sz w:val="24"/>
              </w:rPr>
              <w:t xml:space="preserve">They are visible </w:t>
            </w:r>
            <w:r w:rsidR="0056397A" w:rsidRPr="001C39F0">
              <w:rPr>
                <w:rFonts w:ascii="Times New Roman" w:eastAsia="Times New Roman" w:hAnsi="Times New Roman" w:cs="Times New Roman"/>
                <w:color w:val="000000"/>
                <w:sz w:val="24"/>
              </w:rPr>
              <w:t xml:space="preserve">only </w:t>
            </w:r>
            <w:r w:rsidRPr="001C39F0">
              <w:rPr>
                <w:rFonts w:ascii="Times New Roman" w:eastAsia="Times New Roman" w:hAnsi="Times New Roman" w:cs="Times New Roman"/>
                <w:color w:val="000000"/>
                <w:sz w:val="24"/>
              </w:rPr>
              <w:t>just before sunrise or just after sunset.</w:t>
            </w:r>
          </w:p>
        </w:tc>
      </w:tr>
    </w:tbl>
    <w:p w14:paraId="23A72BC6" w14:textId="77777777" w:rsidR="00CE597F" w:rsidRPr="001C39F0" w:rsidRDefault="00CE597F" w:rsidP="00CE597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200"/>
      </w:tblGrid>
      <w:tr w:rsidR="00CE597F" w:rsidRPr="001C39F0" w14:paraId="40268FD2" w14:textId="77777777" w:rsidTr="004536A8">
        <w:tc>
          <w:tcPr>
            <w:tcW w:w="0" w:type="auto"/>
            <w:tcMar>
              <w:top w:w="30" w:type="dxa"/>
              <w:left w:w="0" w:type="dxa"/>
              <w:bottom w:w="30" w:type="dxa"/>
              <w:right w:w="0" w:type="dxa"/>
            </w:tcMar>
          </w:tcPr>
          <w:p w14:paraId="5F470F56" w14:textId="77777777" w:rsidR="00CE597F" w:rsidRPr="001C39F0" w:rsidRDefault="00CE597F"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424503A" w14:textId="77777777" w:rsidR="00CE597F" w:rsidRPr="001C39F0" w:rsidRDefault="00CE597F" w:rsidP="004536A8">
            <w:r w:rsidRPr="001C39F0">
              <w:rPr>
                <w:rFonts w:ascii="Times New Roman" w:eastAsia="Times New Roman" w:hAnsi="Times New Roman" w:cs="Times New Roman"/>
                <w:color w:val="000000"/>
                <w:sz w:val="22"/>
                <w:szCs w:val="22"/>
              </w:rPr>
              <w:t>d</w:t>
            </w:r>
          </w:p>
        </w:tc>
      </w:tr>
      <w:tr w:rsidR="00CE597F" w:rsidRPr="001C39F0" w14:paraId="71E0EC24" w14:textId="77777777" w:rsidTr="004536A8">
        <w:tc>
          <w:tcPr>
            <w:tcW w:w="0" w:type="auto"/>
            <w:tcMar>
              <w:top w:w="30" w:type="dxa"/>
              <w:left w:w="0" w:type="dxa"/>
              <w:bottom w:w="30" w:type="dxa"/>
              <w:right w:w="0" w:type="dxa"/>
            </w:tcMar>
          </w:tcPr>
          <w:p w14:paraId="22684175" w14:textId="77777777" w:rsidR="00CE597F" w:rsidRPr="001C39F0" w:rsidRDefault="00CE597F"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4A3FB00" w14:textId="77777777" w:rsidR="00CE597F" w:rsidRPr="001C39F0" w:rsidRDefault="00CE597F" w:rsidP="004536A8">
            <w:r w:rsidRPr="001C39F0">
              <w:rPr>
                <w:rFonts w:ascii="Times New Roman" w:eastAsia="Times New Roman" w:hAnsi="Times New Roman" w:cs="Times New Roman"/>
                <w:color w:val="000000"/>
                <w:sz w:val="22"/>
                <w:szCs w:val="22"/>
              </w:rPr>
              <w:t>1</w:t>
            </w:r>
          </w:p>
        </w:tc>
      </w:tr>
      <w:tr w:rsidR="00CE597F" w:rsidRPr="001C39F0" w14:paraId="4C864203" w14:textId="77777777" w:rsidTr="004536A8">
        <w:tc>
          <w:tcPr>
            <w:tcW w:w="0" w:type="auto"/>
            <w:tcMar>
              <w:top w:w="30" w:type="dxa"/>
              <w:left w:w="0" w:type="dxa"/>
              <w:bottom w:w="30" w:type="dxa"/>
              <w:right w:w="0" w:type="dxa"/>
            </w:tcMar>
          </w:tcPr>
          <w:p w14:paraId="5CD0034F" w14:textId="77777777" w:rsidR="00CE597F" w:rsidRPr="001C39F0" w:rsidRDefault="00CE597F"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31BCCA2" w14:textId="77777777" w:rsidR="00CE597F" w:rsidRPr="001C39F0" w:rsidRDefault="00CE597F" w:rsidP="004536A8">
            <w:r w:rsidRPr="001C39F0">
              <w:rPr>
                <w:rFonts w:ascii="Times New Roman" w:eastAsia="Times New Roman" w:hAnsi="Times New Roman" w:cs="Times New Roman"/>
                <w:color w:val="000000"/>
                <w:sz w:val="22"/>
                <w:szCs w:val="22"/>
              </w:rPr>
              <w:t>2.3 The Cycle of the Sun</w:t>
            </w:r>
          </w:p>
        </w:tc>
      </w:tr>
      <w:tr w:rsidR="00CE597F" w:rsidRPr="001C39F0" w14:paraId="7043F173" w14:textId="77777777" w:rsidTr="004536A8">
        <w:tc>
          <w:tcPr>
            <w:tcW w:w="0" w:type="auto"/>
            <w:tcMar>
              <w:top w:w="30" w:type="dxa"/>
              <w:left w:w="0" w:type="dxa"/>
              <w:bottom w:w="30" w:type="dxa"/>
              <w:right w:w="0" w:type="dxa"/>
            </w:tcMar>
          </w:tcPr>
          <w:p w14:paraId="559F3ACA" w14:textId="77777777" w:rsidR="00CE597F" w:rsidRPr="001C39F0" w:rsidRDefault="00CE597F"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89F3F15" w14:textId="77777777" w:rsidR="00CE597F" w:rsidRPr="001C39F0" w:rsidRDefault="00CE597F" w:rsidP="004536A8">
            <w:r w:rsidRPr="001C39F0">
              <w:rPr>
                <w:rFonts w:ascii="Times New Roman" w:eastAsia="Times New Roman" w:hAnsi="Times New Roman" w:cs="Times New Roman"/>
                <w:color w:val="000000"/>
                <w:sz w:val="22"/>
                <w:szCs w:val="22"/>
              </w:rPr>
              <w:t>Bloom's: Remember</w:t>
            </w:r>
          </w:p>
        </w:tc>
      </w:tr>
    </w:tbl>
    <w:p w14:paraId="3ED659B5" w14:textId="77777777" w:rsidR="00CE597F" w:rsidRPr="001C39F0" w:rsidRDefault="00CE597F">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1E12E66" w14:textId="77777777">
        <w:tc>
          <w:tcPr>
            <w:tcW w:w="5000" w:type="pct"/>
            <w:tcMar>
              <w:top w:w="0" w:type="dxa"/>
              <w:left w:w="0" w:type="dxa"/>
              <w:bottom w:w="0" w:type="dxa"/>
              <w:right w:w="0" w:type="dxa"/>
            </w:tcMar>
            <w:vAlign w:val="center"/>
          </w:tcPr>
          <w:p w14:paraId="036E792F" w14:textId="31D7792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In Brazil, in what month does the longest period of daylight occur?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27"/>
            </w:tblGrid>
            <w:tr w:rsidR="00DF0405" w:rsidRPr="001C39F0" w14:paraId="29A4D2B8" w14:textId="77777777">
              <w:tc>
                <w:tcPr>
                  <w:tcW w:w="400" w:type="dxa"/>
                  <w:tcMar>
                    <w:top w:w="0" w:type="dxa"/>
                    <w:left w:w="0" w:type="dxa"/>
                    <w:bottom w:w="0" w:type="dxa"/>
                    <w:right w:w="0" w:type="dxa"/>
                  </w:tcMar>
                </w:tcPr>
                <w:p w14:paraId="402BB29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76E9B9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9533F01" w14:textId="77777777" w:rsidR="00DF0405" w:rsidRPr="001C39F0" w:rsidRDefault="003E4A22">
                  <w:pPr>
                    <w:pStyle w:val="p"/>
                  </w:pPr>
                  <w:r w:rsidRPr="001C39F0">
                    <w:rPr>
                      <w:rFonts w:ascii="Times New Roman" w:eastAsia="Times New Roman" w:hAnsi="Times New Roman" w:cs="Times New Roman"/>
                      <w:color w:val="000000"/>
                      <w:sz w:val="24"/>
                    </w:rPr>
                    <w:t>March</w:t>
                  </w:r>
                </w:p>
              </w:tc>
            </w:tr>
            <w:tr w:rsidR="00DF0405" w:rsidRPr="001C39F0" w14:paraId="6B52FCBA" w14:textId="77777777">
              <w:tc>
                <w:tcPr>
                  <w:tcW w:w="400" w:type="dxa"/>
                  <w:tcMar>
                    <w:top w:w="0" w:type="dxa"/>
                    <w:left w:w="0" w:type="dxa"/>
                    <w:bottom w:w="0" w:type="dxa"/>
                    <w:right w:w="0" w:type="dxa"/>
                  </w:tcMar>
                </w:tcPr>
                <w:p w14:paraId="3334B00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75154C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62D5F02" w14:textId="77777777" w:rsidR="00DF0405" w:rsidRPr="001C39F0" w:rsidRDefault="003E4A22">
                  <w:pPr>
                    <w:pStyle w:val="p"/>
                  </w:pPr>
                  <w:r w:rsidRPr="001C39F0">
                    <w:rPr>
                      <w:rFonts w:ascii="Times New Roman" w:eastAsia="Times New Roman" w:hAnsi="Times New Roman" w:cs="Times New Roman"/>
                      <w:color w:val="000000"/>
                      <w:sz w:val="24"/>
                    </w:rPr>
                    <w:t>June</w:t>
                  </w:r>
                </w:p>
              </w:tc>
            </w:tr>
            <w:tr w:rsidR="00DF0405" w:rsidRPr="001C39F0" w14:paraId="4626D65E" w14:textId="77777777">
              <w:tc>
                <w:tcPr>
                  <w:tcW w:w="400" w:type="dxa"/>
                  <w:tcMar>
                    <w:top w:w="0" w:type="dxa"/>
                    <w:left w:w="0" w:type="dxa"/>
                    <w:bottom w:w="0" w:type="dxa"/>
                    <w:right w:w="0" w:type="dxa"/>
                  </w:tcMar>
                </w:tcPr>
                <w:p w14:paraId="69B6565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1B41A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7B2EC7B" w14:textId="77777777" w:rsidR="00DF0405" w:rsidRPr="001C39F0" w:rsidRDefault="003E4A22">
                  <w:pPr>
                    <w:pStyle w:val="p"/>
                  </w:pPr>
                  <w:r w:rsidRPr="001C39F0">
                    <w:rPr>
                      <w:rFonts w:ascii="Times New Roman" w:eastAsia="Times New Roman" w:hAnsi="Times New Roman" w:cs="Times New Roman"/>
                      <w:color w:val="000000"/>
                      <w:sz w:val="24"/>
                    </w:rPr>
                    <w:t>September</w:t>
                  </w:r>
                </w:p>
              </w:tc>
            </w:tr>
            <w:tr w:rsidR="00DF0405" w:rsidRPr="001C39F0" w14:paraId="09BAAECC" w14:textId="77777777">
              <w:tc>
                <w:tcPr>
                  <w:tcW w:w="400" w:type="dxa"/>
                  <w:tcMar>
                    <w:top w:w="0" w:type="dxa"/>
                    <w:left w:w="0" w:type="dxa"/>
                    <w:bottom w:w="0" w:type="dxa"/>
                    <w:right w:w="0" w:type="dxa"/>
                  </w:tcMar>
                </w:tcPr>
                <w:p w14:paraId="5AFAAA0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D593B6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34A0550" w14:textId="77777777" w:rsidR="00DF0405" w:rsidRPr="001C39F0" w:rsidRDefault="003E4A22">
                  <w:pPr>
                    <w:pStyle w:val="p"/>
                  </w:pPr>
                  <w:r w:rsidRPr="001C39F0">
                    <w:rPr>
                      <w:rFonts w:ascii="Times New Roman" w:eastAsia="Times New Roman" w:hAnsi="Times New Roman" w:cs="Times New Roman"/>
                      <w:color w:val="000000"/>
                      <w:sz w:val="24"/>
                    </w:rPr>
                    <w:t>December</w:t>
                  </w:r>
                </w:p>
              </w:tc>
            </w:tr>
          </w:tbl>
          <w:p w14:paraId="59D08EB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572B93D" w14:textId="77777777">
              <w:tc>
                <w:tcPr>
                  <w:tcW w:w="0" w:type="auto"/>
                  <w:tcMar>
                    <w:top w:w="30" w:type="dxa"/>
                    <w:left w:w="0" w:type="dxa"/>
                    <w:bottom w:w="30" w:type="dxa"/>
                    <w:right w:w="0" w:type="dxa"/>
                  </w:tcMar>
                </w:tcPr>
                <w:p w14:paraId="30FEFA3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0D0CDC4"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2C326148" w14:textId="77777777">
              <w:tc>
                <w:tcPr>
                  <w:tcW w:w="0" w:type="auto"/>
                  <w:tcMar>
                    <w:top w:w="30" w:type="dxa"/>
                    <w:left w:w="0" w:type="dxa"/>
                    <w:bottom w:w="30" w:type="dxa"/>
                    <w:right w:w="0" w:type="dxa"/>
                  </w:tcMar>
                </w:tcPr>
                <w:p w14:paraId="3D39154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1F12C0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02E6A25" w14:textId="77777777">
              <w:tc>
                <w:tcPr>
                  <w:tcW w:w="0" w:type="auto"/>
                  <w:tcMar>
                    <w:top w:w="30" w:type="dxa"/>
                    <w:left w:w="0" w:type="dxa"/>
                    <w:bottom w:w="30" w:type="dxa"/>
                    <w:right w:w="0" w:type="dxa"/>
                  </w:tcMar>
                </w:tcPr>
                <w:p w14:paraId="23CADA1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81DF435" w14:textId="324E8A48" w:rsidR="00DF0405" w:rsidRPr="001C39F0" w:rsidRDefault="006475CF" w:rsidP="00CE597F">
                  <w:r w:rsidRPr="001C39F0">
                    <w:rPr>
                      <w:rFonts w:ascii="Times New Roman" w:eastAsia="Times New Roman" w:hAnsi="Times New Roman" w:cs="Times New Roman"/>
                      <w:color w:val="000000"/>
                      <w:sz w:val="22"/>
                      <w:szCs w:val="22"/>
                    </w:rPr>
                    <w:t>Visualizing Astronomy 2.2</w:t>
                  </w:r>
                </w:p>
              </w:tc>
            </w:tr>
            <w:tr w:rsidR="00DF0405" w:rsidRPr="001C39F0" w14:paraId="24FB79B0" w14:textId="77777777">
              <w:tc>
                <w:tcPr>
                  <w:tcW w:w="0" w:type="auto"/>
                  <w:tcMar>
                    <w:top w:w="30" w:type="dxa"/>
                    <w:left w:w="0" w:type="dxa"/>
                    <w:bottom w:w="30" w:type="dxa"/>
                    <w:right w:w="0" w:type="dxa"/>
                  </w:tcMar>
                </w:tcPr>
                <w:p w14:paraId="3FAB05E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F0F31F0"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E7822F0" w14:textId="77777777" w:rsidR="00DF0405" w:rsidRPr="001C39F0" w:rsidRDefault="00DF0405"/>
        </w:tc>
      </w:tr>
    </w:tbl>
    <w:p w14:paraId="76BDD76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638F17B" w14:textId="77777777">
        <w:tc>
          <w:tcPr>
            <w:tcW w:w="5000" w:type="pct"/>
            <w:tcMar>
              <w:top w:w="0" w:type="dxa"/>
              <w:left w:w="0" w:type="dxa"/>
              <w:bottom w:w="0" w:type="dxa"/>
              <w:right w:w="0" w:type="dxa"/>
            </w:tcMar>
            <w:vAlign w:val="center"/>
          </w:tcPr>
          <w:p w14:paraId="6BFD1D73" w14:textId="0A1BB4D7"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59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Around what date is the amount of solar energy per square metre that is incident upon the surface of the Earth in the northern hemisphere at its lowest level?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26"/>
            </w:tblGrid>
            <w:tr w:rsidR="00DF0405" w:rsidRPr="001C39F0" w14:paraId="13EDBD2E" w14:textId="77777777">
              <w:tc>
                <w:tcPr>
                  <w:tcW w:w="400" w:type="dxa"/>
                  <w:tcMar>
                    <w:top w:w="0" w:type="dxa"/>
                    <w:left w:w="0" w:type="dxa"/>
                    <w:bottom w:w="0" w:type="dxa"/>
                    <w:right w:w="0" w:type="dxa"/>
                  </w:tcMar>
                </w:tcPr>
                <w:p w14:paraId="685FA40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823DBD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2B564ED" w14:textId="77777777" w:rsidR="00DF0405" w:rsidRPr="001C39F0" w:rsidRDefault="003E4A22">
                  <w:pPr>
                    <w:pStyle w:val="p"/>
                  </w:pPr>
                  <w:r w:rsidRPr="001C39F0">
                    <w:rPr>
                      <w:rFonts w:ascii="Times New Roman" w:eastAsia="Times New Roman" w:hAnsi="Times New Roman" w:cs="Times New Roman"/>
                      <w:color w:val="000000"/>
                      <w:sz w:val="24"/>
                    </w:rPr>
                    <w:t>December 21, the winter solstice</w:t>
                  </w:r>
                </w:p>
              </w:tc>
            </w:tr>
            <w:tr w:rsidR="00DF0405" w:rsidRPr="001C39F0" w14:paraId="203854FD" w14:textId="77777777">
              <w:tc>
                <w:tcPr>
                  <w:tcW w:w="400" w:type="dxa"/>
                  <w:tcMar>
                    <w:top w:w="0" w:type="dxa"/>
                    <w:left w:w="0" w:type="dxa"/>
                    <w:bottom w:w="0" w:type="dxa"/>
                    <w:right w:w="0" w:type="dxa"/>
                  </w:tcMar>
                </w:tcPr>
                <w:p w14:paraId="227F427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7257DE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5C33B4" w14:textId="77777777" w:rsidR="00DF0405" w:rsidRPr="001C39F0" w:rsidRDefault="003E4A22">
                  <w:pPr>
                    <w:pStyle w:val="p"/>
                  </w:pPr>
                  <w:r w:rsidRPr="001C39F0">
                    <w:rPr>
                      <w:rFonts w:ascii="Times New Roman" w:eastAsia="Times New Roman" w:hAnsi="Times New Roman" w:cs="Times New Roman"/>
                      <w:color w:val="000000"/>
                      <w:sz w:val="24"/>
                    </w:rPr>
                    <w:t>March 21, the vernal equinox</w:t>
                  </w:r>
                </w:p>
              </w:tc>
            </w:tr>
            <w:tr w:rsidR="00DF0405" w:rsidRPr="001C39F0" w14:paraId="3788D209" w14:textId="77777777">
              <w:tc>
                <w:tcPr>
                  <w:tcW w:w="400" w:type="dxa"/>
                  <w:tcMar>
                    <w:top w:w="0" w:type="dxa"/>
                    <w:left w:w="0" w:type="dxa"/>
                    <w:bottom w:w="0" w:type="dxa"/>
                    <w:right w:w="0" w:type="dxa"/>
                  </w:tcMar>
                </w:tcPr>
                <w:p w14:paraId="2C21242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E74FFD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988288F" w14:textId="77777777" w:rsidR="00DF0405" w:rsidRPr="001C39F0" w:rsidRDefault="003E4A22">
                  <w:pPr>
                    <w:pStyle w:val="p"/>
                  </w:pPr>
                  <w:r w:rsidRPr="001C39F0">
                    <w:rPr>
                      <w:rFonts w:ascii="Times New Roman" w:eastAsia="Times New Roman" w:hAnsi="Times New Roman" w:cs="Times New Roman"/>
                      <w:color w:val="000000"/>
                      <w:sz w:val="24"/>
                    </w:rPr>
                    <w:t>June 21, the summer solstice</w:t>
                  </w:r>
                </w:p>
              </w:tc>
            </w:tr>
            <w:tr w:rsidR="00DF0405" w:rsidRPr="001C39F0" w14:paraId="17B975AF" w14:textId="77777777">
              <w:tc>
                <w:tcPr>
                  <w:tcW w:w="400" w:type="dxa"/>
                  <w:tcMar>
                    <w:top w:w="0" w:type="dxa"/>
                    <w:left w:w="0" w:type="dxa"/>
                    <w:bottom w:w="0" w:type="dxa"/>
                    <w:right w:w="0" w:type="dxa"/>
                  </w:tcMar>
                </w:tcPr>
                <w:p w14:paraId="16EE862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9E3D3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C9E80A0" w14:textId="77777777" w:rsidR="00DF0405" w:rsidRPr="001C39F0" w:rsidRDefault="003E4A22">
                  <w:pPr>
                    <w:pStyle w:val="p"/>
                  </w:pPr>
                  <w:r w:rsidRPr="001C39F0">
                    <w:rPr>
                      <w:rFonts w:ascii="Times New Roman" w:eastAsia="Times New Roman" w:hAnsi="Times New Roman" w:cs="Times New Roman"/>
                      <w:color w:val="000000"/>
                      <w:sz w:val="24"/>
                    </w:rPr>
                    <w:t>September 21, the autumnal equinox</w:t>
                  </w:r>
                </w:p>
              </w:tc>
            </w:tr>
          </w:tbl>
          <w:p w14:paraId="40E48248"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BD12099" w14:textId="77777777">
              <w:tc>
                <w:tcPr>
                  <w:tcW w:w="0" w:type="auto"/>
                  <w:tcMar>
                    <w:top w:w="30" w:type="dxa"/>
                    <w:left w:w="0" w:type="dxa"/>
                    <w:bottom w:w="30" w:type="dxa"/>
                    <w:right w:w="0" w:type="dxa"/>
                  </w:tcMar>
                </w:tcPr>
                <w:p w14:paraId="1966D77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9653C90"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74300138" w14:textId="77777777">
              <w:tc>
                <w:tcPr>
                  <w:tcW w:w="0" w:type="auto"/>
                  <w:tcMar>
                    <w:top w:w="30" w:type="dxa"/>
                    <w:left w:w="0" w:type="dxa"/>
                    <w:bottom w:w="30" w:type="dxa"/>
                    <w:right w:w="0" w:type="dxa"/>
                  </w:tcMar>
                </w:tcPr>
                <w:p w14:paraId="00DC87F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757F3C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95A5F9D" w14:textId="77777777">
              <w:tc>
                <w:tcPr>
                  <w:tcW w:w="0" w:type="auto"/>
                  <w:tcMar>
                    <w:top w:w="30" w:type="dxa"/>
                    <w:left w:w="0" w:type="dxa"/>
                    <w:bottom w:w="30" w:type="dxa"/>
                    <w:right w:w="0" w:type="dxa"/>
                  </w:tcMar>
                </w:tcPr>
                <w:p w14:paraId="70ABA436"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3C78C34" w14:textId="63F556EC"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35E25DA1" w14:textId="77777777">
              <w:tc>
                <w:tcPr>
                  <w:tcW w:w="0" w:type="auto"/>
                  <w:tcMar>
                    <w:top w:w="30" w:type="dxa"/>
                    <w:left w:w="0" w:type="dxa"/>
                    <w:bottom w:w="30" w:type="dxa"/>
                    <w:right w:w="0" w:type="dxa"/>
                  </w:tcMar>
                </w:tcPr>
                <w:p w14:paraId="3B12D0C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BDFDB06"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482ECB45" w14:textId="77777777" w:rsidR="00DF0405" w:rsidRPr="001C39F0" w:rsidRDefault="00DF0405"/>
        </w:tc>
      </w:tr>
    </w:tbl>
    <w:p w14:paraId="1194C63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6660266" w14:textId="77777777">
        <w:tc>
          <w:tcPr>
            <w:tcW w:w="5000" w:type="pct"/>
            <w:tcMar>
              <w:top w:w="0" w:type="dxa"/>
              <w:left w:w="0" w:type="dxa"/>
              <w:bottom w:w="0" w:type="dxa"/>
              <w:right w:w="0" w:type="dxa"/>
            </w:tcMar>
            <w:vAlign w:val="center"/>
          </w:tcPr>
          <w:p w14:paraId="1385E1BD" w14:textId="56148C2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the Earth's rotational axis shifted to a position perpendicular to the ecliptic, what would happen to seasonal variations on the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798"/>
            </w:tblGrid>
            <w:tr w:rsidR="00DF0405" w:rsidRPr="001C39F0" w14:paraId="668AB925" w14:textId="77777777">
              <w:tc>
                <w:tcPr>
                  <w:tcW w:w="400" w:type="dxa"/>
                  <w:tcMar>
                    <w:top w:w="0" w:type="dxa"/>
                    <w:left w:w="0" w:type="dxa"/>
                    <w:bottom w:w="0" w:type="dxa"/>
                    <w:right w:w="0" w:type="dxa"/>
                  </w:tcMar>
                </w:tcPr>
                <w:p w14:paraId="1231BF6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9882DD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53EBD3" w14:textId="77777777" w:rsidR="00DF0405" w:rsidRPr="001C39F0" w:rsidRDefault="003E4A22">
                  <w:pPr>
                    <w:pStyle w:val="p"/>
                  </w:pPr>
                  <w:r w:rsidRPr="001C39F0">
                    <w:rPr>
                      <w:rFonts w:ascii="Times New Roman" w:eastAsia="Times New Roman" w:hAnsi="Times New Roman" w:cs="Times New Roman"/>
                      <w:color w:val="000000"/>
                      <w:sz w:val="24"/>
                    </w:rPr>
                    <w:t>They would be non-existent.</w:t>
                  </w:r>
                </w:p>
              </w:tc>
            </w:tr>
            <w:tr w:rsidR="00DF0405" w:rsidRPr="001C39F0" w14:paraId="36AD361F" w14:textId="77777777">
              <w:tc>
                <w:tcPr>
                  <w:tcW w:w="400" w:type="dxa"/>
                  <w:tcMar>
                    <w:top w:w="0" w:type="dxa"/>
                    <w:left w:w="0" w:type="dxa"/>
                    <w:bottom w:w="0" w:type="dxa"/>
                    <w:right w:w="0" w:type="dxa"/>
                  </w:tcMar>
                </w:tcPr>
                <w:p w14:paraId="72EDA2D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18C3F16"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C5CFEF1" w14:textId="77777777" w:rsidR="00DF0405" w:rsidRPr="001C39F0" w:rsidRDefault="003E4A22">
                  <w:pPr>
                    <w:pStyle w:val="p"/>
                  </w:pPr>
                  <w:r w:rsidRPr="001C39F0">
                    <w:rPr>
                      <w:rFonts w:ascii="Times New Roman" w:eastAsia="Times New Roman" w:hAnsi="Times New Roman" w:cs="Times New Roman"/>
                      <w:color w:val="000000"/>
                      <w:sz w:val="24"/>
                    </w:rPr>
                    <w:t>They would remain the same as they are now.</w:t>
                  </w:r>
                </w:p>
              </w:tc>
            </w:tr>
            <w:tr w:rsidR="00DF0405" w:rsidRPr="001C39F0" w14:paraId="33050E8C" w14:textId="77777777">
              <w:tc>
                <w:tcPr>
                  <w:tcW w:w="400" w:type="dxa"/>
                  <w:tcMar>
                    <w:top w:w="0" w:type="dxa"/>
                    <w:left w:w="0" w:type="dxa"/>
                    <w:bottom w:w="0" w:type="dxa"/>
                    <w:right w:w="0" w:type="dxa"/>
                  </w:tcMar>
                </w:tcPr>
                <w:p w14:paraId="2E02238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1A74F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9072AE2" w14:textId="77777777" w:rsidR="00DF0405" w:rsidRPr="001C39F0" w:rsidRDefault="003E4A22">
                  <w:pPr>
                    <w:pStyle w:val="p"/>
                  </w:pPr>
                  <w:r w:rsidRPr="001C39F0">
                    <w:rPr>
                      <w:rFonts w:ascii="Times New Roman" w:eastAsia="Times New Roman" w:hAnsi="Times New Roman" w:cs="Times New Roman"/>
                      <w:color w:val="000000"/>
                      <w:sz w:val="24"/>
                    </w:rPr>
                    <w:t>They would have the same severity but each season would last twice as long.</w:t>
                  </w:r>
                </w:p>
              </w:tc>
            </w:tr>
            <w:tr w:rsidR="00DF0405" w:rsidRPr="001C39F0" w14:paraId="355BADED" w14:textId="77777777">
              <w:tc>
                <w:tcPr>
                  <w:tcW w:w="400" w:type="dxa"/>
                  <w:tcMar>
                    <w:top w:w="0" w:type="dxa"/>
                    <w:left w:w="0" w:type="dxa"/>
                    <w:bottom w:w="0" w:type="dxa"/>
                    <w:right w:w="0" w:type="dxa"/>
                  </w:tcMar>
                </w:tcPr>
                <w:p w14:paraId="640BE0A8"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36B6780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1278D12" w14:textId="77777777" w:rsidR="00DF0405" w:rsidRPr="001C39F0" w:rsidRDefault="003E4A22">
                  <w:pPr>
                    <w:pStyle w:val="p"/>
                  </w:pPr>
                  <w:r w:rsidRPr="001C39F0">
                    <w:rPr>
                      <w:rFonts w:ascii="Times New Roman" w:eastAsia="Times New Roman" w:hAnsi="Times New Roman" w:cs="Times New Roman"/>
                      <w:color w:val="000000"/>
                      <w:sz w:val="24"/>
                    </w:rPr>
                    <w:t>They would be much more severe.</w:t>
                  </w:r>
                </w:p>
              </w:tc>
            </w:tr>
          </w:tbl>
          <w:p w14:paraId="192C346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6A32764" w14:textId="77777777">
              <w:tc>
                <w:tcPr>
                  <w:tcW w:w="0" w:type="auto"/>
                  <w:tcMar>
                    <w:top w:w="30" w:type="dxa"/>
                    <w:left w:w="0" w:type="dxa"/>
                    <w:bottom w:w="30" w:type="dxa"/>
                    <w:right w:w="0" w:type="dxa"/>
                  </w:tcMar>
                </w:tcPr>
                <w:p w14:paraId="4FE2AB4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D0CF07"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7FB8C060" w14:textId="77777777">
              <w:tc>
                <w:tcPr>
                  <w:tcW w:w="0" w:type="auto"/>
                  <w:tcMar>
                    <w:top w:w="30" w:type="dxa"/>
                    <w:left w:w="0" w:type="dxa"/>
                    <w:bottom w:w="30" w:type="dxa"/>
                    <w:right w:w="0" w:type="dxa"/>
                  </w:tcMar>
                </w:tcPr>
                <w:p w14:paraId="6C2B1E1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D2E2E7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05FA75A" w14:textId="77777777">
              <w:tc>
                <w:tcPr>
                  <w:tcW w:w="0" w:type="auto"/>
                  <w:tcMar>
                    <w:top w:w="30" w:type="dxa"/>
                    <w:left w:w="0" w:type="dxa"/>
                    <w:bottom w:w="30" w:type="dxa"/>
                    <w:right w:w="0" w:type="dxa"/>
                  </w:tcMar>
                </w:tcPr>
                <w:p w14:paraId="6DB9117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FE00654" w14:textId="6D509325"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4ECF7BFC" w14:textId="77777777">
              <w:tc>
                <w:tcPr>
                  <w:tcW w:w="0" w:type="auto"/>
                  <w:tcMar>
                    <w:top w:w="30" w:type="dxa"/>
                    <w:left w:w="0" w:type="dxa"/>
                    <w:bottom w:w="30" w:type="dxa"/>
                    <w:right w:w="0" w:type="dxa"/>
                  </w:tcMar>
                </w:tcPr>
                <w:p w14:paraId="70A3CB4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6BA9413"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8D45FA5" w14:textId="77777777" w:rsidR="00DF0405" w:rsidRPr="001C39F0" w:rsidRDefault="00DF0405"/>
        </w:tc>
      </w:tr>
    </w:tbl>
    <w:p w14:paraId="2276EB8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949617C" w14:textId="77777777">
        <w:tc>
          <w:tcPr>
            <w:tcW w:w="5000" w:type="pct"/>
            <w:tcMar>
              <w:top w:w="0" w:type="dxa"/>
              <w:left w:w="0" w:type="dxa"/>
              <w:bottom w:w="0" w:type="dxa"/>
              <w:right w:w="0" w:type="dxa"/>
            </w:tcMar>
            <w:vAlign w:val="center"/>
          </w:tcPr>
          <w:p w14:paraId="473595A5" w14:textId="4729E56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the perihelion of the Earth was significantly closer to the Sun than is currently the case, what would be the probable effect on the climate of the Southern Hemisphere?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159"/>
            </w:tblGrid>
            <w:tr w:rsidR="00DF0405" w:rsidRPr="001C39F0" w14:paraId="7E2C77A2" w14:textId="77777777">
              <w:tc>
                <w:tcPr>
                  <w:tcW w:w="400" w:type="dxa"/>
                  <w:tcMar>
                    <w:top w:w="0" w:type="dxa"/>
                    <w:left w:w="0" w:type="dxa"/>
                    <w:bottom w:w="0" w:type="dxa"/>
                    <w:right w:w="0" w:type="dxa"/>
                  </w:tcMar>
                </w:tcPr>
                <w:p w14:paraId="6DBAB65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EF28B9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9E2D5B0" w14:textId="77777777" w:rsidR="00DF0405" w:rsidRPr="001C39F0" w:rsidRDefault="003E4A22">
                  <w:pPr>
                    <w:pStyle w:val="p"/>
                  </w:pPr>
                  <w:r w:rsidRPr="001C39F0">
                    <w:rPr>
                      <w:rFonts w:ascii="Times New Roman" w:eastAsia="Times New Roman" w:hAnsi="Times New Roman" w:cs="Times New Roman"/>
                      <w:color w:val="000000"/>
                      <w:sz w:val="24"/>
                    </w:rPr>
                    <w:t>The winter season would be much colder than at present.</w:t>
                  </w:r>
                </w:p>
              </w:tc>
            </w:tr>
            <w:tr w:rsidR="00DF0405" w:rsidRPr="001C39F0" w14:paraId="430095FF" w14:textId="77777777">
              <w:tc>
                <w:tcPr>
                  <w:tcW w:w="400" w:type="dxa"/>
                  <w:tcMar>
                    <w:top w:w="0" w:type="dxa"/>
                    <w:left w:w="0" w:type="dxa"/>
                    <w:bottom w:w="0" w:type="dxa"/>
                    <w:right w:w="0" w:type="dxa"/>
                  </w:tcMar>
                </w:tcPr>
                <w:p w14:paraId="0AF6729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B97FF7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130AA44" w14:textId="77777777" w:rsidR="00DF0405" w:rsidRPr="001C39F0" w:rsidRDefault="003E4A22">
                  <w:pPr>
                    <w:pStyle w:val="p"/>
                  </w:pPr>
                  <w:r w:rsidRPr="001C39F0">
                    <w:rPr>
                      <w:rFonts w:ascii="Times New Roman" w:eastAsia="Times New Roman" w:hAnsi="Times New Roman" w:cs="Times New Roman"/>
                      <w:color w:val="000000"/>
                      <w:sz w:val="24"/>
                    </w:rPr>
                    <w:t>The winter season would be much warmer than at present.</w:t>
                  </w:r>
                </w:p>
              </w:tc>
            </w:tr>
            <w:tr w:rsidR="00DF0405" w:rsidRPr="001C39F0" w14:paraId="13D80DD3" w14:textId="77777777">
              <w:tc>
                <w:tcPr>
                  <w:tcW w:w="400" w:type="dxa"/>
                  <w:tcMar>
                    <w:top w:w="0" w:type="dxa"/>
                    <w:left w:w="0" w:type="dxa"/>
                    <w:bottom w:w="0" w:type="dxa"/>
                    <w:right w:w="0" w:type="dxa"/>
                  </w:tcMar>
                </w:tcPr>
                <w:p w14:paraId="0887205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2EFB01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0428AEB" w14:textId="77777777" w:rsidR="00DF0405" w:rsidRPr="001C39F0" w:rsidRDefault="003E4A22">
                  <w:pPr>
                    <w:pStyle w:val="p"/>
                  </w:pPr>
                  <w:r w:rsidRPr="001C39F0">
                    <w:rPr>
                      <w:rFonts w:ascii="Times New Roman" w:eastAsia="Times New Roman" w:hAnsi="Times New Roman" w:cs="Times New Roman"/>
                      <w:color w:val="000000"/>
                      <w:sz w:val="24"/>
                    </w:rPr>
                    <w:t>The summer season would be much colder than at present.</w:t>
                  </w:r>
                </w:p>
              </w:tc>
            </w:tr>
            <w:tr w:rsidR="00DF0405" w:rsidRPr="001C39F0" w14:paraId="0FEB9329" w14:textId="77777777">
              <w:tc>
                <w:tcPr>
                  <w:tcW w:w="400" w:type="dxa"/>
                  <w:tcMar>
                    <w:top w:w="0" w:type="dxa"/>
                    <w:left w:w="0" w:type="dxa"/>
                    <w:bottom w:w="0" w:type="dxa"/>
                    <w:right w:w="0" w:type="dxa"/>
                  </w:tcMar>
                </w:tcPr>
                <w:p w14:paraId="629710D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86D4733"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35145B1" w14:textId="77777777" w:rsidR="00DF0405" w:rsidRPr="001C39F0" w:rsidRDefault="003E4A22">
                  <w:pPr>
                    <w:pStyle w:val="p"/>
                  </w:pPr>
                  <w:r w:rsidRPr="001C39F0">
                    <w:rPr>
                      <w:rFonts w:ascii="Times New Roman" w:eastAsia="Times New Roman" w:hAnsi="Times New Roman" w:cs="Times New Roman"/>
                      <w:color w:val="000000"/>
                      <w:sz w:val="24"/>
                    </w:rPr>
                    <w:t>The summer season would be much warmer than at present.</w:t>
                  </w:r>
                </w:p>
              </w:tc>
            </w:tr>
          </w:tbl>
          <w:p w14:paraId="5B79491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351B6AD1" w14:textId="77777777">
              <w:tc>
                <w:tcPr>
                  <w:tcW w:w="0" w:type="auto"/>
                  <w:tcMar>
                    <w:top w:w="30" w:type="dxa"/>
                    <w:left w:w="0" w:type="dxa"/>
                    <w:bottom w:w="30" w:type="dxa"/>
                    <w:right w:w="0" w:type="dxa"/>
                  </w:tcMar>
                </w:tcPr>
                <w:p w14:paraId="56F6A05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E733740"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3F0BFC9A" w14:textId="77777777">
              <w:tc>
                <w:tcPr>
                  <w:tcW w:w="0" w:type="auto"/>
                  <w:tcMar>
                    <w:top w:w="30" w:type="dxa"/>
                    <w:left w:w="0" w:type="dxa"/>
                    <w:bottom w:w="30" w:type="dxa"/>
                    <w:right w:w="0" w:type="dxa"/>
                  </w:tcMar>
                </w:tcPr>
                <w:p w14:paraId="77DDA239"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CA55DC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2E583DD" w14:textId="77777777">
              <w:tc>
                <w:tcPr>
                  <w:tcW w:w="0" w:type="auto"/>
                  <w:tcMar>
                    <w:top w:w="30" w:type="dxa"/>
                    <w:left w:w="0" w:type="dxa"/>
                    <w:bottom w:w="30" w:type="dxa"/>
                    <w:right w:w="0" w:type="dxa"/>
                  </w:tcMar>
                </w:tcPr>
                <w:p w14:paraId="49E68134"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AF778E4" w14:textId="2D51ACA8"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58570FB2" w14:textId="77777777">
              <w:tc>
                <w:tcPr>
                  <w:tcW w:w="0" w:type="auto"/>
                  <w:tcMar>
                    <w:top w:w="30" w:type="dxa"/>
                    <w:left w:w="0" w:type="dxa"/>
                    <w:bottom w:w="30" w:type="dxa"/>
                    <w:right w:w="0" w:type="dxa"/>
                  </w:tcMar>
                </w:tcPr>
                <w:p w14:paraId="6A00A89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650E46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F01F60F" w14:textId="77777777" w:rsidR="00DF0405" w:rsidRPr="001C39F0" w:rsidRDefault="00DF0405"/>
        </w:tc>
      </w:tr>
    </w:tbl>
    <w:p w14:paraId="7F2DA92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18B6AEC" w14:textId="77777777">
        <w:tc>
          <w:tcPr>
            <w:tcW w:w="5000" w:type="pct"/>
            <w:tcMar>
              <w:top w:w="0" w:type="dxa"/>
              <w:left w:w="0" w:type="dxa"/>
              <w:bottom w:w="0" w:type="dxa"/>
              <w:right w:w="0" w:type="dxa"/>
            </w:tcMar>
            <w:vAlign w:val="center"/>
          </w:tcPr>
          <w:p w14:paraId="15C079CC" w14:textId="31596A85"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the point in the Earth's orbit where the Earth is farthest from the Sun?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47"/>
            </w:tblGrid>
            <w:tr w:rsidR="00DF0405" w:rsidRPr="001C39F0" w14:paraId="746001EE" w14:textId="77777777">
              <w:tc>
                <w:tcPr>
                  <w:tcW w:w="400" w:type="dxa"/>
                  <w:tcMar>
                    <w:top w:w="0" w:type="dxa"/>
                    <w:left w:w="0" w:type="dxa"/>
                    <w:bottom w:w="0" w:type="dxa"/>
                    <w:right w:w="0" w:type="dxa"/>
                  </w:tcMar>
                </w:tcPr>
                <w:p w14:paraId="140D353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9BE677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948284" w14:textId="77777777" w:rsidR="00DF0405" w:rsidRPr="001C39F0" w:rsidRDefault="003E4A22">
                  <w:pPr>
                    <w:pStyle w:val="p"/>
                  </w:pPr>
                  <w:r w:rsidRPr="001C39F0">
                    <w:rPr>
                      <w:rFonts w:ascii="Times New Roman" w:eastAsia="Times New Roman" w:hAnsi="Times New Roman" w:cs="Times New Roman"/>
                      <w:color w:val="000000"/>
                      <w:sz w:val="24"/>
                    </w:rPr>
                    <w:t>aphelion</w:t>
                  </w:r>
                </w:p>
              </w:tc>
            </w:tr>
            <w:tr w:rsidR="00DF0405" w:rsidRPr="001C39F0" w14:paraId="36F80D23" w14:textId="77777777">
              <w:tc>
                <w:tcPr>
                  <w:tcW w:w="400" w:type="dxa"/>
                  <w:tcMar>
                    <w:top w:w="0" w:type="dxa"/>
                    <w:left w:w="0" w:type="dxa"/>
                    <w:bottom w:w="0" w:type="dxa"/>
                    <w:right w:w="0" w:type="dxa"/>
                  </w:tcMar>
                </w:tcPr>
                <w:p w14:paraId="2236EA9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FD288A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AD275A5" w14:textId="77777777" w:rsidR="00DF0405" w:rsidRPr="001C39F0" w:rsidRDefault="003E4A22">
                  <w:pPr>
                    <w:pStyle w:val="p"/>
                  </w:pPr>
                  <w:r w:rsidRPr="001C39F0">
                    <w:rPr>
                      <w:rFonts w:ascii="Times New Roman" w:eastAsia="Times New Roman" w:hAnsi="Times New Roman" w:cs="Times New Roman"/>
                      <w:color w:val="000000"/>
                      <w:sz w:val="24"/>
                    </w:rPr>
                    <w:t>perihelion</w:t>
                  </w:r>
                </w:p>
              </w:tc>
            </w:tr>
            <w:tr w:rsidR="00DF0405" w:rsidRPr="001C39F0" w14:paraId="6A23EE57" w14:textId="77777777">
              <w:tc>
                <w:tcPr>
                  <w:tcW w:w="400" w:type="dxa"/>
                  <w:tcMar>
                    <w:top w:w="0" w:type="dxa"/>
                    <w:left w:w="0" w:type="dxa"/>
                    <w:bottom w:w="0" w:type="dxa"/>
                    <w:right w:w="0" w:type="dxa"/>
                  </w:tcMar>
                </w:tcPr>
                <w:p w14:paraId="651CDB8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1E550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9B1EED2" w14:textId="77777777" w:rsidR="00DF0405" w:rsidRPr="001C39F0" w:rsidRDefault="003E4A22">
                  <w:pPr>
                    <w:pStyle w:val="p"/>
                  </w:pPr>
                  <w:r w:rsidRPr="001C39F0">
                    <w:rPr>
                      <w:rFonts w:ascii="Times New Roman" w:eastAsia="Times New Roman" w:hAnsi="Times New Roman" w:cs="Times New Roman"/>
                      <w:color w:val="000000"/>
                      <w:sz w:val="24"/>
                    </w:rPr>
                    <w:t>precession</w:t>
                  </w:r>
                </w:p>
              </w:tc>
            </w:tr>
            <w:tr w:rsidR="00DF0405" w:rsidRPr="001C39F0" w14:paraId="0E1FE6B3" w14:textId="77777777">
              <w:tc>
                <w:tcPr>
                  <w:tcW w:w="400" w:type="dxa"/>
                  <w:tcMar>
                    <w:top w:w="0" w:type="dxa"/>
                    <w:left w:w="0" w:type="dxa"/>
                    <w:bottom w:w="0" w:type="dxa"/>
                    <w:right w:w="0" w:type="dxa"/>
                  </w:tcMar>
                </w:tcPr>
                <w:p w14:paraId="7F7B69B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C93000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E74B3BA" w14:textId="77777777" w:rsidR="00DF0405" w:rsidRPr="001C39F0" w:rsidRDefault="003E4A22">
                  <w:pPr>
                    <w:pStyle w:val="p"/>
                  </w:pPr>
                  <w:r w:rsidRPr="001C39F0">
                    <w:rPr>
                      <w:rFonts w:ascii="Times New Roman" w:eastAsia="Times New Roman" w:hAnsi="Times New Roman" w:cs="Times New Roman"/>
                      <w:color w:val="000000"/>
                      <w:sz w:val="24"/>
                    </w:rPr>
                    <w:t>the winter solstice</w:t>
                  </w:r>
                </w:p>
              </w:tc>
            </w:tr>
          </w:tbl>
          <w:p w14:paraId="78E22BE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49F6E920" w14:textId="77777777">
              <w:tc>
                <w:tcPr>
                  <w:tcW w:w="0" w:type="auto"/>
                  <w:tcMar>
                    <w:top w:w="30" w:type="dxa"/>
                    <w:left w:w="0" w:type="dxa"/>
                    <w:bottom w:w="30" w:type="dxa"/>
                    <w:right w:w="0" w:type="dxa"/>
                  </w:tcMar>
                </w:tcPr>
                <w:p w14:paraId="17BA423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F89F132"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2C20B7C6" w14:textId="77777777">
              <w:tc>
                <w:tcPr>
                  <w:tcW w:w="0" w:type="auto"/>
                  <w:tcMar>
                    <w:top w:w="30" w:type="dxa"/>
                    <w:left w:w="0" w:type="dxa"/>
                    <w:bottom w:w="30" w:type="dxa"/>
                    <w:right w:w="0" w:type="dxa"/>
                  </w:tcMar>
                </w:tcPr>
                <w:p w14:paraId="205A41E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19FD7A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5FA7DEA" w14:textId="77777777">
              <w:tc>
                <w:tcPr>
                  <w:tcW w:w="0" w:type="auto"/>
                  <w:tcMar>
                    <w:top w:w="30" w:type="dxa"/>
                    <w:left w:w="0" w:type="dxa"/>
                    <w:bottom w:w="30" w:type="dxa"/>
                    <w:right w:w="0" w:type="dxa"/>
                  </w:tcMar>
                </w:tcPr>
                <w:p w14:paraId="7E36F0C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CC112CA" w14:textId="4E5840B7"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6BF4FC83" w14:textId="77777777">
              <w:tc>
                <w:tcPr>
                  <w:tcW w:w="0" w:type="auto"/>
                  <w:tcMar>
                    <w:top w:w="30" w:type="dxa"/>
                    <w:left w:w="0" w:type="dxa"/>
                    <w:bottom w:w="30" w:type="dxa"/>
                    <w:right w:w="0" w:type="dxa"/>
                  </w:tcMar>
                </w:tcPr>
                <w:p w14:paraId="65BD4C2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A1E6AD3"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308821F4" w14:textId="77777777" w:rsidR="00DF0405" w:rsidRPr="001C39F0" w:rsidRDefault="00DF0405"/>
        </w:tc>
      </w:tr>
    </w:tbl>
    <w:p w14:paraId="0C91E56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873A7DE" w14:textId="77777777">
        <w:tc>
          <w:tcPr>
            <w:tcW w:w="5000" w:type="pct"/>
            <w:tcMar>
              <w:top w:w="0" w:type="dxa"/>
              <w:left w:w="0" w:type="dxa"/>
              <w:bottom w:w="0" w:type="dxa"/>
              <w:right w:w="0" w:type="dxa"/>
            </w:tcMar>
            <w:vAlign w:val="center"/>
          </w:tcPr>
          <w:p w14:paraId="541AA26B" w14:textId="2AB7828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the point in the Earth's orbit where the Earth is closest to the Sun?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87"/>
            </w:tblGrid>
            <w:tr w:rsidR="00DF0405" w:rsidRPr="001C39F0" w14:paraId="6B259A5C" w14:textId="77777777">
              <w:tc>
                <w:tcPr>
                  <w:tcW w:w="400" w:type="dxa"/>
                  <w:tcMar>
                    <w:top w:w="0" w:type="dxa"/>
                    <w:left w:w="0" w:type="dxa"/>
                    <w:bottom w:w="0" w:type="dxa"/>
                    <w:right w:w="0" w:type="dxa"/>
                  </w:tcMar>
                </w:tcPr>
                <w:p w14:paraId="1CD5C25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F8CFA17"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E631B92" w14:textId="77777777" w:rsidR="00DF0405" w:rsidRPr="001C39F0" w:rsidRDefault="003E4A22">
                  <w:pPr>
                    <w:pStyle w:val="p"/>
                  </w:pPr>
                  <w:r w:rsidRPr="001C39F0">
                    <w:rPr>
                      <w:rFonts w:ascii="Times New Roman" w:eastAsia="Times New Roman" w:hAnsi="Times New Roman" w:cs="Times New Roman"/>
                      <w:color w:val="000000"/>
                      <w:sz w:val="24"/>
                    </w:rPr>
                    <w:t>aphelion</w:t>
                  </w:r>
                </w:p>
              </w:tc>
            </w:tr>
            <w:tr w:rsidR="00DF0405" w:rsidRPr="001C39F0" w14:paraId="1CDF35AA" w14:textId="77777777">
              <w:tc>
                <w:tcPr>
                  <w:tcW w:w="400" w:type="dxa"/>
                  <w:tcMar>
                    <w:top w:w="0" w:type="dxa"/>
                    <w:left w:w="0" w:type="dxa"/>
                    <w:bottom w:w="0" w:type="dxa"/>
                    <w:right w:w="0" w:type="dxa"/>
                  </w:tcMar>
                </w:tcPr>
                <w:p w14:paraId="1C9FB20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57DCB6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5F1EB5E" w14:textId="77777777" w:rsidR="00DF0405" w:rsidRPr="001C39F0" w:rsidRDefault="003E4A22">
                  <w:pPr>
                    <w:pStyle w:val="p"/>
                  </w:pPr>
                  <w:r w:rsidRPr="001C39F0">
                    <w:rPr>
                      <w:rFonts w:ascii="Times New Roman" w:eastAsia="Times New Roman" w:hAnsi="Times New Roman" w:cs="Times New Roman"/>
                      <w:color w:val="000000"/>
                      <w:sz w:val="24"/>
                    </w:rPr>
                    <w:t>perihelion</w:t>
                  </w:r>
                </w:p>
              </w:tc>
            </w:tr>
            <w:tr w:rsidR="00DF0405" w:rsidRPr="001C39F0" w14:paraId="612F3B87" w14:textId="77777777">
              <w:tc>
                <w:tcPr>
                  <w:tcW w:w="400" w:type="dxa"/>
                  <w:tcMar>
                    <w:top w:w="0" w:type="dxa"/>
                    <w:left w:w="0" w:type="dxa"/>
                    <w:bottom w:w="0" w:type="dxa"/>
                    <w:right w:w="0" w:type="dxa"/>
                  </w:tcMar>
                </w:tcPr>
                <w:p w14:paraId="3A1A7D4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5458B7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8048A01" w14:textId="77777777" w:rsidR="00DF0405" w:rsidRPr="001C39F0" w:rsidRDefault="003E4A22">
                  <w:pPr>
                    <w:pStyle w:val="p"/>
                  </w:pPr>
                  <w:r w:rsidRPr="001C39F0">
                    <w:rPr>
                      <w:rFonts w:ascii="Times New Roman" w:eastAsia="Times New Roman" w:hAnsi="Times New Roman" w:cs="Times New Roman"/>
                      <w:color w:val="000000"/>
                      <w:sz w:val="24"/>
                    </w:rPr>
                    <w:t>precession</w:t>
                  </w:r>
                </w:p>
              </w:tc>
            </w:tr>
            <w:tr w:rsidR="00DF0405" w:rsidRPr="001C39F0" w14:paraId="72BAD212" w14:textId="77777777">
              <w:tc>
                <w:tcPr>
                  <w:tcW w:w="400" w:type="dxa"/>
                  <w:tcMar>
                    <w:top w:w="0" w:type="dxa"/>
                    <w:left w:w="0" w:type="dxa"/>
                    <w:bottom w:w="0" w:type="dxa"/>
                    <w:right w:w="0" w:type="dxa"/>
                  </w:tcMar>
                </w:tcPr>
                <w:p w14:paraId="6C0B8AE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1DD7A9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8B5D50A" w14:textId="77777777" w:rsidR="00DF0405" w:rsidRPr="001C39F0" w:rsidRDefault="003E4A22">
                  <w:pPr>
                    <w:pStyle w:val="p"/>
                  </w:pPr>
                  <w:r w:rsidRPr="001C39F0">
                    <w:rPr>
                      <w:rFonts w:ascii="Times New Roman" w:eastAsia="Times New Roman" w:hAnsi="Times New Roman" w:cs="Times New Roman"/>
                      <w:color w:val="000000"/>
                      <w:sz w:val="24"/>
                    </w:rPr>
                    <w:t>the vernal equinox</w:t>
                  </w:r>
                </w:p>
              </w:tc>
            </w:tr>
          </w:tbl>
          <w:p w14:paraId="0419FD0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C354629" w14:textId="77777777">
              <w:tc>
                <w:tcPr>
                  <w:tcW w:w="0" w:type="auto"/>
                  <w:tcMar>
                    <w:top w:w="30" w:type="dxa"/>
                    <w:left w:w="0" w:type="dxa"/>
                    <w:bottom w:w="30" w:type="dxa"/>
                    <w:right w:w="0" w:type="dxa"/>
                  </w:tcMar>
                </w:tcPr>
                <w:p w14:paraId="740D564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EB2CB7D"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21C4BA79" w14:textId="77777777">
              <w:tc>
                <w:tcPr>
                  <w:tcW w:w="0" w:type="auto"/>
                  <w:tcMar>
                    <w:top w:w="30" w:type="dxa"/>
                    <w:left w:w="0" w:type="dxa"/>
                    <w:bottom w:w="30" w:type="dxa"/>
                    <w:right w:w="0" w:type="dxa"/>
                  </w:tcMar>
                </w:tcPr>
                <w:p w14:paraId="52D1853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AF12FD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0C0D433" w14:textId="77777777">
              <w:tc>
                <w:tcPr>
                  <w:tcW w:w="0" w:type="auto"/>
                  <w:tcMar>
                    <w:top w:w="30" w:type="dxa"/>
                    <w:left w:w="0" w:type="dxa"/>
                    <w:bottom w:w="30" w:type="dxa"/>
                    <w:right w:w="0" w:type="dxa"/>
                  </w:tcMar>
                </w:tcPr>
                <w:p w14:paraId="1332815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3997241" w14:textId="5D16300E"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7DA3B3E4" w14:textId="77777777">
              <w:tc>
                <w:tcPr>
                  <w:tcW w:w="0" w:type="auto"/>
                  <w:tcMar>
                    <w:top w:w="30" w:type="dxa"/>
                    <w:left w:w="0" w:type="dxa"/>
                    <w:bottom w:w="30" w:type="dxa"/>
                    <w:right w:w="0" w:type="dxa"/>
                  </w:tcMar>
                </w:tcPr>
                <w:p w14:paraId="00995EEE"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6DB7EFF"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C392CAD" w14:textId="77777777" w:rsidR="00DF0405" w:rsidRPr="001C39F0" w:rsidRDefault="00DF0405"/>
        </w:tc>
      </w:tr>
    </w:tbl>
    <w:p w14:paraId="57FB99E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06DF495" w14:textId="77777777">
        <w:tc>
          <w:tcPr>
            <w:tcW w:w="5000" w:type="pct"/>
            <w:tcMar>
              <w:top w:w="0" w:type="dxa"/>
              <w:left w:w="0" w:type="dxa"/>
              <w:bottom w:w="0" w:type="dxa"/>
              <w:right w:w="0" w:type="dxa"/>
            </w:tcMar>
            <w:vAlign w:val="center"/>
          </w:tcPr>
          <w:p w14:paraId="6A4C4434" w14:textId="373E74D5"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On the vernal equinox (March 21), where is the Sun on the celestial sphere?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005"/>
            </w:tblGrid>
            <w:tr w:rsidR="00DF0405" w:rsidRPr="001C39F0" w14:paraId="53BB5424" w14:textId="77777777">
              <w:tc>
                <w:tcPr>
                  <w:tcW w:w="400" w:type="dxa"/>
                  <w:tcMar>
                    <w:top w:w="0" w:type="dxa"/>
                    <w:left w:w="0" w:type="dxa"/>
                    <w:bottom w:w="0" w:type="dxa"/>
                    <w:right w:w="0" w:type="dxa"/>
                  </w:tcMar>
                </w:tcPr>
                <w:p w14:paraId="0AE1607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33DE24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1EE16F" w14:textId="77777777" w:rsidR="00DF0405" w:rsidRPr="001C39F0" w:rsidRDefault="003E4A22">
                  <w:pPr>
                    <w:pStyle w:val="p"/>
                  </w:pPr>
                  <w:r w:rsidRPr="001C39F0">
                    <w:rPr>
                      <w:rFonts w:ascii="Times New Roman" w:eastAsia="Times New Roman" w:hAnsi="Times New Roman" w:cs="Times New Roman"/>
                      <w:color w:val="000000"/>
                      <w:sz w:val="24"/>
                    </w:rPr>
                    <w:t>23.5° north of the celestial equator</w:t>
                  </w:r>
                </w:p>
              </w:tc>
            </w:tr>
            <w:tr w:rsidR="00DF0405" w:rsidRPr="001C39F0" w14:paraId="4120EB13" w14:textId="77777777">
              <w:tc>
                <w:tcPr>
                  <w:tcW w:w="400" w:type="dxa"/>
                  <w:tcMar>
                    <w:top w:w="0" w:type="dxa"/>
                    <w:left w:w="0" w:type="dxa"/>
                    <w:bottom w:w="0" w:type="dxa"/>
                    <w:right w:w="0" w:type="dxa"/>
                  </w:tcMar>
                </w:tcPr>
                <w:p w14:paraId="5497BA6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BD5D1C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4DDEEDA" w14:textId="77777777" w:rsidR="00DF0405" w:rsidRPr="001C39F0" w:rsidRDefault="003E4A22">
                  <w:pPr>
                    <w:pStyle w:val="p"/>
                  </w:pPr>
                  <w:r w:rsidRPr="001C39F0">
                    <w:rPr>
                      <w:rFonts w:ascii="Times New Roman" w:eastAsia="Times New Roman" w:hAnsi="Times New Roman" w:cs="Times New Roman"/>
                      <w:color w:val="000000"/>
                      <w:sz w:val="24"/>
                    </w:rPr>
                    <w:t>23.5° south of the celestial equator</w:t>
                  </w:r>
                </w:p>
              </w:tc>
            </w:tr>
            <w:tr w:rsidR="00DF0405" w:rsidRPr="001C39F0" w14:paraId="4B0EAE73" w14:textId="77777777">
              <w:tc>
                <w:tcPr>
                  <w:tcW w:w="400" w:type="dxa"/>
                  <w:tcMar>
                    <w:top w:w="0" w:type="dxa"/>
                    <w:left w:w="0" w:type="dxa"/>
                    <w:bottom w:w="0" w:type="dxa"/>
                    <w:right w:w="0" w:type="dxa"/>
                  </w:tcMar>
                </w:tcPr>
                <w:p w14:paraId="26E7157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A30313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5DD6F95" w14:textId="77777777" w:rsidR="00DF0405" w:rsidRPr="001C39F0" w:rsidRDefault="003E4A22">
                  <w:pPr>
                    <w:pStyle w:val="p"/>
                  </w:pPr>
                  <w:r w:rsidRPr="001C39F0">
                    <w:rPr>
                      <w:rFonts w:ascii="Times New Roman" w:eastAsia="Times New Roman" w:hAnsi="Times New Roman" w:cs="Times New Roman"/>
                      <w:color w:val="000000"/>
                      <w:sz w:val="24"/>
                    </w:rPr>
                    <w:t>on the celestial equator and moving north with respect to the equator</w:t>
                  </w:r>
                </w:p>
              </w:tc>
            </w:tr>
            <w:tr w:rsidR="00DF0405" w:rsidRPr="001C39F0" w14:paraId="5606AA8D" w14:textId="77777777">
              <w:tc>
                <w:tcPr>
                  <w:tcW w:w="400" w:type="dxa"/>
                  <w:tcMar>
                    <w:top w:w="0" w:type="dxa"/>
                    <w:left w:w="0" w:type="dxa"/>
                    <w:bottom w:w="0" w:type="dxa"/>
                    <w:right w:w="0" w:type="dxa"/>
                  </w:tcMar>
                </w:tcPr>
                <w:p w14:paraId="0D474D6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371BAF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D1E7F4E" w14:textId="77777777" w:rsidR="00DF0405" w:rsidRPr="001C39F0" w:rsidRDefault="003E4A22">
                  <w:pPr>
                    <w:pStyle w:val="p"/>
                  </w:pPr>
                  <w:r w:rsidRPr="001C39F0">
                    <w:rPr>
                      <w:rFonts w:ascii="Times New Roman" w:eastAsia="Times New Roman" w:hAnsi="Times New Roman" w:cs="Times New Roman"/>
                      <w:color w:val="000000"/>
                      <w:sz w:val="24"/>
                    </w:rPr>
                    <w:t>on the celestial equator and moving south with respect to the equator</w:t>
                  </w:r>
                </w:p>
              </w:tc>
            </w:tr>
          </w:tbl>
          <w:p w14:paraId="58C9CD8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7975986" w14:textId="77777777">
              <w:tc>
                <w:tcPr>
                  <w:tcW w:w="0" w:type="auto"/>
                  <w:tcMar>
                    <w:top w:w="30" w:type="dxa"/>
                    <w:left w:w="0" w:type="dxa"/>
                    <w:bottom w:w="30" w:type="dxa"/>
                    <w:right w:w="0" w:type="dxa"/>
                  </w:tcMar>
                </w:tcPr>
                <w:p w14:paraId="50DF4408" w14:textId="77777777" w:rsidR="00DF0405" w:rsidRPr="001C39F0" w:rsidRDefault="003E4A22">
                  <w:r w:rsidRPr="001C39F0">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14:paraId="2041CE62"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0048A0CB" w14:textId="77777777">
              <w:tc>
                <w:tcPr>
                  <w:tcW w:w="0" w:type="auto"/>
                  <w:tcMar>
                    <w:top w:w="30" w:type="dxa"/>
                    <w:left w:w="0" w:type="dxa"/>
                    <w:bottom w:w="30" w:type="dxa"/>
                    <w:right w:w="0" w:type="dxa"/>
                  </w:tcMar>
                </w:tcPr>
                <w:p w14:paraId="24522DF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FB93C3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BBB565C" w14:textId="77777777">
              <w:tc>
                <w:tcPr>
                  <w:tcW w:w="0" w:type="auto"/>
                  <w:tcMar>
                    <w:top w:w="30" w:type="dxa"/>
                    <w:left w:w="0" w:type="dxa"/>
                    <w:bottom w:w="30" w:type="dxa"/>
                    <w:right w:w="0" w:type="dxa"/>
                  </w:tcMar>
                </w:tcPr>
                <w:p w14:paraId="7D4D3ADF"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6D886E2" w14:textId="7214F0DC"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1C1C5722" w14:textId="77777777">
              <w:tc>
                <w:tcPr>
                  <w:tcW w:w="0" w:type="auto"/>
                  <w:tcMar>
                    <w:top w:w="30" w:type="dxa"/>
                    <w:left w:w="0" w:type="dxa"/>
                    <w:bottom w:w="30" w:type="dxa"/>
                    <w:right w:w="0" w:type="dxa"/>
                  </w:tcMar>
                </w:tcPr>
                <w:p w14:paraId="2CECBB2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0D37AD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64782B4" w14:textId="77777777" w:rsidR="00DF0405" w:rsidRPr="001C39F0" w:rsidRDefault="00DF0405"/>
        </w:tc>
      </w:tr>
    </w:tbl>
    <w:p w14:paraId="154CACA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13ED2A5" w14:textId="77777777">
        <w:tc>
          <w:tcPr>
            <w:tcW w:w="5000" w:type="pct"/>
            <w:tcMar>
              <w:top w:w="0" w:type="dxa"/>
              <w:left w:w="0" w:type="dxa"/>
              <w:bottom w:w="0" w:type="dxa"/>
              <w:right w:w="0" w:type="dxa"/>
            </w:tcMar>
            <w:vAlign w:val="center"/>
          </w:tcPr>
          <w:p w14:paraId="3988692C" w14:textId="28690DD3"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On the autumnal equinox (Sept. 21), where is the Sun on the celestial sphere?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005"/>
            </w:tblGrid>
            <w:tr w:rsidR="00DF0405" w:rsidRPr="001C39F0" w14:paraId="48B39C43" w14:textId="77777777">
              <w:tc>
                <w:tcPr>
                  <w:tcW w:w="400" w:type="dxa"/>
                  <w:tcMar>
                    <w:top w:w="0" w:type="dxa"/>
                    <w:left w:w="0" w:type="dxa"/>
                    <w:bottom w:w="0" w:type="dxa"/>
                    <w:right w:w="0" w:type="dxa"/>
                  </w:tcMar>
                </w:tcPr>
                <w:p w14:paraId="41378E8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B644CA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1DD7A90" w14:textId="77777777" w:rsidR="00DF0405" w:rsidRPr="001C39F0" w:rsidRDefault="003E4A22">
                  <w:pPr>
                    <w:pStyle w:val="p"/>
                  </w:pPr>
                  <w:r w:rsidRPr="001C39F0">
                    <w:rPr>
                      <w:rFonts w:ascii="Times New Roman" w:eastAsia="Times New Roman" w:hAnsi="Times New Roman" w:cs="Times New Roman"/>
                      <w:color w:val="000000"/>
                      <w:sz w:val="24"/>
                    </w:rPr>
                    <w:t>23.5° north of the celestial equator</w:t>
                  </w:r>
                </w:p>
              </w:tc>
            </w:tr>
            <w:tr w:rsidR="00DF0405" w:rsidRPr="001C39F0" w14:paraId="26D0E5CA" w14:textId="77777777">
              <w:tc>
                <w:tcPr>
                  <w:tcW w:w="400" w:type="dxa"/>
                  <w:tcMar>
                    <w:top w:w="0" w:type="dxa"/>
                    <w:left w:w="0" w:type="dxa"/>
                    <w:bottom w:w="0" w:type="dxa"/>
                    <w:right w:w="0" w:type="dxa"/>
                  </w:tcMar>
                </w:tcPr>
                <w:p w14:paraId="2D7E87C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2C14D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829633D" w14:textId="77777777" w:rsidR="00DF0405" w:rsidRPr="001C39F0" w:rsidRDefault="003E4A22">
                  <w:pPr>
                    <w:pStyle w:val="p"/>
                  </w:pPr>
                  <w:r w:rsidRPr="001C39F0">
                    <w:rPr>
                      <w:rFonts w:ascii="Times New Roman" w:eastAsia="Times New Roman" w:hAnsi="Times New Roman" w:cs="Times New Roman"/>
                      <w:color w:val="000000"/>
                      <w:sz w:val="24"/>
                    </w:rPr>
                    <w:t>23.5° south of the celestial equator</w:t>
                  </w:r>
                </w:p>
              </w:tc>
            </w:tr>
            <w:tr w:rsidR="00DF0405" w:rsidRPr="001C39F0" w14:paraId="41F48BDE" w14:textId="77777777">
              <w:tc>
                <w:tcPr>
                  <w:tcW w:w="400" w:type="dxa"/>
                  <w:tcMar>
                    <w:top w:w="0" w:type="dxa"/>
                    <w:left w:w="0" w:type="dxa"/>
                    <w:bottom w:w="0" w:type="dxa"/>
                    <w:right w:w="0" w:type="dxa"/>
                  </w:tcMar>
                </w:tcPr>
                <w:p w14:paraId="370C4CE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DEFF21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9266B71" w14:textId="77777777" w:rsidR="00DF0405" w:rsidRPr="001C39F0" w:rsidRDefault="003E4A22">
                  <w:pPr>
                    <w:pStyle w:val="p"/>
                  </w:pPr>
                  <w:r w:rsidRPr="001C39F0">
                    <w:rPr>
                      <w:rFonts w:ascii="Times New Roman" w:eastAsia="Times New Roman" w:hAnsi="Times New Roman" w:cs="Times New Roman"/>
                      <w:color w:val="000000"/>
                      <w:sz w:val="24"/>
                    </w:rPr>
                    <w:t>on the celestial equator and moving north with respect to the equator</w:t>
                  </w:r>
                </w:p>
              </w:tc>
            </w:tr>
            <w:tr w:rsidR="00DF0405" w:rsidRPr="001C39F0" w14:paraId="082377D6" w14:textId="77777777">
              <w:tc>
                <w:tcPr>
                  <w:tcW w:w="400" w:type="dxa"/>
                  <w:tcMar>
                    <w:top w:w="0" w:type="dxa"/>
                    <w:left w:w="0" w:type="dxa"/>
                    <w:bottom w:w="0" w:type="dxa"/>
                    <w:right w:w="0" w:type="dxa"/>
                  </w:tcMar>
                </w:tcPr>
                <w:p w14:paraId="5DA697D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B1CFFC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28D7739" w14:textId="77777777" w:rsidR="00DF0405" w:rsidRPr="001C39F0" w:rsidRDefault="003E4A22">
                  <w:pPr>
                    <w:pStyle w:val="p"/>
                  </w:pPr>
                  <w:r w:rsidRPr="001C39F0">
                    <w:rPr>
                      <w:rFonts w:ascii="Times New Roman" w:eastAsia="Times New Roman" w:hAnsi="Times New Roman" w:cs="Times New Roman"/>
                      <w:color w:val="000000"/>
                      <w:sz w:val="24"/>
                    </w:rPr>
                    <w:t>on the celestial equator and moving south with respect to the equator</w:t>
                  </w:r>
                </w:p>
              </w:tc>
            </w:tr>
          </w:tbl>
          <w:p w14:paraId="53B9141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9C41DBF" w14:textId="77777777">
              <w:tc>
                <w:tcPr>
                  <w:tcW w:w="0" w:type="auto"/>
                  <w:tcMar>
                    <w:top w:w="30" w:type="dxa"/>
                    <w:left w:w="0" w:type="dxa"/>
                    <w:bottom w:w="30" w:type="dxa"/>
                    <w:right w:w="0" w:type="dxa"/>
                  </w:tcMar>
                </w:tcPr>
                <w:p w14:paraId="7E440AB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35CCA28"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5909E9FF" w14:textId="77777777">
              <w:tc>
                <w:tcPr>
                  <w:tcW w:w="0" w:type="auto"/>
                  <w:tcMar>
                    <w:top w:w="30" w:type="dxa"/>
                    <w:left w:w="0" w:type="dxa"/>
                    <w:bottom w:w="30" w:type="dxa"/>
                    <w:right w:w="0" w:type="dxa"/>
                  </w:tcMar>
                </w:tcPr>
                <w:p w14:paraId="23B6119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ACD823C"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DCE3085" w14:textId="77777777">
              <w:tc>
                <w:tcPr>
                  <w:tcW w:w="0" w:type="auto"/>
                  <w:tcMar>
                    <w:top w:w="30" w:type="dxa"/>
                    <w:left w:w="0" w:type="dxa"/>
                    <w:bottom w:w="30" w:type="dxa"/>
                    <w:right w:w="0" w:type="dxa"/>
                  </w:tcMar>
                </w:tcPr>
                <w:p w14:paraId="6C62D04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5DDECB2" w14:textId="614432B0"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43F11F88" w14:textId="77777777">
              <w:tc>
                <w:tcPr>
                  <w:tcW w:w="0" w:type="auto"/>
                  <w:tcMar>
                    <w:top w:w="30" w:type="dxa"/>
                    <w:left w:w="0" w:type="dxa"/>
                    <w:bottom w:w="30" w:type="dxa"/>
                    <w:right w:w="0" w:type="dxa"/>
                  </w:tcMar>
                </w:tcPr>
                <w:p w14:paraId="7A283F9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51BBB66"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4537867" w14:textId="77777777" w:rsidR="00DF0405" w:rsidRPr="001C39F0" w:rsidRDefault="00DF0405"/>
        </w:tc>
      </w:tr>
    </w:tbl>
    <w:p w14:paraId="4223EBD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69E42C9" w14:textId="77777777">
        <w:tc>
          <w:tcPr>
            <w:tcW w:w="5000" w:type="pct"/>
            <w:tcMar>
              <w:top w:w="0" w:type="dxa"/>
              <w:left w:w="0" w:type="dxa"/>
              <w:bottom w:w="0" w:type="dxa"/>
              <w:right w:w="0" w:type="dxa"/>
            </w:tcMar>
            <w:vAlign w:val="center"/>
          </w:tcPr>
          <w:p w14:paraId="771C7B03" w14:textId="10597E61"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At which of the following times would you find the Sun on the celestial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026"/>
            </w:tblGrid>
            <w:tr w:rsidR="00DF0405" w:rsidRPr="001C39F0" w14:paraId="0EBEB377" w14:textId="77777777">
              <w:tc>
                <w:tcPr>
                  <w:tcW w:w="400" w:type="dxa"/>
                  <w:tcMar>
                    <w:top w:w="0" w:type="dxa"/>
                    <w:left w:w="0" w:type="dxa"/>
                    <w:bottom w:w="0" w:type="dxa"/>
                    <w:right w:w="0" w:type="dxa"/>
                  </w:tcMar>
                </w:tcPr>
                <w:p w14:paraId="1AA81A5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E07B6B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8F8E039" w14:textId="77777777" w:rsidR="00DF0405" w:rsidRPr="001C39F0" w:rsidRDefault="003E4A22">
                  <w:pPr>
                    <w:pStyle w:val="p"/>
                  </w:pPr>
                  <w:r w:rsidRPr="001C39F0">
                    <w:rPr>
                      <w:rFonts w:ascii="Times New Roman" w:eastAsia="Times New Roman" w:hAnsi="Times New Roman" w:cs="Times New Roman"/>
                      <w:color w:val="000000"/>
                      <w:sz w:val="24"/>
                    </w:rPr>
                    <w:t>vernal equinox and summer solstice</w:t>
                  </w:r>
                </w:p>
              </w:tc>
            </w:tr>
            <w:tr w:rsidR="00DF0405" w:rsidRPr="001C39F0" w14:paraId="7B6748DC" w14:textId="77777777">
              <w:tc>
                <w:tcPr>
                  <w:tcW w:w="400" w:type="dxa"/>
                  <w:tcMar>
                    <w:top w:w="0" w:type="dxa"/>
                    <w:left w:w="0" w:type="dxa"/>
                    <w:bottom w:w="0" w:type="dxa"/>
                    <w:right w:w="0" w:type="dxa"/>
                  </w:tcMar>
                </w:tcPr>
                <w:p w14:paraId="44F79E0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75EBB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8E1041B" w14:textId="77777777" w:rsidR="00DF0405" w:rsidRPr="001C39F0" w:rsidRDefault="003E4A22">
                  <w:pPr>
                    <w:pStyle w:val="p"/>
                  </w:pPr>
                  <w:r w:rsidRPr="001C39F0">
                    <w:rPr>
                      <w:rFonts w:ascii="Times New Roman" w:eastAsia="Times New Roman" w:hAnsi="Times New Roman" w:cs="Times New Roman"/>
                      <w:color w:val="000000"/>
                      <w:sz w:val="24"/>
                    </w:rPr>
                    <w:t>autumnal equinox and vernal equinox</w:t>
                  </w:r>
                </w:p>
              </w:tc>
            </w:tr>
            <w:tr w:rsidR="00DF0405" w:rsidRPr="001C39F0" w14:paraId="1C56AA5A" w14:textId="77777777">
              <w:tc>
                <w:tcPr>
                  <w:tcW w:w="400" w:type="dxa"/>
                  <w:tcMar>
                    <w:top w:w="0" w:type="dxa"/>
                    <w:left w:w="0" w:type="dxa"/>
                    <w:bottom w:w="0" w:type="dxa"/>
                    <w:right w:w="0" w:type="dxa"/>
                  </w:tcMar>
                </w:tcPr>
                <w:p w14:paraId="446323F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A66D6D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64D3E2A" w14:textId="77777777" w:rsidR="00DF0405" w:rsidRPr="001C39F0" w:rsidRDefault="003E4A22">
                  <w:pPr>
                    <w:pStyle w:val="p"/>
                  </w:pPr>
                  <w:r w:rsidRPr="001C39F0">
                    <w:rPr>
                      <w:rFonts w:ascii="Times New Roman" w:eastAsia="Times New Roman" w:hAnsi="Times New Roman" w:cs="Times New Roman"/>
                      <w:color w:val="000000"/>
                      <w:sz w:val="24"/>
                    </w:rPr>
                    <w:t>summer solstice and winter solstice</w:t>
                  </w:r>
                </w:p>
              </w:tc>
            </w:tr>
            <w:tr w:rsidR="00DF0405" w:rsidRPr="001C39F0" w14:paraId="2744A36B" w14:textId="77777777">
              <w:tc>
                <w:tcPr>
                  <w:tcW w:w="400" w:type="dxa"/>
                  <w:tcMar>
                    <w:top w:w="0" w:type="dxa"/>
                    <w:left w:w="0" w:type="dxa"/>
                    <w:bottom w:w="0" w:type="dxa"/>
                    <w:right w:w="0" w:type="dxa"/>
                  </w:tcMar>
                </w:tcPr>
                <w:p w14:paraId="43D1F10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819359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A29F910" w14:textId="77777777" w:rsidR="00DF0405" w:rsidRPr="001C39F0" w:rsidRDefault="003E4A22">
                  <w:pPr>
                    <w:pStyle w:val="p"/>
                  </w:pPr>
                  <w:r w:rsidRPr="001C39F0">
                    <w:rPr>
                      <w:rFonts w:ascii="Times New Roman" w:eastAsia="Times New Roman" w:hAnsi="Times New Roman" w:cs="Times New Roman"/>
                      <w:color w:val="000000"/>
                      <w:sz w:val="24"/>
                    </w:rPr>
                    <w:t>autumnal equinox and winter solstice</w:t>
                  </w:r>
                </w:p>
              </w:tc>
            </w:tr>
          </w:tbl>
          <w:p w14:paraId="0F3E1A1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FF97D2B" w14:textId="77777777">
              <w:tc>
                <w:tcPr>
                  <w:tcW w:w="0" w:type="auto"/>
                  <w:tcMar>
                    <w:top w:w="30" w:type="dxa"/>
                    <w:left w:w="0" w:type="dxa"/>
                    <w:bottom w:w="30" w:type="dxa"/>
                    <w:right w:w="0" w:type="dxa"/>
                  </w:tcMar>
                </w:tcPr>
                <w:p w14:paraId="5C7B8C2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ABC2C3B"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68BD2BCA" w14:textId="77777777">
              <w:tc>
                <w:tcPr>
                  <w:tcW w:w="0" w:type="auto"/>
                  <w:tcMar>
                    <w:top w:w="30" w:type="dxa"/>
                    <w:left w:w="0" w:type="dxa"/>
                    <w:bottom w:w="30" w:type="dxa"/>
                    <w:right w:w="0" w:type="dxa"/>
                  </w:tcMar>
                </w:tcPr>
                <w:p w14:paraId="5143BB2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E6EB90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B51F0EC" w14:textId="77777777">
              <w:tc>
                <w:tcPr>
                  <w:tcW w:w="0" w:type="auto"/>
                  <w:tcMar>
                    <w:top w:w="30" w:type="dxa"/>
                    <w:left w:w="0" w:type="dxa"/>
                    <w:bottom w:w="30" w:type="dxa"/>
                    <w:right w:w="0" w:type="dxa"/>
                  </w:tcMar>
                </w:tcPr>
                <w:p w14:paraId="3C45D3F4"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DE0FCDF" w14:textId="54520D0E"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2934B6A5" w14:textId="77777777">
              <w:tc>
                <w:tcPr>
                  <w:tcW w:w="0" w:type="auto"/>
                  <w:tcMar>
                    <w:top w:w="30" w:type="dxa"/>
                    <w:left w:w="0" w:type="dxa"/>
                    <w:bottom w:w="30" w:type="dxa"/>
                    <w:right w:w="0" w:type="dxa"/>
                  </w:tcMar>
                </w:tcPr>
                <w:p w14:paraId="3194558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2A1833E"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64F989A" w14:textId="77777777" w:rsidR="00DF0405" w:rsidRPr="001C39F0" w:rsidRDefault="00DF0405"/>
        </w:tc>
      </w:tr>
    </w:tbl>
    <w:p w14:paraId="5074CFA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E71132A" w14:textId="77777777">
        <w:tc>
          <w:tcPr>
            <w:tcW w:w="5000" w:type="pct"/>
            <w:tcMar>
              <w:top w:w="0" w:type="dxa"/>
              <w:left w:w="0" w:type="dxa"/>
              <w:bottom w:w="0" w:type="dxa"/>
              <w:right w:w="0" w:type="dxa"/>
            </w:tcMar>
            <w:vAlign w:val="center"/>
          </w:tcPr>
          <w:p w14:paraId="2C4EB061" w14:textId="6ACBA64E"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At what two celestial locations do the celestial equator and the ecliptic coincide?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33"/>
            </w:tblGrid>
            <w:tr w:rsidR="00DF0405" w:rsidRPr="001C39F0" w14:paraId="3DC384A6" w14:textId="77777777">
              <w:tc>
                <w:tcPr>
                  <w:tcW w:w="400" w:type="dxa"/>
                  <w:tcMar>
                    <w:top w:w="0" w:type="dxa"/>
                    <w:left w:w="0" w:type="dxa"/>
                    <w:bottom w:w="0" w:type="dxa"/>
                    <w:right w:w="0" w:type="dxa"/>
                  </w:tcMar>
                </w:tcPr>
                <w:p w14:paraId="61D13EF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36A9A9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BB9B0E2" w14:textId="77777777" w:rsidR="00DF0405" w:rsidRPr="001C39F0" w:rsidRDefault="003E4A22">
                  <w:pPr>
                    <w:pStyle w:val="p"/>
                  </w:pPr>
                  <w:r w:rsidRPr="001C39F0">
                    <w:rPr>
                      <w:rFonts w:ascii="Times New Roman" w:eastAsia="Times New Roman" w:hAnsi="Times New Roman" w:cs="Times New Roman"/>
                      <w:color w:val="000000"/>
                      <w:sz w:val="24"/>
                    </w:rPr>
                    <w:t>winter solstice and summer solstice</w:t>
                  </w:r>
                </w:p>
              </w:tc>
            </w:tr>
            <w:tr w:rsidR="00DF0405" w:rsidRPr="001C39F0" w14:paraId="225622A8" w14:textId="77777777">
              <w:tc>
                <w:tcPr>
                  <w:tcW w:w="400" w:type="dxa"/>
                  <w:tcMar>
                    <w:top w:w="0" w:type="dxa"/>
                    <w:left w:w="0" w:type="dxa"/>
                    <w:bottom w:w="0" w:type="dxa"/>
                    <w:right w:w="0" w:type="dxa"/>
                  </w:tcMar>
                </w:tcPr>
                <w:p w14:paraId="10C4B72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5B2839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C6F3BCF" w14:textId="77777777" w:rsidR="00DF0405" w:rsidRPr="001C39F0" w:rsidRDefault="003E4A22">
                  <w:pPr>
                    <w:pStyle w:val="p"/>
                  </w:pPr>
                  <w:r w:rsidRPr="001C39F0">
                    <w:rPr>
                      <w:rFonts w:ascii="Times New Roman" w:eastAsia="Times New Roman" w:hAnsi="Times New Roman" w:cs="Times New Roman"/>
                      <w:color w:val="000000"/>
                      <w:sz w:val="24"/>
                    </w:rPr>
                    <w:t>vernal equinox and autumnal equinox</w:t>
                  </w:r>
                </w:p>
              </w:tc>
            </w:tr>
            <w:tr w:rsidR="00DF0405" w:rsidRPr="001C39F0" w14:paraId="1AA8F037" w14:textId="77777777">
              <w:tc>
                <w:tcPr>
                  <w:tcW w:w="400" w:type="dxa"/>
                  <w:tcMar>
                    <w:top w:w="0" w:type="dxa"/>
                    <w:left w:w="0" w:type="dxa"/>
                    <w:bottom w:w="0" w:type="dxa"/>
                    <w:right w:w="0" w:type="dxa"/>
                  </w:tcMar>
                </w:tcPr>
                <w:p w14:paraId="5D7C522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569B60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3792C65" w14:textId="77777777" w:rsidR="00DF0405" w:rsidRPr="001C39F0" w:rsidRDefault="003E4A22">
                  <w:pPr>
                    <w:pStyle w:val="p"/>
                  </w:pPr>
                  <w:r w:rsidRPr="001C39F0">
                    <w:rPr>
                      <w:rFonts w:ascii="Times New Roman" w:eastAsia="Times New Roman" w:hAnsi="Times New Roman" w:cs="Times New Roman"/>
                      <w:color w:val="000000"/>
                      <w:sz w:val="24"/>
                    </w:rPr>
                    <w:t>north celestial pole and south celestial pole</w:t>
                  </w:r>
                </w:p>
              </w:tc>
            </w:tr>
            <w:tr w:rsidR="00DF0405" w:rsidRPr="001C39F0" w14:paraId="15888BC6" w14:textId="77777777">
              <w:tc>
                <w:tcPr>
                  <w:tcW w:w="400" w:type="dxa"/>
                  <w:tcMar>
                    <w:top w:w="0" w:type="dxa"/>
                    <w:left w:w="0" w:type="dxa"/>
                    <w:bottom w:w="0" w:type="dxa"/>
                    <w:right w:w="0" w:type="dxa"/>
                  </w:tcMar>
                </w:tcPr>
                <w:p w14:paraId="5E14396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EC2DC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7A58FC0" w14:textId="77777777" w:rsidR="00DF0405" w:rsidRPr="001C39F0" w:rsidRDefault="003E4A22">
                  <w:pPr>
                    <w:pStyle w:val="p"/>
                  </w:pPr>
                  <w:r w:rsidRPr="001C39F0">
                    <w:rPr>
                      <w:rFonts w:ascii="Times New Roman" w:eastAsia="Times New Roman" w:hAnsi="Times New Roman" w:cs="Times New Roman"/>
                      <w:color w:val="000000"/>
                      <w:sz w:val="24"/>
                    </w:rPr>
                    <w:t>zenith and east point</w:t>
                  </w:r>
                </w:p>
              </w:tc>
            </w:tr>
          </w:tbl>
          <w:p w14:paraId="3266E84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3022E66" w14:textId="77777777">
              <w:tc>
                <w:tcPr>
                  <w:tcW w:w="0" w:type="auto"/>
                  <w:tcMar>
                    <w:top w:w="30" w:type="dxa"/>
                    <w:left w:w="0" w:type="dxa"/>
                    <w:bottom w:w="30" w:type="dxa"/>
                    <w:right w:w="0" w:type="dxa"/>
                  </w:tcMar>
                </w:tcPr>
                <w:p w14:paraId="30EA7C6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EB28E19"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0F4E54CB" w14:textId="77777777">
              <w:tc>
                <w:tcPr>
                  <w:tcW w:w="0" w:type="auto"/>
                  <w:tcMar>
                    <w:top w:w="30" w:type="dxa"/>
                    <w:left w:w="0" w:type="dxa"/>
                    <w:bottom w:w="30" w:type="dxa"/>
                    <w:right w:w="0" w:type="dxa"/>
                  </w:tcMar>
                </w:tcPr>
                <w:p w14:paraId="55BAC64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956BAE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E7A861A" w14:textId="77777777">
              <w:tc>
                <w:tcPr>
                  <w:tcW w:w="0" w:type="auto"/>
                  <w:tcMar>
                    <w:top w:w="30" w:type="dxa"/>
                    <w:left w:w="0" w:type="dxa"/>
                    <w:bottom w:w="30" w:type="dxa"/>
                    <w:right w:w="0" w:type="dxa"/>
                  </w:tcMar>
                </w:tcPr>
                <w:p w14:paraId="4B17ADD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675C103" w14:textId="21B7DE79"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5093097D" w14:textId="77777777">
              <w:tc>
                <w:tcPr>
                  <w:tcW w:w="0" w:type="auto"/>
                  <w:tcMar>
                    <w:top w:w="30" w:type="dxa"/>
                    <w:left w:w="0" w:type="dxa"/>
                    <w:bottom w:w="30" w:type="dxa"/>
                    <w:right w:w="0" w:type="dxa"/>
                  </w:tcMar>
                </w:tcPr>
                <w:p w14:paraId="4D77708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A23F5A1"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33DFDEBF" w14:textId="77777777" w:rsidR="00DF0405" w:rsidRPr="001C39F0" w:rsidRDefault="00DF0405"/>
        </w:tc>
      </w:tr>
    </w:tbl>
    <w:p w14:paraId="42F8FA9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757B0A4" w14:textId="77777777">
        <w:tc>
          <w:tcPr>
            <w:tcW w:w="5000" w:type="pct"/>
            <w:tcMar>
              <w:top w:w="0" w:type="dxa"/>
              <w:left w:w="0" w:type="dxa"/>
              <w:bottom w:w="0" w:type="dxa"/>
              <w:right w:w="0" w:type="dxa"/>
            </w:tcMar>
            <w:vAlign w:val="center"/>
          </w:tcPr>
          <w:p w14:paraId="64B14B04" w14:textId="77777777" w:rsidR="00DF0405" w:rsidRPr="001C39F0" w:rsidRDefault="003E4A22">
            <w:pPr>
              <w:pStyle w:val="p"/>
              <w:shd w:val="clear" w:color="auto" w:fill="FFFFFF"/>
            </w:pPr>
            <w:r w:rsidRPr="001C39F0">
              <w:rPr>
                <w:rFonts w:ascii="Times New Roman" w:eastAsia="Times New Roman" w:hAnsi="Times New Roman" w:cs="Times New Roman"/>
                <w:b/>
                <w:bCs/>
                <w:color w:val="000000"/>
                <w:sz w:val="24"/>
              </w:rPr>
              <w:t>Horizon 1</w:t>
            </w:r>
          </w:p>
          <w:p w14:paraId="0097B717" w14:textId="5E4B0DED" w:rsidR="00DF0405" w:rsidRPr="001C39F0" w:rsidRDefault="007B0DF5">
            <w:pPr>
              <w:pStyle w:val="p"/>
              <w:shd w:val="clear" w:color="auto" w:fill="FFFFFF"/>
            </w:pPr>
            <w:r w:rsidRPr="001C39F0">
              <w:rPr>
                <w:noProof/>
                <w:position w:val="-38"/>
                <w:lang w:val="en-US" w:eastAsia="en-US"/>
              </w:rPr>
              <w:drawing>
                <wp:inline distT="0" distB="0" distL="0" distR="0" wp14:anchorId="07A78005" wp14:editId="53361EDE">
                  <wp:extent cx="3942080" cy="6299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2080" cy="629920"/>
                          </a:xfrm>
                          <a:prstGeom prst="rect">
                            <a:avLst/>
                          </a:prstGeom>
                          <a:noFill/>
                          <a:ln>
                            <a:noFill/>
                          </a:ln>
                        </pic:spPr>
                      </pic:pic>
                    </a:graphicData>
                  </a:graphic>
                </wp:inline>
              </w:drawing>
            </w:r>
          </w:p>
        </w:tc>
      </w:tr>
    </w:tbl>
    <w:p w14:paraId="5A2061C3" w14:textId="77777777" w:rsidR="00DF0405" w:rsidRPr="001C39F0" w:rsidRDefault="00DF0405">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07EE41E" w14:textId="77777777">
        <w:tc>
          <w:tcPr>
            <w:tcW w:w="5000" w:type="pct"/>
            <w:tcMar>
              <w:top w:w="0" w:type="dxa"/>
              <w:left w:w="0" w:type="dxa"/>
              <w:bottom w:w="0" w:type="dxa"/>
              <w:right w:w="0" w:type="dxa"/>
            </w:tcMar>
            <w:vAlign w:val="center"/>
          </w:tcPr>
          <w:p w14:paraId="27536782" w14:textId="25DE7D3C"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diagram shows three approximate locations of the Sun along the western horizon. Which number indicates the location of the Sun at sunset on December 21st (winter solstice) for an observer at latitude 48</w:t>
            </w:r>
            <w:r w:rsidR="003E4A22" w:rsidRPr="001C39F0">
              <w:rPr>
                <w:rFonts w:ascii="Times" w:eastAsia="Times" w:hAnsi="Times" w:cs="Times"/>
                <w:color w:val="000000"/>
                <w:sz w:val="24"/>
              </w:rPr>
              <w:t>°</w:t>
            </w:r>
            <w:r w:rsidR="003E4A22" w:rsidRPr="001C39F0">
              <w:rPr>
                <w:rFonts w:ascii="Times New Roman" w:eastAsia="Times New Roman" w:hAnsi="Times New Roman" w:cs="Times New Roman"/>
                <w:color w:val="000000"/>
                <w:sz w:val="24"/>
              </w:rPr>
              <w:t xml:space="preserve"> North?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620"/>
            </w:tblGrid>
            <w:tr w:rsidR="00DF0405" w:rsidRPr="001C39F0" w14:paraId="18F2E519" w14:textId="77777777">
              <w:tc>
                <w:tcPr>
                  <w:tcW w:w="400" w:type="dxa"/>
                  <w:tcMar>
                    <w:top w:w="0" w:type="dxa"/>
                    <w:left w:w="0" w:type="dxa"/>
                    <w:bottom w:w="0" w:type="dxa"/>
                    <w:right w:w="0" w:type="dxa"/>
                  </w:tcMar>
                </w:tcPr>
                <w:p w14:paraId="45B6AEC2" w14:textId="77777777" w:rsidR="00DF0405" w:rsidRPr="001C39F0" w:rsidRDefault="003E4A22">
                  <w:r w:rsidRPr="001C39F0">
                    <w:rPr>
                      <w:color w:val="000000"/>
                      <w:sz w:val="20"/>
                      <w:szCs w:val="20"/>
                    </w:rPr>
                    <w:lastRenderedPageBreak/>
                    <w:t> </w:t>
                  </w:r>
                </w:p>
              </w:tc>
              <w:tc>
                <w:tcPr>
                  <w:tcW w:w="0" w:type="auto"/>
                  <w:tcMar>
                    <w:top w:w="30" w:type="dxa"/>
                    <w:left w:w="0" w:type="dxa"/>
                    <w:bottom w:w="30" w:type="dxa"/>
                    <w:right w:w="0" w:type="dxa"/>
                  </w:tcMar>
                </w:tcPr>
                <w:p w14:paraId="0C5B1BB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E435A7B" w14:textId="77777777" w:rsidR="00DF0405" w:rsidRPr="001C39F0" w:rsidRDefault="003E4A22">
                  <w:pPr>
                    <w:pStyle w:val="p"/>
                  </w:pPr>
                  <w:r w:rsidRPr="001C39F0">
                    <w:rPr>
                      <w:rFonts w:ascii="Times New Roman" w:eastAsia="Times New Roman" w:hAnsi="Times New Roman" w:cs="Times New Roman"/>
                      <w:color w:val="000000"/>
                      <w:sz w:val="24"/>
                    </w:rPr>
                    <w:t>1</w:t>
                  </w:r>
                </w:p>
              </w:tc>
            </w:tr>
            <w:tr w:rsidR="00DF0405" w:rsidRPr="001C39F0" w14:paraId="7D8E248F" w14:textId="77777777">
              <w:tc>
                <w:tcPr>
                  <w:tcW w:w="400" w:type="dxa"/>
                  <w:tcMar>
                    <w:top w:w="0" w:type="dxa"/>
                    <w:left w:w="0" w:type="dxa"/>
                    <w:bottom w:w="0" w:type="dxa"/>
                    <w:right w:w="0" w:type="dxa"/>
                  </w:tcMar>
                </w:tcPr>
                <w:p w14:paraId="394B9D5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4DFE15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BD5363A" w14:textId="77777777" w:rsidR="00DF0405" w:rsidRPr="001C39F0" w:rsidRDefault="003E4A22">
                  <w:pPr>
                    <w:pStyle w:val="p"/>
                  </w:pPr>
                  <w:r w:rsidRPr="001C39F0">
                    <w:rPr>
                      <w:rFonts w:ascii="Times New Roman" w:eastAsia="Times New Roman" w:hAnsi="Times New Roman" w:cs="Times New Roman"/>
                      <w:color w:val="000000"/>
                      <w:sz w:val="24"/>
                    </w:rPr>
                    <w:t>2</w:t>
                  </w:r>
                </w:p>
              </w:tc>
            </w:tr>
            <w:tr w:rsidR="00DF0405" w:rsidRPr="001C39F0" w14:paraId="3D08A8AB" w14:textId="77777777">
              <w:tc>
                <w:tcPr>
                  <w:tcW w:w="400" w:type="dxa"/>
                  <w:tcMar>
                    <w:top w:w="0" w:type="dxa"/>
                    <w:left w:w="0" w:type="dxa"/>
                    <w:bottom w:w="0" w:type="dxa"/>
                    <w:right w:w="0" w:type="dxa"/>
                  </w:tcMar>
                </w:tcPr>
                <w:p w14:paraId="511D8BD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589B327"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EAAE464" w14:textId="77777777" w:rsidR="00DF0405" w:rsidRPr="001C39F0" w:rsidRDefault="003E4A22">
                  <w:pPr>
                    <w:pStyle w:val="p"/>
                  </w:pPr>
                  <w:r w:rsidRPr="001C39F0">
                    <w:rPr>
                      <w:rFonts w:ascii="Times New Roman" w:eastAsia="Times New Roman" w:hAnsi="Times New Roman" w:cs="Times New Roman"/>
                      <w:color w:val="000000"/>
                      <w:sz w:val="24"/>
                    </w:rPr>
                    <w:t>3</w:t>
                  </w:r>
                </w:p>
              </w:tc>
            </w:tr>
            <w:tr w:rsidR="00DF0405" w:rsidRPr="001C39F0" w14:paraId="4F2DB56C" w14:textId="77777777">
              <w:tc>
                <w:tcPr>
                  <w:tcW w:w="400" w:type="dxa"/>
                  <w:tcMar>
                    <w:top w:w="0" w:type="dxa"/>
                    <w:left w:w="0" w:type="dxa"/>
                    <w:bottom w:w="0" w:type="dxa"/>
                    <w:right w:w="0" w:type="dxa"/>
                  </w:tcMar>
                </w:tcPr>
                <w:p w14:paraId="103B87E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6D8A1D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FC4E262" w14:textId="77777777" w:rsidR="00DF0405" w:rsidRPr="001C39F0" w:rsidRDefault="003E4A22">
                  <w:pPr>
                    <w:pStyle w:val="p"/>
                  </w:pPr>
                  <w:r w:rsidRPr="001C39F0">
                    <w:rPr>
                      <w:rFonts w:ascii="Times New Roman" w:eastAsia="Times New Roman" w:hAnsi="Times New Roman" w:cs="Times New Roman"/>
                      <w:color w:val="000000"/>
                      <w:sz w:val="24"/>
                    </w:rPr>
                    <w:t>The Sun will not set on December 21st at this latitude.</w:t>
                  </w:r>
                </w:p>
              </w:tc>
            </w:tr>
          </w:tbl>
          <w:p w14:paraId="2795D8B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6C31D83" w14:textId="77777777">
              <w:tc>
                <w:tcPr>
                  <w:tcW w:w="0" w:type="auto"/>
                  <w:tcMar>
                    <w:top w:w="30" w:type="dxa"/>
                    <w:left w:w="0" w:type="dxa"/>
                    <w:bottom w:w="30" w:type="dxa"/>
                    <w:right w:w="0" w:type="dxa"/>
                  </w:tcMar>
                </w:tcPr>
                <w:p w14:paraId="3AA6935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36FE579"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1E509239" w14:textId="77777777">
              <w:tc>
                <w:tcPr>
                  <w:tcW w:w="0" w:type="auto"/>
                  <w:tcMar>
                    <w:top w:w="30" w:type="dxa"/>
                    <w:left w:w="0" w:type="dxa"/>
                    <w:bottom w:w="30" w:type="dxa"/>
                    <w:right w:w="0" w:type="dxa"/>
                  </w:tcMar>
                </w:tcPr>
                <w:p w14:paraId="564FFA2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53CF359"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ABB08A9" w14:textId="77777777">
              <w:tc>
                <w:tcPr>
                  <w:tcW w:w="0" w:type="auto"/>
                  <w:tcMar>
                    <w:top w:w="30" w:type="dxa"/>
                    <w:left w:w="0" w:type="dxa"/>
                    <w:bottom w:w="30" w:type="dxa"/>
                    <w:right w:w="0" w:type="dxa"/>
                  </w:tcMar>
                </w:tcPr>
                <w:p w14:paraId="140655F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21CECF3" w14:textId="63771FE4"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0CA1634E" w14:textId="77777777">
              <w:tc>
                <w:tcPr>
                  <w:tcW w:w="0" w:type="auto"/>
                  <w:tcMar>
                    <w:top w:w="30" w:type="dxa"/>
                    <w:left w:w="0" w:type="dxa"/>
                    <w:bottom w:w="30" w:type="dxa"/>
                    <w:right w:w="0" w:type="dxa"/>
                  </w:tcMar>
                </w:tcPr>
                <w:p w14:paraId="344801D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97AF1F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66B6142" w14:textId="77777777" w:rsidR="00DF0405" w:rsidRPr="001C39F0" w:rsidRDefault="00DF0405"/>
        </w:tc>
      </w:tr>
    </w:tbl>
    <w:p w14:paraId="1F01FCC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B8B87BF" w14:textId="77777777">
        <w:tc>
          <w:tcPr>
            <w:tcW w:w="5000" w:type="pct"/>
            <w:tcMar>
              <w:top w:w="0" w:type="dxa"/>
              <w:left w:w="0" w:type="dxa"/>
              <w:bottom w:w="0" w:type="dxa"/>
              <w:right w:w="0" w:type="dxa"/>
            </w:tcMar>
            <w:vAlign w:val="center"/>
          </w:tcPr>
          <w:p w14:paraId="2A4B731A" w14:textId="2F347564" w:rsidR="00DF0405" w:rsidRPr="001C39F0" w:rsidRDefault="003E4A22">
            <w:pPr>
              <w:pStyle w:val="p"/>
              <w:shd w:val="clear" w:color="auto" w:fill="FFFFFF"/>
            </w:pPr>
            <w:r w:rsidRPr="001C39F0">
              <w:rPr>
                <w:rFonts w:ascii="Times New Roman" w:eastAsia="Times New Roman" w:hAnsi="Times New Roman" w:cs="Times New Roman"/>
                <w:b/>
                <w:bCs/>
                <w:color w:val="000000"/>
                <w:sz w:val="24"/>
              </w:rPr>
              <w:t>Horizon 2</w:t>
            </w:r>
            <w:r w:rsidRPr="001C39F0">
              <w:rPr>
                <w:rFonts w:ascii="Times New Roman" w:eastAsia="Times New Roman" w:hAnsi="Times New Roman" w:cs="Times New Roman"/>
                <w:b/>
                <w:bCs/>
                <w:color w:val="000000"/>
                <w:sz w:val="24"/>
              </w:rPr>
              <w:br/>
            </w:r>
            <w:r w:rsidR="007B0DF5" w:rsidRPr="001C39F0">
              <w:rPr>
                <w:noProof/>
                <w:position w:val="-41"/>
                <w:lang w:val="en-US" w:eastAsia="en-US"/>
              </w:rPr>
              <w:drawing>
                <wp:inline distT="0" distB="0" distL="0" distR="0" wp14:anchorId="3FE6F29E" wp14:editId="0F43983F">
                  <wp:extent cx="3962400" cy="6807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0" cy="680720"/>
                          </a:xfrm>
                          <a:prstGeom prst="rect">
                            <a:avLst/>
                          </a:prstGeom>
                          <a:noFill/>
                          <a:ln>
                            <a:noFill/>
                          </a:ln>
                        </pic:spPr>
                      </pic:pic>
                    </a:graphicData>
                  </a:graphic>
                </wp:inline>
              </w:drawing>
            </w:r>
          </w:p>
        </w:tc>
      </w:tr>
    </w:tbl>
    <w:p w14:paraId="22E37DAC" w14:textId="77777777" w:rsidR="00DF0405" w:rsidRPr="001C39F0" w:rsidRDefault="00DF0405">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E8058AE" w14:textId="77777777">
        <w:tc>
          <w:tcPr>
            <w:tcW w:w="5000" w:type="pct"/>
            <w:tcMar>
              <w:top w:w="0" w:type="dxa"/>
              <w:left w:w="0" w:type="dxa"/>
              <w:bottom w:w="0" w:type="dxa"/>
              <w:right w:w="0" w:type="dxa"/>
            </w:tcMar>
            <w:vAlign w:val="center"/>
          </w:tcPr>
          <w:p w14:paraId="0C58F210" w14:textId="6C0F5766"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69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diagram shows three approximate locations of the Sun along the western horizon. Which number indicates the location of the Sun at sunset on autumnal equinox (Sept. 21) for an observer at a latitude of 45° North?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253"/>
            </w:tblGrid>
            <w:tr w:rsidR="00DF0405" w:rsidRPr="001C39F0" w14:paraId="19918853" w14:textId="77777777">
              <w:tc>
                <w:tcPr>
                  <w:tcW w:w="400" w:type="dxa"/>
                  <w:tcMar>
                    <w:top w:w="0" w:type="dxa"/>
                    <w:left w:w="0" w:type="dxa"/>
                    <w:bottom w:w="0" w:type="dxa"/>
                    <w:right w:w="0" w:type="dxa"/>
                  </w:tcMar>
                </w:tcPr>
                <w:p w14:paraId="4B4AFEF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724B6F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68CFB4C" w14:textId="77777777" w:rsidR="00DF0405" w:rsidRPr="001C39F0" w:rsidRDefault="003E4A22">
                  <w:pPr>
                    <w:pStyle w:val="p"/>
                  </w:pPr>
                  <w:r w:rsidRPr="001C39F0">
                    <w:rPr>
                      <w:rFonts w:ascii="Times New Roman" w:eastAsia="Times New Roman" w:hAnsi="Times New Roman" w:cs="Times New Roman"/>
                      <w:color w:val="000000"/>
                      <w:sz w:val="24"/>
                    </w:rPr>
                    <w:t>1</w:t>
                  </w:r>
                </w:p>
              </w:tc>
            </w:tr>
            <w:tr w:rsidR="00DF0405" w:rsidRPr="001C39F0" w14:paraId="379B22CC" w14:textId="77777777">
              <w:tc>
                <w:tcPr>
                  <w:tcW w:w="400" w:type="dxa"/>
                  <w:tcMar>
                    <w:top w:w="0" w:type="dxa"/>
                    <w:left w:w="0" w:type="dxa"/>
                    <w:bottom w:w="0" w:type="dxa"/>
                    <w:right w:w="0" w:type="dxa"/>
                  </w:tcMar>
                </w:tcPr>
                <w:p w14:paraId="7F27996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D35595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2B22750" w14:textId="77777777" w:rsidR="00DF0405" w:rsidRPr="001C39F0" w:rsidRDefault="003E4A22">
                  <w:pPr>
                    <w:pStyle w:val="p"/>
                  </w:pPr>
                  <w:r w:rsidRPr="001C39F0">
                    <w:rPr>
                      <w:rFonts w:ascii="Times New Roman" w:eastAsia="Times New Roman" w:hAnsi="Times New Roman" w:cs="Times New Roman"/>
                      <w:color w:val="000000"/>
                      <w:sz w:val="24"/>
                    </w:rPr>
                    <w:t>2</w:t>
                  </w:r>
                </w:p>
              </w:tc>
            </w:tr>
            <w:tr w:rsidR="00DF0405" w:rsidRPr="001C39F0" w14:paraId="206EC0C2" w14:textId="77777777">
              <w:tc>
                <w:tcPr>
                  <w:tcW w:w="400" w:type="dxa"/>
                  <w:tcMar>
                    <w:top w:w="0" w:type="dxa"/>
                    <w:left w:w="0" w:type="dxa"/>
                    <w:bottom w:w="0" w:type="dxa"/>
                    <w:right w:w="0" w:type="dxa"/>
                  </w:tcMar>
                </w:tcPr>
                <w:p w14:paraId="5592B3F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80EEBF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F8019E8" w14:textId="77777777" w:rsidR="00DF0405" w:rsidRPr="001C39F0" w:rsidRDefault="003E4A22">
                  <w:pPr>
                    <w:pStyle w:val="p"/>
                  </w:pPr>
                  <w:r w:rsidRPr="001C39F0">
                    <w:rPr>
                      <w:rFonts w:ascii="Times New Roman" w:eastAsia="Times New Roman" w:hAnsi="Times New Roman" w:cs="Times New Roman"/>
                      <w:color w:val="000000"/>
                      <w:sz w:val="24"/>
                    </w:rPr>
                    <w:t>3</w:t>
                  </w:r>
                </w:p>
              </w:tc>
            </w:tr>
            <w:tr w:rsidR="00DF0405" w:rsidRPr="001C39F0" w14:paraId="39CB715E" w14:textId="77777777">
              <w:tc>
                <w:tcPr>
                  <w:tcW w:w="400" w:type="dxa"/>
                  <w:tcMar>
                    <w:top w:w="0" w:type="dxa"/>
                    <w:left w:w="0" w:type="dxa"/>
                    <w:bottom w:w="0" w:type="dxa"/>
                    <w:right w:w="0" w:type="dxa"/>
                  </w:tcMar>
                </w:tcPr>
                <w:p w14:paraId="53E5A67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C303B3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15B6200" w14:textId="77777777" w:rsidR="00DF0405" w:rsidRPr="001C39F0" w:rsidRDefault="003E4A22">
                  <w:pPr>
                    <w:pStyle w:val="p"/>
                  </w:pPr>
                  <w:r w:rsidRPr="001C39F0">
                    <w:rPr>
                      <w:rFonts w:ascii="Times New Roman" w:eastAsia="Times New Roman" w:hAnsi="Times New Roman" w:cs="Times New Roman"/>
                      <w:color w:val="000000"/>
                      <w:sz w:val="24"/>
                    </w:rPr>
                    <w:t>The Sun will not set on the autumnal equinox at this latitude.</w:t>
                  </w:r>
                </w:p>
              </w:tc>
            </w:tr>
          </w:tbl>
          <w:p w14:paraId="4CC8F50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EAD9F0C" w14:textId="77777777">
              <w:tc>
                <w:tcPr>
                  <w:tcW w:w="0" w:type="auto"/>
                  <w:tcMar>
                    <w:top w:w="30" w:type="dxa"/>
                    <w:left w:w="0" w:type="dxa"/>
                    <w:bottom w:w="30" w:type="dxa"/>
                    <w:right w:w="0" w:type="dxa"/>
                  </w:tcMar>
                </w:tcPr>
                <w:p w14:paraId="546D954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B05201D"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0DDABC95" w14:textId="77777777">
              <w:tc>
                <w:tcPr>
                  <w:tcW w:w="0" w:type="auto"/>
                  <w:tcMar>
                    <w:top w:w="30" w:type="dxa"/>
                    <w:left w:w="0" w:type="dxa"/>
                    <w:bottom w:w="30" w:type="dxa"/>
                    <w:right w:w="0" w:type="dxa"/>
                  </w:tcMar>
                </w:tcPr>
                <w:p w14:paraId="45BB772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3D6432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B1469D2" w14:textId="77777777">
              <w:tc>
                <w:tcPr>
                  <w:tcW w:w="0" w:type="auto"/>
                  <w:tcMar>
                    <w:top w:w="30" w:type="dxa"/>
                    <w:left w:w="0" w:type="dxa"/>
                    <w:bottom w:w="30" w:type="dxa"/>
                    <w:right w:w="0" w:type="dxa"/>
                  </w:tcMar>
                </w:tcPr>
                <w:p w14:paraId="1B81675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E6530F8" w14:textId="2398E1A3"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5CE4EC0B" w14:textId="77777777">
              <w:tc>
                <w:tcPr>
                  <w:tcW w:w="0" w:type="auto"/>
                  <w:tcMar>
                    <w:top w:w="30" w:type="dxa"/>
                    <w:left w:w="0" w:type="dxa"/>
                    <w:bottom w:w="30" w:type="dxa"/>
                    <w:right w:w="0" w:type="dxa"/>
                  </w:tcMar>
                </w:tcPr>
                <w:p w14:paraId="792C5AF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5AA2F4A"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5404ABF" w14:textId="77777777" w:rsidR="00DF0405" w:rsidRPr="001C39F0" w:rsidRDefault="00DF0405"/>
        </w:tc>
      </w:tr>
    </w:tbl>
    <w:p w14:paraId="3CD6D62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E9FACD7" w14:textId="77777777">
        <w:tc>
          <w:tcPr>
            <w:tcW w:w="5000" w:type="pct"/>
            <w:tcMar>
              <w:top w:w="0" w:type="dxa"/>
              <w:left w:w="0" w:type="dxa"/>
              <w:bottom w:w="0" w:type="dxa"/>
              <w:right w:w="0" w:type="dxa"/>
            </w:tcMar>
            <w:vAlign w:val="center"/>
          </w:tcPr>
          <w:p w14:paraId="18E1EF22" w14:textId="5239EB68" w:rsidR="00DF0405" w:rsidRPr="001C39F0" w:rsidRDefault="003E4A22">
            <w:pPr>
              <w:pStyle w:val="p"/>
              <w:shd w:val="clear" w:color="auto" w:fill="FFFFFF"/>
            </w:pPr>
            <w:r w:rsidRPr="001C39F0">
              <w:rPr>
                <w:rFonts w:ascii="Times New Roman" w:eastAsia="Times New Roman" w:hAnsi="Times New Roman" w:cs="Times New Roman"/>
                <w:b/>
                <w:bCs/>
                <w:color w:val="000000"/>
                <w:sz w:val="24"/>
              </w:rPr>
              <w:t>Horizon 3</w:t>
            </w:r>
            <w:r w:rsidRPr="001C39F0">
              <w:rPr>
                <w:rFonts w:ascii="Times New Roman" w:eastAsia="Times New Roman" w:hAnsi="Times New Roman" w:cs="Times New Roman"/>
                <w:b/>
                <w:bCs/>
                <w:color w:val="000000"/>
                <w:sz w:val="24"/>
              </w:rPr>
              <w:br/>
            </w:r>
            <w:r w:rsidR="007B0DF5" w:rsidRPr="001C39F0">
              <w:rPr>
                <w:noProof/>
                <w:position w:val="-41"/>
                <w:lang w:val="en-US" w:eastAsia="en-US"/>
              </w:rPr>
              <w:drawing>
                <wp:inline distT="0" distB="0" distL="0" distR="0" wp14:anchorId="19F67716" wp14:editId="79D3ED0C">
                  <wp:extent cx="3962400" cy="6807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0" cy="680720"/>
                          </a:xfrm>
                          <a:prstGeom prst="rect">
                            <a:avLst/>
                          </a:prstGeom>
                          <a:noFill/>
                          <a:ln>
                            <a:noFill/>
                          </a:ln>
                        </pic:spPr>
                      </pic:pic>
                    </a:graphicData>
                  </a:graphic>
                </wp:inline>
              </w:drawing>
            </w:r>
          </w:p>
        </w:tc>
      </w:tr>
    </w:tbl>
    <w:p w14:paraId="3EB68481" w14:textId="77777777" w:rsidR="00DF0405" w:rsidRPr="001C39F0" w:rsidRDefault="00DF0405">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2040FC5" w14:textId="77777777">
        <w:tc>
          <w:tcPr>
            <w:tcW w:w="5000" w:type="pct"/>
            <w:tcMar>
              <w:top w:w="0" w:type="dxa"/>
              <w:left w:w="0" w:type="dxa"/>
              <w:bottom w:w="0" w:type="dxa"/>
              <w:right w:w="0" w:type="dxa"/>
            </w:tcMar>
            <w:vAlign w:val="center"/>
          </w:tcPr>
          <w:p w14:paraId="7B061EE1" w14:textId="3B14EE2D"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diagram shows three approximate locations of the Sun along the western horizon. Which number indicates the location of the Sun at sunset on the vernal equinox (March 21) for an observer at a latitude of 48° South?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960"/>
            </w:tblGrid>
            <w:tr w:rsidR="00DF0405" w:rsidRPr="001C39F0" w14:paraId="350891B9" w14:textId="77777777">
              <w:tc>
                <w:tcPr>
                  <w:tcW w:w="400" w:type="dxa"/>
                  <w:tcMar>
                    <w:top w:w="0" w:type="dxa"/>
                    <w:left w:w="0" w:type="dxa"/>
                    <w:bottom w:w="0" w:type="dxa"/>
                    <w:right w:w="0" w:type="dxa"/>
                  </w:tcMar>
                </w:tcPr>
                <w:p w14:paraId="34DB8BA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58997D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A936EA5" w14:textId="77777777" w:rsidR="00DF0405" w:rsidRPr="001C39F0" w:rsidRDefault="003E4A22">
                  <w:pPr>
                    <w:pStyle w:val="p"/>
                  </w:pPr>
                  <w:r w:rsidRPr="001C39F0">
                    <w:rPr>
                      <w:rFonts w:ascii="Times New Roman" w:eastAsia="Times New Roman" w:hAnsi="Times New Roman" w:cs="Times New Roman"/>
                      <w:color w:val="000000"/>
                      <w:sz w:val="24"/>
                    </w:rPr>
                    <w:t>1</w:t>
                  </w:r>
                </w:p>
              </w:tc>
            </w:tr>
            <w:tr w:rsidR="00DF0405" w:rsidRPr="001C39F0" w14:paraId="77557017" w14:textId="77777777">
              <w:tc>
                <w:tcPr>
                  <w:tcW w:w="400" w:type="dxa"/>
                  <w:tcMar>
                    <w:top w:w="0" w:type="dxa"/>
                    <w:left w:w="0" w:type="dxa"/>
                    <w:bottom w:w="0" w:type="dxa"/>
                    <w:right w:w="0" w:type="dxa"/>
                  </w:tcMar>
                </w:tcPr>
                <w:p w14:paraId="24CB419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4A13B5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86D6200" w14:textId="77777777" w:rsidR="00DF0405" w:rsidRPr="001C39F0" w:rsidRDefault="003E4A22">
                  <w:pPr>
                    <w:pStyle w:val="p"/>
                  </w:pPr>
                  <w:r w:rsidRPr="001C39F0">
                    <w:rPr>
                      <w:rFonts w:ascii="Times New Roman" w:eastAsia="Times New Roman" w:hAnsi="Times New Roman" w:cs="Times New Roman"/>
                      <w:color w:val="000000"/>
                      <w:sz w:val="24"/>
                    </w:rPr>
                    <w:t>2</w:t>
                  </w:r>
                </w:p>
              </w:tc>
            </w:tr>
            <w:tr w:rsidR="00DF0405" w:rsidRPr="001C39F0" w14:paraId="31A951C7" w14:textId="77777777">
              <w:tc>
                <w:tcPr>
                  <w:tcW w:w="400" w:type="dxa"/>
                  <w:tcMar>
                    <w:top w:w="0" w:type="dxa"/>
                    <w:left w:w="0" w:type="dxa"/>
                    <w:bottom w:w="0" w:type="dxa"/>
                    <w:right w:w="0" w:type="dxa"/>
                  </w:tcMar>
                </w:tcPr>
                <w:p w14:paraId="23BA173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51A8D2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6A5CCA9" w14:textId="77777777" w:rsidR="00DF0405" w:rsidRPr="001C39F0" w:rsidRDefault="003E4A22">
                  <w:pPr>
                    <w:pStyle w:val="p"/>
                  </w:pPr>
                  <w:r w:rsidRPr="001C39F0">
                    <w:rPr>
                      <w:rFonts w:ascii="Times New Roman" w:eastAsia="Times New Roman" w:hAnsi="Times New Roman" w:cs="Times New Roman"/>
                      <w:color w:val="000000"/>
                      <w:sz w:val="24"/>
                    </w:rPr>
                    <w:t>3</w:t>
                  </w:r>
                </w:p>
              </w:tc>
            </w:tr>
            <w:tr w:rsidR="00DF0405" w:rsidRPr="001C39F0" w14:paraId="212024C0" w14:textId="77777777">
              <w:tc>
                <w:tcPr>
                  <w:tcW w:w="400" w:type="dxa"/>
                  <w:tcMar>
                    <w:top w:w="0" w:type="dxa"/>
                    <w:left w:w="0" w:type="dxa"/>
                    <w:bottom w:w="0" w:type="dxa"/>
                    <w:right w:w="0" w:type="dxa"/>
                  </w:tcMar>
                </w:tcPr>
                <w:p w14:paraId="47B305B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EF808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42240E3" w14:textId="77777777" w:rsidR="00DF0405" w:rsidRPr="001C39F0" w:rsidRDefault="003E4A22">
                  <w:pPr>
                    <w:pStyle w:val="p"/>
                  </w:pPr>
                  <w:r w:rsidRPr="001C39F0">
                    <w:rPr>
                      <w:rFonts w:ascii="Times New Roman" w:eastAsia="Times New Roman" w:hAnsi="Times New Roman" w:cs="Times New Roman"/>
                      <w:color w:val="000000"/>
                      <w:sz w:val="24"/>
                    </w:rPr>
                    <w:t>The Sun will not set on the vernal equinox at this latitude.</w:t>
                  </w:r>
                </w:p>
              </w:tc>
            </w:tr>
          </w:tbl>
          <w:p w14:paraId="692E9CE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286C81D" w14:textId="77777777">
              <w:tc>
                <w:tcPr>
                  <w:tcW w:w="0" w:type="auto"/>
                  <w:tcMar>
                    <w:top w:w="30" w:type="dxa"/>
                    <w:left w:w="0" w:type="dxa"/>
                    <w:bottom w:w="30" w:type="dxa"/>
                    <w:right w:w="0" w:type="dxa"/>
                  </w:tcMar>
                </w:tcPr>
                <w:p w14:paraId="3C4580B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167B490"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5730D331" w14:textId="77777777">
              <w:tc>
                <w:tcPr>
                  <w:tcW w:w="0" w:type="auto"/>
                  <w:tcMar>
                    <w:top w:w="30" w:type="dxa"/>
                    <w:left w:w="0" w:type="dxa"/>
                    <w:bottom w:w="30" w:type="dxa"/>
                    <w:right w:w="0" w:type="dxa"/>
                  </w:tcMar>
                </w:tcPr>
                <w:p w14:paraId="57B7C52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013EB2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B23A95B" w14:textId="77777777">
              <w:tc>
                <w:tcPr>
                  <w:tcW w:w="0" w:type="auto"/>
                  <w:tcMar>
                    <w:top w:w="30" w:type="dxa"/>
                    <w:left w:w="0" w:type="dxa"/>
                    <w:bottom w:w="30" w:type="dxa"/>
                    <w:right w:w="0" w:type="dxa"/>
                  </w:tcMar>
                </w:tcPr>
                <w:p w14:paraId="0722D61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E7C21A5" w14:textId="2D020486"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559A1204" w14:textId="77777777">
              <w:tc>
                <w:tcPr>
                  <w:tcW w:w="0" w:type="auto"/>
                  <w:tcMar>
                    <w:top w:w="30" w:type="dxa"/>
                    <w:left w:w="0" w:type="dxa"/>
                    <w:bottom w:w="30" w:type="dxa"/>
                    <w:right w:w="0" w:type="dxa"/>
                  </w:tcMar>
                </w:tcPr>
                <w:p w14:paraId="0224EFEA"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E148E0B"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2B20204" w14:textId="77777777" w:rsidR="00DF0405" w:rsidRPr="001C39F0" w:rsidRDefault="00DF0405"/>
        </w:tc>
      </w:tr>
    </w:tbl>
    <w:p w14:paraId="00DDDAE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902462C" w14:textId="77777777">
        <w:tc>
          <w:tcPr>
            <w:tcW w:w="5000" w:type="pct"/>
            <w:tcMar>
              <w:top w:w="0" w:type="dxa"/>
              <w:left w:w="0" w:type="dxa"/>
              <w:bottom w:w="0" w:type="dxa"/>
              <w:right w:w="0" w:type="dxa"/>
            </w:tcMar>
            <w:vAlign w:val="center"/>
          </w:tcPr>
          <w:p w14:paraId="5A2282D7" w14:textId="2F9AFD6F" w:rsidR="00DF0405" w:rsidRPr="001C39F0" w:rsidRDefault="003E4A22">
            <w:pPr>
              <w:pStyle w:val="p"/>
              <w:shd w:val="clear" w:color="auto" w:fill="FFFFFF"/>
            </w:pPr>
            <w:r w:rsidRPr="001C39F0">
              <w:rPr>
                <w:rFonts w:ascii="Times New Roman" w:eastAsia="Times New Roman" w:hAnsi="Times New Roman" w:cs="Times New Roman"/>
                <w:b/>
                <w:bCs/>
                <w:color w:val="000000"/>
                <w:sz w:val="24"/>
              </w:rPr>
              <w:lastRenderedPageBreak/>
              <w:t>Horizon 4</w:t>
            </w:r>
            <w:r w:rsidRPr="001C39F0">
              <w:rPr>
                <w:rFonts w:ascii="Times New Roman" w:eastAsia="Times New Roman" w:hAnsi="Times New Roman" w:cs="Times New Roman"/>
                <w:b/>
                <w:bCs/>
                <w:color w:val="000000"/>
                <w:sz w:val="24"/>
              </w:rPr>
              <w:br/>
            </w:r>
            <w:r w:rsidR="007B0DF5" w:rsidRPr="001C39F0">
              <w:rPr>
                <w:noProof/>
                <w:position w:val="-41"/>
                <w:lang w:val="en-US" w:eastAsia="en-US"/>
              </w:rPr>
              <w:drawing>
                <wp:inline distT="0" distB="0" distL="0" distR="0" wp14:anchorId="1F4338BF" wp14:editId="3AAA3AB5">
                  <wp:extent cx="3962400" cy="6807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0" cy="680720"/>
                          </a:xfrm>
                          <a:prstGeom prst="rect">
                            <a:avLst/>
                          </a:prstGeom>
                          <a:noFill/>
                          <a:ln>
                            <a:noFill/>
                          </a:ln>
                        </pic:spPr>
                      </pic:pic>
                    </a:graphicData>
                  </a:graphic>
                </wp:inline>
              </w:drawing>
            </w:r>
          </w:p>
        </w:tc>
      </w:tr>
    </w:tbl>
    <w:p w14:paraId="674B0A02" w14:textId="77777777" w:rsidR="00DF0405" w:rsidRPr="001C39F0" w:rsidRDefault="00DF0405">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BD71107" w14:textId="77777777">
        <w:tc>
          <w:tcPr>
            <w:tcW w:w="5000" w:type="pct"/>
            <w:tcMar>
              <w:top w:w="0" w:type="dxa"/>
              <w:left w:w="0" w:type="dxa"/>
              <w:bottom w:w="0" w:type="dxa"/>
              <w:right w:w="0" w:type="dxa"/>
            </w:tcMar>
            <w:vAlign w:val="center"/>
          </w:tcPr>
          <w:p w14:paraId="44CBCAAA" w14:textId="417449CB"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diagram shows three approximate locations of the Sun along the western horizon. Which number indicates the location of the Sun at sunset on June 21 (summer solstice) for an observer at a latitude of 37° North?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913"/>
            </w:tblGrid>
            <w:tr w:rsidR="00DF0405" w:rsidRPr="001C39F0" w14:paraId="749CF268" w14:textId="77777777">
              <w:tc>
                <w:tcPr>
                  <w:tcW w:w="400" w:type="dxa"/>
                  <w:tcMar>
                    <w:top w:w="0" w:type="dxa"/>
                    <w:left w:w="0" w:type="dxa"/>
                    <w:bottom w:w="0" w:type="dxa"/>
                    <w:right w:w="0" w:type="dxa"/>
                  </w:tcMar>
                </w:tcPr>
                <w:p w14:paraId="592AB0B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5CAA8A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AB5341C" w14:textId="77777777" w:rsidR="00DF0405" w:rsidRPr="001C39F0" w:rsidRDefault="003E4A22">
                  <w:pPr>
                    <w:pStyle w:val="p"/>
                  </w:pPr>
                  <w:r w:rsidRPr="001C39F0">
                    <w:rPr>
                      <w:rFonts w:ascii="Times New Roman" w:eastAsia="Times New Roman" w:hAnsi="Times New Roman" w:cs="Times New Roman"/>
                      <w:color w:val="000000"/>
                      <w:sz w:val="24"/>
                    </w:rPr>
                    <w:t>1</w:t>
                  </w:r>
                </w:p>
              </w:tc>
            </w:tr>
            <w:tr w:rsidR="00DF0405" w:rsidRPr="001C39F0" w14:paraId="738D35BC" w14:textId="77777777">
              <w:tc>
                <w:tcPr>
                  <w:tcW w:w="400" w:type="dxa"/>
                  <w:tcMar>
                    <w:top w:w="0" w:type="dxa"/>
                    <w:left w:w="0" w:type="dxa"/>
                    <w:bottom w:w="0" w:type="dxa"/>
                    <w:right w:w="0" w:type="dxa"/>
                  </w:tcMar>
                </w:tcPr>
                <w:p w14:paraId="440C70A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C4972E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8C909E4" w14:textId="77777777" w:rsidR="00DF0405" w:rsidRPr="001C39F0" w:rsidRDefault="003E4A22">
                  <w:pPr>
                    <w:pStyle w:val="p"/>
                  </w:pPr>
                  <w:r w:rsidRPr="001C39F0">
                    <w:rPr>
                      <w:rFonts w:ascii="Times New Roman" w:eastAsia="Times New Roman" w:hAnsi="Times New Roman" w:cs="Times New Roman"/>
                      <w:color w:val="000000"/>
                      <w:sz w:val="24"/>
                    </w:rPr>
                    <w:t>2</w:t>
                  </w:r>
                </w:p>
              </w:tc>
            </w:tr>
            <w:tr w:rsidR="00DF0405" w:rsidRPr="001C39F0" w14:paraId="7F117826" w14:textId="77777777">
              <w:tc>
                <w:tcPr>
                  <w:tcW w:w="400" w:type="dxa"/>
                  <w:tcMar>
                    <w:top w:w="0" w:type="dxa"/>
                    <w:left w:w="0" w:type="dxa"/>
                    <w:bottom w:w="0" w:type="dxa"/>
                    <w:right w:w="0" w:type="dxa"/>
                  </w:tcMar>
                </w:tcPr>
                <w:p w14:paraId="0B53593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7919C3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822EE01" w14:textId="77777777" w:rsidR="00DF0405" w:rsidRPr="001C39F0" w:rsidRDefault="003E4A22">
                  <w:pPr>
                    <w:pStyle w:val="p"/>
                  </w:pPr>
                  <w:r w:rsidRPr="001C39F0">
                    <w:rPr>
                      <w:rFonts w:ascii="Times New Roman" w:eastAsia="Times New Roman" w:hAnsi="Times New Roman" w:cs="Times New Roman"/>
                      <w:color w:val="000000"/>
                      <w:sz w:val="24"/>
                    </w:rPr>
                    <w:t>3</w:t>
                  </w:r>
                </w:p>
              </w:tc>
            </w:tr>
            <w:tr w:rsidR="00DF0405" w:rsidRPr="001C39F0" w14:paraId="50FA9ABE" w14:textId="77777777">
              <w:tc>
                <w:tcPr>
                  <w:tcW w:w="400" w:type="dxa"/>
                  <w:tcMar>
                    <w:top w:w="0" w:type="dxa"/>
                    <w:left w:w="0" w:type="dxa"/>
                    <w:bottom w:w="0" w:type="dxa"/>
                    <w:right w:w="0" w:type="dxa"/>
                  </w:tcMar>
                </w:tcPr>
                <w:p w14:paraId="5C3B373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6C180D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8794FE4" w14:textId="77777777" w:rsidR="00DF0405" w:rsidRPr="001C39F0" w:rsidRDefault="003E4A22">
                  <w:pPr>
                    <w:pStyle w:val="p"/>
                  </w:pPr>
                  <w:r w:rsidRPr="001C39F0">
                    <w:rPr>
                      <w:rFonts w:ascii="Times New Roman" w:eastAsia="Times New Roman" w:hAnsi="Times New Roman" w:cs="Times New Roman"/>
                      <w:color w:val="000000"/>
                      <w:sz w:val="24"/>
                    </w:rPr>
                    <w:t>The Sun will not set on June 21 at this latitude.</w:t>
                  </w:r>
                </w:p>
              </w:tc>
            </w:tr>
          </w:tbl>
          <w:p w14:paraId="390F5EB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14551DE" w14:textId="77777777">
              <w:tc>
                <w:tcPr>
                  <w:tcW w:w="0" w:type="auto"/>
                  <w:tcMar>
                    <w:top w:w="30" w:type="dxa"/>
                    <w:left w:w="0" w:type="dxa"/>
                    <w:bottom w:w="30" w:type="dxa"/>
                    <w:right w:w="0" w:type="dxa"/>
                  </w:tcMar>
                </w:tcPr>
                <w:p w14:paraId="1DB1575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707BAC"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680C471D" w14:textId="77777777">
              <w:tc>
                <w:tcPr>
                  <w:tcW w:w="0" w:type="auto"/>
                  <w:tcMar>
                    <w:top w:w="30" w:type="dxa"/>
                    <w:left w:w="0" w:type="dxa"/>
                    <w:bottom w:w="30" w:type="dxa"/>
                    <w:right w:w="0" w:type="dxa"/>
                  </w:tcMar>
                </w:tcPr>
                <w:p w14:paraId="0B62B06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4172C5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EEBBC9A" w14:textId="77777777">
              <w:tc>
                <w:tcPr>
                  <w:tcW w:w="0" w:type="auto"/>
                  <w:tcMar>
                    <w:top w:w="30" w:type="dxa"/>
                    <w:left w:w="0" w:type="dxa"/>
                    <w:bottom w:w="30" w:type="dxa"/>
                    <w:right w:w="0" w:type="dxa"/>
                  </w:tcMar>
                </w:tcPr>
                <w:p w14:paraId="3A11110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BC63BAA" w14:textId="253FC4AB"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49118071" w14:textId="77777777">
              <w:tc>
                <w:tcPr>
                  <w:tcW w:w="0" w:type="auto"/>
                  <w:tcMar>
                    <w:top w:w="30" w:type="dxa"/>
                    <w:left w:w="0" w:type="dxa"/>
                    <w:bottom w:w="30" w:type="dxa"/>
                    <w:right w:w="0" w:type="dxa"/>
                  </w:tcMar>
                </w:tcPr>
                <w:p w14:paraId="74AF439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2C134C1"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3F794EF6" w14:textId="77777777" w:rsidR="00DF0405" w:rsidRPr="001C39F0" w:rsidRDefault="00DF0405"/>
        </w:tc>
      </w:tr>
    </w:tbl>
    <w:p w14:paraId="74B5155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A94DFFA" w14:textId="77777777">
        <w:tc>
          <w:tcPr>
            <w:tcW w:w="5000" w:type="pct"/>
            <w:tcMar>
              <w:top w:w="0" w:type="dxa"/>
              <w:left w:w="0" w:type="dxa"/>
              <w:bottom w:w="0" w:type="dxa"/>
              <w:right w:w="0" w:type="dxa"/>
            </w:tcMar>
            <w:vAlign w:val="center"/>
          </w:tcPr>
          <w:p w14:paraId="620024E9" w14:textId="5034A6DD" w:rsidR="00DF0405" w:rsidRPr="001C39F0" w:rsidRDefault="003E4A22">
            <w:pPr>
              <w:pStyle w:val="p"/>
              <w:shd w:val="clear" w:color="auto" w:fill="FFFFFF"/>
            </w:pPr>
            <w:r w:rsidRPr="001C39F0">
              <w:rPr>
                <w:rFonts w:ascii="Times New Roman" w:eastAsia="Times New Roman" w:hAnsi="Times New Roman" w:cs="Times New Roman"/>
                <w:b/>
                <w:bCs/>
                <w:color w:val="000000"/>
                <w:sz w:val="24"/>
              </w:rPr>
              <w:t>Horizon 5</w:t>
            </w:r>
            <w:r w:rsidRPr="001C39F0">
              <w:rPr>
                <w:rFonts w:ascii="Times New Roman" w:eastAsia="Times New Roman" w:hAnsi="Times New Roman" w:cs="Times New Roman"/>
                <w:b/>
                <w:bCs/>
                <w:color w:val="000000"/>
                <w:sz w:val="24"/>
              </w:rPr>
              <w:br/>
            </w:r>
            <w:r w:rsidR="007B0DF5" w:rsidRPr="001C39F0">
              <w:rPr>
                <w:noProof/>
                <w:position w:val="-41"/>
                <w:lang w:val="en-US" w:eastAsia="en-US"/>
              </w:rPr>
              <w:drawing>
                <wp:inline distT="0" distB="0" distL="0" distR="0" wp14:anchorId="70E4C23D" wp14:editId="7B60EB6D">
                  <wp:extent cx="3962400" cy="6807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2400" cy="680720"/>
                          </a:xfrm>
                          <a:prstGeom prst="rect">
                            <a:avLst/>
                          </a:prstGeom>
                          <a:noFill/>
                          <a:ln>
                            <a:noFill/>
                          </a:ln>
                        </pic:spPr>
                      </pic:pic>
                    </a:graphicData>
                  </a:graphic>
                </wp:inline>
              </w:drawing>
            </w:r>
          </w:p>
        </w:tc>
      </w:tr>
    </w:tbl>
    <w:p w14:paraId="7C6151C8" w14:textId="77777777" w:rsidR="00DF0405" w:rsidRPr="001C39F0" w:rsidRDefault="00DF0405">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4DE533C" w14:textId="77777777">
        <w:tc>
          <w:tcPr>
            <w:tcW w:w="5000" w:type="pct"/>
            <w:tcMar>
              <w:top w:w="0" w:type="dxa"/>
              <w:left w:w="0" w:type="dxa"/>
              <w:bottom w:w="0" w:type="dxa"/>
              <w:right w:w="0" w:type="dxa"/>
            </w:tcMar>
            <w:vAlign w:val="center"/>
          </w:tcPr>
          <w:p w14:paraId="3C8B6F4D" w14:textId="1A68986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diagram shows three approximate locations of the Sun along the western horizon. Which number indicates the location of the Sun at sunset on June 21 (summer solstice) for an observer at a latitude of 77° North?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913"/>
            </w:tblGrid>
            <w:tr w:rsidR="00DF0405" w:rsidRPr="001C39F0" w14:paraId="34144C01" w14:textId="77777777">
              <w:tc>
                <w:tcPr>
                  <w:tcW w:w="400" w:type="dxa"/>
                  <w:tcMar>
                    <w:top w:w="0" w:type="dxa"/>
                    <w:left w:w="0" w:type="dxa"/>
                    <w:bottom w:w="0" w:type="dxa"/>
                    <w:right w:w="0" w:type="dxa"/>
                  </w:tcMar>
                </w:tcPr>
                <w:p w14:paraId="4C39AA6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B49F0B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EA3FC56" w14:textId="77777777" w:rsidR="00DF0405" w:rsidRPr="001C39F0" w:rsidRDefault="003E4A22">
                  <w:pPr>
                    <w:pStyle w:val="p"/>
                  </w:pPr>
                  <w:r w:rsidRPr="001C39F0">
                    <w:rPr>
                      <w:rFonts w:ascii="Times New Roman" w:eastAsia="Times New Roman" w:hAnsi="Times New Roman" w:cs="Times New Roman"/>
                      <w:color w:val="000000"/>
                      <w:sz w:val="24"/>
                    </w:rPr>
                    <w:t>1</w:t>
                  </w:r>
                </w:p>
              </w:tc>
            </w:tr>
            <w:tr w:rsidR="00DF0405" w:rsidRPr="001C39F0" w14:paraId="75EC3B4E" w14:textId="77777777">
              <w:tc>
                <w:tcPr>
                  <w:tcW w:w="400" w:type="dxa"/>
                  <w:tcMar>
                    <w:top w:w="0" w:type="dxa"/>
                    <w:left w:w="0" w:type="dxa"/>
                    <w:bottom w:w="0" w:type="dxa"/>
                    <w:right w:w="0" w:type="dxa"/>
                  </w:tcMar>
                </w:tcPr>
                <w:p w14:paraId="09B4974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01B911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C9A48EA" w14:textId="77777777" w:rsidR="00DF0405" w:rsidRPr="001C39F0" w:rsidRDefault="003E4A22">
                  <w:pPr>
                    <w:pStyle w:val="p"/>
                  </w:pPr>
                  <w:r w:rsidRPr="001C39F0">
                    <w:rPr>
                      <w:rFonts w:ascii="Times New Roman" w:eastAsia="Times New Roman" w:hAnsi="Times New Roman" w:cs="Times New Roman"/>
                      <w:color w:val="000000"/>
                      <w:sz w:val="24"/>
                    </w:rPr>
                    <w:t>2</w:t>
                  </w:r>
                </w:p>
              </w:tc>
            </w:tr>
            <w:tr w:rsidR="00DF0405" w:rsidRPr="001C39F0" w14:paraId="6E1E1D36" w14:textId="77777777">
              <w:tc>
                <w:tcPr>
                  <w:tcW w:w="400" w:type="dxa"/>
                  <w:tcMar>
                    <w:top w:w="0" w:type="dxa"/>
                    <w:left w:w="0" w:type="dxa"/>
                    <w:bottom w:w="0" w:type="dxa"/>
                    <w:right w:w="0" w:type="dxa"/>
                  </w:tcMar>
                </w:tcPr>
                <w:p w14:paraId="02AC1AB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8ACB2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AA09919" w14:textId="77777777" w:rsidR="00DF0405" w:rsidRPr="001C39F0" w:rsidRDefault="003E4A22">
                  <w:pPr>
                    <w:pStyle w:val="p"/>
                  </w:pPr>
                  <w:r w:rsidRPr="001C39F0">
                    <w:rPr>
                      <w:rFonts w:ascii="Times New Roman" w:eastAsia="Times New Roman" w:hAnsi="Times New Roman" w:cs="Times New Roman"/>
                      <w:color w:val="000000"/>
                      <w:sz w:val="24"/>
                    </w:rPr>
                    <w:t>3</w:t>
                  </w:r>
                </w:p>
              </w:tc>
            </w:tr>
            <w:tr w:rsidR="00DF0405" w:rsidRPr="001C39F0" w14:paraId="271C8EFA" w14:textId="77777777">
              <w:tc>
                <w:tcPr>
                  <w:tcW w:w="400" w:type="dxa"/>
                  <w:tcMar>
                    <w:top w:w="0" w:type="dxa"/>
                    <w:left w:w="0" w:type="dxa"/>
                    <w:bottom w:w="0" w:type="dxa"/>
                    <w:right w:w="0" w:type="dxa"/>
                  </w:tcMar>
                </w:tcPr>
                <w:p w14:paraId="1453854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32B99A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AB183DE" w14:textId="77777777" w:rsidR="00DF0405" w:rsidRPr="001C39F0" w:rsidRDefault="003E4A22">
                  <w:pPr>
                    <w:pStyle w:val="p"/>
                  </w:pPr>
                  <w:r w:rsidRPr="001C39F0">
                    <w:rPr>
                      <w:rFonts w:ascii="Times New Roman" w:eastAsia="Times New Roman" w:hAnsi="Times New Roman" w:cs="Times New Roman"/>
                      <w:color w:val="000000"/>
                      <w:sz w:val="24"/>
                    </w:rPr>
                    <w:t>The Sun will not set on June 21 at this latitude.</w:t>
                  </w:r>
                </w:p>
              </w:tc>
            </w:tr>
          </w:tbl>
          <w:p w14:paraId="0DA5D08F"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2F95915" w14:textId="77777777">
              <w:tc>
                <w:tcPr>
                  <w:tcW w:w="0" w:type="auto"/>
                  <w:tcMar>
                    <w:top w:w="30" w:type="dxa"/>
                    <w:left w:w="0" w:type="dxa"/>
                    <w:bottom w:w="30" w:type="dxa"/>
                    <w:right w:w="0" w:type="dxa"/>
                  </w:tcMar>
                </w:tcPr>
                <w:p w14:paraId="2D3EB93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A5466D1"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7953712E" w14:textId="77777777">
              <w:tc>
                <w:tcPr>
                  <w:tcW w:w="0" w:type="auto"/>
                  <w:tcMar>
                    <w:top w:w="30" w:type="dxa"/>
                    <w:left w:w="0" w:type="dxa"/>
                    <w:bottom w:w="30" w:type="dxa"/>
                    <w:right w:w="0" w:type="dxa"/>
                  </w:tcMar>
                </w:tcPr>
                <w:p w14:paraId="62DB6FD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75D821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FD18CD3" w14:textId="77777777">
              <w:tc>
                <w:tcPr>
                  <w:tcW w:w="0" w:type="auto"/>
                  <w:tcMar>
                    <w:top w:w="30" w:type="dxa"/>
                    <w:left w:w="0" w:type="dxa"/>
                    <w:bottom w:w="30" w:type="dxa"/>
                    <w:right w:w="0" w:type="dxa"/>
                  </w:tcMar>
                </w:tcPr>
                <w:p w14:paraId="1129FBF5"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2B39E6E" w14:textId="39AAAD49"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520C9F9E" w14:textId="77777777">
              <w:tc>
                <w:tcPr>
                  <w:tcW w:w="0" w:type="auto"/>
                  <w:tcMar>
                    <w:top w:w="30" w:type="dxa"/>
                    <w:left w:w="0" w:type="dxa"/>
                    <w:bottom w:w="30" w:type="dxa"/>
                    <w:right w:w="0" w:type="dxa"/>
                  </w:tcMar>
                </w:tcPr>
                <w:p w14:paraId="75142A3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1A50063"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9545F71" w14:textId="77777777" w:rsidR="00DF0405" w:rsidRPr="001C39F0" w:rsidRDefault="00DF0405"/>
        </w:tc>
      </w:tr>
    </w:tbl>
    <w:p w14:paraId="202BEED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B8E44BF" w14:textId="77777777">
        <w:tc>
          <w:tcPr>
            <w:tcW w:w="5000" w:type="pct"/>
            <w:tcMar>
              <w:top w:w="0" w:type="dxa"/>
              <w:left w:w="0" w:type="dxa"/>
              <w:bottom w:w="0" w:type="dxa"/>
              <w:right w:w="0" w:type="dxa"/>
            </w:tcMar>
            <w:vAlign w:val="center"/>
          </w:tcPr>
          <w:p w14:paraId="5076002C" w14:textId="63C6A08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are Northern Hemisphere winters colder than Northern Hemisphere summers?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DF0405" w:rsidRPr="001C39F0" w14:paraId="3E9740A6" w14:textId="77777777">
              <w:tc>
                <w:tcPr>
                  <w:tcW w:w="400" w:type="dxa"/>
                  <w:tcMar>
                    <w:top w:w="0" w:type="dxa"/>
                    <w:left w:w="0" w:type="dxa"/>
                    <w:bottom w:w="0" w:type="dxa"/>
                    <w:right w:w="0" w:type="dxa"/>
                  </w:tcMar>
                </w:tcPr>
                <w:p w14:paraId="59F18AE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26B720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F0143EB" w14:textId="77777777" w:rsidR="00DF0405" w:rsidRPr="001C39F0" w:rsidRDefault="003E4A22">
                  <w:pPr>
                    <w:pStyle w:val="p"/>
                  </w:pPr>
                  <w:r w:rsidRPr="001C39F0">
                    <w:rPr>
                      <w:rFonts w:ascii="Times New Roman" w:eastAsia="Times New Roman" w:hAnsi="Times New Roman" w:cs="Times New Roman"/>
                      <w:color w:val="000000"/>
                      <w:sz w:val="24"/>
                    </w:rPr>
                    <w:t>The Earth is closer to the Sun during the summer than it is during the winter.</w:t>
                  </w:r>
                </w:p>
              </w:tc>
            </w:tr>
            <w:tr w:rsidR="00DF0405" w:rsidRPr="001C39F0" w14:paraId="2AE1E9F5" w14:textId="77777777">
              <w:tc>
                <w:tcPr>
                  <w:tcW w:w="400" w:type="dxa"/>
                  <w:tcMar>
                    <w:top w:w="0" w:type="dxa"/>
                    <w:left w:w="0" w:type="dxa"/>
                    <w:bottom w:w="0" w:type="dxa"/>
                    <w:right w:w="0" w:type="dxa"/>
                  </w:tcMar>
                </w:tcPr>
                <w:p w14:paraId="4B97F59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B4D70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7A90997" w14:textId="77777777" w:rsidR="00DF0405" w:rsidRPr="001C39F0" w:rsidRDefault="003E4A22">
                  <w:pPr>
                    <w:pStyle w:val="p"/>
                  </w:pPr>
                  <w:r w:rsidRPr="001C39F0">
                    <w:rPr>
                      <w:rFonts w:ascii="Times New Roman" w:eastAsia="Times New Roman" w:hAnsi="Times New Roman" w:cs="Times New Roman"/>
                      <w:color w:val="000000"/>
                      <w:sz w:val="24"/>
                    </w:rPr>
                    <w:t>The snow that falls in the northern latitudes cools the Earth during the winter.</w:t>
                  </w:r>
                </w:p>
              </w:tc>
            </w:tr>
            <w:tr w:rsidR="00DF0405" w:rsidRPr="001C39F0" w14:paraId="13A93956" w14:textId="77777777">
              <w:tc>
                <w:tcPr>
                  <w:tcW w:w="400" w:type="dxa"/>
                  <w:tcMar>
                    <w:top w:w="0" w:type="dxa"/>
                    <w:left w:w="0" w:type="dxa"/>
                    <w:bottom w:w="0" w:type="dxa"/>
                    <w:right w:w="0" w:type="dxa"/>
                  </w:tcMar>
                </w:tcPr>
                <w:p w14:paraId="37D9187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E8CA3D7"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4762655" w14:textId="77777777" w:rsidR="00DF0405" w:rsidRPr="001C39F0" w:rsidRDefault="003E4A22">
                  <w:pPr>
                    <w:pStyle w:val="p"/>
                  </w:pPr>
                  <w:r w:rsidRPr="001C39F0">
                    <w:rPr>
                      <w:rFonts w:ascii="Times New Roman" w:eastAsia="Times New Roman" w:hAnsi="Times New Roman" w:cs="Times New Roman"/>
                      <w:color w:val="000000"/>
                      <w:sz w:val="24"/>
                    </w:rPr>
                    <w:t>The light from the Sun shines more directly on the Northern Hemisphere during the summer.</w:t>
                  </w:r>
                </w:p>
              </w:tc>
            </w:tr>
            <w:tr w:rsidR="00DF0405" w:rsidRPr="001C39F0" w14:paraId="0A5E7646" w14:textId="77777777">
              <w:tc>
                <w:tcPr>
                  <w:tcW w:w="400" w:type="dxa"/>
                  <w:tcMar>
                    <w:top w:w="0" w:type="dxa"/>
                    <w:left w:w="0" w:type="dxa"/>
                    <w:bottom w:w="0" w:type="dxa"/>
                    <w:right w:w="0" w:type="dxa"/>
                  </w:tcMar>
                </w:tcPr>
                <w:p w14:paraId="5E09636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936FAA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D3A8DCB" w14:textId="77777777" w:rsidR="00DF0405" w:rsidRPr="001C39F0" w:rsidRDefault="003E4A22">
                  <w:pPr>
                    <w:pStyle w:val="p"/>
                  </w:pPr>
                  <w:r w:rsidRPr="001C39F0">
                    <w:rPr>
                      <w:rFonts w:ascii="Times New Roman" w:eastAsia="Times New Roman" w:hAnsi="Times New Roman" w:cs="Times New Roman"/>
                      <w:color w:val="000000"/>
                      <w:sz w:val="24"/>
                    </w:rPr>
                    <w:t>The period of sunlight is shorter during the summer than during the winter.</w:t>
                  </w:r>
                </w:p>
              </w:tc>
            </w:tr>
          </w:tbl>
          <w:p w14:paraId="64EC008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A6A9F33" w14:textId="77777777">
              <w:tc>
                <w:tcPr>
                  <w:tcW w:w="0" w:type="auto"/>
                  <w:tcMar>
                    <w:top w:w="30" w:type="dxa"/>
                    <w:left w:w="0" w:type="dxa"/>
                    <w:bottom w:w="30" w:type="dxa"/>
                    <w:right w:w="0" w:type="dxa"/>
                  </w:tcMar>
                </w:tcPr>
                <w:p w14:paraId="4CDCC4C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C761E06"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21F4DF40" w14:textId="77777777">
              <w:tc>
                <w:tcPr>
                  <w:tcW w:w="0" w:type="auto"/>
                  <w:tcMar>
                    <w:top w:w="30" w:type="dxa"/>
                    <w:left w:w="0" w:type="dxa"/>
                    <w:bottom w:w="30" w:type="dxa"/>
                    <w:right w:w="0" w:type="dxa"/>
                  </w:tcMar>
                </w:tcPr>
                <w:p w14:paraId="176A4B4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3D5F3B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35A00AE" w14:textId="77777777">
              <w:tc>
                <w:tcPr>
                  <w:tcW w:w="0" w:type="auto"/>
                  <w:tcMar>
                    <w:top w:w="30" w:type="dxa"/>
                    <w:left w:w="0" w:type="dxa"/>
                    <w:bottom w:w="30" w:type="dxa"/>
                    <w:right w:w="0" w:type="dxa"/>
                  </w:tcMar>
                </w:tcPr>
                <w:p w14:paraId="4A254D3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40F8B27" w14:textId="56089702" w:rsidR="00DF0405" w:rsidRPr="001C39F0" w:rsidRDefault="006475CF" w:rsidP="00F56BAC">
                  <w:r w:rsidRPr="001C39F0">
                    <w:rPr>
                      <w:rFonts w:ascii="Times New Roman" w:eastAsia="Times New Roman" w:hAnsi="Times New Roman" w:cs="Times New Roman"/>
                      <w:color w:val="000000"/>
                      <w:sz w:val="22"/>
                      <w:szCs w:val="22"/>
                    </w:rPr>
                    <w:t>Visualizing Astronomy 2.2</w:t>
                  </w:r>
                  <w:r w:rsidR="00F56BAC" w:rsidRPr="001C39F0" w:rsidDel="006475CF">
                    <w:rPr>
                      <w:rFonts w:ascii="Times New Roman" w:eastAsia="Times New Roman" w:hAnsi="Times New Roman" w:cs="Times New Roman"/>
                      <w:color w:val="000000"/>
                      <w:sz w:val="22"/>
                      <w:szCs w:val="22"/>
                    </w:rPr>
                    <w:t xml:space="preserve"> </w:t>
                  </w:r>
                </w:p>
              </w:tc>
            </w:tr>
            <w:tr w:rsidR="00DF0405" w:rsidRPr="001C39F0" w14:paraId="7A99ADDA" w14:textId="77777777">
              <w:tc>
                <w:tcPr>
                  <w:tcW w:w="0" w:type="auto"/>
                  <w:tcMar>
                    <w:top w:w="30" w:type="dxa"/>
                    <w:left w:w="0" w:type="dxa"/>
                    <w:bottom w:w="30" w:type="dxa"/>
                    <w:right w:w="0" w:type="dxa"/>
                  </w:tcMar>
                </w:tcPr>
                <w:p w14:paraId="1ED8DED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0E8B5F8"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4AF7E54" w14:textId="77777777" w:rsidR="00DF0405" w:rsidRPr="001C39F0" w:rsidRDefault="00DF0405"/>
        </w:tc>
      </w:tr>
    </w:tbl>
    <w:p w14:paraId="6BEFF9F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CB8AEE6" w14:textId="77777777">
        <w:tc>
          <w:tcPr>
            <w:tcW w:w="5000" w:type="pct"/>
            <w:tcMar>
              <w:top w:w="0" w:type="dxa"/>
              <w:left w:w="0" w:type="dxa"/>
              <w:bottom w:w="0" w:type="dxa"/>
              <w:right w:w="0" w:type="dxa"/>
            </w:tcMar>
            <w:vAlign w:val="center"/>
          </w:tcPr>
          <w:p w14:paraId="7055B433" w14:textId="2296044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angle between the noon Sun at the winter solstice and the southern horizon for an observer at a latitude of 38° North?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DF0405" w:rsidRPr="001C39F0" w14:paraId="26FCB1FE" w14:textId="77777777">
              <w:tc>
                <w:tcPr>
                  <w:tcW w:w="400" w:type="dxa"/>
                  <w:tcMar>
                    <w:top w:w="0" w:type="dxa"/>
                    <w:left w:w="0" w:type="dxa"/>
                    <w:bottom w:w="0" w:type="dxa"/>
                    <w:right w:w="0" w:type="dxa"/>
                  </w:tcMar>
                </w:tcPr>
                <w:p w14:paraId="22EEF45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420E2D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CABD44F" w14:textId="77777777" w:rsidR="00DF0405" w:rsidRPr="001C39F0" w:rsidRDefault="003E4A22">
                  <w:pPr>
                    <w:pStyle w:val="p"/>
                  </w:pPr>
                  <w:r w:rsidRPr="001C39F0">
                    <w:rPr>
                      <w:rFonts w:ascii="Times New Roman" w:eastAsia="Times New Roman" w:hAnsi="Times New Roman" w:cs="Times New Roman"/>
                      <w:color w:val="000000"/>
                      <w:sz w:val="24"/>
                    </w:rPr>
                    <w:t>28.5°</w:t>
                  </w:r>
                </w:p>
              </w:tc>
            </w:tr>
            <w:tr w:rsidR="00DF0405" w:rsidRPr="001C39F0" w14:paraId="062A9ED2" w14:textId="77777777">
              <w:tc>
                <w:tcPr>
                  <w:tcW w:w="400" w:type="dxa"/>
                  <w:tcMar>
                    <w:top w:w="0" w:type="dxa"/>
                    <w:left w:w="0" w:type="dxa"/>
                    <w:bottom w:w="0" w:type="dxa"/>
                    <w:right w:w="0" w:type="dxa"/>
                  </w:tcMar>
                </w:tcPr>
                <w:p w14:paraId="4745283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3241EF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BC3EB66" w14:textId="77777777" w:rsidR="00DF0405" w:rsidRPr="001C39F0" w:rsidRDefault="003E4A22">
                  <w:pPr>
                    <w:pStyle w:val="p"/>
                  </w:pPr>
                  <w:r w:rsidRPr="001C39F0">
                    <w:rPr>
                      <w:rFonts w:ascii="Times New Roman" w:eastAsia="Times New Roman" w:hAnsi="Times New Roman" w:cs="Times New Roman"/>
                      <w:color w:val="000000"/>
                      <w:sz w:val="24"/>
                    </w:rPr>
                    <w:t>38°</w:t>
                  </w:r>
                </w:p>
              </w:tc>
            </w:tr>
            <w:tr w:rsidR="00DF0405" w:rsidRPr="001C39F0" w14:paraId="68F03A16" w14:textId="77777777">
              <w:tc>
                <w:tcPr>
                  <w:tcW w:w="400" w:type="dxa"/>
                  <w:tcMar>
                    <w:top w:w="0" w:type="dxa"/>
                    <w:left w:w="0" w:type="dxa"/>
                    <w:bottom w:w="0" w:type="dxa"/>
                    <w:right w:w="0" w:type="dxa"/>
                  </w:tcMar>
                </w:tcPr>
                <w:p w14:paraId="2C1B8DF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821447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F4C9B57" w14:textId="77777777" w:rsidR="00DF0405" w:rsidRPr="001C39F0" w:rsidRDefault="003E4A22">
                  <w:pPr>
                    <w:pStyle w:val="p"/>
                  </w:pPr>
                  <w:r w:rsidRPr="001C39F0">
                    <w:rPr>
                      <w:rFonts w:ascii="Times New Roman" w:eastAsia="Times New Roman" w:hAnsi="Times New Roman" w:cs="Times New Roman"/>
                      <w:color w:val="000000"/>
                      <w:sz w:val="24"/>
                    </w:rPr>
                    <w:t>52°</w:t>
                  </w:r>
                </w:p>
              </w:tc>
            </w:tr>
            <w:tr w:rsidR="00DF0405" w:rsidRPr="001C39F0" w14:paraId="4F5B7B9C" w14:textId="77777777">
              <w:tc>
                <w:tcPr>
                  <w:tcW w:w="400" w:type="dxa"/>
                  <w:tcMar>
                    <w:top w:w="0" w:type="dxa"/>
                    <w:left w:w="0" w:type="dxa"/>
                    <w:bottom w:w="0" w:type="dxa"/>
                    <w:right w:w="0" w:type="dxa"/>
                  </w:tcMar>
                </w:tcPr>
                <w:p w14:paraId="62F143F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CC9631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4EBA667" w14:textId="77777777" w:rsidR="00DF0405" w:rsidRPr="001C39F0" w:rsidRDefault="003E4A22">
                  <w:pPr>
                    <w:pStyle w:val="p"/>
                  </w:pPr>
                  <w:r w:rsidRPr="001C39F0">
                    <w:rPr>
                      <w:rFonts w:ascii="Times New Roman" w:eastAsia="Times New Roman" w:hAnsi="Times New Roman" w:cs="Times New Roman"/>
                      <w:color w:val="000000"/>
                      <w:sz w:val="24"/>
                    </w:rPr>
                    <w:t>75.5°</w:t>
                  </w:r>
                </w:p>
              </w:tc>
            </w:tr>
          </w:tbl>
          <w:p w14:paraId="03A1E06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F5FEA7E" w14:textId="77777777">
              <w:tc>
                <w:tcPr>
                  <w:tcW w:w="0" w:type="auto"/>
                  <w:tcMar>
                    <w:top w:w="30" w:type="dxa"/>
                    <w:left w:w="0" w:type="dxa"/>
                    <w:bottom w:w="30" w:type="dxa"/>
                    <w:right w:w="0" w:type="dxa"/>
                  </w:tcMar>
                </w:tcPr>
                <w:p w14:paraId="74296809"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3892511"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131E4D29" w14:textId="77777777">
              <w:tc>
                <w:tcPr>
                  <w:tcW w:w="0" w:type="auto"/>
                  <w:tcMar>
                    <w:top w:w="30" w:type="dxa"/>
                    <w:left w:w="0" w:type="dxa"/>
                    <w:bottom w:w="30" w:type="dxa"/>
                    <w:right w:w="0" w:type="dxa"/>
                  </w:tcMar>
                </w:tcPr>
                <w:p w14:paraId="4DB3E49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954BE89"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0108A13" w14:textId="77777777">
              <w:tc>
                <w:tcPr>
                  <w:tcW w:w="0" w:type="auto"/>
                  <w:tcMar>
                    <w:top w:w="30" w:type="dxa"/>
                    <w:left w:w="0" w:type="dxa"/>
                    <w:bottom w:w="30" w:type="dxa"/>
                    <w:right w:w="0" w:type="dxa"/>
                  </w:tcMar>
                </w:tcPr>
                <w:p w14:paraId="0C82EB0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57E0EF5" w14:textId="702E64B0" w:rsidR="00DF0405" w:rsidRPr="001C39F0" w:rsidRDefault="00262A8A" w:rsidP="00F56BAC">
                  <w:r w:rsidRPr="001C39F0">
                    <w:rPr>
                      <w:rFonts w:ascii="Times New Roman" w:eastAsia="Times New Roman" w:hAnsi="Times New Roman" w:cs="Times New Roman"/>
                      <w:color w:val="000000"/>
                      <w:sz w:val="22"/>
                      <w:szCs w:val="22"/>
                    </w:rPr>
                    <w:t>Visualizing Astronomy 2.2</w:t>
                  </w:r>
                  <w:r w:rsidR="00F56BAC" w:rsidRPr="001C39F0" w:rsidDel="00262A8A">
                    <w:rPr>
                      <w:rFonts w:ascii="Times New Roman" w:eastAsia="Times New Roman" w:hAnsi="Times New Roman" w:cs="Times New Roman"/>
                      <w:color w:val="000000"/>
                      <w:sz w:val="22"/>
                      <w:szCs w:val="22"/>
                    </w:rPr>
                    <w:t xml:space="preserve"> </w:t>
                  </w:r>
                </w:p>
              </w:tc>
            </w:tr>
            <w:tr w:rsidR="00DF0405" w:rsidRPr="001C39F0" w14:paraId="2A68EFF5" w14:textId="77777777">
              <w:tc>
                <w:tcPr>
                  <w:tcW w:w="0" w:type="auto"/>
                  <w:tcMar>
                    <w:top w:w="30" w:type="dxa"/>
                    <w:left w:w="0" w:type="dxa"/>
                    <w:bottom w:w="30" w:type="dxa"/>
                    <w:right w:w="0" w:type="dxa"/>
                  </w:tcMar>
                </w:tcPr>
                <w:p w14:paraId="358DAFC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79E2E7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6CA5F5A" w14:textId="77777777" w:rsidR="00DF0405" w:rsidRPr="001C39F0" w:rsidRDefault="00DF0405"/>
        </w:tc>
      </w:tr>
    </w:tbl>
    <w:p w14:paraId="041A980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6E44705" w14:textId="77777777">
        <w:tc>
          <w:tcPr>
            <w:tcW w:w="5000" w:type="pct"/>
            <w:tcMar>
              <w:top w:w="0" w:type="dxa"/>
              <w:left w:w="0" w:type="dxa"/>
              <w:bottom w:w="0" w:type="dxa"/>
              <w:right w:w="0" w:type="dxa"/>
            </w:tcMar>
            <w:vAlign w:val="center"/>
          </w:tcPr>
          <w:p w14:paraId="0B4722BB" w14:textId="3ED9B8C9"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a set of beliefs that appears to be based on scientific ideas, but which fails to obey the most basic rules of science?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40"/>
            </w:tblGrid>
            <w:tr w:rsidR="00DF0405" w:rsidRPr="001C39F0" w14:paraId="204E561C" w14:textId="77777777">
              <w:tc>
                <w:tcPr>
                  <w:tcW w:w="400" w:type="dxa"/>
                  <w:tcMar>
                    <w:top w:w="0" w:type="dxa"/>
                    <w:left w:w="0" w:type="dxa"/>
                    <w:bottom w:w="0" w:type="dxa"/>
                    <w:right w:w="0" w:type="dxa"/>
                  </w:tcMar>
                </w:tcPr>
                <w:p w14:paraId="430C1FC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32BBF7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05D8F47" w14:textId="77777777" w:rsidR="00DF0405" w:rsidRPr="001C39F0" w:rsidRDefault="003E4A22">
                  <w:pPr>
                    <w:pStyle w:val="p"/>
                  </w:pPr>
                  <w:r w:rsidRPr="001C39F0">
                    <w:rPr>
                      <w:rFonts w:ascii="Times New Roman" w:eastAsia="Times New Roman" w:hAnsi="Times New Roman" w:cs="Times New Roman"/>
                      <w:color w:val="000000"/>
                      <w:sz w:val="24"/>
                    </w:rPr>
                    <w:t>theory</w:t>
                  </w:r>
                </w:p>
              </w:tc>
            </w:tr>
            <w:tr w:rsidR="00DF0405" w:rsidRPr="001C39F0" w14:paraId="2F57EB36" w14:textId="77777777">
              <w:tc>
                <w:tcPr>
                  <w:tcW w:w="400" w:type="dxa"/>
                  <w:tcMar>
                    <w:top w:w="0" w:type="dxa"/>
                    <w:left w:w="0" w:type="dxa"/>
                    <w:bottom w:w="0" w:type="dxa"/>
                    <w:right w:w="0" w:type="dxa"/>
                  </w:tcMar>
                </w:tcPr>
                <w:p w14:paraId="784A364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212372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FDAFE3B" w14:textId="77777777" w:rsidR="00DF0405" w:rsidRPr="001C39F0" w:rsidRDefault="003E4A22">
                  <w:pPr>
                    <w:pStyle w:val="p"/>
                  </w:pPr>
                  <w:r w:rsidRPr="001C39F0">
                    <w:rPr>
                      <w:rFonts w:ascii="Times New Roman" w:eastAsia="Times New Roman" w:hAnsi="Times New Roman" w:cs="Times New Roman"/>
                      <w:color w:val="000000"/>
                      <w:sz w:val="24"/>
                    </w:rPr>
                    <w:t>hypothesis</w:t>
                  </w:r>
                </w:p>
              </w:tc>
            </w:tr>
            <w:tr w:rsidR="00DF0405" w:rsidRPr="001C39F0" w14:paraId="1C3AE684" w14:textId="77777777">
              <w:tc>
                <w:tcPr>
                  <w:tcW w:w="400" w:type="dxa"/>
                  <w:tcMar>
                    <w:top w:w="0" w:type="dxa"/>
                    <w:left w:w="0" w:type="dxa"/>
                    <w:bottom w:w="0" w:type="dxa"/>
                    <w:right w:w="0" w:type="dxa"/>
                  </w:tcMar>
                </w:tcPr>
                <w:p w14:paraId="5AE73EE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465C86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FC74F52" w14:textId="77777777" w:rsidR="00DF0405" w:rsidRPr="001C39F0" w:rsidRDefault="003E4A22">
                  <w:pPr>
                    <w:pStyle w:val="p"/>
                  </w:pPr>
                  <w:r w:rsidRPr="001C39F0">
                    <w:rPr>
                      <w:rFonts w:ascii="Times New Roman" w:eastAsia="Times New Roman" w:hAnsi="Times New Roman" w:cs="Times New Roman"/>
                      <w:color w:val="000000"/>
                      <w:sz w:val="24"/>
                    </w:rPr>
                    <w:t>pseudoscience</w:t>
                  </w:r>
                </w:p>
              </w:tc>
            </w:tr>
            <w:tr w:rsidR="00DF0405" w:rsidRPr="001C39F0" w14:paraId="15D6F992" w14:textId="77777777">
              <w:tc>
                <w:tcPr>
                  <w:tcW w:w="400" w:type="dxa"/>
                  <w:tcMar>
                    <w:top w:w="0" w:type="dxa"/>
                    <w:left w:w="0" w:type="dxa"/>
                    <w:bottom w:w="0" w:type="dxa"/>
                    <w:right w:w="0" w:type="dxa"/>
                  </w:tcMar>
                </w:tcPr>
                <w:p w14:paraId="1AAA14D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9ED7EF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72D099E" w14:textId="77777777" w:rsidR="00DF0405" w:rsidRPr="001C39F0" w:rsidRDefault="003E4A22">
                  <w:pPr>
                    <w:pStyle w:val="p"/>
                  </w:pPr>
                  <w:r w:rsidRPr="001C39F0">
                    <w:rPr>
                      <w:rFonts w:ascii="Times New Roman" w:eastAsia="Times New Roman" w:hAnsi="Times New Roman" w:cs="Times New Roman"/>
                      <w:color w:val="000000"/>
                      <w:sz w:val="24"/>
                    </w:rPr>
                    <w:t>scientific model</w:t>
                  </w:r>
                </w:p>
              </w:tc>
            </w:tr>
          </w:tbl>
          <w:p w14:paraId="7331239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35"/>
            </w:tblGrid>
            <w:tr w:rsidR="00DF0405" w:rsidRPr="001C39F0" w14:paraId="6920517B" w14:textId="77777777">
              <w:tc>
                <w:tcPr>
                  <w:tcW w:w="0" w:type="auto"/>
                  <w:tcMar>
                    <w:top w:w="30" w:type="dxa"/>
                    <w:left w:w="0" w:type="dxa"/>
                    <w:bottom w:w="30" w:type="dxa"/>
                    <w:right w:w="0" w:type="dxa"/>
                  </w:tcMar>
                </w:tcPr>
                <w:p w14:paraId="3F2F319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08F6B9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42631AA0" w14:textId="77777777">
              <w:tc>
                <w:tcPr>
                  <w:tcW w:w="0" w:type="auto"/>
                  <w:tcMar>
                    <w:top w:w="30" w:type="dxa"/>
                    <w:left w:w="0" w:type="dxa"/>
                    <w:bottom w:w="30" w:type="dxa"/>
                    <w:right w:w="0" w:type="dxa"/>
                  </w:tcMar>
                </w:tcPr>
                <w:p w14:paraId="17E2C7A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212480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D921375" w14:textId="77777777">
              <w:tc>
                <w:tcPr>
                  <w:tcW w:w="0" w:type="auto"/>
                  <w:tcMar>
                    <w:top w:w="30" w:type="dxa"/>
                    <w:left w:w="0" w:type="dxa"/>
                    <w:bottom w:w="30" w:type="dxa"/>
                    <w:right w:w="0" w:type="dxa"/>
                  </w:tcMar>
                </w:tcPr>
                <w:p w14:paraId="6F01485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F41E244" w14:textId="4192D2CF" w:rsidR="00DF0405" w:rsidRPr="001C39F0" w:rsidRDefault="00262A8A">
                  <w:r w:rsidRPr="001C39F0">
                    <w:rPr>
                      <w:rFonts w:ascii="Times New Roman" w:eastAsia="Times New Roman" w:hAnsi="Times New Roman" w:cs="Times New Roman"/>
                      <w:color w:val="000000"/>
                      <w:sz w:val="22"/>
                      <w:szCs w:val="22"/>
                    </w:rPr>
                    <w:t>How Do We Know 2.2</w:t>
                  </w:r>
                </w:p>
              </w:tc>
            </w:tr>
            <w:tr w:rsidR="00DF0405" w:rsidRPr="001C39F0" w14:paraId="692E1C15" w14:textId="77777777">
              <w:tc>
                <w:tcPr>
                  <w:tcW w:w="0" w:type="auto"/>
                  <w:tcMar>
                    <w:top w:w="30" w:type="dxa"/>
                    <w:left w:w="0" w:type="dxa"/>
                    <w:bottom w:w="30" w:type="dxa"/>
                    <w:right w:w="0" w:type="dxa"/>
                  </w:tcMar>
                </w:tcPr>
                <w:p w14:paraId="280157A8"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68C8DF0"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28F8410D" w14:textId="77777777" w:rsidR="00DF0405" w:rsidRPr="001C39F0" w:rsidRDefault="00DF0405"/>
        </w:tc>
      </w:tr>
    </w:tbl>
    <w:p w14:paraId="0E85669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77333BE" w14:textId="77777777">
        <w:tc>
          <w:tcPr>
            <w:tcW w:w="5000" w:type="pct"/>
            <w:tcMar>
              <w:top w:w="0" w:type="dxa"/>
              <w:left w:w="0" w:type="dxa"/>
              <w:bottom w:w="0" w:type="dxa"/>
              <w:right w:w="0" w:type="dxa"/>
            </w:tcMar>
            <w:vAlign w:val="center"/>
          </w:tcPr>
          <w:p w14:paraId="6DCE1E74" w14:textId="77777777" w:rsidR="00DF0405" w:rsidRPr="001C39F0" w:rsidRDefault="00DF0405"/>
        </w:tc>
      </w:tr>
    </w:tbl>
    <w:p w14:paraId="0BCBC14A" w14:textId="05ECC81E" w:rsidR="00CE597F" w:rsidRPr="001C39F0" w:rsidRDefault="00CE597F" w:rsidP="00CE597F">
      <w:pPr>
        <w:pStyle w:val="p"/>
        <w:shd w:val="clear" w:color="auto" w:fill="FFFFFF"/>
      </w:pPr>
      <w:r w:rsidRPr="001C39F0">
        <w:rPr>
          <w:rFonts w:ascii="Times New Roman" w:eastAsia="Times New Roman" w:hAnsi="Times New Roman" w:cs="Times New Roman"/>
          <w:color w:val="000000"/>
          <w:sz w:val="22"/>
          <w:szCs w:val="22"/>
        </w:rPr>
        <w:t>7</w:t>
      </w:r>
      <w:r w:rsidR="00A77EEA" w:rsidRPr="001C39F0">
        <w:rPr>
          <w:rFonts w:ascii="Times New Roman" w:eastAsia="Times New Roman" w:hAnsi="Times New Roman" w:cs="Times New Roman"/>
          <w:color w:val="000000"/>
          <w:sz w:val="22"/>
          <w:szCs w:val="22"/>
        </w:rPr>
        <w:t>6</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Relative to the stars, the Moon moves eastward in the sky each night. About how far does it move?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6"/>
      </w:tblGrid>
      <w:tr w:rsidR="00CE597F" w:rsidRPr="001C39F0" w14:paraId="771BCB53" w14:textId="77777777" w:rsidTr="004536A8">
        <w:tc>
          <w:tcPr>
            <w:tcW w:w="400" w:type="dxa"/>
            <w:tcMar>
              <w:top w:w="0" w:type="dxa"/>
              <w:left w:w="0" w:type="dxa"/>
              <w:bottom w:w="0" w:type="dxa"/>
              <w:right w:w="0" w:type="dxa"/>
            </w:tcMar>
          </w:tcPr>
          <w:p w14:paraId="22C2E57D"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29EAA954" w14:textId="77777777" w:rsidR="00CE597F" w:rsidRPr="001C39F0" w:rsidRDefault="00CE597F"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A6EC8D8" w14:textId="77777777" w:rsidR="00CE597F" w:rsidRPr="001C39F0" w:rsidRDefault="00CE597F" w:rsidP="004536A8">
            <w:pPr>
              <w:pStyle w:val="p"/>
            </w:pPr>
            <w:r w:rsidRPr="001C39F0">
              <w:rPr>
                <w:rFonts w:ascii="Times New Roman" w:eastAsia="Times New Roman" w:hAnsi="Times New Roman" w:cs="Times New Roman"/>
                <w:color w:val="000000"/>
                <w:sz w:val="24"/>
              </w:rPr>
              <w:t>1°</w:t>
            </w:r>
          </w:p>
        </w:tc>
      </w:tr>
      <w:tr w:rsidR="00CE597F" w:rsidRPr="001C39F0" w14:paraId="4B578B0B" w14:textId="77777777" w:rsidTr="004536A8">
        <w:tc>
          <w:tcPr>
            <w:tcW w:w="400" w:type="dxa"/>
            <w:tcMar>
              <w:top w:w="0" w:type="dxa"/>
              <w:left w:w="0" w:type="dxa"/>
              <w:bottom w:w="0" w:type="dxa"/>
              <w:right w:w="0" w:type="dxa"/>
            </w:tcMar>
          </w:tcPr>
          <w:p w14:paraId="00542C96"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383F2CAB" w14:textId="77777777" w:rsidR="00CE597F" w:rsidRPr="001C39F0" w:rsidRDefault="00CE597F"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AA15C1C" w14:textId="77777777" w:rsidR="00CE597F" w:rsidRPr="001C39F0" w:rsidRDefault="00CE597F" w:rsidP="004536A8">
            <w:pPr>
              <w:pStyle w:val="p"/>
            </w:pPr>
            <w:r w:rsidRPr="001C39F0">
              <w:rPr>
                <w:rFonts w:ascii="Times New Roman" w:eastAsia="Times New Roman" w:hAnsi="Times New Roman" w:cs="Times New Roman"/>
                <w:color w:val="000000"/>
                <w:sz w:val="24"/>
              </w:rPr>
              <w:t>13°</w:t>
            </w:r>
          </w:p>
        </w:tc>
      </w:tr>
      <w:tr w:rsidR="00CE597F" w:rsidRPr="001C39F0" w14:paraId="317F0DBE" w14:textId="77777777" w:rsidTr="004536A8">
        <w:tc>
          <w:tcPr>
            <w:tcW w:w="400" w:type="dxa"/>
            <w:tcMar>
              <w:top w:w="0" w:type="dxa"/>
              <w:left w:w="0" w:type="dxa"/>
              <w:bottom w:w="0" w:type="dxa"/>
              <w:right w:w="0" w:type="dxa"/>
            </w:tcMar>
          </w:tcPr>
          <w:p w14:paraId="787DFBE9"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14360E76" w14:textId="77777777" w:rsidR="00CE597F" w:rsidRPr="001C39F0" w:rsidRDefault="00CE597F"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8D57F3C" w14:textId="77777777" w:rsidR="00CE597F" w:rsidRPr="001C39F0" w:rsidRDefault="00CE597F" w:rsidP="004536A8">
            <w:pPr>
              <w:pStyle w:val="p"/>
            </w:pPr>
            <w:r w:rsidRPr="001C39F0">
              <w:rPr>
                <w:rFonts w:ascii="Times New Roman" w:eastAsia="Times New Roman" w:hAnsi="Times New Roman" w:cs="Times New Roman"/>
                <w:color w:val="000000"/>
                <w:sz w:val="24"/>
              </w:rPr>
              <w:t>27.3°</w:t>
            </w:r>
          </w:p>
        </w:tc>
      </w:tr>
      <w:tr w:rsidR="00CE597F" w:rsidRPr="001C39F0" w14:paraId="2E8B6A17" w14:textId="77777777" w:rsidTr="004536A8">
        <w:tc>
          <w:tcPr>
            <w:tcW w:w="400" w:type="dxa"/>
            <w:tcMar>
              <w:top w:w="0" w:type="dxa"/>
              <w:left w:w="0" w:type="dxa"/>
              <w:bottom w:w="0" w:type="dxa"/>
              <w:right w:w="0" w:type="dxa"/>
            </w:tcMar>
          </w:tcPr>
          <w:p w14:paraId="723F100E" w14:textId="77777777" w:rsidR="00CE597F" w:rsidRPr="001C39F0" w:rsidRDefault="00CE597F" w:rsidP="004536A8">
            <w:r w:rsidRPr="001C39F0">
              <w:rPr>
                <w:color w:val="000000"/>
                <w:sz w:val="20"/>
                <w:szCs w:val="20"/>
              </w:rPr>
              <w:t> </w:t>
            </w:r>
          </w:p>
        </w:tc>
        <w:tc>
          <w:tcPr>
            <w:tcW w:w="0" w:type="auto"/>
            <w:tcMar>
              <w:top w:w="30" w:type="dxa"/>
              <w:left w:w="0" w:type="dxa"/>
              <w:bottom w:w="30" w:type="dxa"/>
              <w:right w:w="0" w:type="dxa"/>
            </w:tcMar>
          </w:tcPr>
          <w:p w14:paraId="7857E7B6" w14:textId="77777777" w:rsidR="00CE597F" w:rsidRPr="001C39F0" w:rsidRDefault="00CE597F"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61306B" w14:textId="77777777" w:rsidR="00CE597F" w:rsidRPr="001C39F0" w:rsidRDefault="00CE597F" w:rsidP="004536A8">
            <w:pPr>
              <w:pStyle w:val="p"/>
            </w:pPr>
            <w:r w:rsidRPr="001C39F0">
              <w:rPr>
                <w:rFonts w:ascii="Times New Roman" w:eastAsia="Times New Roman" w:hAnsi="Times New Roman" w:cs="Times New Roman"/>
                <w:color w:val="000000"/>
                <w:sz w:val="24"/>
              </w:rPr>
              <w:t>29.5°</w:t>
            </w:r>
          </w:p>
        </w:tc>
      </w:tr>
    </w:tbl>
    <w:p w14:paraId="3571B971" w14:textId="77777777" w:rsidR="00CE597F" w:rsidRPr="001C39F0" w:rsidRDefault="00CE597F" w:rsidP="00CE597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469"/>
      </w:tblGrid>
      <w:tr w:rsidR="00CE597F" w:rsidRPr="001C39F0" w14:paraId="04208A6A" w14:textId="77777777" w:rsidTr="004536A8">
        <w:tc>
          <w:tcPr>
            <w:tcW w:w="0" w:type="auto"/>
            <w:tcMar>
              <w:top w:w="30" w:type="dxa"/>
              <w:left w:w="0" w:type="dxa"/>
              <w:bottom w:w="30" w:type="dxa"/>
              <w:right w:w="0" w:type="dxa"/>
            </w:tcMar>
          </w:tcPr>
          <w:p w14:paraId="66E3E9A8" w14:textId="77777777" w:rsidR="00CE597F" w:rsidRPr="001C39F0" w:rsidRDefault="00CE597F"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087C86B" w14:textId="77777777" w:rsidR="00CE597F" w:rsidRPr="001C39F0" w:rsidRDefault="00CE597F" w:rsidP="004536A8">
            <w:r w:rsidRPr="001C39F0">
              <w:rPr>
                <w:rFonts w:ascii="Times New Roman" w:eastAsia="Times New Roman" w:hAnsi="Times New Roman" w:cs="Times New Roman"/>
                <w:color w:val="000000"/>
                <w:sz w:val="22"/>
                <w:szCs w:val="22"/>
              </w:rPr>
              <w:t>b</w:t>
            </w:r>
          </w:p>
        </w:tc>
      </w:tr>
      <w:tr w:rsidR="00CE597F" w:rsidRPr="001C39F0" w14:paraId="25FEE06C" w14:textId="77777777" w:rsidTr="004536A8">
        <w:tc>
          <w:tcPr>
            <w:tcW w:w="0" w:type="auto"/>
            <w:tcMar>
              <w:top w:w="30" w:type="dxa"/>
              <w:left w:w="0" w:type="dxa"/>
              <w:bottom w:w="30" w:type="dxa"/>
              <w:right w:w="0" w:type="dxa"/>
            </w:tcMar>
          </w:tcPr>
          <w:p w14:paraId="6F6ABA4E" w14:textId="77777777" w:rsidR="00CE597F" w:rsidRPr="001C39F0" w:rsidRDefault="00CE597F"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C7A2C35" w14:textId="77777777" w:rsidR="00CE597F" w:rsidRPr="001C39F0" w:rsidRDefault="00CE597F" w:rsidP="004536A8">
            <w:r w:rsidRPr="001C39F0">
              <w:rPr>
                <w:rFonts w:ascii="Times New Roman" w:eastAsia="Times New Roman" w:hAnsi="Times New Roman" w:cs="Times New Roman"/>
                <w:color w:val="000000"/>
                <w:sz w:val="22"/>
                <w:szCs w:val="22"/>
              </w:rPr>
              <w:t>1</w:t>
            </w:r>
          </w:p>
        </w:tc>
      </w:tr>
      <w:tr w:rsidR="00CE597F" w:rsidRPr="001C39F0" w14:paraId="21822D7F" w14:textId="77777777" w:rsidTr="004536A8">
        <w:tc>
          <w:tcPr>
            <w:tcW w:w="0" w:type="auto"/>
            <w:tcMar>
              <w:top w:w="30" w:type="dxa"/>
              <w:left w:w="0" w:type="dxa"/>
              <w:bottom w:w="30" w:type="dxa"/>
              <w:right w:w="0" w:type="dxa"/>
            </w:tcMar>
          </w:tcPr>
          <w:p w14:paraId="3DF449C1" w14:textId="77777777" w:rsidR="00CE597F" w:rsidRPr="001C39F0" w:rsidRDefault="00CE597F"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FBE45A1" w14:textId="77777777" w:rsidR="00CE597F" w:rsidRPr="001C39F0" w:rsidRDefault="00CE597F" w:rsidP="004536A8">
            <w:r w:rsidRPr="001C39F0">
              <w:rPr>
                <w:rFonts w:ascii="Times New Roman" w:eastAsia="Times New Roman" w:hAnsi="Times New Roman" w:cs="Times New Roman"/>
                <w:color w:val="000000"/>
                <w:sz w:val="22"/>
                <w:szCs w:val="22"/>
              </w:rPr>
              <w:t>2.4 The Cycles of the Moon</w:t>
            </w:r>
          </w:p>
        </w:tc>
      </w:tr>
      <w:tr w:rsidR="00CE597F" w:rsidRPr="001C39F0" w14:paraId="3CBBF0B4" w14:textId="77777777" w:rsidTr="004536A8">
        <w:tc>
          <w:tcPr>
            <w:tcW w:w="0" w:type="auto"/>
            <w:tcMar>
              <w:top w:w="30" w:type="dxa"/>
              <w:left w:w="0" w:type="dxa"/>
              <w:bottom w:w="30" w:type="dxa"/>
              <w:right w:w="0" w:type="dxa"/>
            </w:tcMar>
          </w:tcPr>
          <w:p w14:paraId="1A182C38" w14:textId="77777777" w:rsidR="00CE597F" w:rsidRPr="001C39F0" w:rsidRDefault="00CE597F"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C6513F9" w14:textId="77777777" w:rsidR="00CE597F" w:rsidRPr="001C39F0" w:rsidRDefault="00CE597F" w:rsidP="004536A8">
            <w:r w:rsidRPr="001C39F0">
              <w:rPr>
                <w:rFonts w:ascii="Times New Roman" w:eastAsia="Times New Roman" w:hAnsi="Times New Roman" w:cs="Times New Roman"/>
                <w:color w:val="000000"/>
                <w:sz w:val="22"/>
                <w:szCs w:val="22"/>
              </w:rPr>
              <w:t>Bloom's: Remember</w:t>
            </w:r>
          </w:p>
        </w:tc>
      </w:tr>
    </w:tbl>
    <w:p w14:paraId="3994AD3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F843440" w14:textId="77777777">
        <w:tc>
          <w:tcPr>
            <w:tcW w:w="5000" w:type="pct"/>
            <w:tcMar>
              <w:top w:w="0" w:type="dxa"/>
              <w:left w:w="0" w:type="dxa"/>
              <w:bottom w:w="0" w:type="dxa"/>
              <w:right w:w="0" w:type="dxa"/>
            </w:tcMar>
            <w:vAlign w:val="center"/>
          </w:tcPr>
          <w:p w14:paraId="17C5920A" w14:textId="1C4B552C"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determines the phase of the Moon on a particular night?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93"/>
            </w:tblGrid>
            <w:tr w:rsidR="00DF0405" w:rsidRPr="001C39F0" w14:paraId="1F4A2E71" w14:textId="77777777">
              <w:tc>
                <w:tcPr>
                  <w:tcW w:w="400" w:type="dxa"/>
                  <w:tcMar>
                    <w:top w:w="0" w:type="dxa"/>
                    <w:left w:w="0" w:type="dxa"/>
                    <w:bottom w:w="0" w:type="dxa"/>
                    <w:right w:w="0" w:type="dxa"/>
                  </w:tcMar>
                </w:tcPr>
                <w:p w14:paraId="11803D9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C66C1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A2CAF33" w14:textId="77777777" w:rsidR="00DF0405" w:rsidRPr="001C39F0" w:rsidRDefault="003E4A22">
                  <w:pPr>
                    <w:pStyle w:val="p"/>
                  </w:pPr>
                  <w:r w:rsidRPr="001C39F0">
                    <w:rPr>
                      <w:rFonts w:ascii="Times New Roman" w:eastAsia="Times New Roman" w:hAnsi="Times New Roman" w:cs="Times New Roman"/>
                      <w:color w:val="000000"/>
                      <w:sz w:val="24"/>
                    </w:rPr>
                    <w:t>the speed of the Moon in its orbit</w:t>
                  </w:r>
                </w:p>
              </w:tc>
            </w:tr>
            <w:tr w:rsidR="00DF0405" w:rsidRPr="001C39F0" w14:paraId="32A1C98E" w14:textId="77777777">
              <w:tc>
                <w:tcPr>
                  <w:tcW w:w="400" w:type="dxa"/>
                  <w:tcMar>
                    <w:top w:w="0" w:type="dxa"/>
                    <w:left w:w="0" w:type="dxa"/>
                    <w:bottom w:w="0" w:type="dxa"/>
                    <w:right w:w="0" w:type="dxa"/>
                  </w:tcMar>
                </w:tcPr>
                <w:p w14:paraId="7BE462B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3ABF32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69AFB26" w14:textId="77777777" w:rsidR="00DF0405" w:rsidRPr="001C39F0" w:rsidRDefault="003E4A22">
                  <w:pPr>
                    <w:pStyle w:val="p"/>
                  </w:pPr>
                  <w:r w:rsidRPr="001C39F0">
                    <w:rPr>
                      <w:rFonts w:ascii="Times New Roman" w:eastAsia="Times New Roman" w:hAnsi="Times New Roman" w:cs="Times New Roman"/>
                      <w:color w:val="000000"/>
                      <w:sz w:val="24"/>
                    </w:rPr>
                    <w:t>the relative positions of the Sun, the Earth, and the Moon</w:t>
                  </w:r>
                </w:p>
              </w:tc>
            </w:tr>
            <w:tr w:rsidR="00DF0405" w:rsidRPr="001C39F0" w14:paraId="55361D3D" w14:textId="77777777">
              <w:tc>
                <w:tcPr>
                  <w:tcW w:w="400" w:type="dxa"/>
                  <w:tcMar>
                    <w:top w:w="0" w:type="dxa"/>
                    <w:left w:w="0" w:type="dxa"/>
                    <w:bottom w:w="0" w:type="dxa"/>
                    <w:right w:w="0" w:type="dxa"/>
                  </w:tcMar>
                </w:tcPr>
                <w:p w14:paraId="03BE240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078F96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C04F4F5" w14:textId="77777777" w:rsidR="00DF0405" w:rsidRPr="001C39F0" w:rsidRDefault="003E4A22">
                  <w:pPr>
                    <w:pStyle w:val="p"/>
                  </w:pPr>
                  <w:r w:rsidRPr="001C39F0">
                    <w:rPr>
                      <w:rFonts w:ascii="Times New Roman" w:eastAsia="Times New Roman" w:hAnsi="Times New Roman" w:cs="Times New Roman"/>
                      <w:color w:val="000000"/>
                      <w:sz w:val="24"/>
                    </w:rPr>
                    <w:t>how the Earth’s shadow hits the moon</w:t>
                  </w:r>
                </w:p>
              </w:tc>
            </w:tr>
            <w:tr w:rsidR="00DF0405" w:rsidRPr="001C39F0" w14:paraId="1FEF59CF" w14:textId="77777777">
              <w:tc>
                <w:tcPr>
                  <w:tcW w:w="400" w:type="dxa"/>
                  <w:tcMar>
                    <w:top w:w="0" w:type="dxa"/>
                    <w:left w:w="0" w:type="dxa"/>
                    <w:bottom w:w="0" w:type="dxa"/>
                    <w:right w:w="0" w:type="dxa"/>
                  </w:tcMar>
                </w:tcPr>
                <w:p w14:paraId="180C9CE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6EB36E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8A653F2" w14:textId="77777777" w:rsidR="00DF0405" w:rsidRPr="001C39F0" w:rsidRDefault="003E4A22">
                  <w:pPr>
                    <w:pStyle w:val="p"/>
                  </w:pPr>
                  <w:r w:rsidRPr="001C39F0">
                    <w:rPr>
                      <w:rFonts w:ascii="Times New Roman" w:eastAsia="Times New Roman" w:hAnsi="Times New Roman" w:cs="Times New Roman"/>
                      <w:color w:val="000000"/>
                      <w:sz w:val="24"/>
                    </w:rPr>
                    <w:t>the distance from the Earth to the Moon</w:t>
                  </w:r>
                </w:p>
              </w:tc>
            </w:tr>
          </w:tbl>
          <w:p w14:paraId="3C552D7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4E817DF4" w14:textId="77777777">
              <w:tc>
                <w:tcPr>
                  <w:tcW w:w="0" w:type="auto"/>
                  <w:tcMar>
                    <w:top w:w="30" w:type="dxa"/>
                    <w:left w:w="0" w:type="dxa"/>
                    <w:bottom w:w="30" w:type="dxa"/>
                    <w:right w:w="0" w:type="dxa"/>
                  </w:tcMar>
                </w:tcPr>
                <w:p w14:paraId="2ABD40B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9676459"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7C7D2FA0" w14:textId="77777777">
              <w:tc>
                <w:tcPr>
                  <w:tcW w:w="0" w:type="auto"/>
                  <w:tcMar>
                    <w:top w:w="30" w:type="dxa"/>
                    <w:left w:w="0" w:type="dxa"/>
                    <w:bottom w:w="30" w:type="dxa"/>
                    <w:right w:w="0" w:type="dxa"/>
                  </w:tcMar>
                </w:tcPr>
                <w:p w14:paraId="58C9C864"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0197A7F"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4FE63B8" w14:textId="77777777">
              <w:tc>
                <w:tcPr>
                  <w:tcW w:w="0" w:type="auto"/>
                  <w:tcMar>
                    <w:top w:w="30" w:type="dxa"/>
                    <w:left w:w="0" w:type="dxa"/>
                    <w:bottom w:w="30" w:type="dxa"/>
                    <w:right w:w="0" w:type="dxa"/>
                  </w:tcMar>
                </w:tcPr>
                <w:p w14:paraId="699916F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113F081" w14:textId="110F35E7" w:rsidR="00DF0405" w:rsidRPr="001C39F0" w:rsidRDefault="00262A8A" w:rsidP="00F56BAC">
                  <w:r w:rsidRPr="001C39F0">
                    <w:rPr>
                      <w:rFonts w:ascii="Times New Roman" w:eastAsia="Times New Roman" w:hAnsi="Times New Roman" w:cs="Times New Roman"/>
                      <w:color w:val="000000"/>
                      <w:sz w:val="22"/>
                      <w:szCs w:val="22"/>
                    </w:rPr>
                    <w:t>Visualizing Astronomy 2.3</w:t>
                  </w:r>
                </w:p>
              </w:tc>
            </w:tr>
            <w:tr w:rsidR="00DF0405" w:rsidRPr="001C39F0" w14:paraId="6476B2B3" w14:textId="77777777">
              <w:tc>
                <w:tcPr>
                  <w:tcW w:w="0" w:type="auto"/>
                  <w:tcMar>
                    <w:top w:w="30" w:type="dxa"/>
                    <w:left w:w="0" w:type="dxa"/>
                    <w:bottom w:w="30" w:type="dxa"/>
                    <w:right w:w="0" w:type="dxa"/>
                  </w:tcMar>
                </w:tcPr>
                <w:p w14:paraId="0E44886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63182E0"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38B26973" w14:textId="77777777" w:rsidR="00DF0405" w:rsidRPr="001C39F0" w:rsidRDefault="00DF0405"/>
        </w:tc>
      </w:tr>
    </w:tbl>
    <w:p w14:paraId="7DD53C0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CBFD235" w14:textId="77777777">
        <w:tc>
          <w:tcPr>
            <w:tcW w:w="5000" w:type="pct"/>
            <w:tcMar>
              <w:top w:w="0" w:type="dxa"/>
              <w:left w:w="0" w:type="dxa"/>
              <w:bottom w:w="0" w:type="dxa"/>
              <w:right w:w="0" w:type="dxa"/>
            </w:tcMar>
            <w:vAlign w:val="center"/>
          </w:tcPr>
          <w:p w14:paraId="786E1038" w14:textId="0F93AC3F"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you lived on the near side of the Moon, how often would the Earth set below your horizon?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640"/>
            </w:tblGrid>
            <w:tr w:rsidR="00DF0405" w:rsidRPr="001C39F0" w14:paraId="2BD5BE70" w14:textId="77777777">
              <w:tc>
                <w:tcPr>
                  <w:tcW w:w="400" w:type="dxa"/>
                  <w:tcMar>
                    <w:top w:w="0" w:type="dxa"/>
                    <w:left w:w="0" w:type="dxa"/>
                    <w:bottom w:w="0" w:type="dxa"/>
                    <w:right w:w="0" w:type="dxa"/>
                  </w:tcMar>
                </w:tcPr>
                <w:p w14:paraId="31712F7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E36396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144EA19" w14:textId="77777777" w:rsidR="00DF0405" w:rsidRPr="001C39F0" w:rsidRDefault="003E4A22">
                  <w:pPr>
                    <w:pStyle w:val="p"/>
                  </w:pPr>
                  <w:r w:rsidRPr="001C39F0">
                    <w:rPr>
                      <w:rFonts w:ascii="Times New Roman" w:eastAsia="Times New Roman" w:hAnsi="Times New Roman" w:cs="Times New Roman"/>
                      <w:color w:val="000000"/>
                      <w:sz w:val="24"/>
                    </w:rPr>
                    <w:t>every 24 hours</w:t>
                  </w:r>
                </w:p>
              </w:tc>
            </w:tr>
            <w:tr w:rsidR="00DF0405" w:rsidRPr="001C39F0" w14:paraId="145B8247" w14:textId="77777777">
              <w:tc>
                <w:tcPr>
                  <w:tcW w:w="400" w:type="dxa"/>
                  <w:tcMar>
                    <w:top w:w="0" w:type="dxa"/>
                    <w:left w:w="0" w:type="dxa"/>
                    <w:bottom w:w="0" w:type="dxa"/>
                    <w:right w:w="0" w:type="dxa"/>
                  </w:tcMar>
                </w:tcPr>
                <w:p w14:paraId="41F7A41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5F7C5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E322251" w14:textId="77777777" w:rsidR="00DF0405" w:rsidRPr="001C39F0" w:rsidRDefault="003E4A22">
                  <w:pPr>
                    <w:pStyle w:val="p"/>
                  </w:pPr>
                  <w:r w:rsidRPr="001C39F0">
                    <w:rPr>
                      <w:rFonts w:ascii="Times New Roman" w:eastAsia="Times New Roman" w:hAnsi="Times New Roman" w:cs="Times New Roman"/>
                      <w:color w:val="000000"/>
                      <w:sz w:val="24"/>
                    </w:rPr>
                    <w:t>once a sidereal period (27.3 days)</w:t>
                  </w:r>
                </w:p>
              </w:tc>
            </w:tr>
            <w:tr w:rsidR="00DF0405" w:rsidRPr="001C39F0" w14:paraId="49721F4B" w14:textId="77777777">
              <w:tc>
                <w:tcPr>
                  <w:tcW w:w="400" w:type="dxa"/>
                  <w:tcMar>
                    <w:top w:w="0" w:type="dxa"/>
                    <w:left w:w="0" w:type="dxa"/>
                    <w:bottom w:w="0" w:type="dxa"/>
                    <w:right w:w="0" w:type="dxa"/>
                  </w:tcMar>
                </w:tcPr>
                <w:p w14:paraId="15A1933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299925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914E36" w14:textId="77777777" w:rsidR="00DF0405" w:rsidRPr="001C39F0" w:rsidRDefault="003E4A22">
                  <w:pPr>
                    <w:pStyle w:val="p"/>
                  </w:pPr>
                  <w:r w:rsidRPr="001C39F0">
                    <w:rPr>
                      <w:rFonts w:ascii="Times New Roman" w:eastAsia="Times New Roman" w:hAnsi="Times New Roman" w:cs="Times New Roman"/>
                      <w:color w:val="000000"/>
                      <w:sz w:val="24"/>
                    </w:rPr>
                    <w:t>once a synodic period (29.5 days)</w:t>
                  </w:r>
                </w:p>
              </w:tc>
            </w:tr>
            <w:tr w:rsidR="00DF0405" w:rsidRPr="001C39F0" w14:paraId="51BDCA6F" w14:textId="77777777">
              <w:tc>
                <w:tcPr>
                  <w:tcW w:w="400" w:type="dxa"/>
                  <w:tcMar>
                    <w:top w:w="0" w:type="dxa"/>
                    <w:left w:w="0" w:type="dxa"/>
                    <w:bottom w:w="0" w:type="dxa"/>
                    <w:right w:w="0" w:type="dxa"/>
                  </w:tcMar>
                </w:tcPr>
                <w:p w14:paraId="3A276A7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52D535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6E31C35" w14:textId="77777777" w:rsidR="00DF0405" w:rsidRPr="001C39F0" w:rsidRDefault="003E4A22">
                  <w:pPr>
                    <w:pStyle w:val="p"/>
                  </w:pPr>
                  <w:r w:rsidRPr="001C39F0">
                    <w:rPr>
                      <w:rFonts w:ascii="Times New Roman" w:eastAsia="Times New Roman" w:hAnsi="Times New Roman" w:cs="Times New Roman"/>
                      <w:color w:val="000000"/>
                      <w:sz w:val="24"/>
                    </w:rPr>
                    <w:t>never</w:t>
                  </w:r>
                </w:p>
              </w:tc>
            </w:tr>
          </w:tbl>
          <w:p w14:paraId="790BF27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0B63293F" w14:textId="77777777">
              <w:tc>
                <w:tcPr>
                  <w:tcW w:w="0" w:type="auto"/>
                  <w:tcMar>
                    <w:top w:w="30" w:type="dxa"/>
                    <w:left w:w="0" w:type="dxa"/>
                    <w:bottom w:w="30" w:type="dxa"/>
                    <w:right w:w="0" w:type="dxa"/>
                  </w:tcMar>
                </w:tcPr>
                <w:p w14:paraId="5A61BFE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30B164B"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57E81BB9" w14:textId="77777777">
              <w:tc>
                <w:tcPr>
                  <w:tcW w:w="0" w:type="auto"/>
                  <w:tcMar>
                    <w:top w:w="30" w:type="dxa"/>
                    <w:left w:w="0" w:type="dxa"/>
                    <w:bottom w:w="30" w:type="dxa"/>
                    <w:right w:w="0" w:type="dxa"/>
                  </w:tcMar>
                </w:tcPr>
                <w:p w14:paraId="7631FBD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6989DBC"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FBCEB64" w14:textId="77777777">
              <w:tc>
                <w:tcPr>
                  <w:tcW w:w="0" w:type="auto"/>
                  <w:tcMar>
                    <w:top w:w="30" w:type="dxa"/>
                    <w:left w:w="0" w:type="dxa"/>
                    <w:bottom w:w="30" w:type="dxa"/>
                    <w:right w:w="0" w:type="dxa"/>
                  </w:tcMar>
                </w:tcPr>
                <w:p w14:paraId="7E7C6DB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68AA3DC" w14:textId="2F43B1BF" w:rsidR="00DF0405" w:rsidRPr="001C39F0" w:rsidRDefault="00262A8A" w:rsidP="00F56BAC">
                  <w:r w:rsidRPr="001C39F0">
                    <w:rPr>
                      <w:rFonts w:ascii="Times New Roman" w:eastAsia="Times New Roman" w:hAnsi="Times New Roman" w:cs="Times New Roman"/>
                      <w:color w:val="000000"/>
                      <w:sz w:val="22"/>
                      <w:szCs w:val="22"/>
                    </w:rPr>
                    <w:t>Visualizing Astronomy 2.3</w:t>
                  </w:r>
                  <w:r w:rsidR="00F56BAC" w:rsidRPr="001C39F0" w:rsidDel="00262A8A">
                    <w:rPr>
                      <w:rFonts w:ascii="Times New Roman" w:eastAsia="Times New Roman" w:hAnsi="Times New Roman" w:cs="Times New Roman"/>
                      <w:color w:val="000000"/>
                      <w:sz w:val="22"/>
                      <w:szCs w:val="22"/>
                    </w:rPr>
                    <w:t xml:space="preserve"> </w:t>
                  </w:r>
                </w:p>
              </w:tc>
            </w:tr>
            <w:tr w:rsidR="00DF0405" w:rsidRPr="001C39F0" w14:paraId="2394EFED" w14:textId="77777777">
              <w:tc>
                <w:tcPr>
                  <w:tcW w:w="0" w:type="auto"/>
                  <w:tcMar>
                    <w:top w:w="30" w:type="dxa"/>
                    <w:left w:w="0" w:type="dxa"/>
                    <w:bottom w:w="30" w:type="dxa"/>
                    <w:right w:w="0" w:type="dxa"/>
                  </w:tcMar>
                </w:tcPr>
                <w:p w14:paraId="5D9F253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D633FD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3C52241" w14:textId="77777777" w:rsidR="00DF0405" w:rsidRPr="001C39F0" w:rsidRDefault="00DF0405"/>
        </w:tc>
      </w:tr>
    </w:tbl>
    <w:p w14:paraId="45F016B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D57A6FC" w14:textId="77777777">
        <w:tc>
          <w:tcPr>
            <w:tcW w:w="5000" w:type="pct"/>
            <w:tcMar>
              <w:top w:w="0" w:type="dxa"/>
              <w:left w:w="0" w:type="dxa"/>
              <w:bottom w:w="0" w:type="dxa"/>
              <w:right w:w="0" w:type="dxa"/>
            </w:tcMar>
            <w:vAlign w:val="center"/>
          </w:tcPr>
          <w:p w14:paraId="26A5488C" w14:textId="5306C37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79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On a clear night, when an observer in Vancouver sees a first quarter Moon, what would an observer in St. John’s see?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93"/>
            </w:tblGrid>
            <w:tr w:rsidR="00DF0405" w:rsidRPr="001C39F0" w14:paraId="1336DC2B" w14:textId="77777777">
              <w:tc>
                <w:tcPr>
                  <w:tcW w:w="400" w:type="dxa"/>
                  <w:tcMar>
                    <w:top w:w="0" w:type="dxa"/>
                    <w:left w:w="0" w:type="dxa"/>
                    <w:bottom w:w="0" w:type="dxa"/>
                    <w:right w:w="0" w:type="dxa"/>
                  </w:tcMar>
                </w:tcPr>
                <w:p w14:paraId="2DDCEE5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FAF498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2A4B169" w14:textId="77777777" w:rsidR="00DF0405" w:rsidRPr="001C39F0" w:rsidRDefault="003E4A22">
                  <w:pPr>
                    <w:pStyle w:val="p"/>
                  </w:pPr>
                  <w:r w:rsidRPr="001C39F0">
                    <w:rPr>
                      <w:rFonts w:ascii="Times New Roman" w:eastAsia="Times New Roman" w:hAnsi="Times New Roman" w:cs="Times New Roman"/>
                      <w:color w:val="000000"/>
                      <w:sz w:val="24"/>
                    </w:rPr>
                    <w:t>a new Moon</w:t>
                  </w:r>
                </w:p>
              </w:tc>
            </w:tr>
            <w:tr w:rsidR="00DF0405" w:rsidRPr="001C39F0" w14:paraId="07CA73DB" w14:textId="77777777">
              <w:tc>
                <w:tcPr>
                  <w:tcW w:w="400" w:type="dxa"/>
                  <w:tcMar>
                    <w:top w:w="0" w:type="dxa"/>
                    <w:left w:w="0" w:type="dxa"/>
                    <w:bottom w:w="0" w:type="dxa"/>
                    <w:right w:w="0" w:type="dxa"/>
                  </w:tcMar>
                </w:tcPr>
                <w:p w14:paraId="3AA91AF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47D2CB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1280812" w14:textId="77777777" w:rsidR="00DF0405" w:rsidRPr="001C39F0" w:rsidRDefault="003E4A22">
                  <w:pPr>
                    <w:pStyle w:val="p"/>
                  </w:pPr>
                  <w:r w:rsidRPr="001C39F0">
                    <w:rPr>
                      <w:rFonts w:ascii="Times New Roman" w:eastAsia="Times New Roman" w:hAnsi="Times New Roman" w:cs="Times New Roman"/>
                      <w:color w:val="000000"/>
                      <w:sz w:val="24"/>
                    </w:rPr>
                    <w:t>a first quarter Moon</w:t>
                  </w:r>
                </w:p>
              </w:tc>
            </w:tr>
            <w:tr w:rsidR="00DF0405" w:rsidRPr="001C39F0" w14:paraId="17B0350D" w14:textId="77777777">
              <w:tc>
                <w:tcPr>
                  <w:tcW w:w="400" w:type="dxa"/>
                  <w:tcMar>
                    <w:top w:w="0" w:type="dxa"/>
                    <w:left w:w="0" w:type="dxa"/>
                    <w:bottom w:w="0" w:type="dxa"/>
                    <w:right w:w="0" w:type="dxa"/>
                  </w:tcMar>
                </w:tcPr>
                <w:p w14:paraId="7CCB5FD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127A4CD"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EA183B" w14:textId="77777777" w:rsidR="00DF0405" w:rsidRPr="001C39F0" w:rsidRDefault="003E4A22">
                  <w:pPr>
                    <w:pStyle w:val="p"/>
                  </w:pPr>
                  <w:r w:rsidRPr="001C39F0">
                    <w:rPr>
                      <w:rFonts w:ascii="Times New Roman" w:eastAsia="Times New Roman" w:hAnsi="Times New Roman" w:cs="Times New Roman"/>
                      <w:color w:val="000000"/>
                      <w:sz w:val="24"/>
                    </w:rPr>
                    <w:t>a third quarter Moon</w:t>
                  </w:r>
                </w:p>
              </w:tc>
            </w:tr>
            <w:tr w:rsidR="00DF0405" w:rsidRPr="001C39F0" w14:paraId="418B0AA8" w14:textId="77777777">
              <w:tc>
                <w:tcPr>
                  <w:tcW w:w="400" w:type="dxa"/>
                  <w:tcMar>
                    <w:top w:w="0" w:type="dxa"/>
                    <w:left w:w="0" w:type="dxa"/>
                    <w:bottom w:w="0" w:type="dxa"/>
                    <w:right w:w="0" w:type="dxa"/>
                  </w:tcMar>
                </w:tcPr>
                <w:p w14:paraId="5DEFEE3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893950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0C99CA4" w14:textId="77777777" w:rsidR="00DF0405" w:rsidRPr="001C39F0" w:rsidRDefault="003E4A22">
                  <w:pPr>
                    <w:pStyle w:val="p"/>
                  </w:pPr>
                  <w:r w:rsidRPr="001C39F0">
                    <w:rPr>
                      <w:rFonts w:ascii="Times New Roman" w:eastAsia="Times New Roman" w:hAnsi="Times New Roman" w:cs="Times New Roman"/>
                      <w:color w:val="000000"/>
                      <w:sz w:val="24"/>
                    </w:rPr>
                    <w:t>a full Moon</w:t>
                  </w:r>
                </w:p>
              </w:tc>
            </w:tr>
          </w:tbl>
          <w:p w14:paraId="0E24A90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B38605C" w14:textId="77777777">
              <w:tc>
                <w:tcPr>
                  <w:tcW w:w="0" w:type="auto"/>
                  <w:tcMar>
                    <w:top w:w="30" w:type="dxa"/>
                    <w:left w:w="0" w:type="dxa"/>
                    <w:bottom w:w="30" w:type="dxa"/>
                    <w:right w:w="0" w:type="dxa"/>
                  </w:tcMar>
                </w:tcPr>
                <w:p w14:paraId="2F75046D"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379ABF"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3CA41647" w14:textId="77777777">
              <w:tc>
                <w:tcPr>
                  <w:tcW w:w="0" w:type="auto"/>
                  <w:tcMar>
                    <w:top w:w="30" w:type="dxa"/>
                    <w:left w:w="0" w:type="dxa"/>
                    <w:bottom w:w="30" w:type="dxa"/>
                    <w:right w:w="0" w:type="dxa"/>
                  </w:tcMar>
                </w:tcPr>
                <w:p w14:paraId="6CD5947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8AE9557"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BC2F229" w14:textId="77777777">
              <w:tc>
                <w:tcPr>
                  <w:tcW w:w="0" w:type="auto"/>
                  <w:tcMar>
                    <w:top w:w="30" w:type="dxa"/>
                    <w:left w:w="0" w:type="dxa"/>
                    <w:bottom w:w="30" w:type="dxa"/>
                    <w:right w:w="0" w:type="dxa"/>
                  </w:tcMar>
                </w:tcPr>
                <w:p w14:paraId="7DF77C4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A68A65D" w14:textId="45851587" w:rsidR="00DF0405" w:rsidRPr="001C39F0" w:rsidRDefault="00262A8A" w:rsidP="00F56BAC">
                  <w:r w:rsidRPr="001C39F0">
                    <w:rPr>
                      <w:rFonts w:ascii="Times New Roman" w:eastAsia="Times New Roman" w:hAnsi="Times New Roman" w:cs="Times New Roman"/>
                      <w:color w:val="000000"/>
                      <w:sz w:val="22"/>
                      <w:szCs w:val="22"/>
                    </w:rPr>
                    <w:t>Visualizing Astronomy 2.3</w:t>
                  </w:r>
                  <w:r w:rsidR="00F56BAC" w:rsidRPr="001C39F0" w:rsidDel="00262A8A">
                    <w:rPr>
                      <w:rFonts w:ascii="Times New Roman" w:eastAsia="Times New Roman" w:hAnsi="Times New Roman" w:cs="Times New Roman"/>
                      <w:color w:val="000000"/>
                      <w:sz w:val="22"/>
                      <w:szCs w:val="22"/>
                    </w:rPr>
                    <w:t xml:space="preserve"> </w:t>
                  </w:r>
                </w:p>
              </w:tc>
            </w:tr>
            <w:tr w:rsidR="00DF0405" w:rsidRPr="001C39F0" w14:paraId="73450C57" w14:textId="77777777">
              <w:tc>
                <w:tcPr>
                  <w:tcW w:w="0" w:type="auto"/>
                  <w:tcMar>
                    <w:top w:w="30" w:type="dxa"/>
                    <w:left w:w="0" w:type="dxa"/>
                    <w:bottom w:w="30" w:type="dxa"/>
                    <w:right w:w="0" w:type="dxa"/>
                  </w:tcMar>
                </w:tcPr>
                <w:p w14:paraId="40D0E776"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94C682B"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3AF753D3" w14:textId="77777777" w:rsidR="00DF0405" w:rsidRPr="001C39F0" w:rsidRDefault="00DF0405"/>
        </w:tc>
      </w:tr>
    </w:tbl>
    <w:p w14:paraId="66ADE98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930F23A" w14:textId="77777777">
        <w:tc>
          <w:tcPr>
            <w:tcW w:w="5000" w:type="pct"/>
            <w:tcMar>
              <w:top w:w="0" w:type="dxa"/>
              <w:left w:w="0" w:type="dxa"/>
              <w:bottom w:w="0" w:type="dxa"/>
              <w:right w:w="0" w:type="dxa"/>
            </w:tcMar>
            <w:vAlign w:val="center"/>
          </w:tcPr>
          <w:p w14:paraId="38E429DF" w14:textId="1D97B476"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does the first quarter Moon rise?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94"/>
            </w:tblGrid>
            <w:tr w:rsidR="00DF0405" w:rsidRPr="001C39F0" w14:paraId="33890AFF" w14:textId="77777777">
              <w:tc>
                <w:tcPr>
                  <w:tcW w:w="400" w:type="dxa"/>
                  <w:tcMar>
                    <w:top w:w="0" w:type="dxa"/>
                    <w:left w:w="0" w:type="dxa"/>
                    <w:bottom w:w="0" w:type="dxa"/>
                    <w:right w:w="0" w:type="dxa"/>
                  </w:tcMar>
                </w:tcPr>
                <w:p w14:paraId="24271D5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B9D577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E31474C" w14:textId="77777777" w:rsidR="00DF0405" w:rsidRPr="001C39F0" w:rsidRDefault="003E4A22">
                  <w:pPr>
                    <w:pStyle w:val="p"/>
                  </w:pPr>
                  <w:r w:rsidRPr="001C39F0">
                    <w:rPr>
                      <w:rFonts w:ascii="Times New Roman" w:eastAsia="Times New Roman" w:hAnsi="Times New Roman" w:cs="Times New Roman"/>
                      <w:color w:val="000000"/>
                      <w:sz w:val="24"/>
                    </w:rPr>
                    <w:t>at about noon</w:t>
                  </w:r>
                </w:p>
              </w:tc>
            </w:tr>
            <w:tr w:rsidR="00DF0405" w:rsidRPr="001C39F0" w14:paraId="46D71421" w14:textId="77777777">
              <w:tc>
                <w:tcPr>
                  <w:tcW w:w="400" w:type="dxa"/>
                  <w:tcMar>
                    <w:top w:w="0" w:type="dxa"/>
                    <w:left w:w="0" w:type="dxa"/>
                    <w:bottom w:w="0" w:type="dxa"/>
                    <w:right w:w="0" w:type="dxa"/>
                  </w:tcMar>
                </w:tcPr>
                <w:p w14:paraId="2B77B10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9D0267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15FE4BE" w14:textId="77777777" w:rsidR="00DF0405" w:rsidRPr="001C39F0" w:rsidRDefault="003E4A22">
                  <w:pPr>
                    <w:pStyle w:val="p"/>
                  </w:pPr>
                  <w:r w:rsidRPr="001C39F0">
                    <w:rPr>
                      <w:rFonts w:ascii="Times New Roman" w:eastAsia="Times New Roman" w:hAnsi="Times New Roman" w:cs="Times New Roman"/>
                      <w:color w:val="000000"/>
                      <w:sz w:val="24"/>
                    </w:rPr>
                    <w:t>at sunset</w:t>
                  </w:r>
                </w:p>
              </w:tc>
            </w:tr>
            <w:tr w:rsidR="00DF0405" w:rsidRPr="001C39F0" w14:paraId="0FABA207" w14:textId="77777777">
              <w:tc>
                <w:tcPr>
                  <w:tcW w:w="400" w:type="dxa"/>
                  <w:tcMar>
                    <w:top w:w="0" w:type="dxa"/>
                    <w:left w:w="0" w:type="dxa"/>
                    <w:bottom w:w="0" w:type="dxa"/>
                    <w:right w:w="0" w:type="dxa"/>
                  </w:tcMar>
                </w:tcPr>
                <w:p w14:paraId="442C1E4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B92D0B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A5E5339" w14:textId="77777777" w:rsidR="00DF0405" w:rsidRPr="001C39F0" w:rsidRDefault="003E4A22">
                  <w:pPr>
                    <w:pStyle w:val="p"/>
                  </w:pPr>
                  <w:r w:rsidRPr="001C39F0">
                    <w:rPr>
                      <w:rFonts w:ascii="Times New Roman" w:eastAsia="Times New Roman" w:hAnsi="Times New Roman" w:cs="Times New Roman"/>
                      <w:color w:val="000000"/>
                      <w:sz w:val="24"/>
                    </w:rPr>
                    <w:t>at sunrise</w:t>
                  </w:r>
                </w:p>
              </w:tc>
            </w:tr>
            <w:tr w:rsidR="00DF0405" w:rsidRPr="001C39F0" w14:paraId="0FCF42E6" w14:textId="77777777">
              <w:tc>
                <w:tcPr>
                  <w:tcW w:w="400" w:type="dxa"/>
                  <w:tcMar>
                    <w:top w:w="0" w:type="dxa"/>
                    <w:left w:w="0" w:type="dxa"/>
                    <w:bottom w:w="0" w:type="dxa"/>
                    <w:right w:w="0" w:type="dxa"/>
                  </w:tcMar>
                </w:tcPr>
                <w:p w14:paraId="4673A4C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D8670D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9A4BC0F" w14:textId="77777777" w:rsidR="00DF0405" w:rsidRPr="001C39F0" w:rsidRDefault="003E4A22">
                  <w:pPr>
                    <w:pStyle w:val="p"/>
                  </w:pPr>
                  <w:r w:rsidRPr="001C39F0">
                    <w:rPr>
                      <w:rFonts w:ascii="Times New Roman" w:eastAsia="Times New Roman" w:hAnsi="Times New Roman" w:cs="Times New Roman"/>
                      <w:color w:val="000000"/>
                      <w:sz w:val="24"/>
                    </w:rPr>
                    <w:t>at about midnight</w:t>
                  </w:r>
                </w:p>
              </w:tc>
            </w:tr>
          </w:tbl>
          <w:p w14:paraId="1D4634E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6449FBE" w14:textId="77777777">
              <w:tc>
                <w:tcPr>
                  <w:tcW w:w="0" w:type="auto"/>
                  <w:tcMar>
                    <w:top w:w="30" w:type="dxa"/>
                    <w:left w:w="0" w:type="dxa"/>
                    <w:bottom w:w="30" w:type="dxa"/>
                    <w:right w:w="0" w:type="dxa"/>
                  </w:tcMar>
                </w:tcPr>
                <w:p w14:paraId="2968DA2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68638FA"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101A46C6" w14:textId="77777777">
              <w:tc>
                <w:tcPr>
                  <w:tcW w:w="0" w:type="auto"/>
                  <w:tcMar>
                    <w:top w:w="30" w:type="dxa"/>
                    <w:left w:w="0" w:type="dxa"/>
                    <w:bottom w:w="30" w:type="dxa"/>
                    <w:right w:w="0" w:type="dxa"/>
                  </w:tcMar>
                </w:tcPr>
                <w:p w14:paraId="21B11C7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29D859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6B87E5E" w14:textId="77777777">
              <w:tc>
                <w:tcPr>
                  <w:tcW w:w="0" w:type="auto"/>
                  <w:tcMar>
                    <w:top w:w="30" w:type="dxa"/>
                    <w:left w:w="0" w:type="dxa"/>
                    <w:bottom w:w="30" w:type="dxa"/>
                    <w:right w:w="0" w:type="dxa"/>
                  </w:tcMar>
                </w:tcPr>
                <w:p w14:paraId="5B19E2C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B1D1B99" w14:textId="5FF2D33B" w:rsidR="00DF0405" w:rsidRPr="001C39F0" w:rsidRDefault="00262A8A" w:rsidP="00F56BAC">
                  <w:r w:rsidRPr="001C39F0">
                    <w:rPr>
                      <w:rFonts w:ascii="Times New Roman" w:eastAsia="Times New Roman" w:hAnsi="Times New Roman" w:cs="Times New Roman"/>
                      <w:color w:val="000000"/>
                      <w:sz w:val="22"/>
                      <w:szCs w:val="22"/>
                    </w:rPr>
                    <w:t>Visualizing Astronomy 2.3</w:t>
                  </w:r>
                  <w:r w:rsidR="00F56BAC" w:rsidRPr="001C39F0" w:rsidDel="00262A8A">
                    <w:rPr>
                      <w:rFonts w:ascii="Times New Roman" w:eastAsia="Times New Roman" w:hAnsi="Times New Roman" w:cs="Times New Roman"/>
                      <w:color w:val="000000"/>
                      <w:sz w:val="22"/>
                      <w:szCs w:val="22"/>
                    </w:rPr>
                    <w:t xml:space="preserve"> </w:t>
                  </w:r>
                </w:p>
              </w:tc>
            </w:tr>
            <w:tr w:rsidR="00DF0405" w:rsidRPr="001C39F0" w14:paraId="45A2DA7E" w14:textId="77777777">
              <w:tc>
                <w:tcPr>
                  <w:tcW w:w="0" w:type="auto"/>
                  <w:tcMar>
                    <w:top w:w="30" w:type="dxa"/>
                    <w:left w:w="0" w:type="dxa"/>
                    <w:bottom w:w="30" w:type="dxa"/>
                    <w:right w:w="0" w:type="dxa"/>
                  </w:tcMar>
                </w:tcPr>
                <w:p w14:paraId="1ED4C86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4199CD7"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3A4ED51" w14:textId="77777777" w:rsidR="00DF0405" w:rsidRPr="001C39F0" w:rsidRDefault="00DF0405"/>
        </w:tc>
      </w:tr>
    </w:tbl>
    <w:p w14:paraId="25C95E9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0E7AA99" w14:textId="77777777">
        <w:tc>
          <w:tcPr>
            <w:tcW w:w="5000" w:type="pct"/>
            <w:tcMar>
              <w:top w:w="0" w:type="dxa"/>
              <w:left w:w="0" w:type="dxa"/>
              <w:bottom w:w="0" w:type="dxa"/>
              <w:right w:w="0" w:type="dxa"/>
            </w:tcMar>
            <w:vAlign w:val="center"/>
          </w:tcPr>
          <w:p w14:paraId="3C8762D7" w14:textId="77777777" w:rsidR="00DF0405" w:rsidRPr="001C39F0" w:rsidRDefault="00DF0405"/>
        </w:tc>
      </w:tr>
    </w:tbl>
    <w:p w14:paraId="428876E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B3FA9BD" w14:textId="77777777">
        <w:tc>
          <w:tcPr>
            <w:tcW w:w="5000" w:type="pct"/>
            <w:tcMar>
              <w:top w:w="0" w:type="dxa"/>
              <w:left w:w="0" w:type="dxa"/>
              <w:bottom w:w="0" w:type="dxa"/>
              <w:right w:w="0" w:type="dxa"/>
            </w:tcMar>
            <w:vAlign w:val="center"/>
          </w:tcPr>
          <w:p w14:paraId="0846C5DA" w14:textId="32ADBE3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the Moon when it is visible above the western horizon a couple of hours before sunrise?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40"/>
            </w:tblGrid>
            <w:tr w:rsidR="00DF0405" w:rsidRPr="001C39F0" w14:paraId="336BF019" w14:textId="77777777">
              <w:tc>
                <w:tcPr>
                  <w:tcW w:w="400" w:type="dxa"/>
                  <w:tcMar>
                    <w:top w:w="0" w:type="dxa"/>
                    <w:left w:w="0" w:type="dxa"/>
                    <w:bottom w:w="0" w:type="dxa"/>
                    <w:right w:w="0" w:type="dxa"/>
                  </w:tcMar>
                </w:tcPr>
                <w:p w14:paraId="1E2103A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396E8A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F6727B9" w14:textId="77777777" w:rsidR="00DF0405" w:rsidRPr="001C39F0" w:rsidRDefault="003E4A22">
                  <w:pPr>
                    <w:pStyle w:val="p"/>
                  </w:pPr>
                  <w:r w:rsidRPr="001C39F0">
                    <w:rPr>
                      <w:rFonts w:ascii="Times New Roman" w:eastAsia="Times New Roman" w:hAnsi="Times New Roman" w:cs="Times New Roman"/>
                      <w:color w:val="000000"/>
                      <w:sz w:val="24"/>
                    </w:rPr>
                    <w:t>the waning gibbous Moon</w:t>
                  </w:r>
                </w:p>
              </w:tc>
            </w:tr>
            <w:tr w:rsidR="00DF0405" w:rsidRPr="001C39F0" w14:paraId="2B3F9530" w14:textId="77777777">
              <w:tc>
                <w:tcPr>
                  <w:tcW w:w="400" w:type="dxa"/>
                  <w:tcMar>
                    <w:top w:w="0" w:type="dxa"/>
                    <w:left w:w="0" w:type="dxa"/>
                    <w:bottom w:w="0" w:type="dxa"/>
                    <w:right w:w="0" w:type="dxa"/>
                  </w:tcMar>
                </w:tcPr>
                <w:p w14:paraId="4EE6CDB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76ECF2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10D032C" w14:textId="77777777" w:rsidR="00DF0405" w:rsidRPr="001C39F0" w:rsidRDefault="003E4A22">
                  <w:pPr>
                    <w:pStyle w:val="p"/>
                  </w:pPr>
                  <w:r w:rsidRPr="001C39F0">
                    <w:rPr>
                      <w:rFonts w:ascii="Times New Roman" w:eastAsia="Times New Roman" w:hAnsi="Times New Roman" w:cs="Times New Roman"/>
                      <w:color w:val="000000"/>
                      <w:sz w:val="24"/>
                    </w:rPr>
                    <w:t>the waxing gibbous Moon</w:t>
                  </w:r>
                </w:p>
              </w:tc>
            </w:tr>
            <w:tr w:rsidR="00DF0405" w:rsidRPr="001C39F0" w14:paraId="10CAB7EC" w14:textId="77777777">
              <w:tc>
                <w:tcPr>
                  <w:tcW w:w="400" w:type="dxa"/>
                  <w:tcMar>
                    <w:top w:w="0" w:type="dxa"/>
                    <w:left w:w="0" w:type="dxa"/>
                    <w:bottom w:w="0" w:type="dxa"/>
                    <w:right w:w="0" w:type="dxa"/>
                  </w:tcMar>
                </w:tcPr>
                <w:p w14:paraId="414B22F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A8A017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B68712E" w14:textId="77777777" w:rsidR="00DF0405" w:rsidRPr="001C39F0" w:rsidRDefault="003E4A22">
                  <w:pPr>
                    <w:pStyle w:val="p"/>
                  </w:pPr>
                  <w:r w:rsidRPr="001C39F0">
                    <w:rPr>
                      <w:rFonts w:ascii="Times New Roman" w:eastAsia="Times New Roman" w:hAnsi="Times New Roman" w:cs="Times New Roman"/>
                      <w:color w:val="000000"/>
                      <w:sz w:val="24"/>
                    </w:rPr>
                    <w:t>the waxing crescent Moon</w:t>
                  </w:r>
                </w:p>
              </w:tc>
            </w:tr>
            <w:tr w:rsidR="00DF0405" w:rsidRPr="001C39F0" w14:paraId="154DCD23" w14:textId="77777777">
              <w:tc>
                <w:tcPr>
                  <w:tcW w:w="400" w:type="dxa"/>
                  <w:tcMar>
                    <w:top w:w="0" w:type="dxa"/>
                    <w:left w:w="0" w:type="dxa"/>
                    <w:bottom w:w="0" w:type="dxa"/>
                    <w:right w:w="0" w:type="dxa"/>
                  </w:tcMar>
                </w:tcPr>
                <w:p w14:paraId="4BFE93C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078183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A46483B" w14:textId="77777777" w:rsidR="00DF0405" w:rsidRPr="001C39F0" w:rsidRDefault="003E4A22">
                  <w:pPr>
                    <w:pStyle w:val="p"/>
                  </w:pPr>
                  <w:r w:rsidRPr="001C39F0">
                    <w:rPr>
                      <w:rFonts w:ascii="Times New Roman" w:eastAsia="Times New Roman" w:hAnsi="Times New Roman" w:cs="Times New Roman"/>
                      <w:color w:val="000000"/>
                      <w:sz w:val="24"/>
                    </w:rPr>
                    <w:t>the waning crescent Moon</w:t>
                  </w:r>
                </w:p>
              </w:tc>
            </w:tr>
          </w:tbl>
          <w:p w14:paraId="64C3848D"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3B891821" w14:textId="77777777">
              <w:tc>
                <w:tcPr>
                  <w:tcW w:w="0" w:type="auto"/>
                  <w:tcMar>
                    <w:top w:w="30" w:type="dxa"/>
                    <w:left w:w="0" w:type="dxa"/>
                    <w:bottom w:w="30" w:type="dxa"/>
                    <w:right w:w="0" w:type="dxa"/>
                  </w:tcMar>
                </w:tcPr>
                <w:p w14:paraId="3BC10CB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810E75F"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36FC39E4" w14:textId="77777777">
              <w:tc>
                <w:tcPr>
                  <w:tcW w:w="0" w:type="auto"/>
                  <w:tcMar>
                    <w:top w:w="30" w:type="dxa"/>
                    <w:left w:w="0" w:type="dxa"/>
                    <w:bottom w:w="30" w:type="dxa"/>
                    <w:right w:w="0" w:type="dxa"/>
                  </w:tcMar>
                </w:tcPr>
                <w:p w14:paraId="156F842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22CAD2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86025CA" w14:textId="77777777">
              <w:tc>
                <w:tcPr>
                  <w:tcW w:w="0" w:type="auto"/>
                  <w:tcMar>
                    <w:top w:w="30" w:type="dxa"/>
                    <w:left w:w="0" w:type="dxa"/>
                    <w:bottom w:w="30" w:type="dxa"/>
                    <w:right w:w="0" w:type="dxa"/>
                  </w:tcMar>
                </w:tcPr>
                <w:p w14:paraId="0545AFA1"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D6F781F" w14:textId="4E666382" w:rsidR="00DF0405" w:rsidRPr="001C39F0" w:rsidRDefault="00262A8A" w:rsidP="00F56BAC">
                  <w:r w:rsidRPr="001C39F0">
                    <w:rPr>
                      <w:rFonts w:ascii="Times New Roman" w:eastAsia="Times New Roman" w:hAnsi="Times New Roman" w:cs="Times New Roman"/>
                      <w:color w:val="000000"/>
                      <w:sz w:val="22"/>
                      <w:szCs w:val="22"/>
                    </w:rPr>
                    <w:t>Visualizing Astronomy 2.3</w:t>
                  </w:r>
                  <w:r w:rsidR="00F56BAC" w:rsidRPr="001C39F0" w:rsidDel="00262A8A">
                    <w:rPr>
                      <w:rFonts w:ascii="Times New Roman" w:eastAsia="Times New Roman" w:hAnsi="Times New Roman" w:cs="Times New Roman"/>
                      <w:color w:val="000000"/>
                      <w:sz w:val="22"/>
                      <w:szCs w:val="22"/>
                    </w:rPr>
                    <w:t xml:space="preserve"> </w:t>
                  </w:r>
                </w:p>
              </w:tc>
            </w:tr>
            <w:tr w:rsidR="00DF0405" w:rsidRPr="001C39F0" w14:paraId="2AF566DA" w14:textId="77777777">
              <w:tc>
                <w:tcPr>
                  <w:tcW w:w="0" w:type="auto"/>
                  <w:tcMar>
                    <w:top w:w="30" w:type="dxa"/>
                    <w:left w:w="0" w:type="dxa"/>
                    <w:bottom w:w="30" w:type="dxa"/>
                    <w:right w:w="0" w:type="dxa"/>
                  </w:tcMar>
                </w:tcPr>
                <w:p w14:paraId="3B9678C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6A3F4DC"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3778540" w14:textId="77777777" w:rsidR="00DF0405" w:rsidRPr="001C39F0" w:rsidRDefault="00DF0405"/>
        </w:tc>
      </w:tr>
    </w:tbl>
    <w:p w14:paraId="145F881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43390E9" w14:textId="77777777">
        <w:tc>
          <w:tcPr>
            <w:tcW w:w="5000" w:type="pct"/>
            <w:tcMar>
              <w:top w:w="0" w:type="dxa"/>
              <w:left w:w="0" w:type="dxa"/>
              <w:bottom w:w="0" w:type="dxa"/>
              <w:right w:w="0" w:type="dxa"/>
            </w:tcMar>
            <w:vAlign w:val="center"/>
          </w:tcPr>
          <w:p w14:paraId="2FF37D78" w14:textId="49046488"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the Moon when it is visible above the eastern horizon a couple of hours before sunrise?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40"/>
            </w:tblGrid>
            <w:tr w:rsidR="00DF0405" w:rsidRPr="001C39F0" w14:paraId="2B5ABA4B" w14:textId="77777777">
              <w:tc>
                <w:tcPr>
                  <w:tcW w:w="400" w:type="dxa"/>
                  <w:tcMar>
                    <w:top w:w="0" w:type="dxa"/>
                    <w:left w:w="0" w:type="dxa"/>
                    <w:bottom w:w="0" w:type="dxa"/>
                    <w:right w:w="0" w:type="dxa"/>
                  </w:tcMar>
                </w:tcPr>
                <w:p w14:paraId="2B212C2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2A7998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2BA97B4" w14:textId="77777777" w:rsidR="00DF0405" w:rsidRPr="001C39F0" w:rsidRDefault="003E4A22">
                  <w:pPr>
                    <w:pStyle w:val="p"/>
                  </w:pPr>
                  <w:r w:rsidRPr="001C39F0">
                    <w:rPr>
                      <w:rFonts w:ascii="Times New Roman" w:eastAsia="Times New Roman" w:hAnsi="Times New Roman" w:cs="Times New Roman"/>
                      <w:color w:val="000000"/>
                      <w:sz w:val="24"/>
                    </w:rPr>
                    <w:t>the waning gibbous Moon</w:t>
                  </w:r>
                </w:p>
              </w:tc>
            </w:tr>
            <w:tr w:rsidR="00DF0405" w:rsidRPr="001C39F0" w14:paraId="197DBC47" w14:textId="77777777">
              <w:tc>
                <w:tcPr>
                  <w:tcW w:w="400" w:type="dxa"/>
                  <w:tcMar>
                    <w:top w:w="0" w:type="dxa"/>
                    <w:left w:w="0" w:type="dxa"/>
                    <w:bottom w:w="0" w:type="dxa"/>
                    <w:right w:w="0" w:type="dxa"/>
                  </w:tcMar>
                </w:tcPr>
                <w:p w14:paraId="52A9AA4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1F6809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8B02B65" w14:textId="77777777" w:rsidR="00DF0405" w:rsidRPr="001C39F0" w:rsidRDefault="003E4A22">
                  <w:pPr>
                    <w:pStyle w:val="p"/>
                  </w:pPr>
                  <w:r w:rsidRPr="001C39F0">
                    <w:rPr>
                      <w:rFonts w:ascii="Times New Roman" w:eastAsia="Times New Roman" w:hAnsi="Times New Roman" w:cs="Times New Roman"/>
                      <w:color w:val="000000"/>
                      <w:sz w:val="24"/>
                    </w:rPr>
                    <w:t>the waxing gibbous Moon</w:t>
                  </w:r>
                </w:p>
              </w:tc>
            </w:tr>
            <w:tr w:rsidR="00DF0405" w:rsidRPr="001C39F0" w14:paraId="3F03A4FB" w14:textId="77777777">
              <w:tc>
                <w:tcPr>
                  <w:tcW w:w="400" w:type="dxa"/>
                  <w:tcMar>
                    <w:top w:w="0" w:type="dxa"/>
                    <w:left w:w="0" w:type="dxa"/>
                    <w:bottom w:w="0" w:type="dxa"/>
                    <w:right w:w="0" w:type="dxa"/>
                  </w:tcMar>
                </w:tcPr>
                <w:p w14:paraId="07ACA99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5F1D4E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9806DDE" w14:textId="77777777" w:rsidR="00DF0405" w:rsidRPr="001C39F0" w:rsidRDefault="003E4A22">
                  <w:pPr>
                    <w:pStyle w:val="p"/>
                  </w:pPr>
                  <w:r w:rsidRPr="001C39F0">
                    <w:rPr>
                      <w:rFonts w:ascii="Times New Roman" w:eastAsia="Times New Roman" w:hAnsi="Times New Roman" w:cs="Times New Roman"/>
                      <w:color w:val="000000"/>
                      <w:sz w:val="24"/>
                    </w:rPr>
                    <w:t>the waxing crescent Moon</w:t>
                  </w:r>
                </w:p>
              </w:tc>
            </w:tr>
            <w:tr w:rsidR="00DF0405" w:rsidRPr="001C39F0" w14:paraId="12209AAF" w14:textId="77777777">
              <w:tc>
                <w:tcPr>
                  <w:tcW w:w="400" w:type="dxa"/>
                  <w:tcMar>
                    <w:top w:w="0" w:type="dxa"/>
                    <w:left w:w="0" w:type="dxa"/>
                    <w:bottom w:w="0" w:type="dxa"/>
                    <w:right w:w="0" w:type="dxa"/>
                  </w:tcMar>
                </w:tcPr>
                <w:p w14:paraId="09DD080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89BC0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1FF16F5" w14:textId="77777777" w:rsidR="00DF0405" w:rsidRPr="001C39F0" w:rsidRDefault="003E4A22">
                  <w:pPr>
                    <w:pStyle w:val="p"/>
                  </w:pPr>
                  <w:r w:rsidRPr="001C39F0">
                    <w:rPr>
                      <w:rFonts w:ascii="Times New Roman" w:eastAsia="Times New Roman" w:hAnsi="Times New Roman" w:cs="Times New Roman"/>
                      <w:color w:val="000000"/>
                      <w:sz w:val="24"/>
                    </w:rPr>
                    <w:t>the waning crescent Moon</w:t>
                  </w:r>
                </w:p>
              </w:tc>
            </w:tr>
          </w:tbl>
          <w:p w14:paraId="07DAF1B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4A6C17F" w14:textId="77777777">
              <w:tc>
                <w:tcPr>
                  <w:tcW w:w="0" w:type="auto"/>
                  <w:tcMar>
                    <w:top w:w="30" w:type="dxa"/>
                    <w:left w:w="0" w:type="dxa"/>
                    <w:bottom w:w="30" w:type="dxa"/>
                    <w:right w:w="0" w:type="dxa"/>
                  </w:tcMar>
                </w:tcPr>
                <w:p w14:paraId="7577873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58A45DC"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40F5E761" w14:textId="77777777">
              <w:tc>
                <w:tcPr>
                  <w:tcW w:w="0" w:type="auto"/>
                  <w:tcMar>
                    <w:top w:w="30" w:type="dxa"/>
                    <w:left w:w="0" w:type="dxa"/>
                    <w:bottom w:w="30" w:type="dxa"/>
                    <w:right w:w="0" w:type="dxa"/>
                  </w:tcMar>
                </w:tcPr>
                <w:p w14:paraId="2C59DDE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EA3E787"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3AF58B6" w14:textId="77777777">
              <w:tc>
                <w:tcPr>
                  <w:tcW w:w="0" w:type="auto"/>
                  <w:tcMar>
                    <w:top w:w="30" w:type="dxa"/>
                    <w:left w:w="0" w:type="dxa"/>
                    <w:bottom w:w="30" w:type="dxa"/>
                    <w:right w:w="0" w:type="dxa"/>
                  </w:tcMar>
                </w:tcPr>
                <w:p w14:paraId="34BA5D1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C910D12" w14:textId="48917F96" w:rsidR="00DF0405" w:rsidRPr="001C39F0" w:rsidRDefault="00262A8A" w:rsidP="00F56BAC">
                  <w:r w:rsidRPr="001C39F0">
                    <w:rPr>
                      <w:rFonts w:ascii="Times New Roman" w:eastAsia="Times New Roman" w:hAnsi="Times New Roman" w:cs="Times New Roman"/>
                      <w:color w:val="000000"/>
                      <w:sz w:val="22"/>
                      <w:szCs w:val="22"/>
                    </w:rPr>
                    <w:t>Visualizing Astronomy 2.3</w:t>
                  </w:r>
                  <w:r w:rsidR="00F56BAC" w:rsidRPr="001C39F0" w:rsidDel="00262A8A">
                    <w:rPr>
                      <w:rFonts w:ascii="Times New Roman" w:eastAsia="Times New Roman" w:hAnsi="Times New Roman" w:cs="Times New Roman"/>
                      <w:color w:val="000000"/>
                      <w:sz w:val="22"/>
                      <w:szCs w:val="22"/>
                    </w:rPr>
                    <w:t xml:space="preserve"> </w:t>
                  </w:r>
                </w:p>
              </w:tc>
            </w:tr>
            <w:tr w:rsidR="00DF0405" w:rsidRPr="001C39F0" w14:paraId="22EF9CB4" w14:textId="77777777">
              <w:tc>
                <w:tcPr>
                  <w:tcW w:w="0" w:type="auto"/>
                  <w:tcMar>
                    <w:top w:w="30" w:type="dxa"/>
                    <w:left w:w="0" w:type="dxa"/>
                    <w:bottom w:w="30" w:type="dxa"/>
                    <w:right w:w="0" w:type="dxa"/>
                  </w:tcMar>
                </w:tcPr>
                <w:p w14:paraId="48EB0A9E"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C033AB1"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D5B575E" w14:textId="77777777" w:rsidR="00DF0405" w:rsidRPr="001C39F0" w:rsidRDefault="00DF0405"/>
        </w:tc>
      </w:tr>
    </w:tbl>
    <w:p w14:paraId="194AF35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708703C" w14:textId="77777777">
        <w:tc>
          <w:tcPr>
            <w:tcW w:w="5000" w:type="pct"/>
            <w:tcMar>
              <w:top w:w="0" w:type="dxa"/>
              <w:left w:w="0" w:type="dxa"/>
              <w:bottom w:w="0" w:type="dxa"/>
              <w:right w:w="0" w:type="dxa"/>
            </w:tcMar>
            <w:vAlign w:val="center"/>
          </w:tcPr>
          <w:p w14:paraId="6B6723E1" w14:textId="10D87097"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and where is a waxing crescent Moon visible?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86"/>
            </w:tblGrid>
            <w:tr w:rsidR="00DF0405" w:rsidRPr="001C39F0" w14:paraId="40EAC0FE" w14:textId="77777777">
              <w:tc>
                <w:tcPr>
                  <w:tcW w:w="400" w:type="dxa"/>
                  <w:tcMar>
                    <w:top w:w="0" w:type="dxa"/>
                    <w:left w:w="0" w:type="dxa"/>
                    <w:bottom w:w="0" w:type="dxa"/>
                    <w:right w:w="0" w:type="dxa"/>
                  </w:tcMar>
                </w:tcPr>
                <w:p w14:paraId="6ED85A8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D17087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7ACF2C7" w14:textId="77777777" w:rsidR="00DF0405" w:rsidRPr="001C39F0" w:rsidRDefault="003E4A22">
                  <w:pPr>
                    <w:pStyle w:val="p"/>
                  </w:pPr>
                  <w:r w:rsidRPr="001C39F0">
                    <w:rPr>
                      <w:rFonts w:ascii="Times New Roman" w:eastAsia="Times New Roman" w:hAnsi="Times New Roman" w:cs="Times New Roman"/>
                      <w:color w:val="000000"/>
                      <w:sz w:val="24"/>
                    </w:rPr>
                    <w:t>near the eastern horizon just before sunrise</w:t>
                  </w:r>
                </w:p>
              </w:tc>
            </w:tr>
            <w:tr w:rsidR="00DF0405" w:rsidRPr="001C39F0" w14:paraId="5A2E15B9" w14:textId="77777777">
              <w:tc>
                <w:tcPr>
                  <w:tcW w:w="400" w:type="dxa"/>
                  <w:tcMar>
                    <w:top w:w="0" w:type="dxa"/>
                    <w:left w:w="0" w:type="dxa"/>
                    <w:bottom w:w="0" w:type="dxa"/>
                    <w:right w:w="0" w:type="dxa"/>
                  </w:tcMar>
                </w:tcPr>
                <w:p w14:paraId="08FA9E2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19100E7"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2DC5824" w14:textId="77777777" w:rsidR="00DF0405" w:rsidRPr="001C39F0" w:rsidRDefault="003E4A22">
                  <w:pPr>
                    <w:pStyle w:val="p"/>
                  </w:pPr>
                  <w:r w:rsidRPr="001C39F0">
                    <w:rPr>
                      <w:rFonts w:ascii="Times New Roman" w:eastAsia="Times New Roman" w:hAnsi="Times New Roman" w:cs="Times New Roman"/>
                      <w:color w:val="000000"/>
                      <w:sz w:val="24"/>
                    </w:rPr>
                    <w:t>near the eastern horizon just after sunset</w:t>
                  </w:r>
                </w:p>
              </w:tc>
            </w:tr>
            <w:tr w:rsidR="00DF0405" w:rsidRPr="001C39F0" w14:paraId="7923FD85" w14:textId="77777777">
              <w:tc>
                <w:tcPr>
                  <w:tcW w:w="400" w:type="dxa"/>
                  <w:tcMar>
                    <w:top w:w="0" w:type="dxa"/>
                    <w:left w:w="0" w:type="dxa"/>
                    <w:bottom w:w="0" w:type="dxa"/>
                    <w:right w:w="0" w:type="dxa"/>
                  </w:tcMar>
                </w:tcPr>
                <w:p w14:paraId="3504405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2503D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A1094A9" w14:textId="77777777" w:rsidR="00DF0405" w:rsidRPr="001C39F0" w:rsidRDefault="003E4A22">
                  <w:pPr>
                    <w:pStyle w:val="p"/>
                  </w:pPr>
                  <w:r w:rsidRPr="001C39F0">
                    <w:rPr>
                      <w:rFonts w:ascii="Times New Roman" w:eastAsia="Times New Roman" w:hAnsi="Times New Roman" w:cs="Times New Roman"/>
                      <w:color w:val="000000"/>
                      <w:sz w:val="24"/>
                    </w:rPr>
                    <w:t>near the western horizon just before sunrise</w:t>
                  </w:r>
                </w:p>
              </w:tc>
            </w:tr>
            <w:tr w:rsidR="00DF0405" w:rsidRPr="001C39F0" w14:paraId="7DD510D9" w14:textId="77777777">
              <w:tc>
                <w:tcPr>
                  <w:tcW w:w="400" w:type="dxa"/>
                  <w:tcMar>
                    <w:top w:w="0" w:type="dxa"/>
                    <w:left w:w="0" w:type="dxa"/>
                    <w:bottom w:w="0" w:type="dxa"/>
                    <w:right w:w="0" w:type="dxa"/>
                  </w:tcMar>
                </w:tcPr>
                <w:p w14:paraId="74C1C74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906173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9B4F2D8" w14:textId="77777777" w:rsidR="00DF0405" w:rsidRPr="001C39F0" w:rsidRDefault="003E4A22">
                  <w:pPr>
                    <w:pStyle w:val="p"/>
                  </w:pPr>
                  <w:r w:rsidRPr="001C39F0">
                    <w:rPr>
                      <w:rFonts w:ascii="Times New Roman" w:eastAsia="Times New Roman" w:hAnsi="Times New Roman" w:cs="Times New Roman"/>
                      <w:color w:val="000000"/>
                      <w:sz w:val="24"/>
                    </w:rPr>
                    <w:t>near the western horizon just after sunset</w:t>
                  </w:r>
                </w:p>
              </w:tc>
            </w:tr>
          </w:tbl>
          <w:p w14:paraId="71F4408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B685EFA" w14:textId="77777777">
              <w:tc>
                <w:tcPr>
                  <w:tcW w:w="0" w:type="auto"/>
                  <w:tcMar>
                    <w:top w:w="30" w:type="dxa"/>
                    <w:left w:w="0" w:type="dxa"/>
                    <w:bottom w:w="30" w:type="dxa"/>
                    <w:right w:w="0" w:type="dxa"/>
                  </w:tcMar>
                </w:tcPr>
                <w:p w14:paraId="425B6F7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8CF7FD8"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3E451614" w14:textId="77777777">
              <w:tc>
                <w:tcPr>
                  <w:tcW w:w="0" w:type="auto"/>
                  <w:tcMar>
                    <w:top w:w="30" w:type="dxa"/>
                    <w:left w:w="0" w:type="dxa"/>
                    <w:bottom w:w="30" w:type="dxa"/>
                    <w:right w:w="0" w:type="dxa"/>
                  </w:tcMar>
                </w:tcPr>
                <w:p w14:paraId="4E109109"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C98D58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47E546B" w14:textId="77777777">
              <w:tc>
                <w:tcPr>
                  <w:tcW w:w="0" w:type="auto"/>
                  <w:tcMar>
                    <w:top w:w="30" w:type="dxa"/>
                    <w:left w:w="0" w:type="dxa"/>
                    <w:bottom w:w="30" w:type="dxa"/>
                    <w:right w:w="0" w:type="dxa"/>
                  </w:tcMar>
                </w:tcPr>
                <w:p w14:paraId="7B6CDC5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A4E2F6E" w14:textId="5A641530"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6A673873" w14:textId="77777777">
              <w:tc>
                <w:tcPr>
                  <w:tcW w:w="0" w:type="auto"/>
                  <w:tcMar>
                    <w:top w:w="30" w:type="dxa"/>
                    <w:left w:w="0" w:type="dxa"/>
                    <w:bottom w:w="30" w:type="dxa"/>
                    <w:right w:w="0" w:type="dxa"/>
                  </w:tcMar>
                </w:tcPr>
                <w:p w14:paraId="3D79755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796AC91"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4ED84B2" w14:textId="77777777" w:rsidR="00DF0405" w:rsidRPr="001C39F0" w:rsidRDefault="00DF0405"/>
        </w:tc>
      </w:tr>
    </w:tbl>
    <w:p w14:paraId="19C6AA4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4B7324A" w14:textId="77777777">
        <w:tc>
          <w:tcPr>
            <w:tcW w:w="5000" w:type="pct"/>
            <w:tcMar>
              <w:top w:w="0" w:type="dxa"/>
              <w:left w:w="0" w:type="dxa"/>
              <w:bottom w:w="0" w:type="dxa"/>
              <w:right w:w="0" w:type="dxa"/>
            </w:tcMar>
            <w:vAlign w:val="center"/>
          </w:tcPr>
          <w:p w14:paraId="757E4E36" w14:textId="4C8DC57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and where is a third quarter Moon visible?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66"/>
            </w:tblGrid>
            <w:tr w:rsidR="00DF0405" w:rsidRPr="001C39F0" w14:paraId="48BAD10D" w14:textId="77777777">
              <w:tc>
                <w:tcPr>
                  <w:tcW w:w="400" w:type="dxa"/>
                  <w:tcMar>
                    <w:top w:w="0" w:type="dxa"/>
                    <w:left w:w="0" w:type="dxa"/>
                    <w:bottom w:w="0" w:type="dxa"/>
                    <w:right w:w="0" w:type="dxa"/>
                  </w:tcMar>
                </w:tcPr>
                <w:p w14:paraId="098B5C3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25D615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36C9C74" w14:textId="77777777" w:rsidR="00DF0405" w:rsidRPr="001C39F0" w:rsidRDefault="003E4A22">
                  <w:pPr>
                    <w:pStyle w:val="p"/>
                  </w:pPr>
                  <w:r w:rsidRPr="001C39F0">
                    <w:rPr>
                      <w:rFonts w:ascii="Times New Roman" w:eastAsia="Times New Roman" w:hAnsi="Times New Roman" w:cs="Times New Roman"/>
                      <w:color w:val="000000"/>
                      <w:sz w:val="24"/>
                    </w:rPr>
                    <w:t>near the eastern horizon just after sunset</w:t>
                  </w:r>
                </w:p>
              </w:tc>
            </w:tr>
            <w:tr w:rsidR="00DF0405" w:rsidRPr="001C39F0" w14:paraId="4CE040B4" w14:textId="77777777">
              <w:tc>
                <w:tcPr>
                  <w:tcW w:w="400" w:type="dxa"/>
                  <w:tcMar>
                    <w:top w:w="0" w:type="dxa"/>
                    <w:left w:w="0" w:type="dxa"/>
                    <w:bottom w:w="0" w:type="dxa"/>
                    <w:right w:w="0" w:type="dxa"/>
                  </w:tcMar>
                </w:tcPr>
                <w:p w14:paraId="41F2C16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8F36D6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DB8FD75" w14:textId="77777777" w:rsidR="00DF0405" w:rsidRPr="001C39F0" w:rsidRDefault="003E4A22">
                  <w:pPr>
                    <w:pStyle w:val="p"/>
                  </w:pPr>
                  <w:r w:rsidRPr="001C39F0">
                    <w:rPr>
                      <w:rFonts w:ascii="Times New Roman" w:eastAsia="Times New Roman" w:hAnsi="Times New Roman" w:cs="Times New Roman"/>
                      <w:color w:val="000000"/>
                      <w:sz w:val="24"/>
                    </w:rPr>
                    <w:t>in the southern sky at sunrise</w:t>
                  </w:r>
                </w:p>
              </w:tc>
            </w:tr>
            <w:tr w:rsidR="00DF0405" w:rsidRPr="001C39F0" w14:paraId="4B8AC325" w14:textId="77777777">
              <w:tc>
                <w:tcPr>
                  <w:tcW w:w="400" w:type="dxa"/>
                  <w:tcMar>
                    <w:top w:w="0" w:type="dxa"/>
                    <w:left w:w="0" w:type="dxa"/>
                    <w:bottom w:w="0" w:type="dxa"/>
                    <w:right w:w="0" w:type="dxa"/>
                  </w:tcMar>
                </w:tcPr>
                <w:p w14:paraId="521F130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D28F07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69EF786" w14:textId="77777777" w:rsidR="00DF0405" w:rsidRPr="001C39F0" w:rsidRDefault="003E4A22">
                  <w:pPr>
                    <w:pStyle w:val="p"/>
                  </w:pPr>
                  <w:r w:rsidRPr="001C39F0">
                    <w:rPr>
                      <w:rFonts w:ascii="Times New Roman" w:eastAsia="Times New Roman" w:hAnsi="Times New Roman" w:cs="Times New Roman"/>
                      <w:color w:val="000000"/>
                      <w:sz w:val="24"/>
                    </w:rPr>
                    <w:t>in the southern sky at sunset</w:t>
                  </w:r>
                </w:p>
              </w:tc>
            </w:tr>
            <w:tr w:rsidR="00DF0405" w:rsidRPr="001C39F0" w14:paraId="60093FAD" w14:textId="77777777">
              <w:tc>
                <w:tcPr>
                  <w:tcW w:w="400" w:type="dxa"/>
                  <w:tcMar>
                    <w:top w:w="0" w:type="dxa"/>
                    <w:left w:w="0" w:type="dxa"/>
                    <w:bottom w:w="0" w:type="dxa"/>
                    <w:right w:w="0" w:type="dxa"/>
                  </w:tcMar>
                </w:tcPr>
                <w:p w14:paraId="256D38D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2A2DC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F2B026F" w14:textId="77777777" w:rsidR="00DF0405" w:rsidRPr="001C39F0" w:rsidRDefault="003E4A22">
                  <w:pPr>
                    <w:pStyle w:val="p"/>
                  </w:pPr>
                  <w:r w:rsidRPr="001C39F0">
                    <w:rPr>
                      <w:rFonts w:ascii="Times New Roman" w:eastAsia="Times New Roman" w:hAnsi="Times New Roman" w:cs="Times New Roman"/>
                      <w:color w:val="000000"/>
                      <w:sz w:val="24"/>
                    </w:rPr>
                    <w:t>from sunset until sunrise</w:t>
                  </w:r>
                </w:p>
              </w:tc>
            </w:tr>
          </w:tbl>
          <w:p w14:paraId="5DDCCAA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747E554" w14:textId="77777777">
              <w:tc>
                <w:tcPr>
                  <w:tcW w:w="0" w:type="auto"/>
                  <w:tcMar>
                    <w:top w:w="30" w:type="dxa"/>
                    <w:left w:w="0" w:type="dxa"/>
                    <w:bottom w:w="30" w:type="dxa"/>
                    <w:right w:w="0" w:type="dxa"/>
                  </w:tcMar>
                </w:tcPr>
                <w:p w14:paraId="7A575DB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4B2B7F5"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17A52EAD" w14:textId="77777777">
              <w:tc>
                <w:tcPr>
                  <w:tcW w:w="0" w:type="auto"/>
                  <w:tcMar>
                    <w:top w:w="30" w:type="dxa"/>
                    <w:left w:w="0" w:type="dxa"/>
                    <w:bottom w:w="30" w:type="dxa"/>
                    <w:right w:w="0" w:type="dxa"/>
                  </w:tcMar>
                </w:tcPr>
                <w:p w14:paraId="7C35B19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2EBB5A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6563126" w14:textId="77777777">
              <w:tc>
                <w:tcPr>
                  <w:tcW w:w="0" w:type="auto"/>
                  <w:tcMar>
                    <w:top w:w="30" w:type="dxa"/>
                    <w:left w:w="0" w:type="dxa"/>
                    <w:bottom w:w="30" w:type="dxa"/>
                    <w:right w:w="0" w:type="dxa"/>
                  </w:tcMar>
                </w:tcPr>
                <w:p w14:paraId="36FC564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9859FF5" w14:textId="75DCC602"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0B6090F1" w14:textId="77777777">
              <w:tc>
                <w:tcPr>
                  <w:tcW w:w="0" w:type="auto"/>
                  <w:tcMar>
                    <w:top w:w="30" w:type="dxa"/>
                    <w:left w:w="0" w:type="dxa"/>
                    <w:bottom w:w="30" w:type="dxa"/>
                    <w:right w:w="0" w:type="dxa"/>
                  </w:tcMar>
                </w:tcPr>
                <w:p w14:paraId="13A87306"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051561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2A52633" w14:textId="77777777" w:rsidR="00DF0405" w:rsidRPr="001C39F0" w:rsidRDefault="00DF0405"/>
        </w:tc>
      </w:tr>
    </w:tbl>
    <w:p w14:paraId="631130D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00DE950" w14:textId="77777777">
        <w:tc>
          <w:tcPr>
            <w:tcW w:w="5000" w:type="pct"/>
            <w:tcMar>
              <w:top w:w="0" w:type="dxa"/>
              <w:left w:w="0" w:type="dxa"/>
              <w:bottom w:w="0" w:type="dxa"/>
              <w:right w:w="0" w:type="dxa"/>
            </w:tcMar>
            <w:vAlign w:val="center"/>
          </w:tcPr>
          <w:p w14:paraId="258AF6BB" w14:textId="31A536E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someone on Earth observes the Moon in the third quarter phase, what phase would someone on the Moon facing Earth observe Earth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133"/>
            </w:tblGrid>
            <w:tr w:rsidR="00DF0405" w:rsidRPr="001C39F0" w14:paraId="3466A7AD" w14:textId="77777777">
              <w:tc>
                <w:tcPr>
                  <w:tcW w:w="400" w:type="dxa"/>
                  <w:tcMar>
                    <w:top w:w="0" w:type="dxa"/>
                    <w:left w:w="0" w:type="dxa"/>
                    <w:bottom w:w="0" w:type="dxa"/>
                    <w:right w:w="0" w:type="dxa"/>
                  </w:tcMar>
                </w:tcPr>
                <w:p w14:paraId="5F2822D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1CEB50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203BC97" w14:textId="77777777" w:rsidR="00DF0405" w:rsidRPr="001C39F0" w:rsidRDefault="003E4A22">
                  <w:pPr>
                    <w:pStyle w:val="p"/>
                  </w:pPr>
                  <w:r w:rsidRPr="001C39F0">
                    <w:rPr>
                      <w:rFonts w:ascii="Times New Roman" w:eastAsia="Times New Roman" w:hAnsi="Times New Roman" w:cs="Times New Roman"/>
                      <w:color w:val="000000"/>
                      <w:sz w:val="24"/>
                    </w:rPr>
                    <w:t>the full Earth phase</w:t>
                  </w:r>
                </w:p>
              </w:tc>
            </w:tr>
            <w:tr w:rsidR="00DF0405" w:rsidRPr="001C39F0" w14:paraId="6951D940" w14:textId="77777777">
              <w:tc>
                <w:tcPr>
                  <w:tcW w:w="400" w:type="dxa"/>
                  <w:tcMar>
                    <w:top w:w="0" w:type="dxa"/>
                    <w:left w:w="0" w:type="dxa"/>
                    <w:bottom w:w="0" w:type="dxa"/>
                    <w:right w:w="0" w:type="dxa"/>
                  </w:tcMar>
                </w:tcPr>
                <w:p w14:paraId="613B61E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E26B9E6"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EB67921" w14:textId="77777777" w:rsidR="00DF0405" w:rsidRPr="001C39F0" w:rsidRDefault="003E4A22">
                  <w:pPr>
                    <w:pStyle w:val="p"/>
                  </w:pPr>
                  <w:r w:rsidRPr="001C39F0">
                    <w:rPr>
                      <w:rFonts w:ascii="Times New Roman" w:eastAsia="Times New Roman" w:hAnsi="Times New Roman" w:cs="Times New Roman"/>
                      <w:color w:val="000000"/>
                      <w:sz w:val="24"/>
                    </w:rPr>
                    <w:t>the third quarter Earth phase</w:t>
                  </w:r>
                </w:p>
              </w:tc>
            </w:tr>
            <w:tr w:rsidR="00DF0405" w:rsidRPr="001C39F0" w14:paraId="59469A45" w14:textId="77777777">
              <w:tc>
                <w:tcPr>
                  <w:tcW w:w="400" w:type="dxa"/>
                  <w:tcMar>
                    <w:top w:w="0" w:type="dxa"/>
                    <w:left w:w="0" w:type="dxa"/>
                    <w:bottom w:w="0" w:type="dxa"/>
                    <w:right w:w="0" w:type="dxa"/>
                  </w:tcMar>
                </w:tcPr>
                <w:p w14:paraId="04086C9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23B2F8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39C2BBC" w14:textId="77777777" w:rsidR="00DF0405" w:rsidRPr="001C39F0" w:rsidRDefault="003E4A22">
                  <w:pPr>
                    <w:pStyle w:val="p"/>
                  </w:pPr>
                  <w:r w:rsidRPr="001C39F0">
                    <w:rPr>
                      <w:rFonts w:ascii="Times New Roman" w:eastAsia="Times New Roman" w:hAnsi="Times New Roman" w:cs="Times New Roman"/>
                      <w:color w:val="000000"/>
                      <w:sz w:val="24"/>
                    </w:rPr>
                    <w:t>the first quarter Earth phase</w:t>
                  </w:r>
                </w:p>
              </w:tc>
            </w:tr>
            <w:tr w:rsidR="00DF0405" w:rsidRPr="001C39F0" w14:paraId="2C3838C5" w14:textId="77777777">
              <w:tc>
                <w:tcPr>
                  <w:tcW w:w="400" w:type="dxa"/>
                  <w:tcMar>
                    <w:top w:w="0" w:type="dxa"/>
                    <w:left w:w="0" w:type="dxa"/>
                    <w:bottom w:w="0" w:type="dxa"/>
                    <w:right w:w="0" w:type="dxa"/>
                  </w:tcMar>
                </w:tcPr>
                <w:p w14:paraId="0499342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472123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7315FE2" w14:textId="77777777" w:rsidR="00DF0405" w:rsidRPr="001C39F0" w:rsidRDefault="003E4A22">
                  <w:pPr>
                    <w:pStyle w:val="p"/>
                  </w:pPr>
                  <w:r w:rsidRPr="001C39F0">
                    <w:rPr>
                      <w:rFonts w:ascii="Times New Roman" w:eastAsia="Times New Roman" w:hAnsi="Times New Roman" w:cs="Times New Roman"/>
                      <w:color w:val="000000"/>
                      <w:sz w:val="24"/>
                    </w:rPr>
                    <w:t>the new Earth phase</w:t>
                  </w:r>
                </w:p>
              </w:tc>
            </w:tr>
          </w:tbl>
          <w:p w14:paraId="03E6A4F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085AFEC1" w14:textId="77777777">
              <w:tc>
                <w:tcPr>
                  <w:tcW w:w="0" w:type="auto"/>
                  <w:tcMar>
                    <w:top w:w="30" w:type="dxa"/>
                    <w:left w:w="0" w:type="dxa"/>
                    <w:bottom w:w="30" w:type="dxa"/>
                    <w:right w:w="0" w:type="dxa"/>
                  </w:tcMar>
                </w:tcPr>
                <w:p w14:paraId="4253C24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250946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6576CB67" w14:textId="77777777">
              <w:tc>
                <w:tcPr>
                  <w:tcW w:w="0" w:type="auto"/>
                  <w:tcMar>
                    <w:top w:w="30" w:type="dxa"/>
                    <w:left w:w="0" w:type="dxa"/>
                    <w:bottom w:w="30" w:type="dxa"/>
                    <w:right w:w="0" w:type="dxa"/>
                  </w:tcMar>
                </w:tcPr>
                <w:p w14:paraId="25EBEDD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70FD54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4ED2582" w14:textId="77777777">
              <w:tc>
                <w:tcPr>
                  <w:tcW w:w="0" w:type="auto"/>
                  <w:tcMar>
                    <w:top w:w="30" w:type="dxa"/>
                    <w:left w:w="0" w:type="dxa"/>
                    <w:bottom w:w="30" w:type="dxa"/>
                    <w:right w:w="0" w:type="dxa"/>
                  </w:tcMar>
                </w:tcPr>
                <w:p w14:paraId="196625D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EC70A90" w14:textId="27CC1185"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63874E26" w14:textId="77777777">
              <w:tc>
                <w:tcPr>
                  <w:tcW w:w="0" w:type="auto"/>
                  <w:tcMar>
                    <w:top w:w="30" w:type="dxa"/>
                    <w:left w:w="0" w:type="dxa"/>
                    <w:bottom w:w="30" w:type="dxa"/>
                    <w:right w:w="0" w:type="dxa"/>
                  </w:tcMar>
                </w:tcPr>
                <w:p w14:paraId="08C4B4F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D5FE95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8CDF3C6" w14:textId="77777777" w:rsidR="00DF0405" w:rsidRPr="001C39F0" w:rsidRDefault="00DF0405"/>
        </w:tc>
      </w:tr>
    </w:tbl>
    <w:p w14:paraId="60BCA1F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96E8B9C" w14:textId="77777777">
        <w:tc>
          <w:tcPr>
            <w:tcW w:w="5000" w:type="pct"/>
            <w:tcMar>
              <w:top w:w="0" w:type="dxa"/>
              <w:left w:w="0" w:type="dxa"/>
              <w:bottom w:w="0" w:type="dxa"/>
              <w:right w:w="0" w:type="dxa"/>
            </w:tcMar>
            <w:vAlign w:val="center"/>
          </w:tcPr>
          <w:p w14:paraId="3F9E5CF8" w14:textId="5AC8D13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the Moon is setting at 6 a.m., what phase must the Moon be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93"/>
            </w:tblGrid>
            <w:tr w:rsidR="00DF0405" w:rsidRPr="001C39F0" w14:paraId="6667E9B3" w14:textId="77777777">
              <w:tc>
                <w:tcPr>
                  <w:tcW w:w="400" w:type="dxa"/>
                  <w:tcMar>
                    <w:top w:w="0" w:type="dxa"/>
                    <w:left w:w="0" w:type="dxa"/>
                    <w:bottom w:w="0" w:type="dxa"/>
                    <w:right w:w="0" w:type="dxa"/>
                  </w:tcMar>
                </w:tcPr>
                <w:p w14:paraId="3961609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7C2B00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2E716F1" w14:textId="77777777" w:rsidR="00DF0405" w:rsidRPr="001C39F0" w:rsidRDefault="003E4A22">
                  <w:pPr>
                    <w:pStyle w:val="p"/>
                  </w:pPr>
                  <w:r w:rsidRPr="001C39F0">
                    <w:rPr>
                      <w:rFonts w:ascii="Times New Roman" w:eastAsia="Times New Roman" w:hAnsi="Times New Roman" w:cs="Times New Roman"/>
                      <w:color w:val="000000"/>
                      <w:sz w:val="24"/>
                    </w:rPr>
                    <w:t>full</w:t>
                  </w:r>
                </w:p>
              </w:tc>
            </w:tr>
            <w:tr w:rsidR="00DF0405" w:rsidRPr="001C39F0" w14:paraId="436BA3C6" w14:textId="77777777">
              <w:tc>
                <w:tcPr>
                  <w:tcW w:w="400" w:type="dxa"/>
                  <w:tcMar>
                    <w:top w:w="0" w:type="dxa"/>
                    <w:left w:w="0" w:type="dxa"/>
                    <w:bottom w:w="0" w:type="dxa"/>
                    <w:right w:w="0" w:type="dxa"/>
                  </w:tcMar>
                </w:tcPr>
                <w:p w14:paraId="3B7D632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52857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CD646EB" w14:textId="77777777" w:rsidR="00DF0405" w:rsidRPr="001C39F0" w:rsidRDefault="003E4A22">
                  <w:pPr>
                    <w:pStyle w:val="p"/>
                  </w:pPr>
                  <w:r w:rsidRPr="001C39F0">
                    <w:rPr>
                      <w:rFonts w:ascii="Times New Roman" w:eastAsia="Times New Roman" w:hAnsi="Times New Roman" w:cs="Times New Roman"/>
                      <w:color w:val="000000"/>
                      <w:sz w:val="24"/>
                    </w:rPr>
                    <w:t>new</w:t>
                  </w:r>
                </w:p>
              </w:tc>
            </w:tr>
            <w:tr w:rsidR="00DF0405" w:rsidRPr="001C39F0" w14:paraId="22ECC00F" w14:textId="77777777">
              <w:tc>
                <w:tcPr>
                  <w:tcW w:w="400" w:type="dxa"/>
                  <w:tcMar>
                    <w:top w:w="0" w:type="dxa"/>
                    <w:left w:w="0" w:type="dxa"/>
                    <w:bottom w:w="0" w:type="dxa"/>
                    <w:right w:w="0" w:type="dxa"/>
                  </w:tcMar>
                </w:tcPr>
                <w:p w14:paraId="1376CD4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FAD06C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BEA347F" w14:textId="77777777" w:rsidR="00DF0405" w:rsidRPr="001C39F0" w:rsidRDefault="003E4A22">
                  <w:pPr>
                    <w:pStyle w:val="p"/>
                  </w:pPr>
                  <w:r w:rsidRPr="001C39F0">
                    <w:rPr>
                      <w:rFonts w:ascii="Times New Roman" w:eastAsia="Times New Roman" w:hAnsi="Times New Roman" w:cs="Times New Roman"/>
                      <w:color w:val="000000"/>
                      <w:sz w:val="24"/>
                    </w:rPr>
                    <w:t>third quarter</w:t>
                  </w:r>
                </w:p>
              </w:tc>
            </w:tr>
            <w:tr w:rsidR="00DF0405" w:rsidRPr="001C39F0" w14:paraId="07ECCF65" w14:textId="77777777">
              <w:tc>
                <w:tcPr>
                  <w:tcW w:w="400" w:type="dxa"/>
                  <w:tcMar>
                    <w:top w:w="0" w:type="dxa"/>
                    <w:left w:w="0" w:type="dxa"/>
                    <w:bottom w:w="0" w:type="dxa"/>
                    <w:right w:w="0" w:type="dxa"/>
                  </w:tcMar>
                </w:tcPr>
                <w:p w14:paraId="6F90C3B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FB0E2CE"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F9A99D" w14:textId="77777777" w:rsidR="00DF0405" w:rsidRPr="001C39F0" w:rsidRDefault="003E4A22">
                  <w:pPr>
                    <w:pStyle w:val="p"/>
                  </w:pPr>
                  <w:r w:rsidRPr="001C39F0">
                    <w:rPr>
                      <w:rFonts w:ascii="Times New Roman" w:eastAsia="Times New Roman" w:hAnsi="Times New Roman" w:cs="Times New Roman"/>
                      <w:color w:val="000000"/>
                      <w:sz w:val="24"/>
                    </w:rPr>
                    <w:t>first quarter</w:t>
                  </w:r>
                </w:p>
              </w:tc>
            </w:tr>
          </w:tbl>
          <w:p w14:paraId="22DD03A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5209D26F" w14:textId="77777777">
              <w:tc>
                <w:tcPr>
                  <w:tcW w:w="0" w:type="auto"/>
                  <w:tcMar>
                    <w:top w:w="30" w:type="dxa"/>
                    <w:left w:w="0" w:type="dxa"/>
                    <w:bottom w:w="30" w:type="dxa"/>
                    <w:right w:w="0" w:type="dxa"/>
                  </w:tcMar>
                </w:tcPr>
                <w:p w14:paraId="13E0D1D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2DFE2BA"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1E335204" w14:textId="77777777">
              <w:tc>
                <w:tcPr>
                  <w:tcW w:w="0" w:type="auto"/>
                  <w:tcMar>
                    <w:top w:w="30" w:type="dxa"/>
                    <w:left w:w="0" w:type="dxa"/>
                    <w:bottom w:w="30" w:type="dxa"/>
                    <w:right w:w="0" w:type="dxa"/>
                  </w:tcMar>
                </w:tcPr>
                <w:p w14:paraId="5DDAD67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F63AEB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C0D3B7D" w14:textId="77777777">
              <w:tc>
                <w:tcPr>
                  <w:tcW w:w="0" w:type="auto"/>
                  <w:tcMar>
                    <w:top w:w="30" w:type="dxa"/>
                    <w:left w:w="0" w:type="dxa"/>
                    <w:bottom w:w="30" w:type="dxa"/>
                    <w:right w:w="0" w:type="dxa"/>
                  </w:tcMar>
                </w:tcPr>
                <w:p w14:paraId="31DE36A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4E2636E" w14:textId="676D05C2"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458D64A3" w14:textId="77777777">
              <w:tc>
                <w:tcPr>
                  <w:tcW w:w="0" w:type="auto"/>
                  <w:tcMar>
                    <w:top w:w="30" w:type="dxa"/>
                    <w:left w:w="0" w:type="dxa"/>
                    <w:bottom w:w="30" w:type="dxa"/>
                    <w:right w:w="0" w:type="dxa"/>
                  </w:tcMar>
                </w:tcPr>
                <w:p w14:paraId="52B0240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A62A62A"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C5A90B6" w14:textId="77777777" w:rsidR="00DF0405" w:rsidRPr="001C39F0" w:rsidRDefault="00DF0405"/>
        </w:tc>
      </w:tr>
    </w:tbl>
    <w:p w14:paraId="40EE8BF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4300B21" w14:textId="77777777">
        <w:tc>
          <w:tcPr>
            <w:tcW w:w="5000" w:type="pct"/>
            <w:tcMar>
              <w:top w:w="0" w:type="dxa"/>
              <w:left w:w="0" w:type="dxa"/>
              <w:bottom w:w="0" w:type="dxa"/>
              <w:right w:w="0" w:type="dxa"/>
            </w:tcMar>
            <w:vAlign w:val="center"/>
          </w:tcPr>
          <w:p w14:paraId="1A7BF6E5" w14:textId="5C82E40D"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and where is a first quarter Moon visible?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66"/>
            </w:tblGrid>
            <w:tr w:rsidR="00DF0405" w:rsidRPr="001C39F0" w14:paraId="31C5002B" w14:textId="77777777">
              <w:tc>
                <w:tcPr>
                  <w:tcW w:w="400" w:type="dxa"/>
                  <w:tcMar>
                    <w:top w:w="0" w:type="dxa"/>
                    <w:left w:w="0" w:type="dxa"/>
                    <w:bottom w:w="0" w:type="dxa"/>
                    <w:right w:w="0" w:type="dxa"/>
                  </w:tcMar>
                </w:tcPr>
                <w:p w14:paraId="20BB6E3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17FB7E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BBDF74D" w14:textId="77777777" w:rsidR="00DF0405" w:rsidRPr="001C39F0" w:rsidRDefault="003E4A22">
                  <w:pPr>
                    <w:pStyle w:val="p"/>
                  </w:pPr>
                  <w:r w:rsidRPr="001C39F0">
                    <w:rPr>
                      <w:rFonts w:ascii="Times New Roman" w:eastAsia="Times New Roman" w:hAnsi="Times New Roman" w:cs="Times New Roman"/>
                      <w:color w:val="000000"/>
                      <w:sz w:val="24"/>
                    </w:rPr>
                    <w:t>near the eastern horizon just after sunset</w:t>
                  </w:r>
                </w:p>
              </w:tc>
            </w:tr>
            <w:tr w:rsidR="00DF0405" w:rsidRPr="001C39F0" w14:paraId="3CB01097" w14:textId="77777777">
              <w:tc>
                <w:tcPr>
                  <w:tcW w:w="400" w:type="dxa"/>
                  <w:tcMar>
                    <w:top w:w="0" w:type="dxa"/>
                    <w:left w:w="0" w:type="dxa"/>
                    <w:bottom w:w="0" w:type="dxa"/>
                    <w:right w:w="0" w:type="dxa"/>
                  </w:tcMar>
                </w:tcPr>
                <w:p w14:paraId="6DA4382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00A20E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F9D32BC" w14:textId="77777777" w:rsidR="00DF0405" w:rsidRPr="001C39F0" w:rsidRDefault="003E4A22">
                  <w:pPr>
                    <w:pStyle w:val="p"/>
                  </w:pPr>
                  <w:r w:rsidRPr="001C39F0">
                    <w:rPr>
                      <w:rFonts w:ascii="Times New Roman" w:eastAsia="Times New Roman" w:hAnsi="Times New Roman" w:cs="Times New Roman"/>
                      <w:color w:val="000000"/>
                      <w:sz w:val="24"/>
                    </w:rPr>
                    <w:t>in the southern sky at sunrise</w:t>
                  </w:r>
                </w:p>
              </w:tc>
            </w:tr>
            <w:tr w:rsidR="00DF0405" w:rsidRPr="001C39F0" w14:paraId="06E781EE" w14:textId="77777777">
              <w:tc>
                <w:tcPr>
                  <w:tcW w:w="400" w:type="dxa"/>
                  <w:tcMar>
                    <w:top w:w="0" w:type="dxa"/>
                    <w:left w:w="0" w:type="dxa"/>
                    <w:bottom w:w="0" w:type="dxa"/>
                    <w:right w:w="0" w:type="dxa"/>
                  </w:tcMar>
                </w:tcPr>
                <w:p w14:paraId="497956D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F050B62"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F929EEC" w14:textId="77777777" w:rsidR="00DF0405" w:rsidRPr="001C39F0" w:rsidRDefault="003E4A22">
                  <w:pPr>
                    <w:pStyle w:val="p"/>
                  </w:pPr>
                  <w:r w:rsidRPr="001C39F0">
                    <w:rPr>
                      <w:rFonts w:ascii="Times New Roman" w:eastAsia="Times New Roman" w:hAnsi="Times New Roman" w:cs="Times New Roman"/>
                      <w:color w:val="000000"/>
                      <w:sz w:val="24"/>
                    </w:rPr>
                    <w:t>in the southern sky at sunset</w:t>
                  </w:r>
                </w:p>
              </w:tc>
            </w:tr>
            <w:tr w:rsidR="00DF0405" w:rsidRPr="001C39F0" w14:paraId="29DBA98D" w14:textId="77777777">
              <w:tc>
                <w:tcPr>
                  <w:tcW w:w="400" w:type="dxa"/>
                  <w:tcMar>
                    <w:top w:w="0" w:type="dxa"/>
                    <w:left w:w="0" w:type="dxa"/>
                    <w:bottom w:w="0" w:type="dxa"/>
                    <w:right w:w="0" w:type="dxa"/>
                  </w:tcMar>
                </w:tcPr>
                <w:p w14:paraId="7A7031C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D332AA3"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EF78CA6" w14:textId="77777777" w:rsidR="00DF0405" w:rsidRPr="001C39F0" w:rsidRDefault="003E4A22">
                  <w:pPr>
                    <w:pStyle w:val="p"/>
                  </w:pPr>
                  <w:r w:rsidRPr="001C39F0">
                    <w:rPr>
                      <w:rFonts w:ascii="Times New Roman" w:eastAsia="Times New Roman" w:hAnsi="Times New Roman" w:cs="Times New Roman"/>
                      <w:color w:val="000000"/>
                      <w:sz w:val="24"/>
                    </w:rPr>
                    <w:t>from sunset until sunrise</w:t>
                  </w:r>
                </w:p>
              </w:tc>
            </w:tr>
          </w:tbl>
          <w:p w14:paraId="6B0459C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307B0A9F" w14:textId="77777777">
              <w:tc>
                <w:tcPr>
                  <w:tcW w:w="0" w:type="auto"/>
                  <w:tcMar>
                    <w:top w:w="30" w:type="dxa"/>
                    <w:left w:w="0" w:type="dxa"/>
                    <w:bottom w:w="30" w:type="dxa"/>
                    <w:right w:w="0" w:type="dxa"/>
                  </w:tcMar>
                </w:tcPr>
                <w:p w14:paraId="20F4A25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4050AC5"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00100B93" w14:textId="77777777">
              <w:tc>
                <w:tcPr>
                  <w:tcW w:w="0" w:type="auto"/>
                  <w:tcMar>
                    <w:top w:w="30" w:type="dxa"/>
                    <w:left w:w="0" w:type="dxa"/>
                    <w:bottom w:w="30" w:type="dxa"/>
                    <w:right w:w="0" w:type="dxa"/>
                  </w:tcMar>
                </w:tcPr>
                <w:p w14:paraId="7B53548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6DF501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6FB0C0F" w14:textId="77777777">
              <w:tc>
                <w:tcPr>
                  <w:tcW w:w="0" w:type="auto"/>
                  <w:tcMar>
                    <w:top w:w="30" w:type="dxa"/>
                    <w:left w:w="0" w:type="dxa"/>
                    <w:bottom w:w="30" w:type="dxa"/>
                    <w:right w:w="0" w:type="dxa"/>
                  </w:tcMar>
                </w:tcPr>
                <w:p w14:paraId="0298C6FF"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A16C7C8" w14:textId="2473BB3D"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4099816A" w14:textId="77777777">
              <w:tc>
                <w:tcPr>
                  <w:tcW w:w="0" w:type="auto"/>
                  <w:tcMar>
                    <w:top w:w="30" w:type="dxa"/>
                    <w:left w:w="0" w:type="dxa"/>
                    <w:bottom w:w="30" w:type="dxa"/>
                    <w:right w:w="0" w:type="dxa"/>
                  </w:tcMar>
                </w:tcPr>
                <w:p w14:paraId="380A58E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000FA93"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C069932" w14:textId="77777777" w:rsidR="00DF0405" w:rsidRPr="001C39F0" w:rsidRDefault="00DF0405"/>
        </w:tc>
      </w:tr>
    </w:tbl>
    <w:p w14:paraId="42279D0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968CC1C" w14:textId="77777777">
        <w:tc>
          <w:tcPr>
            <w:tcW w:w="5000" w:type="pct"/>
            <w:tcMar>
              <w:top w:w="0" w:type="dxa"/>
              <w:left w:w="0" w:type="dxa"/>
              <w:bottom w:w="0" w:type="dxa"/>
              <w:right w:w="0" w:type="dxa"/>
            </w:tcMar>
            <w:vAlign w:val="center"/>
          </w:tcPr>
          <w:p w14:paraId="04C0A7B6" w14:textId="06E2D7F3"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the Moon is setting at noon, what phase must the Moon be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53"/>
            </w:tblGrid>
            <w:tr w:rsidR="00DF0405" w:rsidRPr="001C39F0" w14:paraId="392F9B62" w14:textId="77777777">
              <w:tc>
                <w:tcPr>
                  <w:tcW w:w="400" w:type="dxa"/>
                  <w:tcMar>
                    <w:top w:w="0" w:type="dxa"/>
                    <w:left w:w="0" w:type="dxa"/>
                    <w:bottom w:w="0" w:type="dxa"/>
                    <w:right w:w="0" w:type="dxa"/>
                  </w:tcMar>
                </w:tcPr>
                <w:p w14:paraId="6DEE962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50265D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0A2B64" w14:textId="77777777" w:rsidR="00DF0405" w:rsidRPr="001C39F0" w:rsidRDefault="003E4A22">
                  <w:pPr>
                    <w:pStyle w:val="p"/>
                  </w:pPr>
                  <w:r w:rsidRPr="001C39F0">
                    <w:rPr>
                      <w:rFonts w:ascii="Times New Roman" w:eastAsia="Times New Roman" w:hAnsi="Times New Roman" w:cs="Times New Roman"/>
                      <w:color w:val="000000"/>
                      <w:sz w:val="24"/>
                    </w:rPr>
                    <w:t>first quarter</w:t>
                  </w:r>
                </w:p>
              </w:tc>
            </w:tr>
            <w:tr w:rsidR="00DF0405" w:rsidRPr="001C39F0" w14:paraId="62D0A231" w14:textId="77777777">
              <w:tc>
                <w:tcPr>
                  <w:tcW w:w="400" w:type="dxa"/>
                  <w:tcMar>
                    <w:top w:w="0" w:type="dxa"/>
                    <w:left w:w="0" w:type="dxa"/>
                    <w:bottom w:w="0" w:type="dxa"/>
                    <w:right w:w="0" w:type="dxa"/>
                  </w:tcMar>
                </w:tcPr>
                <w:p w14:paraId="7268C26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7F71EB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E634EBE" w14:textId="77777777" w:rsidR="00DF0405" w:rsidRPr="001C39F0" w:rsidRDefault="003E4A22">
                  <w:pPr>
                    <w:pStyle w:val="p"/>
                  </w:pPr>
                  <w:r w:rsidRPr="001C39F0">
                    <w:rPr>
                      <w:rFonts w:ascii="Times New Roman" w:eastAsia="Times New Roman" w:hAnsi="Times New Roman" w:cs="Times New Roman"/>
                      <w:color w:val="000000"/>
                      <w:sz w:val="24"/>
                    </w:rPr>
                    <w:t>new</w:t>
                  </w:r>
                </w:p>
              </w:tc>
            </w:tr>
            <w:tr w:rsidR="00DF0405" w:rsidRPr="001C39F0" w14:paraId="34D4365C" w14:textId="77777777">
              <w:tc>
                <w:tcPr>
                  <w:tcW w:w="400" w:type="dxa"/>
                  <w:tcMar>
                    <w:top w:w="0" w:type="dxa"/>
                    <w:left w:w="0" w:type="dxa"/>
                    <w:bottom w:w="0" w:type="dxa"/>
                    <w:right w:w="0" w:type="dxa"/>
                  </w:tcMar>
                </w:tcPr>
                <w:p w14:paraId="78EB237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FBC7B1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CCC4DDF" w14:textId="77777777" w:rsidR="00DF0405" w:rsidRPr="001C39F0" w:rsidRDefault="003E4A22">
                  <w:pPr>
                    <w:pStyle w:val="p"/>
                  </w:pPr>
                  <w:r w:rsidRPr="001C39F0">
                    <w:rPr>
                      <w:rFonts w:ascii="Times New Roman" w:eastAsia="Times New Roman" w:hAnsi="Times New Roman" w:cs="Times New Roman"/>
                      <w:color w:val="000000"/>
                      <w:sz w:val="24"/>
                    </w:rPr>
                    <w:t>third quarter</w:t>
                  </w:r>
                </w:p>
              </w:tc>
            </w:tr>
            <w:tr w:rsidR="00DF0405" w:rsidRPr="001C39F0" w14:paraId="27E962C7" w14:textId="77777777">
              <w:tc>
                <w:tcPr>
                  <w:tcW w:w="400" w:type="dxa"/>
                  <w:tcMar>
                    <w:top w:w="0" w:type="dxa"/>
                    <w:left w:w="0" w:type="dxa"/>
                    <w:bottom w:w="0" w:type="dxa"/>
                    <w:right w:w="0" w:type="dxa"/>
                  </w:tcMar>
                </w:tcPr>
                <w:p w14:paraId="4C3632C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647B1F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7836C96" w14:textId="77777777" w:rsidR="00DF0405" w:rsidRPr="001C39F0" w:rsidRDefault="003E4A22">
                  <w:pPr>
                    <w:pStyle w:val="p"/>
                  </w:pPr>
                  <w:r w:rsidRPr="001C39F0">
                    <w:rPr>
                      <w:rFonts w:ascii="Times New Roman" w:eastAsia="Times New Roman" w:hAnsi="Times New Roman" w:cs="Times New Roman"/>
                      <w:color w:val="000000"/>
                      <w:sz w:val="24"/>
                    </w:rPr>
                    <w:t>waxing crescent</w:t>
                  </w:r>
                </w:p>
              </w:tc>
            </w:tr>
          </w:tbl>
          <w:p w14:paraId="3F7F2D2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E35D6BF" w14:textId="77777777">
              <w:tc>
                <w:tcPr>
                  <w:tcW w:w="0" w:type="auto"/>
                  <w:tcMar>
                    <w:top w:w="30" w:type="dxa"/>
                    <w:left w:w="0" w:type="dxa"/>
                    <w:bottom w:w="30" w:type="dxa"/>
                    <w:right w:w="0" w:type="dxa"/>
                  </w:tcMar>
                </w:tcPr>
                <w:p w14:paraId="0CF5231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34FF9FB"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35E88E22" w14:textId="77777777">
              <w:tc>
                <w:tcPr>
                  <w:tcW w:w="0" w:type="auto"/>
                  <w:tcMar>
                    <w:top w:w="30" w:type="dxa"/>
                    <w:left w:w="0" w:type="dxa"/>
                    <w:bottom w:w="30" w:type="dxa"/>
                    <w:right w:w="0" w:type="dxa"/>
                  </w:tcMar>
                </w:tcPr>
                <w:p w14:paraId="127C189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DC7D2A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AF4C8F7" w14:textId="77777777">
              <w:tc>
                <w:tcPr>
                  <w:tcW w:w="0" w:type="auto"/>
                  <w:tcMar>
                    <w:top w:w="30" w:type="dxa"/>
                    <w:left w:w="0" w:type="dxa"/>
                    <w:bottom w:w="30" w:type="dxa"/>
                    <w:right w:w="0" w:type="dxa"/>
                  </w:tcMar>
                </w:tcPr>
                <w:p w14:paraId="35A17CC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F3DA522" w14:textId="47832F03"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29814C97" w14:textId="77777777">
              <w:tc>
                <w:tcPr>
                  <w:tcW w:w="0" w:type="auto"/>
                  <w:tcMar>
                    <w:top w:w="30" w:type="dxa"/>
                    <w:left w:w="0" w:type="dxa"/>
                    <w:bottom w:w="30" w:type="dxa"/>
                    <w:right w:w="0" w:type="dxa"/>
                  </w:tcMar>
                </w:tcPr>
                <w:p w14:paraId="2BCE8DB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E20559E"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60640D8D" w14:textId="77777777" w:rsidR="00DF0405" w:rsidRPr="001C39F0" w:rsidRDefault="00DF0405"/>
        </w:tc>
      </w:tr>
    </w:tbl>
    <w:p w14:paraId="446B51F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D9DE313" w14:textId="77777777">
        <w:tc>
          <w:tcPr>
            <w:tcW w:w="5000" w:type="pct"/>
            <w:tcMar>
              <w:top w:w="0" w:type="dxa"/>
              <w:left w:w="0" w:type="dxa"/>
              <w:bottom w:w="0" w:type="dxa"/>
              <w:right w:w="0" w:type="dxa"/>
            </w:tcMar>
            <w:vAlign w:val="center"/>
          </w:tcPr>
          <w:p w14:paraId="6434846A" w14:textId="0EAF669A"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89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does the full Moon occur?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106"/>
            </w:tblGrid>
            <w:tr w:rsidR="00DF0405" w:rsidRPr="001C39F0" w14:paraId="414F66C2" w14:textId="77777777">
              <w:tc>
                <w:tcPr>
                  <w:tcW w:w="400" w:type="dxa"/>
                  <w:tcMar>
                    <w:top w:w="0" w:type="dxa"/>
                    <w:left w:w="0" w:type="dxa"/>
                    <w:bottom w:w="0" w:type="dxa"/>
                    <w:right w:w="0" w:type="dxa"/>
                  </w:tcMar>
                </w:tcPr>
                <w:p w14:paraId="4DC8B0D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736371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5EC9CFC" w14:textId="77777777" w:rsidR="00DF0405" w:rsidRPr="001C39F0" w:rsidRDefault="003E4A22">
                  <w:pPr>
                    <w:pStyle w:val="p"/>
                  </w:pPr>
                  <w:r w:rsidRPr="001C39F0">
                    <w:rPr>
                      <w:rFonts w:ascii="Times New Roman" w:eastAsia="Times New Roman" w:hAnsi="Times New Roman" w:cs="Times New Roman"/>
                      <w:color w:val="000000"/>
                      <w:sz w:val="24"/>
                    </w:rPr>
                    <w:t>on the 15</w:t>
                  </w:r>
                  <w:r w:rsidRPr="001C39F0">
                    <w:rPr>
                      <w:rFonts w:ascii="Times New Roman" w:eastAsia="Times New Roman" w:hAnsi="Times New Roman" w:cs="Times New Roman"/>
                      <w:color w:val="000000"/>
                      <w:sz w:val="30"/>
                      <w:szCs w:val="30"/>
                      <w:vertAlign w:val="superscript"/>
                    </w:rPr>
                    <w:t>th</w:t>
                  </w:r>
                  <w:r w:rsidRPr="001C39F0">
                    <w:rPr>
                      <w:rFonts w:ascii="Times New Roman" w:eastAsia="Times New Roman" w:hAnsi="Times New Roman" w:cs="Times New Roman"/>
                      <w:color w:val="000000"/>
                      <w:sz w:val="24"/>
                    </w:rPr>
                    <w:t xml:space="preserve"> of every month</w:t>
                  </w:r>
                </w:p>
              </w:tc>
            </w:tr>
            <w:tr w:rsidR="00DF0405" w:rsidRPr="001C39F0" w14:paraId="24BFD62C" w14:textId="77777777">
              <w:tc>
                <w:tcPr>
                  <w:tcW w:w="400" w:type="dxa"/>
                  <w:tcMar>
                    <w:top w:w="0" w:type="dxa"/>
                    <w:left w:w="0" w:type="dxa"/>
                    <w:bottom w:w="0" w:type="dxa"/>
                    <w:right w:w="0" w:type="dxa"/>
                  </w:tcMar>
                </w:tcPr>
                <w:p w14:paraId="1E25F9F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1F267B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B82D205" w14:textId="77777777" w:rsidR="00DF0405" w:rsidRPr="001C39F0" w:rsidRDefault="003E4A22">
                  <w:pPr>
                    <w:pStyle w:val="p"/>
                  </w:pPr>
                  <w:r w:rsidRPr="001C39F0">
                    <w:rPr>
                      <w:rFonts w:ascii="Times New Roman" w:eastAsia="Times New Roman" w:hAnsi="Times New Roman" w:cs="Times New Roman"/>
                      <w:color w:val="000000"/>
                      <w:sz w:val="24"/>
                    </w:rPr>
                    <w:t>when the Moon is at right angles to the direction of the Sun</w:t>
                  </w:r>
                </w:p>
              </w:tc>
            </w:tr>
            <w:tr w:rsidR="00DF0405" w:rsidRPr="001C39F0" w14:paraId="35813462" w14:textId="77777777">
              <w:tc>
                <w:tcPr>
                  <w:tcW w:w="400" w:type="dxa"/>
                  <w:tcMar>
                    <w:top w:w="0" w:type="dxa"/>
                    <w:left w:w="0" w:type="dxa"/>
                    <w:bottom w:w="0" w:type="dxa"/>
                    <w:right w:w="0" w:type="dxa"/>
                  </w:tcMar>
                </w:tcPr>
                <w:p w14:paraId="6E880CF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466DF75"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9978976" w14:textId="77777777" w:rsidR="00DF0405" w:rsidRPr="001C39F0" w:rsidRDefault="003E4A22">
                  <w:pPr>
                    <w:pStyle w:val="p"/>
                  </w:pPr>
                  <w:r w:rsidRPr="001C39F0">
                    <w:rPr>
                      <w:rFonts w:ascii="Times New Roman" w:eastAsia="Times New Roman" w:hAnsi="Times New Roman" w:cs="Times New Roman"/>
                      <w:color w:val="000000"/>
                      <w:sz w:val="24"/>
                    </w:rPr>
                    <w:t>when the Moon is closer to Sun than the Earth is</w:t>
                  </w:r>
                </w:p>
              </w:tc>
            </w:tr>
            <w:tr w:rsidR="00DF0405" w:rsidRPr="001C39F0" w14:paraId="1DEC37C0" w14:textId="77777777">
              <w:tc>
                <w:tcPr>
                  <w:tcW w:w="400" w:type="dxa"/>
                  <w:tcMar>
                    <w:top w:w="0" w:type="dxa"/>
                    <w:left w:w="0" w:type="dxa"/>
                    <w:bottom w:w="0" w:type="dxa"/>
                    <w:right w:w="0" w:type="dxa"/>
                  </w:tcMar>
                </w:tcPr>
                <w:p w14:paraId="38C3562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8CC61F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3D6439A" w14:textId="77777777" w:rsidR="00DF0405" w:rsidRPr="001C39F0" w:rsidRDefault="003E4A22">
                  <w:pPr>
                    <w:pStyle w:val="p"/>
                  </w:pPr>
                  <w:r w:rsidRPr="001C39F0">
                    <w:rPr>
                      <w:rFonts w:ascii="Times New Roman" w:eastAsia="Times New Roman" w:hAnsi="Times New Roman" w:cs="Times New Roman"/>
                      <w:color w:val="000000"/>
                      <w:sz w:val="24"/>
                    </w:rPr>
                    <w:t>when the Moon is directly opposite the position of the Sun</w:t>
                  </w:r>
                </w:p>
              </w:tc>
            </w:tr>
          </w:tbl>
          <w:p w14:paraId="0A237B3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7232F396" w14:textId="77777777">
              <w:tc>
                <w:tcPr>
                  <w:tcW w:w="0" w:type="auto"/>
                  <w:tcMar>
                    <w:top w:w="30" w:type="dxa"/>
                    <w:left w:w="0" w:type="dxa"/>
                    <w:bottom w:w="30" w:type="dxa"/>
                    <w:right w:w="0" w:type="dxa"/>
                  </w:tcMar>
                </w:tcPr>
                <w:p w14:paraId="0E39FAB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154183E"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48645046" w14:textId="77777777">
              <w:tc>
                <w:tcPr>
                  <w:tcW w:w="0" w:type="auto"/>
                  <w:tcMar>
                    <w:top w:w="30" w:type="dxa"/>
                    <w:left w:w="0" w:type="dxa"/>
                    <w:bottom w:w="30" w:type="dxa"/>
                    <w:right w:w="0" w:type="dxa"/>
                  </w:tcMar>
                </w:tcPr>
                <w:p w14:paraId="27B7C55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01B7500"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947CD36" w14:textId="77777777">
              <w:tc>
                <w:tcPr>
                  <w:tcW w:w="0" w:type="auto"/>
                  <w:tcMar>
                    <w:top w:w="30" w:type="dxa"/>
                    <w:left w:w="0" w:type="dxa"/>
                    <w:bottom w:w="30" w:type="dxa"/>
                    <w:right w:w="0" w:type="dxa"/>
                  </w:tcMar>
                </w:tcPr>
                <w:p w14:paraId="4B686E0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051481A" w14:textId="79FFD39F"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04DBA8A3" w14:textId="77777777">
              <w:tc>
                <w:tcPr>
                  <w:tcW w:w="0" w:type="auto"/>
                  <w:tcMar>
                    <w:top w:w="30" w:type="dxa"/>
                    <w:left w:w="0" w:type="dxa"/>
                    <w:bottom w:w="30" w:type="dxa"/>
                    <w:right w:w="0" w:type="dxa"/>
                  </w:tcMar>
                </w:tcPr>
                <w:p w14:paraId="62985A3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9C926A1"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9E126E4" w14:textId="77777777" w:rsidR="00DF0405" w:rsidRPr="001C39F0" w:rsidRDefault="00DF0405"/>
        </w:tc>
      </w:tr>
    </w:tbl>
    <w:p w14:paraId="3D1D3F9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4F55AE9" w14:textId="77777777">
        <w:tc>
          <w:tcPr>
            <w:tcW w:w="5000" w:type="pct"/>
            <w:tcMar>
              <w:top w:w="0" w:type="dxa"/>
              <w:left w:w="0" w:type="dxa"/>
              <w:bottom w:w="0" w:type="dxa"/>
              <w:right w:w="0" w:type="dxa"/>
            </w:tcMar>
            <w:vAlign w:val="center"/>
          </w:tcPr>
          <w:p w14:paraId="261E89EF" w14:textId="6666650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In which direction does the daily motion of the Moon occur in the sky, against the background stars, when viewed from the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71"/>
            </w:tblGrid>
            <w:tr w:rsidR="00DF0405" w:rsidRPr="001C39F0" w14:paraId="0DCB7296" w14:textId="77777777">
              <w:tc>
                <w:tcPr>
                  <w:tcW w:w="400" w:type="dxa"/>
                  <w:tcMar>
                    <w:top w:w="0" w:type="dxa"/>
                    <w:left w:w="0" w:type="dxa"/>
                    <w:bottom w:w="0" w:type="dxa"/>
                    <w:right w:w="0" w:type="dxa"/>
                  </w:tcMar>
                </w:tcPr>
                <w:p w14:paraId="7C9E612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300F78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7247C90" w14:textId="77777777" w:rsidR="00DF0405" w:rsidRPr="001C39F0" w:rsidRDefault="003E4A22">
                  <w:pPr>
                    <w:pStyle w:val="p"/>
                  </w:pPr>
                  <w:r w:rsidRPr="001C39F0">
                    <w:rPr>
                      <w:rFonts w:ascii="Times New Roman" w:eastAsia="Times New Roman" w:hAnsi="Times New Roman" w:cs="Times New Roman"/>
                      <w:color w:val="000000"/>
                      <w:sz w:val="24"/>
                    </w:rPr>
                    <w:t>toward the west</w:t>
                  </w:r>
                </w:p>
              </w:tc>
            </w:tr>
            <w:tr w:rsidR="00DF0405" w:rsidRPr="001C39F0" w14:paraId="2483C145" w14:textId="77777777">
              <w:tc>
                <w:tcPr>
                  <w:tcW w:w="400" w:type="dxa"/>
                  <w:tcMar>
                    <w:top w:w="0" w:type="dxa"/>
                    <w:left w:w="0" w:type="dxa"/>
                    <w:bottom w:w="0" w:type="dxa"/>
                    <w:right w:w="0" w:type="dxa"/>
                  </w:tcMar>
                </w:tcPr>
                <w:p w14:paraId="50F7A8E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17798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79E71E2" w14:textId="77777777" w:rsidR="00DF0405" w:rsidRPr="001C39F0" w:rsidRDefault="003E4A22">
                  <w:pPr>
                    <w:pStyle w:val="p"/>
                  </w:pPr>
                  <w:r w:rsidRPr="001C39F0">
                    <w:rPr>
                      <w:rFonts w:ascii="Times New Roman" w:eastAsia="Times New Roman" w:hAnsi="Times New Roman" w:cs="Times New Roman"/>
                      <w:color w:val="000000"/>
                      <w:sz w:val="24"/>
                    </w:rPr>
                    <w:t>toward the east</w:t>
                  </w:r>
                </w:p>
              </w:tc>
            </w:tr>
            <w:tr w:rsidR="00DF0405" w:rsidRPr="001C39F0" w14:paraId="5DFBD55F" w14:textId="77777777">
              <w:tc>
                <w:tcPr>
                  <w:tcW w:w="400" w:type="dxa"/>
                  <w:tcMar>
                    <w:top w:w="0" w:type="dxa"/>
                    <w:left w:w="0" w:type="dxa"/>
                    <w:bottom w:w="0" w:type="dxa"/>
                    <w:right w:w="0" w:type="dxa"/>
                  </w:tcMar>
                </w:tcPr>
                <w:p w14:paraId="6D9A498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304D674"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BA4025E" w14:textId="77777777" w:rsidR="00DF0405" w:rsidRPr="001C39F0" w:rsidRDefault="003E4A22">
                  <w:pPr>
                    <w:pStyle w:val="p"/>
                  </w:pPr>
                  <w:r w:rsidRPr="001C39F0">
                    <w:rPr>
                      <w:rFonts w:ascii="Times New Roman" w:eastAsia="Times New Roman" w:hAnsi="Times New Roman" w:cs="Times New Roman"/>
                      <w:color w:val="000000"/>
                      <w:sz w:val="24"/>
                    </w:rPr>
                    <w:t>toward the north celestial pole in the summer and the south celestial pole in the winter</w:t>
                  </w:r>
                </w:p>
              </w:tc>
            </w:tr>
            <w:tr w:rsidR="00DF0405" w:rsidRPr="001C39F0" w14:paraId="16AE9C4E" w14:textId="77777777">
              <w:tc>
                <w:tcPr>
                  <w:tcW w:w="400" w:type="dxa"/>
                  <w:tcMar>
                    <w:top w:w="0" w:type="dxa"/>
                    <w:left w:w="0" w:type="dxa"/>
                    <w:bottom w:w="0" w:type="dxa"/>
                    <w:right w:w="0" w:type="dxa"/>
                  </w:tcMar>
                </w:tcPr>
                <w:p w14:paraId="213575D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AF70BF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2926EBA" w14:textId="77777777" w:rsidR="00DF0405" w:rsidRPr="001C39F0" w:rsidRDefault="003E4A22">
                  <w:pPr>
                    <w:pStyle w:val="p"/>
                  </w:pPr>
                  <w:r w:rsidRPr="001C39F0">
                    <w:rPr>
                      <w:rFonts w:ascii="Times New Roman" w:eastAsia="Times New Roman" w:hAnsi="Times New Roman" w:cs="Times New Roman"/>
                      <w:color w:val="000000"/>
                      <w:sz w:val="24"/>
                    </w:rPr>
                    <w:t>No predictable pattern can be discerned.</w:t>
                  </w:r>
                </w:p>
              </w:tc>
            </w:tr>
          </w:tbl>
          <w:p w14:paraId="43AF21C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4CEE3B53" w14:textId="77777777">
              <w:tc>
                <w:tcPr>
                  <w:tcW w:w="0" w:type="auto"/>
                  <w:tcMar>
                    <w:top w:w="30" w:type="dxa"/>
                    <w:left w:w="0" w:type="dxa"/>
                    <w:bottom w:w="30" w:type="dxa"/>
                    <w:right w:w="0" w:type="dxa"/>
                  </w:tcMar>
                </w:tcPr>
                <w:p w14:paraId="30B0513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727CCF1"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5F48B8A0" w14:textId="77777777">
              <w:tc>
                <w:tcPr>
                  <w:tcW w:w="0" w:type="auto"/>
                  <w:tcMar>
                    <w:top w:w="30" w:type="dxa"/>
                    <w:left w:w="0" w:type="dxa"/>
                    <w:bottom w:w="30" w:type="dxa"/>
                    <w:right w:w="0" w:type="dxa"/>
                  </w:tcMar>
                </w:tcPr>
                <w:p w14:paraId="6A66D01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549121E"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3FC3F57" w14:textId="77777777">
              <w:tc>
                <w:tcPr>
                  <w:tcW w:w="0" w:type="auto"/>
                  <w:tcMar>
                    <w:top w:w="30" w:type="dxa"/>
                    <w:left w:w="0" w:type="dxa"/>
                    <w:bottom w:w="30" w:type="dxa"/>
                    <w:right w:w="0" w:type="dxa"/>
                  </w:tcMar>
                </w:tcPr>
                <w:p w14:paraId="03DFC704"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AE2A5B7" w14:textId="013DED73" w:rsidR="00DF0405" w:rsidRPr="001C39F0" w:rsidRDefault="00140FED" w:rsidP="00F56BAC">
                  <w:r w:rsidRPr="001C39F0">
                    <w:rPr>
                      <w:rFonts w:ascii="Times New Roman" w:eastAsia="Times New Roman" w:hAnsi="Times New Roman" w:cs="Times New Roman"/>
                      <w:color w:val="000000"/>
                      <w:sz w:val="22"/>
                      <w:szCs w:val="22"/>
                    </w:rPr>
                    <w:t>Visualizing Astronomy 2.3</w:t>
                  </w:r>
                  <w:r w:rsidR="00F56BAC" w:rsidRPr="001C39F0" w:rsidDel="00140FED">
                    <w:rPr>
                      <w:rFonts w:ascii="Times New Roman" w:eastAsia="Times New Roman" w:hAnsi="Times New Roman" w:cs="Times New Roman"/>
                      <w:color w:val="000000"/>
                      <w:sz w:val="22"/>
                      <w:szCs w:val="22"/>
                    </w:rPr>
                    <w:t xml:space="preserve"> </w:t>
                  </w:r>
                </w:p>
              </w:tc>
            </w:tr>
            <w:tr w:rsidR="00DF0405" w:rsidRPr="001C39F0" w14:paraId="66CDE5E5" w14:textId="77777777">
              <w:tc>
                <w:tcPr>
                  <w:tcW w:w="0" w:type="auto"/>
                  <w:tcMar>
                    <w:top w:w="30" w:type="dxa"/>
                    <w:left w:w="0" w:type="dxa"/>
                    <w:bottom w:w="30" w:type="dxa"/>
                    <w:right w:w="0" w:type="dxa"/>
                  </w:tcMar>
                </w:tcPr>
                <w:p w14:paraId="1F16A8A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34FC88F"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3F97B21" w14:textId="77777777" w:rsidR="00DF0405" w:rsidRPr="001C39F0" w:rsidRDefault="00DF0405"/>
        </w:tc>
      </w:tr>
    </w:tbl>
    <w:p w14:paraId="23AD5FC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224D57D" w14:textId="77777777">
        <w:tc>
          <w:tcPr>
            <w:tcW w:w="5000" w:type="pct"/>
            <w:tcMar>
              <w:top w:w="0" w:type="dxa"/>
              <w:left w:w="0" w:type="dxa"/>
              <w:bottom w:w="0" w:type="dxa"/>
              <w:right w:w="0" w:type="dxa"/>
            </w:tcMar>
            <w:vAlign w:val="center"/>
          </w:tcPr>
          <w:p w14:paraId="4D404BE7" w14:textId="3FCB0196"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a solar eclipse in which the Moon's umbra reaches the Earth's surface?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46"/>
            </w:tblGrid>
            <w:tr w:rsidR="00DF0405" w:rsidRPr="001C39F0" w14:paraId="1B348527" w14:textId="77777777">
              <w:tc>
                <w:tcPr>
                  <w:tcW w:w="400" w:type="dxa"/>
                  <w:tcMar>
                    <w:top w:w="0" w:type="dxa"/>
                    <w:left w:w="0" w:type="dxa"/>
                    <w:bottom w:w="0" w:type="dxa"/>
                    <w:right w:w="0" w:type="dxa"/>
                  </w:tcMar>
                </w:tcPr>
                <w:p w14:paraId="36ACCB5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E027E9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0BF0520" w14:textId="77777777" w:rsidR="00DF0405" w:rsidRPr="001C39F0" w:rsidRDefault="003E4A22">
                  <w:pPr>
                    <w:pStyle w:val="p"/>
                  </w:pPr>
                  <w:r w:rsidRPr="001C39F0">
                    <w:rPr>
                      <w:rFonts w:ascii="Times New Roman" w:eastAsia="Times New Roman" w:hAnsi="Times New Roman" w:cs="Times New Roman"/>
                      <w:color w:val="000000"/>
                      <w:sz w:val="24"/>
                    </w:rPr>
                    <w:t>a total solar eclipse</w:t>
                  </w:r>
                </w:p>
              </w:tc>
            </w:tr>
            <w:tr w:rsidR="00DF0405" w:rsidRPr="001C39F0" w14:paraId="3757CB2D" w14:textId="77777777">
              <w:tc>
                <w:tcPr>
                  <w:tcW w:w="400" w:type="dxa"/>
                  <w:tcMar>
                    <w:top w:w="0" w:type="dxa"/>
                    <w:left w:w="0" w:type="dxa"/>
                    <w:bottom w:w="0" w:type="dxa"/>
                    <w:right w:w="0" w:type="dxa"/>
                  </w:tcMar>
                </w:tcPr>
                <w:p w14:paraId="48E4EB8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12D7DE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942EBAB" w14:textId="77777777" w:rsidR="00DF0405" w:rsidRPr="001C39F0" w:rsidRDefault="003E4A22">
                  <w:pPr>
                    <w:pStyle w:val="p"/>
                  </w:pPr>
                  <w:r w:rsidRPr="001C39F0">
                    <w:rPr>
                      <w:rFonts w:ascii="Times New Roman" w:eastAsia="Times New Roman" w:hAnsi="Times New Roman" w:cs="Times New Roman"/>
                      <w:color w:val="000000"/>
                      <w:sz w:val="24"/>
                    </w:rPr>
                    <w:t>a partial solar eclipse</w:t>
                  </w:r>
                </w:p>
              </w:tc>
            </w:tr>
            <w:tr w:rsidR="00DF0405" w:rsidRPr="001C39F0" w14:paraId="0D7C9DA4" w14:textId="77777777">
              <w:tc>
                <w:tcPr>
                  <w:tcW w:w="400" w:type="dxa"/>
                  <w:tcMar>
                    <w:top w:w="0" w:type="dxa"/>
                    <w:left w:w="0" w:type="dxa"/>
                    <w:bottom w:w="0" w:type="dxa"/>
                    <w:right w:w="0" w:type="dxa"/>
                  </w:tcMar>
                </w:tcPr>
                <w:p w14:paraId="3E1A3ED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FE96825"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84D0319" w14:textId="77777777" w:rsidR="00DF0405" w:rsidRPr="001C39F0" w:rsidRDefault="003E4A22">
                  <w:pPr>
                    <w:pStyle w:val="p"/>
                  </w:pPr>
                  <w:r w:rsidRPr="001C39F0">
                    <w:rPr>
                      <w:rFonts w:ascii="Times New Roman" w:eastAsia="Times New Roman" w:hAnsi="Times New Roman" w:cs="Times New Roman"/>
                      <w:color w:val="000000"/>
                      <w:sz w:val="24"/>
                    </w:rPr>
                    <w:t>a penumbral solar eclipse</w:t>
                  </w:r>
                </w:p>
              </w:tc>
            </w:tr>
            <w:tr w:rsidR="00DF0405" w:rsidRPr="001C39F0" w14:paraId="101AA7CD" w14:textId="77777777">
              <w:tc>
                <w:tcPr>
                  <w:tcW w:w="400" w:type="dxa"/>
                  <w:tcMar>
                    <w:top w:w="0" w:type="dxa"/>
                    <w:left w:w="0" w:type="dxa"/>
                    <w:bottom w:w="0" w:type="dxa"/>
                    <w:right w:w="0" w:type="dxa"/>
                  </w:tcMar>
                </w:tcPr>
                <w:p w14:paraId="00B861F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C92FBD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DD499BC" w14:textId="77777777" w:rsidR="00DF0405" w:rsidRPr="001C39F0" w:rsidRDefault="003E4A22">
                  <w:pPr>
                    <w:pStyle w:val="p"/>
                  </w:pPr>
                  <w:r w:rsidRPr="001C39F0">
                    <w:rPr>
                      <w:rFonts w:ascii="Times New Roman" w:eastAsia="Times New Roman" w:hAnsi="Times New Roman" w:cs="Times New Roman"/>
                      <w:color w:val="000000"/>
                      <w:sz w:val="24"/>
                    </w:rPr>
                    <w:t>an umbral solar eclipse</w:t>
                  </w:r>
                </w:p>
              </w:tc>
            </w:tr>
          </w:tbl>
          <w:p w14:paraId="69A4298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188638A3" w14:textId="77777777">
              <w:tc>
                <w:tcPr>
                  <w:tcW w:w="0" w:type="auto"/>
                  <w:tcMar>
                    <w:top w:w="30" w:type="dxa"/>
                    <w:left w:w="0" w:type="dxa"/>
                    <w:bottom w:w="30" w:type="dxa"/>
                    <w:right w:w="0" w:type="dxa"/>
                  </w:tcMar>
                </w:tcPr>
                <w:p w14:paraId="59DA19E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F1F8D8E"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1BD7DC6F" w14:textId="77777777">
              <w:tc>
                <w:tcPr>
                  <w:tcW w:w="0" w:type="auto"/>
                  <w:tcMar>
                    <w:top w:w="30" w:type="dxa"/>
                    <w:left w:w="0" w:type="dxa"/>
                    <w:bottom w:w="30" w:type="dxa"/>
                    <w:right w:w="0" w:type="dxa"/>
                  </w:tcMar>
                </w:tcPr>
                <w:p w14:paraId="7037739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A5A78C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21587A3" w14:textId="77777777">
              <w:tc>
                <w:tcPr>
                  <w:tcW w:w="0" w:type="auto"/>
                  <w:tcMar>
                    <w:top w:w="30" w:type="dxa"/>
                    <w:left w:w="0" w:type="dxa"/>
                    <w:bottom w:w="30" w:type="dxa"/>
                    <w:right w:w="0" w:type="dxa"/>
                  </w:tcMar>
                </w:tcPr>
                <w:p w14:paraId="4330510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FA0ACE5" w14:textId="6A08A2CB" w:rsidR="00DF0405" w:rsidRPr="001C39F0" w:rsidRDefault="00140FED">
                  <w:r w:rsidRPr="001C39F0">
                    <w:rPr>
                      <w:rFonts w:ascii="Times New Roman" w:eastAsia="Times New Roman" w:hAnsi="Times New Roman" w:cs="Times New Roman"/>
                      <w:color w:val="000000"/>
                      <w:sz w:val="22"/>
                      <w:szCs w:val="22"/>
                    </w:rPr>
                    <w:t>2.5 Eclipses</w:t>
                  </w:r>
                </w:p>
              </w:tc>
            </w:tr>
            <w:tr w:rsidR="00DF0405" w:rsidRPr="001C39F0" w14:paraId="30C879CC" w14:textId="77777777">
              <w:tc>
                <w:tcPr>
                  <w:tcW w:w="0" w:type="auto"/>
                  <w:tcMar>
                    <w:top w:w="30" w:type="dxa"/>
                    <w:left w:w="0" w:type="dxa"/>
                    <w:bottom w:w="30" w:type="dxa"/>
                    <w:right w:w="0" w:type="dxa"/>
                  </w:tcMar>
                </w:tcPr>
                <w:p w14:paraId="4F0145C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EDE49F7"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5F564B3" w14:textId="77777777" w:rsidR="00DF0405" w:rsidRPr="001C39F0" w:rsidRDefault="00DF0405"/>
        </w:tc>
      </w:tr>
    </w:tbl>
    <w:p w14:paraId="5A1EC13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A0838D7" w14:textId="77777777">
        <w:tc>
          <w:tcPr>
            <w:tcW w:w="5000" w:type="pct"/>
            <w:tcMar>
              <w:top w:w="0" w:type="dxa"/>
              <w:left w:w="0" w:type="dxa"/>
              <w:bottom w:w="0" w:type="dxa"/>
              <w:right w:w="0" w:type="dxa"/>
            </w:tcMar>
            <w:vAlign w:val="center"/>
          </w:tcPr>
          <w:p w14:paraId="68E6A27C" w14:textId="685A401A"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does a solar or lunar eclipse occur?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052"/>
            </w:tblGrid>
            <w:tr w:rsidR="00DF0405" w:rsidRPr="001C39F0" w14:paraId="6212F29D" w14:textId="77777777">
              <w:tc>
                <w:tcPr>
                  <w:tcW w:w="400" w:type="dxa"/>
                  <w:tcMar>
                    <w:top w:w="0" w:type="dxa"/>
                    <w:left w:w="0" w:type="dxa"/>
                    <w:bottom w:w="0" w:type="dxa"/>
                    <w:right w:w="0" w:type="dxa"/>
                  </w:tcMar>
                </w:tcPr>
                <w:p w14:paraId="72F4618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44EB397"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A4C7434" w14:textId="77777777" w:rsidR="00DF0405" w:rsidRPr="001C39F0" w:rsidRDefault="003E4A22">
                  <w:pPr>
                    <w:pStyle w:val="p"/>
                  </w:pPr>
                  <w:r w:rsidRPr="001C39F0">
                    <w:rPr>
                      <w:rFonts w:ascii="Times New Roman" w:eastAsia="Times New Roman" w:hAnsi="Times New Roman" w:cs="Times New Roman"/>
                      <w:color w:val="000000"/>
                      <w:sz w:val="24"/>
                    </w:rPr>
                    <w:t>when the Sun is near the plane of the Moon’s orbit, and the Moon is new or full</w:t>
                  </w:r>
                </w:p>
              </w:tc>
            </w:tr>
            <w:tr w:rsidR="00DF0405" w:rsidRPr="001C39F0" w14:paraId="3D1C541E" w14:textId="77777777">
              <w:tc>
                <w:tcPr>
                  <w:tcW w:w="400" w:type="dxa"/>
                  <w:tcMar>
                    <w:top w:w="0" w:type="dxa"/>
                    <w:left w:w="0" w:type="dxa"/>
                    <w:bottom w:w="0" w:type="dxa"/>
                    <w:right w:w="0" w:type="dxa"/>
                  </w:tcMar>
                </w:tcPr>
                <w:p w14:paraId="0BF2577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B122F5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3AE3462" w14:textId="77777777" w:rsidR="00DF0405" w:rsidRPr="001C39F0" w:rsidRDefault="003E4A22">
                  <w:pPr>
                    <w:pStyle w:val="p"/>
                  </w:pPr>
                  <w:r w:rsidRPr="001C39F0">
                    <w:rPr>
                      <w:rFonts w:ascii="Times New Roman" w:eastAsia="Times New Roman" w:hAnsi="Times New Roman" w:cs="Times New Roman"/>
                      <w:color w:val="000000"/>
                      <w:sz w:val="24"/>
                    </w:rPr>
                    <w:t>any time the Moon is new or full</w:t>
                  </w:r>
                </w:p>
              </w:tc>
            </w:tr>
            <w:tr w:rsidR="00DF0405" w:rsidRPr="001C39F0" w14:paraId="32D5DB3C" w14:textId="77777777">
              <w:tc>
                <w:tcPr>
                  <w:tcW w:w="400" w:type="dxa"/>
                  <w:tcMar>
                    <w:top w:w="0" w:type="dxa"/>
                    <w:left w:w="0" w:type="dxa"/>
                    <w:bottom w:w="0" w:type="dxa"/>
                    <w:right w:w="0" w:type="dxa"/>
                  </w:tcMar>
                </w:tcPr>
                <w:p w14:paraId="02D3C57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14A188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29CC246" w14:textId="77777777" w:rsidR="00DF0405" w:rsidRPr="001C39F0" w:rsidRDefault="003E4A22">
                  <w:pPr>
                    <w:pStyle w:val="p"/>
                  </w:pPr>
                  <w:r w:rsidRPr="001C39F0">
                    <w:rPr>
                      <w:rFonts w:ascii="Times New Roman" w:eastAsia="Times New Roman" w:hAnsi="Times New Roman" w:cs="Times New Roman"/>
                      <w:color w:val="000000"/>
                      <w:sz w:val="24"/>
                    </w:rPr>
                    <w:t>halfway through an eclipse year</w:t>
                  </w:r>
                </w:p>
              </w:tc>
            </w:tr>
            <w:tr w:rsidR="00DF0405" w:rsidRPr="001C39F0" w14:paraId="5CC6CF1B" w14:textId="77777777">
              <w:tc>
                <w:tcPr>
                  <w:tcW w:w="400" w:type="dxa"/>
                  <w:tcMar>
                    <w:top w:w="0" w:type="dxa"/>
                    <w:left w:w="0" w:type="dxa"/>
                    <w:bottom w:w="0" w:type="dxa"/>
                    <w:right w:w="0" w:type="dxa"/>
                  </w:tcMar>
                </w:tcPr>
                <w:p w14:paraId="5148648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145D08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E5CE4EA" w14:textId="77777777" w:rsidR="00DF0405" w:rsidRPr="001C39F0" w:rsidRDefault="003E4A22">
                  <w:pPr>
                    <w:pStyle w:val="p"/>
                  </w:pPr>
                  <w:r w:rsidRPr="001C39F0">
                    <w:rPr>
                      <w:rFonts w:ascii="Times New Roman" w:eastAsia="Times New Roman" w:hAnsi="Times New Roman" w:cs="Times New Roman"/>
                      <w:color w:val="000000"/>
                      <w:sz w:val="24"/>
                    </w:rPr>
                    <w:t>when the Sun is near the equinox and the Moon is new or full</w:t>
                  </w:r>
                </w:p>
              </w:tc>
            </w:tr>
          </w:tbl>
          <w:p w14:paraId="5204207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1355FBEF" w14:textId="77777777">
              <w:tc>
                <w:tcPr>
                  <w:tcW w:w="0" w:type="auto"/>
                  <w:tcMar>
                    <w:top w:w="30" w:type="dxa"/>
                    <w:left w:w="0" w:type="dxa"/>
                    <w:bottom w:w="30" w:type="dxa"/>
                    <w:right w:w="0" w:type="dxa"/>
                  </w:tcMar>
                </w:tcPr>
                <w:p w14:paraId="035D5C8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FB379D7"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18EC6086" w14:textId="77777777">
              <w:tc>
                <w:tcPr>
                  <w:tcW w:w="0" w:type="auto"/>
                  <w:tcMar>
                    <w:top w:w="30" w:type="dxa"/>
                    <w:left w:w="0" w:type="dxa"/>
                    <w:bottom w:w="30" w:type="dxa"/>
                    <w:right w:w="0" w:type="dxa"/>
                  </w:tcMar>
                </w:tcPr>
                <w:p w14:paraId="64AEB69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D9FDCF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BADFF2C" w14:textId="77777777">
              <w:tc>
                <w:tcPr>
                  <w:tcW w:w="0" w:type="auto"/>
                  <w:tcMar>
                    <w:top w:w="30" w:type="dxa"/>
                    <w:left w:w="0" w:type="dxa"/>
                    <w:bottom w:w="30" w:type="dxa"/>
                    <w:right w:w="0" w:type="dxa"/>
                  </w:tcMar>
                </w:tcPr>
                <w:p w14:paraId="3F3FAD0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8DDAFCD" w14:textId="695A1709" w:rsidR="00DF0405" w:rsidRPr="001C39F0" w:rsidRDefault="00140FED">
                  <w:r w:rsidRPr="001C39F0">
                    <w:rPr>
                      <w:rFonts w:ascii="Times New Roman" w:eastAsia="Times New Roman" w:hAnsi="Times New Roman" w:cs="Times New Roman"/>
                      <w:color w:val="000000"/>
                      <w:sz w:val="22"/>
                      <w:szCs w:val="22"/>
                    </w:rPr>
                    <w:t>2.5 Eclipses</w:t>
                  </w:r>
                </w:p>
              </w:tc>
            </w:tr>
            <w:tr w:rsidR="00DF0405" w:rsidRPr="001C39F0" w14:paraId="7FEEFEF3" w14:textId="77777777">
              <w:tc>
                <w:tcPr>
                  <w:tcW w:w="0" w:type="auto"/>
                  <w:tcMar>
                    <w:top w:w="30" w:type="dxa"/>
                    <w:left w:w="0" w:type="dxa"/>
                    <w:bottom w:w="30" w:type="dxa"/>
                    <w:right w:w="0" w:type="dxa"/>
                  </w:tcMar>
                </w:tcPr>
                <w:p w14:paraId="1D23219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7CB5E56"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EB7BE32" w14:textId="77777777" w:rsidR="00DF0405" w:rsidRPr="001C39F0" w:rsidRDefault="00DF0405"/>
        </w:tc>
      </w:tr>
    </w:tbl>
    <w:p w14:paraId="68795E2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CFC32F1" w14:textId="77777777">
        <w:tc>
          <w:tcPr>
            <w:tcW w:w="5000" w:type="pct"/>
            <w:tcMar>
              <w:top w:w="0" w:type="dxa"/>
              <w:left w:w="0" w:type="dxa"/>
              <w:bottom w:w="0" w:type="dxa"/>
              <w:right w:w="0" w:type="dxa"/>
            </w:tcMar>
            <w:vAlign w:val="center"/>
          </w:tcPr>
          <w:p w14:paraId="131EEEE5" w14:textId="40329C3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a solar eclipse in which the Moon's umbra does not reach the Earth's surface?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46"/>
            </w:tblGrid>
            <w:tr w:rsidR="00DF0405" w:rsidRPr="001C39F0" w14:paraId="4D55B9BB" w14:textId="77777777">
              <w:tc>
                <w:tcPr>
                  <w:tcW w:w="400" w:type="dxa"/>
                  <w:tcMar>
                    <w:top w:w="0" w:type="dxa"/>
                    <w:left w:w="0" w:type="dxa"/>
                    <w:bottom w:w="0" w:type="dxa"/>
                    <w:right w:w="0" w:type="dxa"/>
                  </w:tcMar>
                </w:tcPr>
                <w:p w14:paraId="24BF750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FFA2D7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BB01657" w14:textId="77777777" w:rsidR="00DF0405" w:rsidRPr="001C39F0" w:rsidRDefault="003E4A22">
                  <w:pPr>
                    <w:pStyle w:val="p"/>
                  </w:pPr>
                  <w:r w:rsidRPr="001C39F0">
                    <w:rPr>
                      <w:rFonts w:ascii="Times New Roman" w:eastAsia="Times New Roman" w:hAnsi="Times New Roman" w:cs="Times New Roman"/>
                      <w:color w:val="000000"/>
                      <w:sz w:val="24"/>
                    </w:rPr>
                    <w:t>a partial solar eclipse</w:t>
                  </w:r>
                </w:p>
              </w:tc>
            </w:tr>
            <w:tr w:rsidR="00DF0405" w:rsidRPr="001C39F0" w14:paraId="2F6B3913" w14:textId="77777777">
              <w:tc>
                <w:tcPr>
                  <w:tcW w:w="400" w:type="dxa"/>
                  <w:tcMar>
                    <w:top w:w="0" w:type="dxa"/>
                    <w:left w:w="0" w:type="dxa"/>
                    <w:bottom w:w="0" w:type="dxa"/>
                    <w:right w:w="0" w:type="dxa"/>
                  </w:tcMar>
                </w:tcPr>
                <w:p w14:paraId="6CC328A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5FA7F55"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5F3A76F" w14:textId="77777777" w:rsidR="00DF0405" w:rsidRPr="001C39F0" w:rsidRDefault="003E4A22">
                  <w:pPr>
                    <w:pStyle w:val="p"/>
                  </w:pPr>
                  <w:r w:rsidRPr="001C39F0">
                    <w:rPr>
                      <w:rFonts w:ascii="Times New Roman" w:eastAsia="Times New Roman" w:hAnsi="Times New Roman" w:cs="Times New Roman"/>
                      <w:color w:val="000000"/>
                      <w:sz w:val="24"/>
                    </w:rPr>
                    <w:t>an annular solar eclipse</w:t>
                  </w:r>
                </w:p>
              </w:tc>
            </w:tr>
            <w:tr w:rsidR="00DF0405" w:rsidRPr="001C39F0" w14:paraId="0DFA3F2E" w14:textId="77777777">
              <w:tc>
                <w:tcPr>
                  <w:tcW w:w="400" w:type="dxa"/>
                  <w:tcMar>
                    <w:top w:w="0" w:type="dxa"/>
                    <w:left w:w="0" w:type="dxa"/>
                    <w:bottom w:w="0" w:type="dxa"/>
                    <w:right w:w="0" w:type="dxa"/>
                  </w:tcMar>
                </w:tcPr>
                <w:p w14:paraId="3F79490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AF32AB8"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DBAAFE2" w14:textId="77777777" w:rsidR="00DF0405" w:rsidRPr="001C39F0" w:rsidRDefault="003E4A22">
                  <w:pPr>
                    <w:pStyle w:val="p"/>
                  </w:pPr>
                  <w:r w:rsidRPr="001C39F0">
                    <w:rPr>
                      <w:rFonts w:ascii="Times New Roman" w:eastAsia="Times New Roman" w:hAnsi="Times New Roman" w:cs="Times New Roman"/>
                      <w:color w:val="000000"/>
                      <w:sz w:val="24"/>
                    </w:rPr>
                    <w:t>a penumbral solar eclipse</w:t>
                  </w:r>
                </w:p>
              </w:tc>
            </w:tr>
            <w:tr w:rsidR="00DF0405" w:rsidRPr="001C39F0" w14:paraId="1BCE5F86" w14:textId="77777777">
              <w:tc>
                <w:tcPr>
                  <w:tcW w:w="400" w:type="dxa"/>
                  <w:tcMar>
                    <w:top w:w="0" w:type="dxa"/>
                    <w:left w:w="0" w:type="dxa"/>
                    <w:bottom w:w="0" w:type="dxa"/>
                    <w:right w:w="0" w:type="dxa"/>
                  </w:tcMar>
                </w:tcPr>
                <w:p w14:paraId="5456858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64D604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172CA79" w14:textId="77777777" w:rsidR="00DF0405" w:rsidRPr="001C39F0" w:rsidRDefault="003E4A22">
                  <w:pPr>
                    <w:pStyle w:val="p"/>
                  </w:pPr>
                  <w:r w:rsidRPr="001C39F0">
                    <w:rPr>
                      <w:rFonts w:ascii="Times New Roman" w:eastAsia="Times New Roman" w:hAnsi="Times New Roman" w:cs="Times New Roman"/>
                      <w:color w:val="000000"/>
                      <w:sz w:val="24"/>
                    </w:rPr>
                    <w:t>an umbral solar eclipse</w:t>
                  </w:r>
                </w:p>
              </w:tc>
            </w:tr>
          </w:tbl>
          <w:p w14:paraId="573349C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337F4FBC" w14:textId="77777777">
              <w:tc>
                <w:tcPr>
                  <w:tcW w:w="0" w:type="auto"/>
                  <w:tcMar>
                    <w:top w:w="30" w:type="dxa"/>
                    <w:left w:w="0" w:type="dxa"/>
                    <w:bottom w:w="30" w:type="dxa"/>
                    <w:right w:w="0" w:type="dxa"/>
                  </w:tcMar>
                </w:tcPr>
                <w:p w14:paraId="65A3518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7BA540"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21385C60" w14:textId="77777777">
              <w:tc>
                <w:tcPr>
                  <w:tcW w:w="0" w:type="auto"/>
                  <w:tcMar>
                    <w:top w:w="30" w:type="dxa"/>
                    <w:left w:w="0" w:type="dxa"/>
                    <w:bottom w:w="30" w:type="dxa"/>
                    <w:right w:w="0" w:type="dxa"/>
                  </w:tcMar>
                </w:tcPr>
                <w:p w14:paraId="36229DB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90934B8"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20D66A7" w14:textId="77777777">
              <w:tc>
                <w:tcPr>
                  <w:tcW w:w="0" w:type="auto"/>
                  <w:tcMar>
                    <w:top w:w="30" w:type="dxa"/>
                    <w:left w:w="0" w:type="dxa"/>
                    <w:bottom w:w="30" w:type="dxa"/>
                    <w:right w:w="0" w:type="dxa"/>
                  </w:tcMar>
                </w:tcPr>
                <w:p w14:paraId="0A3C871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F16A038" w14:textId="709F0187" w:rsidR="00DF0405" w:rsidRPr="001C39F0" w:rsidRDefault="00140FED">
                  <w:r w:rsidRPr="001C39F0">
                    <w:rPr>
                      <w:rFonts w:ascii="Times New Roman" w:eastAsia="Times New Roman" w:hAnsi="Times New Roman" w:cs="Times New Roman"/>
                      <w:color w:val="000000"/>
                      <w:sz w:val="22"/>
                      <w:szCs w:val="22"/>
                    </w:rPr>
                    <w:t>2.5 Eclipses</w:t>
                  </w:r>
                </w:p>
              </w:tc>
            </w:tr>
            <w:tr w:rsidR="00DF0405" w:rsidRPr="001C39F0" w14:paraId="0B71316F" w14:textId="77777777">
              <w:tc>
                <w:tcPr>
                  <w:tcW w:w="0" w:type="auto"/>
                  <w:tcMar>
                    <w:top w:w="30" w:type="dxa"/>
                    <w:left w:w="0" w:type="dxa"/>
                    <w:bottom w:w="30" w:type="dxa"/>
                    <w:right w:w="0" w:type="dxa"/>
                  </w:tcMar>
                </w:tcPr>
                <w:p w14:paraId="4727D42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E01F06B"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0822CC5" w14:textId="77777777" w:rsidR="00DF0405" w:rsidRPr="001C39F0" w:rsidRDefault="00DF0405"/>
        </w:tc>
      </w:tr>
    </w:tbl>
    <w:p w14:paraId="223B3C4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BAD66EA" w14:textId="77777777">
        <w:tc>
          <w:tcPr>
            <w:tcW w:w="5000" w:type="pct"/>
            <w:tcMar>
              <w:top w:w="0" w:type="dxa"/>
              <w:left w:w="0" w:type="dxa"/>
              <w:bottom w:w="0" w:type="dxa"/>
              <w:right w:w="0" w:type="dxa"/>
            </w:tcMar>
            <w:vAlign w:val="center"/>
          </w:tcPr>
          <w:p w14:paraId="5584BCB9" w14:textId="1F0A904E"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a lunar eclipse in which the Moon moves completely into the Earth’s umbral shadow?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73"/>
            </w:tblGrid>
            <w:tr w:rsidR="00DF0405" w:rsidRPr="001C39F0" w14:paraId="2540D0BC" w14:textId="77777777">
              <w:tc>
                <w:tcPr>
                  <w:tcW w:w="400" w:type="dxa"/>
                  <w:tcMar>
                    <w:top w:w="0" w:type="dxa"/>
                    <w:left w:w="0" w:type="dxa"/>
                    <w:bottom w:w="0" w:type="dxa"/>
                    <w:right w:w="0" w:type="dxa"/>
                  </w:tcMar>
                </w:tcPr>
                <w:p w14:paraId="6048D6E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5684F2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DB07336" w14:textId="77777777" w:rsidR="00DF0405" w:rsidRPr="001C39F0" w:rsidRDefault="003E4A22">
                  <w:pPr>
                    <w:pStyle w:val="p"/>
                  </w:pPr>
                  <w:r w:rsidRPr="001C39F0">
                    <w:rPr>
                      <w:rFonts w:ascii="Times New Roman" w:eastAsia="Times New Roman" w:hAnsi="Times New Roman" w:cs="Times New Roman"/>
                      <w:color w:val="000000"/>
                      <w:sz w:val="24"/>
                    </w:rPr>
                    <w:t>a partial lunar eclipse</w:t>
                  </w:r>
                </w:p>
              </w:tc>
            </w:tr>
            <w:tr w:rsidR="00DF0405" w:rsidRPr="001C39F0" w14:paraId="3C5EDCFA" w14:textId="77777777">
              <w:tc>
                <w:tcPr>
                  <w:tcW w:w="400" w:type="dxa"/>
                  <w:tcMar>
                    <w:top w:w="0" w:type="dxa"/>
                    <w:left w:w="0" w:type="dxa"/>
                    <w:bottom w:w="0" w:type="dxa"/>
                    <w:right w:w="0" w:type="dxa"/>
                  </w:tcMar>
                </w:tcPr>
                <w:p w14:paraId="4294885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3FA62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FD72979" w14:textId="77777777" w:rsidR="00DF0405" w:rsidRPr="001C39F0" w:rsidRDefault="003E4A22">
                  <w:pPr>
                    <w:pStyle w:val="p"/>
                  </w:pPr>
                  <w:r w:rsidRPr="001C39F0">
                    <w:rPr>
                      <w:rFonts w:ascii="Times New Roman" w:eastAsia="Times New Roman" w:hAnsi="Times New Roman" w:cs="Times New Roman"/>
                      <w:color w:val="000000"/>
                      <w:sz w:val="24"/>
                    </w:rPr>
                    <w:t>an annular eclipse</w:t>
                  </w:r>
                </w:p>
              </w:tc>
            </w:tr>
            <w:tr w:rsidR="00DF0405" w:rsidRPr="001C39F0" w14:paraId="63B1016D" w14:textId="77777777">
              <w:tc>
                <w:tcPr>
                  <w:tcW w:w="400" w:type="dxa"/>
                  <w:tcMar>
                    <w:top w:w="0" w:type="dxa"/>
                    <w:left w:w="0" w:type="dxa"/>
                    <w:bottom w:w="0" w:type="dxa"/>
                    <w:right w:w="0" w:type="dxa"/>
                  </w:tcMar>
                </w:tcPr>
                <w:p w14:paraId="1E502A6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47690A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397053E" w14:textId="77777777" w:rsidR="00DF0405" w:rsidRPr="001C39F0" w:rsidRDefault="003E4A22">
                  <w:pPr>
                    <w:pStyle w:val="p"/>
                  </w:pPr>
                  <w:r w:rsidRPr="001C39F0">
                    <w:rPr>
                      <w:rFonts w:ascii="Times New Roman" w:eastAsia="Times New Roman" w:hAnsi="Times New Roman" w:cs="Times New Roman"/>
                      <w:color w:val="000000"/>
                      <w:sz w:val="24"/>
                    </w:rPr>
                    <w:t>a penumbral lunar eclipse</w:t>
                  </w:r>
                </w:p>
              </w:tc>
            </w:tr>
            <w:tr w:rsidR="00DF0405" w:rsidRPr="001C39F0" w14:paraId="73CC7D1B" w14:textId="77777777">
              <w:tc>
                <w:tcPr>
                  <w:tcW w:w="400" w:type="dxa"/>
                  <w:tcMar>
                    <w:top w:w="0" w:type="dxa"/>
                    <w:left w:w="0" w:type="dxa"/>
                    <w:bottom w:w="0" w:type="dxa"/>
                    <w:right w:w="0" w:type="dxa"/>
                  </w:tcMar>
                </w:tcPr>
                <w:p w14:paraId="18908DA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C96744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2F81F10" w14:textId="77777777" w:rsidR="00DF0405" w:rsidRPr="001C39F0" w:rsidRDefault="003E4A22">
                  <w:pPr>
                    <w:pStyle w:val="p"/>
                  </w:pPr>
                  <w:r w:rsidRPr="001C39F0">
                    <w:rPr>
                      <w:rFonts w:ascii="Times New Roman" w:eastAsia="Times New Roman" w:hAnsi="Times New Roman" w:cs="Times New Roman"/>
                      <w:color w:val="000000"/>
                      <w:sz w:val="24"/>
                    </w:rPr>
                    <w:t>a total lunar eclipse</w:t>
                  </w:r>
                </w:p>
              </w:tc>
            </w:tr>
          </w:tbl>
          <w:p w14:paraId="06E85BE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58BDE8BB" w14:textId="77777777">
              <w:tc>
                <w:tcPr>
                  <w:tcW w:w="0" w:type="auto"/>
                  <w:tcMar>
                    <w:top w:w="30" w:type="dxa"/>
                    <w:left w:w="0" w:type="dxa"/>
                    <w:bottom w:w="30" w:type="dxa"/>
                    <w:right w:w="0" w:type="dxa"/>
                  </w:tcMar>
                </w:tcPr>
                <w:p w14:paraId="1B1AD11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ED411DB"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4446DBB0" w14:textId="77777777">
              <w:tc>
                <w:tcPr>
                  <w:tcW w:w="0" w:type="auto"/>
                  <w:tcMar>
                    <w:top w:w="30" w:type="dxa"/>
                    <w:left w:w="0" w:type="dxa"/>
                    <w:bottom w:w="30" w:type="dxa"/>
                    <w:right w:w="0" w:type="dxa"/>
                  </w:tcMar>
                </w:tcPr>
                <w:p w14:paraId="0896369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5B9CF00"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33FEEDC" w14:textId="77777777">
              <w:tc>
                <w:tcPr>
                  <w:tcW w:w="0" w:type="auto"/>
                  <w:tcMar>
                    <w:top w:w="30" w:type="dxa"/>
                    <w:left w:w="0" w:type="dxa"/>
                    <w:bottom w:w="30" w:type="dxa"/>
                    <w:right w:w="0" w:type="dxa"/>
                  </w:tcMar>
                </w:tcPr>
                <w:p w14:paraId="6D66BA9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9120469" w14:textId="734EC857" w:rsidR="00DF0405" w:rsidRPr="001C39F0" w:rsidRDefault="00140FED">
                  <w:r w:rsidRPr="001C39F0">
                    <w:rPr>
                      <w:rFonts w:ascii="Times New Roman" w:eastAsia="Times New Roman" w:hAnsi="Times New Roman" w:cs="Times New Roman"/>
                      <w:color w:val="000000"/>
                      <w:sz w:val="22"/>
                      <w:szCs w:val="22"/>
                    </w:rPr>
                    <w:t>2.5 Eclipses</w:t>
                  </w:r>
                </w:p>
              </w:tc>
            </w:tr>
            <w:tr w:rsidR="00DF0405" w:rsidRPr="001C39F0" w14:paraId="2F04E41F" w14:textId="77777777">
              <w:tc>
                <w:tcPr>
                  <w:tcW w:w="0" w:type="auto"/>
                  <w:tcMar>
                    <w:top w:w="30" w:type="dxa"/>
                    <w:left w:w="0" w:type="dxa"/>
                    <w:bottom w:w="30" w:type="dxa"/>
                    <w:right w:w="0" w:type="dxa"/>
                  </w:tcMar>
                </w:tcPr>
                <w:p w14:paraId="26BB490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9EDB34F"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9B04E01" w14:textId="77777777" w:rsidR="00DF0405" w:rsidRPr="001C39F0" w:rsidRDefault="00DF0405"/>
        </w:tc>
      </w:tr>
    </w:tbl>
    <w:p w14:paraId="3651DDB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57CCBC4" w14:textId="77777777">
        <w:tc>
          <w:tcPr>
            <w:tcW w:w="5000" w:type="pct"/>
            <w:tcMar>
              <w:top w:w="0" w:type="dxa"/>
              <w:left w:w="0" w:type="dxa"/>
              <w:bottom w:w="0" w:type="dxa"/>
              <w:right w:w="0" w:type="dxa"/>
            </w:tcMar>
            <w:vAlign w:val="center"/>
          </w:tcPr>
          <w:p w14:paraId="7DB3DD51" w14:textId="3068A0CD"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How does the Moon’s appearance change during a total lunar eclipse?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00"/>
            </w:tblGrid>
            <w:tr w:rsidR="00DF0405" w:rsidRPr="001C39F0" w14:paraId="242B5F88" w14:textId="77777777">
              <w:tc>
                <w:tcPr>
                  <w:tcW w:w="400" w:type="dxa"/>
                  <w:tcMar>
                    <w:top w:w="0" w:type="dxa"/>
                    <w:left w:w="0" w:type="dxa"/>
                    <w:bottom w:w="0" w:type="dxa"/>
                    <w:right w:w="0" w:type="dxa"/>
                  </w:tcMar>
                </w:tcPr>
                <w:p w14:paraId="783E67D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D22368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4921B39" w14:textId="77777777" w:rsidR="00DF0405" w:rsidRPr="001C39F0" w:rsidRDefault="003E4A22">
                  <w:pPr>
                    <w:pStyle w:val="p"/>
                  </w:pPr>
                  <w:r w:rsidRPr="001C39F0">
                    <w:rPr>
                      <w:rFonts w:ascii="Times New Roman" w:eastAsia="Times New Roman" w:hAnsi="Times New Roman" w:cs="Times New Roman"/>
                      <w:color w:val="000000"/>
                      <w:sz w:val="24"/>
                    </w:rPr>
                    <w:t>The Moon goes from new to full.</w:t>
                  </w:r>
                </w:p>
              </w:tc>
            </w:tr>
            <w:tr w:rsidR="00DF0405" w:rsidRPr="001C39F0" w14:paraId="1A3D2E01" w14:textId="77777777">
              <w:tc>
                <w:tcPr>
                  <w:tcW w:w="400" w:type="dxa"/>
                  <w:tcMar>
                    <w:top w:w="0" w:type="dxa"/>
                    <w:left w:w="0" w:type="dxa"/>
                    <w:bottom w:w="0" w:type="dxa"/>
                    <w:right w:w="0" w:type="dxa"/>
                  </w:tcMar>
                </w:tcPr>
                <w:p w14:paraId="2EFCA7C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DBCEF5C"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4375824" w14:textId="77777777" w:rsidR="00DF0405" w:rsidRPr="001C39F0" w:rsidRDefault="003E4A22">
                  <w:pPr>
                    <w:pStyle w:val="p"/>
                  </w:pPr>
                  <w:r w:rsidRPr="001C39F0">
                    <w:rPr>
                      <w:rFonts w:ascii="Times New Roman" w:eastAsia="Times New Roman" w:hAnsi="Times New Roman" w:cs="Times New Roman"/>
                      <w:color w:val="000000"/>
                      <w:sz w:val="24"/>
                    </w:rPr>
                    <w:t>The Moon disappears.</w:t>
                  </w:r>
                </w:p>
              </w:tc>
            </w:tr>
            <w:tr w:rsidR="00DF0405" w:rsidRPr="001C39F0" w14:paraId="738294B7" w14:textId="77777777">
              <w:tc>
                <w:tcPr>
                  <w:tcW w:w="400" w:type="dxa"/>
                  <w:tcMar>
                    <w:top w:w="0" w:type="dxa"/>
                    <w:left w:w="0" w:type="dxa"/>
                    <w:bottom w:w="0" w:type="dxa"/>
                    <w:right w:w="0" w:type="dxa"/>
                  </w:tcMar>
                </w:tcPr>
                <w:p w14:paraId="381A966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F09F165"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B7E9E0F" w14:textId="77777777" w:rsidR="00DF0405" w:rsidRPr="001C39F0" w:rsidRDefault="003E4A22">
                  <w:pPr>
                    <w:pStyle w:val="p"/>
                  </w:pPr>
                  <w:r w:rsidRPr="001C39F0">
                    <w:rPr>
                      <w:rFonts w:ascii="Times New Roman" w:eastAsia="Times New Roman" w:hAnsi="Times New Roman" w:cs="Times New Roman"/>
                      <w:color w:val="000000"/>
                      <w:sz w:val="24"/>
                    </w:rPr>
                    <w:t>The Moon turns a dark red colour.</w:t>
                  </w:r>
                </w:p>
              </w:tc>
            </w:tr>
            <w:tr w:rsidR="00DF0405" w:rsidRPr="001C39F0" w14:paraId="469B35AF" w14:textId="77777777">
              <w:tc>
                <w:tcPr>
                  <w:tcW w:w="400" w:type="dxa"/>
                  <w:tcMar>
                    <w:top w:w="0" w:type="dxa"/>
                    <w:left w:w="0" w:type="dxa"/>
                    <w:bottom w:w="0" w:type="dxa"/>
                    <w:right w:w="0" w:type="dxa"/>
                  </w:tcMar>
                </w:tcPr>
                <w:p w14:paraId="739026A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C274CA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AB46BE0" w14:textId="77777777" w:rsidR="00DF0405" w:rsidRPr="001C39F0" w:rsidRDefault="003E4A22">
                  <w:pPr>
                    <w:pStyle w:val="p"/>
                  </w:pPr>
                  <w:r w:rsidRPr="001C39F0">
                    <w:rPr>
                      <w:rFonts w:ascii="Times New Roman" w:eastAsia="Times New Roman" w:hAnsi="Times New Roman" w:cs="Times New Roman"/>
                      <w:color w:val="000000"/>
                      <w:sz w:val="24"/>
                    </w:rPr>
                    <w:t>The Moon’s far side is visible.</w:t>
                  </w:r>
                </w:p>
              </w:tc>
            </w:tr>
          </w:tbl>
          <w:p w14:paraId="4B67551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3231837F" w14:textId="77777777">
              <w:tc>
                <w:tcPr>
                  <w:tcW w:w="0" w:type="auto"/>
                  <w:tcMar>
                    <w:top w:w="30" w:type="dxa"/>
                    <w:left w:w="0" w:type="dxa"/>
                    <w:bottom w:w="30" w:type="dxa"/>
                    <w:right w:w="0" w:type="dxa"/>
                  </w:tcMar>
                </w:tcPr>
                <w:p w14:paraId="5638170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0D7CF1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244D27FD" w14:textId="77777777">
              <w:tc>
                <w:tcPr>
                  <w:tcW w:w="0" w:type="auto"/>
                  <w:tcMar>
                    <w:top w:w="30" w:type="dxa"/>
                    <w:left w:w="0" w:type="dxa"/>
                    <w:bottom w:w="30" w:type="dxa"/>
                    <w:right w:w="0" w:type="dxa"/>
                  </w:tcMar>
                </w:tcPr>
                <w:p w14:paraId="308E718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3A74D4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679ACB7" w14:textId="77777777">
              <w:tc>
                <w:tcPr>
                  <w:tcW w:w="0" w:type="auto"/>
                  <w:tcMar>
                    <w:top w:w="30" w:type="dxa"/>
                    <w:left w:w="0" w:type="dxa"/>
                    <w:bottom w:w="30" w:type="dxa"/>
                    <w:right w:w="0" w:type="dxa"/>
                  </w:tcMar>
                </w:tcPr>
                <w:p w14:paraId="3F03E46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35E5F46" w14:textId="38EDA13B" w:rsidR="00DF0405" w:rsidRPr="001C39F0" w:rsidRDefault="00980835">
                  <w:r w:rsidRPr="001C39F0">
                    <w:rPr>
                      <w:rFonts w:ascii="Times New Roman" w:eastAsia="Times New Roman" w:hAnsi="Times New Roman" w:cs="Times New Roman"/>
                      <w:color w:val="000000"/>
                      <w:sz w:val="22"/>
                      <w:szCs w:val="22"/>
                    </w:rPr>
                    <w:t>2.5 Eclipses</w:t>
                  </w:r>
                </w:p>
              </w:tc>
            </w:tr>
            <w:tr w:rsidR="00DF0405" w:rsidRPr="001C39F0" w14:paraId="16B4EBAB" w14:textId="77777777">
              <w:tc>
                <w:tcPr>
                  <w:tcW w:w="0" w:type="auto"/>
                  <w:tcMar>
                    <w:top w:w="30" w:type="dxa"/>
                    <w:left w:w="0" w:type="dxa"/>
                    <w:bottom w:w="30" w:type="dxa"/>
                    <w:right w:w="0" w:type="dxa"/>
                  </w:tcMar>
                </w:tcPr>
                <w:p w14:paraId="24E3A95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CE56087"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35C1C3AE" w14:textId="77777777" w:rsidR="00DF0405" w:rsidRPr="001C39F0" w:rsidRDefault="00DF0405"/>
        </w:tc>
      </w:tr>
    </w:tbl>
    <w:p w14:paraId="7FA20B1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9568EC5" w14:textId="77777777">
        <w:tc>
          <w:tcPr>
            <w:tcW w:w="5000" w:type="pct"/>
            <w:tcMar>
              <w:top w:w="0" w:type="dxa"/>
              <w:left w:w="0" w:type="dxa"/>
              <w:bottom w:w="0" w:type="dxa"/>
              <w:right w:w="0" w:type="dxa"/>
            </w:tcMar>
            <w:vAlign w:val="center"/>
          </w:tcPr>
          <w:p w14:paraId="068FAED3" w14:textId="0F4F1639"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is 18 years and 11-1/3 days long?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20"/>
            </w:tblGrid>
            <w:tr w:rsidR="00DF0405" w:rsidRPr="001C39F0" w14:paraId="30670D6D" w14:textId="77777777">
              <w:tc>
                <w:tcPr>
                  <w:tcW w:w="400" w:type="dxa"/>
                  <w:tcMar>
                    <w:top w:w="0" w:type="dxa"/>
                    <w:left w:w="0" w:type="dxa"/>
                    <w:bottom w:w="0" w:type="dxa"/>
                    <w:right w:w="0" w:type="dxa"/>
                  </w:tcMar>
                </w:tcPr>
                <w:p w14:paraId="51327CB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8E83F5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0D1EC68" w14:textId="77777777" w:rsidR="00DF0405" w:rsidRPr="001C39F0" w:rsidRDefault="003E4A22">
                  <w:pPr>
                    <w:pStyle w:val="p"/>
                  </w:pPr>
                  <w:r w:rsidRPr="001C39F0">
                    <w:rPr>
                      <w:rFonts w:ascii="Times New Roman" w:eastAsia="Times New Roman" w:hAnsi="Times New Roman" w:cs="Times New Roman"/>
                      <w:color w:val="000000"/>
                      <w:sz w:val="24"/>
                    </w:rPr>
                    <w:t>sidereal period</w:t>
                  </w:r>
                </w:p>
              </w:tc>
            </w:tr>
            <w:tr w:rsidR="00DF0405" w:rsidRPr="001C39F0" w14:paraId="634E9A8A" w14:textId="77777777">
              <w:tc>
                <w:tcPr>
                  <w:tcW w:w="400" w:type="dxa"/>
                  <w:tcMar>
                    <w:top w:w="0" w:type="dxa"/>
                    <w:left w:w="0" w:type="dxa"/>
                    <w:bottom w:w="0" w:type="dxa"/>
                    <w:right w:w="0" w:type="dxa"/>
                  </w:tcMar>
                </w:tcPr>
                <w:p w14:paraId="7C7AD88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FD27DC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9300C25" w14:textId="77777777" w:rsidR="00DF0405" w:rsidRPr="001C39F0" w:rsidRDefault="003E4A22">
                  <w:pPr>
                    <w:pStyle w:val="p"/>
                  </w:pPr>
                  <w:r w:rsidRPr="001C39F0">
                    <w:rPr>
                      <w:rFonts w:ascii="Times New Roman" w:eastAsia="Times New Roman" w:hAnsi="Times New Roman" w:cs="Times New Roman"/>
                      <w:color w:val="000000"/>
                      <w:sz w:val="24"/>
                    </w:rPr>
                    <w:t>synodic period</w:t>
                  </w:r>
                </w:p>
              </w:tc>
            </w:tr>
            <w:tr w:rsidR="00DF0405" w:rsidRPr="001C39F0" w14:paraId="0D9120B6" w14:textId="77777777">
              <w:tc>
                <w:tcPr>
                  <w:tcW w:w="400" w:type="dxa"/>
                  <w:tcMar>
                    <w:top w:w="0" w:type="dxa"/>
                    <w:left w:w="0" w:type="dxa"/>
                    <w:bottom w:w="0" w:type="dxa"/>
                    <w:right w:w="0" w:type="dxa"/>
                  </w:tcMar>
                </w:tcPr>
                <w:p w14:paraId="598B9BB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BE09CE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2F1492D" w14:textId="77777777" w:rsidR="00DF0405" w:rsidRPr="001C39F0" w:rsidRDefault="003E4A22">
                  <w:pPr>
                    <w:pStyle w:val="p"/>
                  </w:pPr>
                  <w:r w:rsidRPr="001C39F0">
                    <w:rPr>
                      <w:rFonts w:ascii="Times New Roman" w:eastAsia="Times New Roman" w:hAnsi="Times New Roman" w:cs="Times New Roman"/>
                      <w:color w:val="000000"/>
                      <w:sz w:val="24"/>
                    </w:rPr>
                    <w:t>eclipse season</w:t>
                  </w:r>
                </w:p>
              </w:tc>
            </w:tr>
            <w:tr w:rsidR="00DF0405" w:rsidRPr="001C39F0" w14:paraId="0C12FD3B" w14:textId="77777777">
              <w:tc>
                <w:tcPr>
                  <w:tcW w:w="400" w:type="dxa"/>
                  <w:tcMar>
                    <w:top w:w="0" w:type="dxa"/>
                    <w:left w:w="0" w:type="dxa"/>
                    <w:bottom w:w="0" w:type="dxa"/>
                    <w:right w:w="0" w:type="dxa"/>
                  </w:tcMar>
                </w:tcPr>
                <w:p w14:paraId="13A0A60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50E586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2630711" w14:textId="77777777" w:rsidR="00DF0405" w:rsidRPr="001C39F0" w:rsidRDefault="003E4A22">
                  <w:pPr>
                    <w:pStyle w:val="p"/>
                  </w:pPr>
                  <w:r w:rsidRPr="001C39F0">
                    <w:rPr>
                      <w:rFonts w:ascii="Times New Roman" w:eastAsia="Times New Roman" w:hAnsi="Times New Roman" w:cs="Times New Roman"/>
                      <w:color w:val="000000"/>
                      <w:sz w:val="24"/>
                    </w:rPr>
                    <w:t>Saros cycle</w:t>
                  </w:r>
                </w:p>
              </w:tc>
            </w:tr>
          </w:tbl>
          <w:p w14:paraId="4F89830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55ACD01C" w14:textId="77777777">
              <w:tc>
                <w:tcPr>
                  <w:tcW w:w="0" w:type="auto"/>
                  <w:tcMar>
                    <w:top w:w="30" w:type="dxa"/>
                    <w:left w:w="0" w:type="dxa"/>
                    <w:bottom w:w="30" w:type="dxa"/>
                    <w:right w:w="0" w:type="dxa"/>
                  </w:tcMar>
                </w:tcPr>
                <w:p w14:paraId="6975293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EBA21BB"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20D94934" w14:textId="77777777">
              <w:tc>
                <w:tcPr>
                  <w:tcW w:w="0" w:type="auto"/>
                  <w:tcMar>
                    <w:top w:w="30" w:type="dxa"/>
                    <w:left w:w="0" w:type="dxa"/>
                    <w:bottom w:w="30" w:type="dxa"/>
                    <w:right w:w="0" w:type="dxa"/>
                  </w:tcMar>
                </w:tcPr>
                <w:p w14:paraId="61B89F7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2CA2AD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AB315C7" w14:textId="77777777">
              <w:tc>
                <w:tcPr>
                  <w:tcW w:w="0" w:type="auto"/>
                  <w:tcMar>
                    <w:top w:w="30" w:type="dxa"/>
                    <w:left w:w="0" w:type="dxa"/>
                    <w:bottom w:w="30" w:type="dxa"/>
                    <w:right w:w="0" w:type="dxa"/>
                  </w:tcMar>
                </w:tcPr>
                <w:p w14:paraId="4ADA08F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997AC20" w14:textId="68144E9D" w:rsidR="00DF0405" w:rsidRPr="001C39F0" w:rsidRDefault="00980835">
                  <w:r w:rsidRPr="001C39F0">
                    <w:rPr>
                      <w:rFonts w:ascii="Times New Roman" w:eastAsia="Times New Roman" w:hAnsi="Times New Roman" w:cs="Times New Roman"/>
                      <w:color w:val="000000"/>
                      <w:sz w:val="22"/>
                      <w:szCs w:val="22"/>
                    </w:rPr>
                    <w:t>2.5 Eclipses</w:t>
                  </w:r>
                </w:p>
              </w:tc>
            </w:tr>
            <w:tr w:rsidR="00DF0405" w:rsidRPr="001C39F0" w14:paraId="1465FB4C" w14:textId="77777777">
              <w:tc>
                <w:tcPr>
                  <w:tcW w:w="0" w:type="auto"/>
                  <w:tcMar>
                    <w:top w:w="30" w:type="dxa"/>
                    <w:left w:w="0" w:type="dxa"/>
                    <w:bottom w:w="30" w:type="dxa"/>
                    <w:right w:w="0" w:type="dxa"/>
                  </w:tcMar>
                </w:tcPr>
                <w:p w14:paraId="0357381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40F275D"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2766444A" w14:textId="77777777" w:rsidR="00DF0405" w:rsidRPr="001C39F0" w:rsidRDefault="00DF0405"/>
        </w:tc>
      </w:tr>
    </w:tbl>
    <w:p w14:paraId="28AFE4C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5E69038" w14:textId="77777777">
        <w:tc>
          <w:tcPr>
            <w:tcW w:w="5000" w:type="pct"/>
            <w:tcMar>
              <w:top w:w="0" w:type="dxa"/>
              <w:left w:w="0" w:type="dxa"/>
              <w:bottom w:w="0" w:type="dxa"/>
              <w:right w:w="0" w:type="dxa"/>
            </w:tcMar>
            <w:vAlign w:val="center"/>
          </w:tcPr>
          <w:p w14:paraId="7EE84529" w14:textId="6E18C8EE"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Saros cycle?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51"/>
            </w:tblGrid>
            <w:tr w:rsidR="00DF0405" w:rsidRPr="001C39F0" w14:paraId="1AC2EAF3" w14:textId="77777777">
              <w:tc>
                <w:tcPr>
                  <w:tcW w:w="400" w:type="dxa"/>
                  <w:tcMar>
                    <w:top w:w="0" w:type="dxa"/>
                    <w:left w:w="0" w:type="dxa"/>
                    <w:bottom w:w="0" w:type="dxa"/>
                    <w:right w:w="0" w:type="dxa"/>
                  </w:tcMar>
                </w:tcPr>
                <w:p w14:paraId="2FB22FC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1E0B9B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5409C90" w14:textId="77777777" w:rsidR="00DF0405" w:rsidRPr="001C39F0" w:rsidRDefault="003E4A22">
                  <w:pPr>
                    <w:pStyle w:val="p"/>
                  </w:pPr>
                  <w:r w:rsidRPr="001C39F0">
                    <w:rPr>
                      <w:rFonts w:ascii="Times New Roman" w:eastAsia="Times New Roman" w:hAnsi="Times New Roman" w:cs="Times New Roman"/>
                      <w:color w:val="000000"/>
                      <w:sz w:val="24"/>
                    </w:rPr>
                    <w:t>the pattern of repetition of solar and lunar eclipses</w:t>
                  </w:r>
                </w:p>
              </w:tc>
            </w:tr>
            <w:tr w:rsidR="00DF0405" w:rsidRPr="001C39F0" w14:paraId="29B05712" w14:textId="77777777">
              <w:tc>
                <w:tcPr>
                  <w:tcW w:w="400" w:type="dxa"/>
                  <w:tcMar>
                    <w:top w:w="0" w:type="dxa"/>
                    <w:left w:w="0" w:type="dxa"/>
                    <w:bottom w:w="0" w:type="dxa"/>
                    <w:right w:w="0" w:type="dxa"/>
                  </w:tcMar>
                </w:tcPr>
                <w:p w14:paraId="42BC2D5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23496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CC2D69F" w14:textId="77777777" w:rsidR="00DF0405" w:rsidRPr="001C39F0" w:rsidRDefault="003E4A22">
                  <w:pPr>
                    <w:pStyle w:val="p"/>
                  </w:pPr>
                  <w:r w:rsidRPr="001C39F0">
                    <w:rPr>
                      <w:rFonts w:ascii="Times New Roman" w:eastAsia="Times New Roman" w:hAnsi="Times New Roman" w:cs="Times New Roman"/>
                      <w:color w:val="000000"/>
                      <w:sz w:val="24"/>
                    </w:rPr>
                    <w:t>the time between annular eclipses at a particular location</w:t>
                  </w:r>
                </w:p>
              </w:tc>
            </w:tr>
            <w:tr w:rsidR="00DF0405" w:rsidRPr="001C39F0" w14:paraId="3CC37A31" w14:textId="77777777">
              <w:tc>
                <w:tcPr>
                  <w:tcW w:w="400" w:type="dxa"/>
                  <w:tcMar>
                    <w:top w:w="0" w:type="dxa"/>
                    <w:left w:w="0" w:type="dxa"/>
                    <w:bottom w:w="0" w:type="dxa"/>
                    <w:right w:w="0" w:type="dxa"/>
                  </w:tcMar>
                </w:tcPr>
                <w:p w14:paraId="6D09280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5264C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AEFCE20" w14:textId="77777777" w:rsidR="00DF0405" w:rsidRPr="001C39F0" w:rsidRDefault="003E4A22">
                  <w:pPr>
                    <w:pStyle w:val="p"/>
                  </w:pPr>
                  <w:r w:rsidRPr="001C39F0">
                    <w:rPr>
                      <w:rFonts w:ascii="Times New Roman" w:eastAsia="Times New Roman" w:hAnsi="Times New Roman" w:cs="Times New Roman"/>
                      <w:color w:val="000000"/>
                      <w:sz w:val="24"/>
                    </w:rPr>
                    <w:t>the number of full Moons in a year</w:t>
                  </w:r>
                </w:p>
              </w:tc>
            </w:tr>
            <w:tr w:rsidR="00DF0405" w:rsidRPr="001C39F0" w14:paraId="444AAEA7" w14:textId="77777777">
              <w:tc>
                <w:tcPr>
                  <w:tcW w:w="400" w:type="dxa"/>
                  <w:tcMar>
                    <w:top w:w="0" w:type="dxa"/>
                    <w:left w:w="0" w:type="dxa"/>
                    <w:bottom w:w="0" w:type="dxa"/>
                    <w:right w:w="0" w:type="dxa"/>
                  </w:tcMar>
                </w:tcPr>
                <w:p w14:paraId="3233781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B93502A"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D77497A" w14:textId="77777777" w:rsidR="00DF0405" w:rsidRPr="001C39F0" w:rsidRDefault="003E4A22">
                  <w:pPr>
                    <w:pStyle w:val="p"/>
                  </w:pPr>
                  <w:r w:rsidRPr="001C39F0">
                    <w:rPr>
                      <w:rFonts w:ascii="Times New Roman" w:eastAsia="Times New Roman" w:hAnsi="Times New Roman" w:cs="Times New Roman"/>
                      <w:color w:val="000000"/>
                      <w:sz w:val="24"/>
                    </w:rPr>
                    <w:t>the pattern of events that happen in a single eclipse</w:t>
                  </w:r>
                </w:p>
              </w:tc>
            </w:tr>
          </w:tbl>
          <w:p w14:paraId="001B14A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52FC7575" w14:textId="77777777">
              <w:tc>
                <w:tcPr>
                  <w:tcW w:w="0" w:type="auto"/>
                  <w:tcMar>
                    <w:top w:w="30" w:type="dxa"/>
                    <w:left w:w="0" w:type="dxa"/>
                    <w:bottom w:w="30" w:type="dxa"/>
                    <w:right w:w="0" w:type="dxa"/>
                  </w:tcMar>
                </w:tcPr>
                <w:p w14:paraId="29F36E2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AD4DBAD"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5CC7A7E6" w14:textId="77777777">
              <w:tc>
                <w:tcPr>
                  <w:tcW w:w="0" w:type="auto"/>
                  <w:tcMar>
                    <w:top w:w="30" w:type="dxa"/>
                    <w:left w:w="0" w:type="dxa"/>
                    <w:bottom w:w="30" w:type="dxa"/>
                    <w:right w:w="0" w:type="dxa"/>
                  </w:tcMar>
                </w:tcPr>
                <w:p w14:paraId="3A32DBD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C29059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34AEAE8" w14:textId="77777777">
              <w:tc>
                <w:tcPr>
                  <w:tcW w:w="0" w:type="auto"/>
                  <w:tcMar>
                    <w:top w:w="30" w:type="dxa"/>
                    <w:left w:w="0" w:type="dxa"/>
                    <w:bottom w:w="30" w:type="dxa"/>
                    <w:right w:w="0" w:type="dxa"/>
                  </w:tcMar>
                </w:tcPr>
                <w:p w14:paraId="7281180A"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D8430A4" w14:textId="47E141E1" w:rsidR="00DF0405" w:rsidRPr="001C39F0" w:rsidRDefault="00980835">
                  <w:r w:rsidRPr="001C39F0">
                    <w:rPr>
                      <w:rFonts w:ascii="Times New Roman" w:eastAsia="Times New Roman" w:hAnsi="Times New Roman" w:cs="Times New Roman"/>
                      <w:color w:val="000000"/>
                      <w:sz w:val="22"/>
                      <w:szCs w:val="22"/>
                    </w:rPr>
                    <w:t>2.5 Eclipses</w:t>
                  </w:r>
                </w:p>
              </w:tc>
            </w:tr>
            <w:tr w:rsidR="00DF0405" w:rsidRPr="001C39F0" w14:paraId="28788B31" w14:textId="77777777">
              <w:tc>
                <w:tcPr>
                  <w:tcW w:w="0" w:type="auto"/>
                  <w:tcMar>
                    <w:top w:w="30" w:type="dxa"/>
                    <w:left w:w="0" w:type="dxa"/>
                    <w:bottom w:w="30" w:type="dxa"/>
                    <w:right w:w="0" w:type="dxa"/>
                  </w:tcMar>
                </w:tcPr>
                <w:p w14:paraId="5C228C43"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46BD935"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33808E79" w14:textId="77777777" w:rsidR="00DF0405" w:rsidRPr="001C39F0" w:rsidRDefault="00DF0405"/>
        </w:tc>
      </w:tr>
    </w:tbl>
    <w:p w14:paraId="5937B37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5275A77" w14:textId="77777777">
        <w:tc>
          <w:tcPr>
            <w:tcW w:w="5000" w:type="pct"/>
            <w:tcMar>
              <w:top w:w="0" w:type="dxa"/>
              <w:left w:w="0" w:type="dxa"/>
              <w:bottom w:w="0" w:type="dxa"/>
              <w:right w:w="0" w:type="dxa"/>
            </w:tcMar>
            <w:vAlign w:val="center"/>
          </w:tcPr>
          <w:p w14:paraId="48EDF257" w14:textId="27A9327A"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does a totally eclipsed Moon glow coppery 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DF0405" w:rsidRPr="001C39F0" w14:paraId="2C1B01AB" w14:textId="77777777">
              <w:tc>
                <w:tcPr>
                  <w:tcW w:w="400" w:type="dxa"/>
                  <w:tcMar>
                    <w:top w:w="0" w:type="dxa"/>
                    <w:left w:w="0" w:type="dxa"/>
                    <w:bottom w:w="0" w:type="dxa"/>
                    <w:right w:w="0" w:type="dxa"/>
                  </w:tcMar>
                </w:tcPr>
                <w:p w14:paraId="6B76E05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A88BF7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B2741FA" w14:textId="77777777" w:rsidR="00DF0405" w:rsidRPr="001C39F0" w:rsidRDefault="003E4A22">
                  <w:pPr>
                    <w:pStyle w:val="p"/>
                  </w:pPr>
                  <w:r w:rsidRPr="001C39F0">
                    <w:rPr>
                      <w:rFonts w:ascii="Times New Roman" w:eastAsia="Times New Roman" w:hAnsi="Times New Roman" w:cs="Times New Roman"/>
                      <w:color w:val="000000"/>
                      <w:sz w:val="24"/>
                    </w:rPr>
                    <w:t>Only red light can pass through the Earth’s shadow and reach the Moon.</w:t>
                  </w:r>
                </w:p>
              </w:tc>
            </w:tr>
            <w:tr w:rsidR="00DF0405" w:rsidRPr="001C39F0" w14:paraId="49E894AC" w14:textId="77777777">
              <w:tc>
                <w:tcPr>
                  <w:tcW w:w="400" w:type="dxa"/>
                  <w:tcMar>
                    <w:top w:w="0" w:type="dxa"/>
                    <w:left w:w="0" w:type="dxa"/>
                    <w:bottom w:w="0" w:type="dxa"/>
                    <w:right w:w="0" w:type="dxa"/>
                  </w:tcMar>
                </w:tcPr>
                <w:p w14:paraId="231BBBB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9FC1C1C"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7CF61D2" w14:textId="77777777" w:rsidR="00DF0405" w:rsidRPr="001C39F0" w:rsidRDefault="003E4A22">
                  <w:pPr>
                    <w:pStyle w:val="p"/>
                  </w:pPr>
                  <w:r w:rsidRPr="001C39F0">
                    <w:rPr>
                      <w:rFonts w:ascii="Times New Roman" w:eastAsia="Times New Roman" w:hAnsi="Times New Roman" w:cs="Times New Roman"/>
                      <w:color w:val="000000"/>
                      <w:sz w:val="24"/>
                    </w:rPr>
                    <w:t>During a lunar eclipse the Moon reflects only red light from the Sun.</w:t>
                  </w:r>
                </w:p>
              </w:tc>
            </w:tr>
            <w:tr w:rsidR="00DF0405" w:rsidRPr="001C39F0" w14:paraId="7FE890D0" w14:textId="77777777">
              <w:tc>
                <w:tcPr>
                  <w:tcW w:w="400" w:type="dxa"/>
                  <w:tcMar>
                    <w:top w:w="0" w:type="dxa"/>
                    <w:left w:w="0" w:type="dxa"/>
                    <w:bottom w:w="0" w:type="dxa"/>
                    <w:right w:w="0" w:type="dxa"/>
                  </w:tcMar>
                </w:tcPr>
                <w:p w14:paraId="7A9C6D1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E11E6B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FCBFE52" w14:textId="77777777" w:rsidR="00DF0405" w:rsidRPr="001C39F0" w:rsidRDefault="003E4A22">
                  <w:pPr>
                    <w:pStyle w:val="p"/>
                  </w:pPr>
                  <w:r w:rsidRPr="001C39F0">
                    <w:rPr>
                      <w:rFonts w:ascii="Times New Roman" w:eastAsia="Times New Roman" w:hAnsi="Times New Roman" w:cs="Times New Roman"/>
                      <w:color w:val="000000"/>
                      <w:sz w:val="24"/>
                    </w:rPr>
                    <w:t>During a lunar eclipse the Sun is cooler than normal, so its light is redder.</w:t>
                  </w:r>
                </w:p>
              </w:tc>
            </w:tr>
            <w:tr w:rsidR="00DF0405" w:rsidRPr="001C39F0" w14:paraId="2BA95A6C" w14:textId="77777777">
              <w:tc>
                <w:tcPr>
                  <w:tcW w:w="400" w:type="dxa"/>
                  <w:tcMar>
                    <w:top w:w="0" w:type="dxa"/>
                    <w:left w:w="0" w:type="dxa"/>
                    <w:bottom w:w="0" w:type="dxa"/>
                    <w:right w:w="0" w:type="dxa"/>
                  </w:tcMar>
                </w:tcPr>
                <w:p w14:paraId="180873A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74A6DEB"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1D67A172" w14:textId="77777777" w:rsidR="00DF0405" w:rsidRPr="001C39F0" w:rsidRDefault="003E4A22">
                  <w:pPr>
                    <w:pStyle w:val="p"/>
                  </w:pPr>
                  <w:r w:rsidRPr="001C39F0">
                    <w:rPr>
                      <w:rFonts w:ascii="Times New Roman" w:eastAsia="Times New Roman" w:hAnsi="Times New Roman" w:cs="Times New Roman"/>
                      <w:color w:val="000000"/>
                      <w:sz w:val="24"/>
                    </w:rPr>
                    <w:t>Only red light is able to pass completely through the Earth's atmosphere and reach the Moon.</w:t>
                  </w:r>
                </w:p>
              </w:tc>
            </w:tr>
          </w:tbl>
          <w:p w14:paraId="1AFEAA1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074B9CF2" w14:textId="77777777">
              <w:tc>
                <w:tcPr>
                  <w:tcW w:w="0" w:type="auto"/>
                  <w:tcMar>
                    <w:top w:w="30" w:type="dxa"/>
                    <w:left w:w="0" w:type="dxa"/>
                    <w:bottom w:w="30" w:type="dxa"/>
                    <w:right w:w="0" w:type="dxa"/>
                  </w:tcMar>
                </w:tcPr>
                <w:p w14:paraId="36CF16E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1AF909D"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782B5A1C" w14:textId="77777777">
              <w:tc>
                <w:tcPr>
                  <w:tcW w:w="0" w:type="auto"/>
                  <w:tcMar>
                    <w:top w:w="30" w:type="dxa"/>
                    <w:left w:w="0" w:type="dxa"/>
                    <w:bottom w:w="30" w:type="dxa"/>
                    <w:right w:w="0" w:type="dxa"/>
                  </w:tcMar>
                </w:tcPr>
                <w:p w14:paraId="7AD0B57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3CDC5D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60FB4FA" w14:textId="77777777">
              <w:tc>
                <w:tcPr>
                  <w:tcW w:w="0" w:type="auto"/>
                  <w:tcMar>
                    <w:top w:w="30" w:type="dxa"/>
                    <w:left w:w="0" w:type="dxa"/>
                    <w:bottom w:w="30" w:type="dxa"/>
                    <w:right w:w="0" w:type="dxa"/>
                  </w:tcMar>
                </w:tcPr>
                <w:p w14:paraId="322CED4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0981950" w14:textId="21022EB7" w:rsidR="00DF0405" w:rsidRPr="001C39F0" w:rsidRDefault="00980835">
                  <w:r w:rsidRPr="001C39F0">
                    <w:rPr>
                      <w:rFonts w:ascii="Times New Roman" w:eastAsia="Times New Roman" w:hAnsi="Times New Roman" w:cs="Times New Roman"/>
                      <w:color w:val="000000"/>
                      <w:sz w:val="22"/>
                      <w:szCs w:val="22"/>
                    </w:rPr>
                    <w:t>2.5 Eclipses</w:t>
                  </w:r>
                </w:p>
              </w:tc>
            </w:tr>
            <w:tr w:rsidR="00DF0405" w:rsidRPr="001C39F0" w14:paraId="186476B3" w14:textId="77777777">
              <w:tc>
                <w:tcPr>
                  <w:tcW w:w="0" w:type="auto"/>
                  <w:tcMar>
                    <w:top w:w="30" w:type="dxa"/>
                    <w:left w:w="0" w:type="dxa"/>
                    <w:bottom w:w="30" w:type="dxa"/>
                    <w:right w:w="0" w:type="dxa"/>
                  </w:tcMar>
                </w:tcPr>
                <w:p w14:paraId="039ECD6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E3A29D9"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12A7715" w14:textId="77777777" w:rsidR="00DF0405" w:rsidRPr="001C39F0" w:rsidRDefault="00DF0405"/>
        </w:tc>
      </w:tr>
    </w:tbl>
    <w:p w14:paraId="41C6480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A69283B" w14:textId="77777777">
        <w:tc>
          <w:tcPr>
            <w:tcW w:w="5000" w:type="pct"/>
            <w:tcMar>
              <w:top w:w="0" w:type="dxa"/>
              <w:left w:w="0" w:type="dxa"/>
              <w:bottom w:w="0" w:type="dxa"/>
              <w:right w:w="0" w:type="dxa"/>
            </w:tcMar>
            <w:vAlign w:val="center"/>
          </w:tcPr>
          <w:p w14:paraId="6EC6AC67" w14:textId="6BC6E56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99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Moon’s umbral shadow usually does not produce a total solar eclipse. Why not?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54"/>
            </w:tblGrid>
            <w:tr w:rsidR="00DF0405" w:rsidRPr="001C39F0" w14:paraId="766429CE" w14:textId="77777777">
              <w:tc>
                <w:tcPr>
                  <w:tcW w:w="400" w:type="dxa"/>
                  <w:tcMar>
                    <w:top w:w="0" w:type="dxa"/>
                    <w:left w:w="0" w:type="dxa"/>
                    <w:bottom w:w="0" w:type="dxa"/>
                    <w:right w:w="0" w:type="dxa"/>
                  </w:tcMar>
                </w:tcPr>
                <w:p w14:paraId="56D0E68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7288D4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9C1AF05" w14:textId="77777777" w:rsidR="00DF0405" w:rsidRPr="001C39F0" w:rsidRDefault="003E4A22">
                  <w:pPr>
                    <w:pStyle w:val="p"/>
                  </w:pPr>
                  <w:r w:rsidRPr="001C39F0">
                    <w:rPr>
                      <w:rFonts w:ascii="Times New Roman" w:eastAsia="Times New Roman" w:hAnsi="Times New Roman" w:cs="Times New Roman"/>
                      <w:color w:val="000000"/>
                      <w:sz w:val="24"/>
                    </w:rPr>
                    <w:t>shadow is too bright</w:t>
                  </w:r>
                </w:p>
              </w:tc>
            </w:tr>
            <w:tr w:rsidR="00DF0405" w:rsidRPr="001C39F0" w14:paraId="433743C7" w14:textId="77777777">
              <w:tc>
                <w:tcPr>
                  <w:tcW w:w="400" w:type="dxa"/>
                  <w:tcMar>
                    <w:top w:w="0" w:type="dxa"/>
                    <w:left w:w="0" w:type="dxa"/>
                    <w:bottom w:w="0" w:type="dxa"/>
                    <w:right w:w="0" w:type="dxa"/>
                  </w:tcMar>
                </w:tcPr>
                <w:p w14:paraId="7BA4BF9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A57ECE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297341" w14:textId="77777777" w:rsidR="00DF0405" w:rsidRPr="001C39F0" w:rsidRDefault="003E4A22">
                  <w:pPr>
                    <w:pStyle w:val="p"/>
                  </w:pPr>
                  <w:r w:rsidRPr="001C39F0">
                    <w:rPr>
                      <w:rFonts w:ascii="Times New Roman" w:eastAsia="Times New Roman" w:hAnsi="Times New Roman" w:cs="Times New Roman"/>
                      <w:color w:val="000000"/>
                      <w:sz w:val="24"/>
                    </w:rPr>
                    <w:t>shadow is too faint</w:t>
                  </w:r>
                </w:p>
              </w:tc>
            </w:tr>
            <w:tr w:rsidR="00DF0405" w:rsidRPr="001C39F0" w14:paraId="785D9809" w14:textId="77777777">
              <w:tc>
                <w:tcPr>
                  <w:tcW w:w="400" w:type="dxa"/>
                  <w:tcMar>
                    <w:top w:w="0" w:type="dxa"/>
                    <w:left w:w="0" w:type="dxa"/>
                    <w:bottom w:w="0" w:type="dxa"/>
                    <w:right w:w="0" w:type="dxa"/>
                  </w:tcMar>
                </w:tcPr>
                <w:p w14:paraId="3A3007D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FAA18E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B892BAF" w14:textId="77777777" w:rsidR="00DF0405" w:rsidRPr="001C39F0" w:rsidRDefault="003E4A22">
                  <w:pPr>
                    <w:pStyle w:val="p"/>
                  </w:pPr>
                  <w:r w:rsidRPr="001C39F0">
                    <w:rPr>
                      <w:rFonts w:ascii="Times New Roman" w:eastAsia="Times New Roman" w:hAnsi="Times New Roman" w:cs="Times New Roman"/>
                      <w:color w:val="000000"/>
                      <w:sz w:val="24"/>
                    </w:rPr>
                    <w:t>shadow is too long</w:t>
                  </w:r>
                </w:p>
              </w:tc>
            </w:tr>
            <w:tr w:rsidR="00DF0405" w:rsidRPr="001C39F0" w14:paraId="49404F22" w14:textId="77777777">
              <w:tc>
                <w:tcPr>
                  <w:tcW w:w="400" w:type="dxa"/>
                  <w:tcMar>
                    <w:top w:w="0" w:type="dxa"/>
                    <w:left w:w="0" w:type="dxa"/>
                    <w:bottom w:w="0" w:type="dxa"/>
                    <w:right w:w="0" w:type="dxa"/>
                  </w:tcMar>
                </w:tcPr>
                <w:p w14:paraId="399E8BB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2624AB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FDA0009" w14:textId="77777777" w:rsidR="00DF0405" w:rsidRPr="001C39F0" w:rsidRDefault="003E4A22">
                  <w:pPr>
                    <w:pStyle w:val="p"/>
                  </w:pPr>
                  <w:r w:rsidRPr="001C39F0">
                    <w:rPr>
                      <w:rFonts w:ascii="Times New Roman" w:eastAsia="Times New Roman" w:hAnsi="Times New Roman" w:cs="Times New Roman"/>
                      <w:color w:val="000000"/>
                      <w:sz w:val="24"/>
                    </w:rPr>
                    <w:t>shadow is too short</w:t>
                  </w:r>
                </w:p>
              </w:tc>
            </w:tr>
          </w:tbl>
          <w:p w14:paraId="43289A7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02C8F091" w14:textId="77777777">
              <w:tc>
                <w:tcPr>
                  <w:tcW w:w="0" w:type="auto"/>
                  <w:tcMar>
                    <w:top w:w="30" w:type="dxa"/>
                    <w:left w:w="0" w:type="dxa"/>
                    <w:bottom w:w="30" w:type="dxa"/>
                    <w:right w:w="0" w:type="dxa"/>
                  </w:tcMar>
                </w:tcPr>
                <w:p w14:paraId="07BB0CF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DED46FC"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5EE0BAF2" w14:textId="77777777">
              <w:tc>
                <w:tcPr>
                  <w:tcW w:w="0" w:type="auto"/>
                  <w:tcMar>
                    <w:top w:w="30" w:type="dxa"/>
                    <w:left w:w="0" w:type="dxa"/>
                    <w:bottom w:w="30" w:type="dxa"/>
                    <w:right w:w="0" w:type="dxa"/>
                  </w:tcMar>
                </w:tcPr>
                <w:p w14:paraId="71C194E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A7B7FC0"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EA40BF1" w14:textId="77777777">
              <w:tc>
                <w:tcPr>
                  <w:tcW w:w="0" w:type="auto"/>
                  <w:tcMar>
                    <w:top w:w="30" w:type="dxa"/>
                    <w:left w:w="0" w:type="dxa"/>
                    <w:bottom w:w="30" w:type="dxa"/>
                    <w:right w:w="0" w:type="dxa"/>
                  </w:tcMar>
                </w:tcPr>
                <w:p w14:paraId="6E70B9B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5919F95" w14:textId="485B0F09" w:rsidR="00DF0405" w:rsidRPr="001C39F0" w:rsidRDefault="00980835">
                  <w:r w:rsidRPr="001C39F0">
                    <w:rPr>
                      <w:rFonts w:ascii="Times New Roman" w:eastAsia="Times New Roman" w:hAnsi="Times New Roman" w:cs="Times New Roman"/>
                      <w:color w:val="000000"/>
                      <w:sz w:val="22"/>
                      <w:szCs w:val="22"/>
                    </w:rPr>
                    <w:t>2.5 Eclipses</w:t>
                  </w:r>
                </w:p>
              </w:tc>
            </w:tr>
            <w:tr w:rsidR="00DF0405" w:rsidRPr="001C39F0" w14:paraId="61A4C333" w14:textId="77777777">
              <w:tc>
                <w:tcPr>
                  <w:tcW w:w="0" w:type="auto"/>
                  <w:tcMar>
                    <w:top w:w="30" w:type="dxa"/>
                    <w:left w:w="0" w:type="dxa"/>
                    <w:bottom w:w="30" w:type="dxa"/>
                    <w:right w:w="0" w:type="dxa"/>
                  </w:tcMar>
                </w:tcPr>
                <w:p w14:paraId="266AFD4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183A02D"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8E16841" w14:textId="77777777" w:rsidR="00DF0405" w:rsidRPr="001C39F0" w:rsidRDefault="00DF0405"/>
        </w:tc>
      </w:tr>
    </w:tbl>
    <w:p w14:paraId="3F39362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866CE03" w14:textId="77777777">
        <w:tc>
          <w:tcPr>
            <w:tcW w:w="5000" w:type="pct"/>
            <w:tcMar>
              <w:top w:w="0" w:type="dxa"/>
              <w:left w:w="0" w:type="dxa"/>
              <w:bottom w:w="0" w:type="dxa"/>
              <w:right w:w="0" w:type="dxa"/>
            </w:tcMar>
            <w:vAlign w:val="center"/>
          </w:tcPr>
          <w:p w14:paraId="10DE4989" w14:textId="685CA0B6"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100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Where is a total lunar eclipse visible?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92"/>
            </w:tblGrid>
            <w:tr w:rsidR="00DF0405" w:rsidRPr="001C39F0" w14:paraId="3E3268BD" w14:textId="77777777">
              <w:tc>
                <w:tcPr>
                  <w:tcW w:w="400" w:type="dxa"/>
                  <w:tcMar>
                    <w:top w:w="0" w:type="dxa"/>
                    <w:left w:w="0" w:type="dxa"/>
                    <w:bottom w:w="0" w:type="dxa"/>
                    <w:right w:w="0" w:type="dxa"/>
                  </w:tcMar>
                </w:tcPr>
                <w:p w14:paraId="3AB7D36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36E17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973E55A" w14:textId="77777777" w:rsidR="00DF0405" w:rsidRPr="001C39F0" w:rsidRDefault="003E4A22">
                  <w:pPr>
                    <w:pStyle w:val="p"/>
                  </w:pPr>
                  <w:r w:rsidRPr="001C39F0">
                    <w:rPr>
                      <w:rFonts w:ascii="Times New Roman" w:eastAsia="Times New Roman" w:hAnsi="Times New Roman" w:cs="Times New Roman"/>
                      <w:color w:val="000000"/>
                      <w:sz w:val="24"/>
                    </w:rPr>
                    <w:t>It is visible only from the path of totality.</w:t>
                  </w:r>
                </w:p>
              </w:tc>
            </w:tr>
            <w:tr w:rsidR="00DF0405" w:rsidRPr="001C39F0" w14:paraId="25834FE4" w14:textId="77777777">
              <w:tc>
                <w:tcPr>
                  <w:tcW w:w="400" w:type="dxa"/>
                  <w:tcMar>
                    <w:top w:w="0" w:type="dxa"/>
                    <w:left w:w="0" w:type="dxa"/>
                    <w:bottom w:w="0" w:type="dxa"/>
                    <w:right w:w="0" w:type="dxa"/>
                  </w:tcMar>
                </w:tcPr>
                <w:p w14:paraId="2EE8F99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ABC1B6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D7325F0" w14:textId="77777777" w:rsidR="00DF0405" w:rsidRPr="001C39F0" w:rsidRDefault="003E4A22">
                  <w:pPr>
                    <w:pStyle w:val="p"/>
                  </w:pPr>
                  <w:r w:rsidRPr="001C39F0">
                    <w:rPr>
                      <w:rFonts w:ascii="Times New Roman" w:eastAsia="Times New Roman" w:hAnsi="Times New Roman" w:cs="Times New Roman"/>
                      <w:color w:val="000000"/>
                      <w:sz w:val="24"/>
                    </w:rPr>
                    <w:t>It is visible only to observers who can see the new Moon.</w:t>
                  </w:r>
                </w:p>
              </w:tc>
            </w:tr>
            <w:tr w:rsidR="00DF0405" w:rsidRPr="001C39F0" w14:paraId="46A9AAAD" w14:textId="77777777">
              <w:tc>
                <w:tcPr>
                  <w:tcW w:w="400" w:type="dxa"/>
                  <w:tcMar>
                    <w:top w:w="0" w:type="dxa"/>
                    <w:left w:w="0" w:type="dxa"/>
                    <w:bottom w:w="0" w:type="dxa"/>
                    <w:right w:w="0" w:type="dxa"/>
                  </w:tcMar>
                </w:tcPr>
                <w:p w14:paraId="399CA04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BE1524"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F3DF340" w14:textId="77777777" w:rsidR="00DF0405" w:rsidRPr="001C39F0" w:rsidRDefault="003E4A22">
                  <w:pPr>
                    <w:pStyle w:val="p"/>
                  </w:pPr>
                  <w:r w:rsidRPr="001C39F0">
                    <w:rPr>
                      <w:rFonts w:ascii="Times New Roman" w:eastAsia="Times New Roman" w:hAnsi="Times New Roman" w:cs="Times New Roman"/>
                      <w:color w:val="000000"/>
                      <w:sz w:val="24"/>
                    </w:rPr>
                    <w:t>It is visible to all observers on the side of the Earth facing the Moon.</w:t>
                  </w:r>
                </w:p>
              </w:tc>
            </w:tr>
            <w:tr w:rsidR="00DF0405" w:rsidRPr="001C39F0" w14:paraId="2DE4032B" w14:textId="77777777">
              <w:tc>
                <w:tcPr>
                  <w:tcW w:w="400" w:type="dxa"/>
                  <w:tcMar>
                    <w:top w:w="0" w:type="dxa"/>
                    <w:left w:w="0" w:type="dxa"/>
                    <w:bottom w:w="0" w:type="dxa"/>
                    <w:right w:w="0" w:type="dxa"/>
                  </w:tcMar>
                </w:tcPr>
                <w:p w14:paraId="7605932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EEC0781"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FE8B7E7" w14:textId="77777777" w:rsidR="00DF0405" w:rsidRPr="001C39F0" w:rsidRDefault="003E4A22">
                  <w:pPr>
                    <w:pStyle w:val="p"/>
                  </w:pPr>
                  <w:r w:rsidRPr="001C39F0">
                    <w:rPr>
                      <w:rFonts w:ascii="Times New Roman" w:eastAsia="Times New Roman" w:hAnsi="Times New Roman" w:cs="Times New Roman"/>
                      <w:color w:val="000000"/>
                      <w:sz w:val="24"/>
                    </w:rPr>
                    <w:t>It is visible only from the Earth’s equator.</w:t>
                  </w:r>
                </w:p>
              </w:tc>
            </w:tr>
          </w:tbl>
          <w:p w14:paraId="1F5A51D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62F1CAE4" w14:textId="77777777">
              <w:tc>
                <w:tcPr>
                  <w:tcW w:w="0" w:type="auto"/>
                  <w:tcMar>
                    <w:top w:w="30" w:type="dxa"/>
                    <w:left w:w="0" w:type="dxa"/>
                    <w:bottom w:w="30" w:type="dxa"/>
                    <w:right w:w="0" w:type="dxa"/>
                  </w:tcMar>
                </w:tcPr>
                <w:p w14:paraId="6701F73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17725CB"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1EF5E37B" w14:textId="77777777">
              <w:tc>
                <w:tcPr>
                  <w:tcW w:w="0" w:type="auto"/>
                  <w:tcMar>
                    <w:top w:w="30" w:type="dxa"/>
                    <w:left w:w="0" w:type="dxa"/>
                    <w:bottom w:w="30" w:type="dxa"/>
                    <w:right w:w="0" w:type="dxa"/>
                  </w:tcMar>
                </w:tcPr>
                <w:p w14:paraId="7101671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DDDBF0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8AD26C0" w14:textId="77777777">
              <w:tc>
                <w:tcPr>
                  <w:tcW w:w="0" w:type="auto"/>
                  <w:tcMar>
                    <w:top w:w="30" w:type="dxa"/>
                    <w:left w:w="0" w:type="dxa"/>
                    <w:bottom w:w="30" w:type="dxa"/>
                    <w:right w:w="0" w:type="dxa"/>
                  </w:tcMar>
                </w:tcPr>
                <w:p w14:paraId="5A24B62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D6CF984" w14:textId="448E5B28" w:rsidR="00DF0405" w:rsidRPr="001C39F0" w:rsidRDefault="00980835">
                  <w:r w:rsidRPr="001C39F0">
                    <w:rPr>
                      <w:rFonts w:ascii="Times New Roman" w:eastAsia="Times New Roman" w:hAnsi="Times New Roman" w:cs="Times New Roman"/>
                      <w:color w:val="000000"/>
                      <w:sz w:val="22"/>
                      <w:szCs w:val="22"/>
                    </w:rPr>
                    <w:t>2.5 Eclipses</w:t>
                  </w:r>
                </w:p>
              </w:tc>
            </w:tr>
            <w:tr w:rsidR="00DF0405" w:rsidRPr="001C39F0" w14:paraId="272D00C2" w14:textId="77777777">
              <w:tc>
                <w:tcPr>
                  <w:tcW w:w="0" w:type="auto"/>
                  <w:tcMar>
                    <w:top w:w="30" w:type="dxa"/>
                    <w:left w:w="0" w:type="dxa"/>
                    <w:bottom w:w="30" w:type="dxa"/>
                    <w:right w:w="0" w:type="dxa"/>
                  </w:tcMar>
                </w:tcPr>
                <w:p w14:paraId="55B47FD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89A6BFA"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482C907" w14:textId="77777777" w:rsidR="00DF0405" w:rsidRPr="001C39F0" w:rsidRDefault="00DF0405"/>
        </w:tc>
      </w:tr>
    </w:tbl>
    <w:p w14:paraId="0AFA12F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B10BF45" w14:textId="77777777">
        <w:tc>
          <w:tcPr>
            <w:tcW w:w="5000" w:type="pct"/>
            <w:tcMar>
              <w:top w:w="0" w:type="dxa"/>
              <w:left w:w="0" w:type="dxa"/>
              <w:bottom w:w="0" w:type="dxa"/>
              <w:right w:w="0" w:type="dxa"/>
            </w:tcMar>
            <w:vAlign w:val="center"/>
          </w:tcPr>
          <w:p w14:paraId="36B691AE" w14:textId="244BDCBC"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101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When do total lunar eclipses always occur?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67"/>
            </w:tblGrid>
            <w:tr w:rsidR="00DF0405" w:rsidRPr="001C39F0" w14:paraId="27436845" w14:textId="77777777">
              <w:tc>
                <w:tcPr>
                  <w:tcW w:w="400" w:type="dxa"/>
                  <w:tcMar>
                    <w:top w:w="0" w:type="dxa"/>
                    <w:left w:w="0" w:type="dxa"/>
                    <w:bottom w:w="0" w:type="dxa"/>
                    <w:right w:w="0" w:type="dxa"/>
                  </w:tcMar>
                </w:tcPr>
                <w:p w14:paraId="14FF950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C051F1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B856368" w14:textId="77777777" w:rsidR="00DF0405" w:rsidRPr="001C39F0" w:rsidRDefault="003E4A22">
                  <w:pPr>
                    <w:pStyle w:val="p"/>
                  </w:pPr>
                  <w:r w:rsidRPr="001C39F0">
                    <w:rPr>
                      <w:rFonts w:ascii="Times New Roman" w:eastAsia="Times New Roman" w:hAnsi="Times New Roman" w:cs="Times New Roman"/>
                      <w:color w:val="000000"/>
                      <w:sz w:val="24"/>
                    </w:rPr>
                    <w:t>at the time of new Moon</w:t>
                  </w:r>
                </w:p>
              </w:tc>
            </w:tr>
            <w:tr w:rsidR="00DF0405" w:rsidRPr="001C39F0" w14:paraId="69D7919F" w14:textId="77777777">
              <w:tc>
                <w:tcPr>
                  <w:tcW w:w="400" w:type="dxa"/>
                  <w:tcMar>
                    <w:top w:w="0" w:type="dxa"/>
                    <w:left w:w="0" w:type="dxa"/>
                    <w:bottom w:w="0" w:type="dxa"/>
                    <w:right w:w="0" w:type="dxa"/>
                  </w:tcMar>
                </w:tcPr>
                <w:p w14:paraId="6003F09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2319C5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446592B" w14:textId="77777777" w:rsidR="00DF0405" w:rsidRPr="001C39F0" w:rsidRDefault="003E4A22">
                  <w:pPr>
                    <w:pStyle w:val="p"/>
                  </w:pPr>
                  <w:r w:rsidRPr="001C39F0">
                    <w:rPr>
                      <w:rFonts w:ascii="Times New Roman" w:eastAsia="Times New Roman" w:hAnsi="Times New Roman" w:cs="Times New Roman"/>
                      <w:color w:val="000000"/>
                      <w:sz w:val="24"/>
                    </w:rPr>
                    <w:t>at the time of full Moon</w:t>
                  </w:r>
                </w:p>
              </w:tc>
            </w:tr>
            <w:tr w:rsidR="00DF0405" w:rsidRPr="001C39F0" w14:paraId="044735FA" w14:textId="77777777">
              <w:tc>
                <w:tcPr>
                  <w:tcW w:w="400" w:type="dxa"/>
                  <w:tcMar>
                    <w:top w:w="0" w:type="dxa"/>
                    <w:left w:w="0" w:type="dxa"/>
                    <w:bottom w:w="0" w:type="dxa"/>
                    <w:right w:w="0" w:type="dxa"/>
                  </w:tcMar>
                </w:tcPr>
                <w:p w14:paraId="0DFA7A2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D2CC12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18FB85C3" w14:textId="77777777" w:rsidR="00DF0405" w:rsidRPr="001C39F0" w:rsidRDefault="003E4A22">
                  <w:pPr>
                    <w:pStyle w:val="p"/>
                  </w:pPr>
                  <w:r w:rsidRPr="001C39F0">
                    <w:rPr>
                      <w:rFonts w:ascii="Times New Roman" w:eastAsia="Times New Roman" w:hAnsi="Times New Roman" w:cs="Times New Roman"/>
                      <w:color w:val="000000"/>
                      <w:sz w:val="24"/>
                    </w:rPr>
                    <w:t>during either equinox</w:t>
                  </w:r>
                </w:p>
              </w:tc>
            </w:tr>
            <w:tr w:rsidR="00DF0405" w:rsidRPr="001C39F0" w14:paraId="293682AB" w14:textId="77777777">
              <w:tc>
                <w:tcPr>
                  <w:tcW w:w="400" w:type="dxa"/>
                  <w:tcMar>
                    <w:top w:w="0" w:type="dxa"/>
                    <w:left w:w="0" w:type="dxa"/>
                    <w:bottom w:w="0" w:type="dxa"/>
                    <w:right w:w="0" w:type="dxa"/>
                  </w:tcMar>
                </w:tcPr>
                <w:p w14:paraId="3AEE6AC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782F52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6050250" w14:textId="77777777" w:rsidR="00DF0405" w:rsidRPr="001C39F0" w:rsidRDefault="003E4A22">
                  <w:pPr>
                    <w:pStyle w:val="p"/>
                  </w:pPr>
                  <w:r w:rsidRPr="001C39F0">
                    <w:rPr>
                      <w:rFonts w:ascii="Times New Roman" w:eastAsia="Times New Roman" w:hAnsi="Times New Roman" w:cs="Times New Roman"/>
                      <w:color w:val="000000"/>
                      <w:sz w:val="24"/>
                    </w:rPr>
                    <w:t>during either solstice</w:t>
                  </w:r>
                </w:p>
              </w:tc>
            </w:tr>
          </w:tbl>
          <w:p w14:paraId="2B3F982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072DB42F" w14:textId="77777777">
              <w:tc>
                <w:tcPr>
                  <w:tcW w:w="0" w:type="auto"/>
                  <w:tcMar>
                    <w:top w:w="30" w:type="dxa"/>
                    <w:left w:w="0" w:type="dxa"/>
                    <w:bottom w:w="30" w:type="dxa"/>
                    <w:right w:w="0" w:type="dxa"/>
                  </w:tcMar>
                </w:tcPr>
                <w:p w14:paraId="41BD460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5340197"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4EFF020A" w14:textId="77777777">
              <w:tc>
                <w:tcPr>
                  <w:tcW w:w="0" w:type="auto"/>
                  <w:tcMar>
                    <w:top w:w="30" w:type="dxa"/>
                    <w:left w:w="0" w:type="dxa"/>
                    <w:bottom w:w="30" w:type="dxa"/>
                    <w:right w:w="0" w:type="dxa"/>
                  </w:tcMar>
                </w:tcPr>
                <w:p w14:paraId="7F6616A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A7F4176"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24E83F9F" w14:textId="77777777">
              <w:tc>
                <w:tcPr>
                  <w:tcW w:w="0" w:type="auto"/>
                  <w:tcMar>
                    <w:top w:w="30" w:type="dxa"/>
                    <w:left w:w="0" w:type="dxa"/>
                    <w:bottom w:w="30" w:type="dxa"/>
                    <w:right w:w="0" w:type="dxa"/>
                  </w:tcMar>
                </w:tcPr>
                <w:p w14:paraId="27FE1FFD"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B1DE508" w14:textId="0D5FCB8D" w:rsidR="00DF0405" w:rsidRPr="001C39F0" w:rsidRDefault="007A1003">
                  <w:r w:rsidRPr="001C39F0">
                    <w:rPr>
                      <w:rFonts w:ascii="Times New Roman" w:eastAsia="Times New Roman" w:hAnsi="Times New Roman" w:cs="Times New Roman"/>
                      <w:color w:val="000000"/>
                      <w:sz w:val="22"/>
                      <w:szCs w:val="22"/>
                    </w:rPr>
                    <w:t>2.5 Eclipses</w:t>
                  </w:r>
                </w:p>
              </w:tc>
            </w:tr>
            <w:tr w:rsidR="00DF0405" w:rsidRPr="001C39F0" w14:paraId="29D47D8D" w14:textId="77777777">
              <w:tc>
                <w:tcPr>
                  <w:tcW w:w="0" w:type="auto"/>
                  <w:tcMar>
                    <w:top w:w="30" w:type="dxa"/>
                    <w:left w:w="0" w:type="dxa"/>
                    <w:bottom w:w="30" w:type="dxa"/>
                    <w:right w:w="0" w:type="dxa"/>
                  </w:tcMar>
                </w:tcPr>
                <w:p w14:paraId="7CDD76D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724621B"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7E15899" w14:textId="77777777" w:rsidR="00DF0405" w:rsidRPr="001C39F0" w:rsidRDefault="00DF0405"/>
        </w:tc>
      </w:tr>
    </w:tbl>
    <w:p w14:paraId="5DCD0FF1" w14:textId="77777777" w:rsidR="0056397A" w:rsidRPr="001C39F0" w:rsidRDefault="0056397A" w:rsidP="00980835">
      <w:pPr>
        <w:pStyle w:val="p"/>
        <w:shd w:val="clear" w:color="auto" w:fill="FFFFFF"/>
        <w:rPr>
          <w:rFonts w:ascii="Times New Roman" w:eastAsia="Times New Roman" w:hAnsi="Times New Roman" w:cs="Times New Roman"/>
          <w:color w:val="000000"/>
          <w:sz w:val="22"/>
          <w:szCs w:val="22"/>
        </w:rPr>
      </w:pPr>
    </w:p>
    <w:p w14:paraId="73A19958" w14:textId="3B97B7CB" w:rsidR="00980835" w:rsidRPr="001C39F0" w:rsidRDefault="00980835" w:rsidP="00980835">
      <w:pPr>
        <w:pStyle w:val="p"/>
        <w:shd w:val="clear" w:color="auto" w:fill="FFFFFF"/>
      </w:pPr>
      <w:r w:rsidRPr="001C39F0">
        <w:rPr>
          <w:rFonts w:ascii="Times New Roman" w:eastAsia="Times New Roman" w:hAnsi="Times New Roman" w:cs="Times New Roman"/>
          <w:color w:val="000000"/>
          <w:sz w:val="22"/>
          <w:szCs w:val="22"/>
        </w:rPr>
        <w:t>10</w:t>
      </w:r>
      <w:r w:rsidR="00A77EEA" w:rsidRPr="001C39F0">
        <w:rPr>
          <w:rFonts w:ascii="Times New Roman" w:eastAsia="Times New Roman" w:hAnsi="Times New Roman" w:cs="Times New Roman"/>
          <w:color w:val="000000"/>
          <w:sz w:val="22"/>
          <w:szCs w:val="22"/>
        </w:rPr>
        <w:t>2</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 xml:space="preserve">Which event </w:t>
      </w:r>
      <w:r w:rsidR="007B0DF5" w:rsidRPr="001C39F0">
        <w:rPr>
          <w:rFonts w:ascii="Times New Roman" w:eastAsia="Times New Roman" w:hAnsi="Times New Roman" w:cs="Times New Roman"/>
          <w:color w:val="000000"/>
          <w:sz w:val="24"/>
        </w:rPr>
        <w:t>could</w:t>
      </w:r>
      <w:r w:rsidRPr="001C39F0">
        <w:rPr>
          <w:rFonts w:ascii="Times New Roman" w:eastAsia="Times New Roman" w:hAnsi="Times New Roman" w:cs="Times New Roman"/>
          <w:color w:val="000000"/>
          <w:sz w:val="24"/>
        </w:rPr>
        <w:t xml:space="preserve"> occur about two weeks after a total lunar eclipse?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86"/>
      </w:tblGrid>
      <w:tr w:rsidR="00980835" w:rsidRPr="001C39F0" w14:paraId="1BDF07DE" w14:textId="77777777" w:rsidTr="00A007BB">
        <w:tc>
          <w:tcPr>
            <w:tcW w:w="400" w:type="dxa"/>
            <w:tcMar>
              <w:top w:w="0" w:type="dxa"/>
              <w:left w:w="0" w:type="dxa"/>
              <w:bottom w:w="0" w:type="dxa"/>
              <w:right w:w="0" w:type="dxa"/>
            </w:tcMar>
          </w:tcPr>
          <w:p w14:paraId="1984C852" w14:textId="77777777" w:rsidR="00980835" w:rsidRPr="001C39F0" w:rsidRDefault="00980835" w:rsidP="00A007BB">
            <w:r w:rsidRPr="001C39F0">
              <w:rPr>
                <w:color w:val="000000"/>
                <w:sz w:val="20"/>
                <w:szCs w:val="20"/>
              </w:rPr>
              <w:t> </w:t>
            </w:r>
          </w:p>
        </w:tc>
        <w:tc>
          <w:tcPr>
            <w:tcW w:w="0" w:type="auto"/>
            <w:tcMar>
              <w:top w:w="30" w:type="dxa"/>
              <w:left w:w="0" w:type="dxa"/>
              <w:bottom w:w="30" w:type="dxa"/>
              <w:right w:w="0" w:type="dxa"/>
            </w:tcMar>
          </w:tcPr>
          <w:p w14:paraId="1605B54D" w14:textId="77777777" w:rsidR="00980835" w:rsidRPr="001C39F0" w:rsidRDefault="00980835" w:rsidP="00A007BB">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40917B2" w14:textId="3A2AFA3C" w:rsidR="00980835" w:rsidRPr="001C39F0" w:rsidRDefault="00980835" w:rsidP="00A007BB">
            <w:pPr>
              <w:pStyle w:val="p"/>
            </w:pPr>
            <w:r w:rsidRPr="001C39F0">
              <w:rPr>
                <w:rFonts w:ascii="Times New Roman" w:eastAsia="Times New Roman" w:hAnsi="Times New Roman" w:cs="Times New Roman"/>
                <w:color w:val="000000"/>
                <w:sz w:val="24"/>
              </w:rPr>
              <w:t>a total solar eclipse</w:t>
            </w:r>
          </w:p>
        </w:tc>
      </w:tr>
      <w:tr w:rsidR="00980835" w:rsidRPr="001C39F0" w14:paraId="5BA05D24" w14:textId="77777777" w:rsidTr="00A007BB">
        <w:tc>
          <w:tcPr>
            <w:tcW w:w="400" w:type="dxa"/>
            <w:tcMar>
              <w:top w:w="0" w:type="dxa"/>
              <w:left w:w="0" w:type="dxa"/>
              <w:bottom w:w="0" w:type="dxa"/>
              <w:right w:w="0" w:type="dxa"/>
            </w:tcMar>
          </w:tcPr>
          <w:p w14:paraId="563DA165" w14:textId="77777777" w:rsidR="00980835" w:rsidRPr="001C39F0" w:rsidRDefault="00980835" w:rsidP="00A007BB">
            <w:r w:rsidRPr="001C39F0">
              <w:rPr>
                <w:color w:val="000000"/>
                <w:sz w:val="20"/>
                <w:szCs w:val="20"/>
              </w:rPr>
              <w:t> </w:t>
            </w:r>
          </w:p>
        </w:tc>
        <w:tc>
          <w:tcPr>
            <w:tcW w:w="0" w:type="auto"/>
            <w:tcMar>
              <w:top w:w="30" w:type="dxa"/>
              <w:left w:w="0" w:type="dxa"/>
              <w:bottom w:w="30" w:type="dxa"/>
              <w:right w:w="0" w:type="dxa"/>
            </w:tcMar>
          </w:tcPr>
          <w:p w14:paraId="1565800D" w14:textId="77777777" w:rsidR="00980835" w:rsidRPr="001C39F0" w:rsidRDefault="00980835" w:rsidP="00A007BB">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1EE3CD3" w14:textId="22427024" w:rsidR="00980835" w:rsidRPr="001C39F0" w:rsidRDefault="00980835" w:rsidP="00A007BB">
            <w:pPr>
              <w:pStyle w:val="p"/>
            </w:pPr>
            <w:r w:rsidRPr="001C39F0">
              <w:rPr>
                <w:rFonts w:ascii="Times New Roman" w:eastAsia="Times New Roman" w:hAnsi="Times New Roman" w:cs="Times New Roman"/>
                <w:color w:val="000000"/>
                <w:sz w:val="24"/>
              </w:rPr>
              <w:t>another total lunar eclipse</w:t>
            </w:r>
          </w:p>
        </w:tc>
      </w:tr>
      <w:tr w:rsidR="00980835" w:rsidRPr="001C39F0" w14:paraId="0D2FB3F8" w14:textId="77777777" w:rsidTr="00A007BB">
        <w:tc>
          <w:tcPr>
            <w:tcW w:w="400" w:type="dxa"/>
            <w:tcMar>
              <w:top w:w="0" w:type="dxa"/>
              <w:left w:w="0" w:type="dxa"/>
              <w:bottom w:w="0" w:type="dxa"/>
              <w:right w:w="0" w:type="dxa"/>
            </w:tcMar>
          </w:tcPr>
          <w:p w14:paraId="32221CE6" w14:textId="77777777" w:rsidR="00980835" w:rsidRPr="001C39F0" w:rsidRDefault="00980835" w:rsidP="00A007BB">
            <w:r w:rsidRPr="001C39F0">
              <w:rPr>
                <w:color w:val="000000"/>
                <w:sz w:val="20"/>
                <w:szCs w:val="20"/>
              </w:rPr>
              <w:t> </w:t>
            </w:r>
          </w:p>
        </w:tc>
        <w:tc>
          <w:tcPr>
            <w:tcW w:w="0" w:type="auto"/>
            <w:tcMar>
              <w:top w:w="30" w:type="dxa"/>
              <w:left w:w="0" w:type="dxa"/>
              <w:bottom w:w="30" w:type="dxa"/>
              <w:right w:w="0" w:type="dxa"/>
            </w:tcMar>
          </w:tcPr>
          <w:p w14:paraId="61BB6FD4" w14:textId="77777777" w:rsidR="00980835" w:rsidRPr="001C39F0" w:rsidRDefault="00980835" w:rsidP="00A007BB">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EBE14C5" w14:textId="21F2D5AE" w:rsidR="00980835" w:rsidRPr="001C39F0" w:rsidRDefault="00980835" w:rsidP="00980835">
            <w:pPr>
              <w:pStyle w:val="p"/>
            </w:pPr>
            <w:r w:rsidRPr="001C39F0">
              <w:rPr>
                <w:rFonts w:ascii="Times New Roman" w:eastAsia="Times New Roman" w:hAnsi="Times New Roman" w:cs="Times New Roman"/>
                <w:color w:val="000000"/>
                <w:sz w:val="24"/>
              </w:rPr>
              <w:t>a full Moon</w:t>
            </w:r>
          </w:p>
        </w:tc>
      </w:tr>
      <w:tr w:rsidR="00980835" w:rsidRPr="001C39F0" w14:paraId="28D73AE5" w14:textId="77777777" w:rsidTr="00A007BB">
        <w:tc>
          <w:tcPr>
            <w:tcW w:w="400" w:type="dxa"/>
            <w:tcMar>
              <w:top w:w="0" w:type="dxa"/>
              <w:left w:w="0" w:type="dxa"/>
              <w:bottom w:w="0" w:type="dxa"/>
              <w:right w:w="0" w:type="dxa"/>
            </w:tcMar>
          </w:tcPr>
          <w:p w14:paraId="7A17E1DE" w14:textId="77777777" w:rsidR="00980835" w:rsidRPr="001C39F0" w:rsidRDefault="00980835" w:rsidP="00A007BB">
            <w:r w:rsidRPr="001C39F0">
              <w:rPr>
                <w:color w:val="000000"/>
                <w:sz w:val="20"/>
                <w:szCs w:val="20"/>
              </w:rPr>
              <w:t> </w:t>
            </w:r>
          </w:p>
        </w:tc>
        <w:tc>
          <w:tcPr>
            <w:tcW w:w="0" w:type="auto"/>
            <w:tcMar>
              <w:top w:w="30" w:type="dxa"/>
              <w:left w:w="0" w:type="dxa"/>
              <w:bottom w:w="30" w:type="dxa"/>
              <w:right w:w="0" w:type="dxa"/>
            </w:tcMar>
          </w:tcPr>
          <w:p w14:paraId="01410B5F" w14:textId="77777777" w:rsidR="00980835" w:rsidRPr="001C39F0" w:rsidRDefault="00980835" w:rsidP="00A007BB">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75DE998" w14:textId="1870A43A" w:rsidR="00980835" w:rsidRPr="001C39F0" w:rsidRDefault="00980835" w:rsidP="00A007BB">
            <w:pPr>
              <w:pStyle w:val="p"/>
            </w:pPr>
            <w:r w:rsidRPr="001C39F0">
              <w:rPr>
                <w:rFonts w:ascii="Times New Roman" w:eastAsia="Times New Roman" w:hAnsi="Times New Roman" w:cs="Times New Roman"/>
                <w:color w:val="000000"/>
                <w:sz w:val="24"/>
              </w:rPr>
              <w:t>a partial lunar eclipse</w:t>
            </w:r>
          </w:p>
        </w:tc>
      </w:tr>
    </w:tbl>
    <w:p w14:paraId="63FB3DDA" w14:textId="77777777" w:rsidR="00980835" w:rsidRPr="001C39F0" w:rsidRDefault="00980835" w:rsidP="0098083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980835" w:rsidRPr="001C39F0" w14:paraId="63A31EFC" w14:textId="77777777" w:rsidTr="00A007BB">
        <w:tc>
          <w:tcPr>
            <w:tcW w:w="0" w:type="auto"/>
            <w:tcMar>
              <w:top w:w="30" w:type="dxa"/>
              <w:left w:w="0" w:type="dxa"/>
              <w:bottom w:w="30" w:type="dxa"/>
              <w:right w:w="0" w:type="dxa"/>
            </w:tcMar>
          </w:tcPr>
          <w:p w14:paraId="3880CC28" w14:textId="77777777" w:rsidR="00980835" w:rsidRPr="001C39F0" w:rsidRDefault="00980835" w:rsidP="00A007BB">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024ECF4" w14:textId="5529DA2F" w:rsidR="00980835" w:rsidRPr="001C39F0" w:rsidRDefault="00980835" w:rsidP="00A007BB">
            <w:r w:rsidRPr="001C39F0">
              <w:rPr>
                <w:rFonts w:ascii="Times New Roman" w:eastAsia="Times New Roman" w:hAnsi="Times New Roman" w:cs="Times New Roman"/>
                <w:color w:val="000000"/>
                <w:sz w:val="22"/>
                <w:szCs w:val="22"/>
              </w:rPr>
              <w:t>a</w:t>
            </w:r>
          </w:p>
        </w:tc>
      </w:tr>
      <w:tr w:rsidR="00980835" w:rsidRPr="001C39F0" w14:paraId="6FFEBFB9" w14:textId="77777777" w:rsidTr="00A007BB">
        <w:tc>
          <w:tcPr>
            <w:tcW w:w="0" w:type="auto"/>
            <w:tcMar>
              <w:top w:w="30" w:type="dxa"/>
              <w:left w:w="0" w:type="dxa"/>
              <w:bottom w:w="30" w:type="dxa"/>
              <w:right w:w="0" w:type="dxa"/>
            </w:tcMar>
          </w:tcPr>
          <w:p w14:paraId="03E89B4B" w14:textId="77777777" w:rsidR="00980835" w:rsidRPr="001C39F0" w:rsidRDefault="00980835" w:rsidP="00A007BB">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D9A3563" w14:textId="77777777" w:rsidR="00980835" w:rsidRPr="001C39F0" w:rsidRDefault="00980835" w:rsidP="00A007BB">
            <w:r w:rsidRPr="001C39F0">
              <w:rPr>
                <w:rFonts w:ascii="Times New Roman" w:eastAsia="Times New Roman" w:hAnsi="Times New Roman" w:cs="Times New Roman"/>
                <w:color w:val="000000"/>
                <w:sz w:val="22"/>
                <w:szCs w:val="22"/>
              </w:rPr>
              <w:t>1</w:t>
            </w:r>
          </w:p>
        </w:tc>
      </w:tr>
      <w:tr w:rsidR="00980835" w:rsidRPr="001C39F0" w14:paraId="63D48AAE" w14:textId="77777777" w:rsidTr="00A007BB">
        <w:tc>
          <w:tcPr>
            <w:tcW w:w="0" w:type="auto"/>
            <w:tcMar>
              <w:top w:w="30" w:type="dxa"/>
              <w:left w:w="0" w:type="dxa"/>
              <w:bottom w:w="30" w:type="dxa"/>
              <w:right w:w="0" w:type="dxa"/>
            </w:tcMar>
          </w:tcPr>
          <w:p w14:paraId="1B0E1538" w14:textId="77777777" w:rsidR="00980835" w:rsidRPr="001C39F0" w:rsidRDefault="00980835" w:rsidP="00A007BB">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650C64F" w14:textId="5154868E" w:rsidR="00980835" w:rsidRPr="001C39F0" w:rsidRDefault="00980835" w:rsidP="00A007BB">
            <w:r w:rsidRPr="001C39F0">
              <w:rPr>
                <w:rFonts w:ascii="Times New Roman" w:eastAsia="Times New Roman" w:hAnsi="Times New Roman" w:cs="Times New Roman"/>
                <w:color w:val="000000"/>
                <w:sz w:val="22"/>
                <w:szCs w:val="22"/>
              </w:rPr>
              <w:t>2.5 Eclipses</w:t>
            </w:r>
          </w:p>
        </w:tc>
      </w:tr>
      <w:tr w:rsidR="00980835" w:rsidRPr="001C39F0" w14:paraId="1EEF1E91" w14:textId="77777777" w:rsidTr="00A007BB">
        <w:tc>
          <w:tcPr>
            <w:tcW w:w="0" w:type="auto"/>
            <w:tcMar>
              <w:top w:w="30" w:type="dxa"/>
              <w:left w:w="0" w:type="dxa"/>
              <w:bottom w:w="30" w:type="dxa"/>
              <w:right w:w="0" w:type="dxa"/>
            </w:tcMar>
          </w:tcPr>
          <w:p w14:paraId="6BD92813" w14:textId="77777777" w:rsidR="00980835" w:rsidRPr="001C39F0" w:rsidRDefault="00980835" w:rsidP="00A007BB">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4E34C34" w14:textId="455DC721" w:rsidR="00980835" w:rsidRPr="001C39F0" w:rsidRDefault="00980835" w:rsidP="00980835">
            <w:r w:rsidRPr="001C39F0">
              <w:rPr>
                <w:rFonts w:ascii="Times New Roman" w:eastAsia="Times New Roman" w:hAnsi="Times New Roman" w:cs="Times New Roman"/>
                <w:color w:val="000000"/>
                <w:sz w:val="22"/>
                <w:szCs w:val="22"/>
              </w:rPr>
              <w:t>Bloom's: Higher Order</w:t>
            </w:r>
          </w:p>
        </w:tc>
      </w:tr>
    </w:tbl>
    <w:p w14:paraId="4C86A42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1BF1A47" w14:textId="77777777">
        <w:tc>
          <w:tcPr>
            <w:tcW w:w="5000" w:type="pct"/>
            <w:tcMar>
              <w:top w:w="0" w:type="dxa"/>
              <w:left w:w="0" w:type="dxa"/>
              <w:bottom w:w="0" w:type="dxa"/>
              <w:right w:w="0" w:type="dxa"/>
            </w:tcMar>
            <w:vAlign w:val="center"/>
          </w:tcPr>
          <w:p w14:paraId="6454C0E3" w14:textId="2F109CFE"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10</w:t>
            </w:r>
            <w:r w:rsidR="00A77EEA" w:rsidRPr="001C39F0">
              <w:rPr>
                <w:rFonts w:ascii="Times New Roman" w:eastAsia="Times New Roman" w:hAnsi="Times New Roman" w:cs="Times New Roman"/>
                <w:color w:val="000000"/>
                <w:sz w:val="22"/>
                <w:szCs w:val="22"/>
              </w:rPr>
              <w:t>3</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If the Moon’s orbital plane was aligned with the celestial equator, when would eclipses occur?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47"/>
            </w:tblGrid>
            <w:tr w:rsidR="00DF0405" w:rsidRPr="001C39F0" w14:paraId="58EFF97B" w14:textId="77777777">
              <w:tc>
                <w:tcPr>
                  <w:tcW w:w="400" w:type="dxa"/>
                  <w:tcMar>
                    <w:top w:w="0" w:type="dxa"/>
                    <w:left w:w="0" w:type="dxa"/>
                    <w:bottom w:w="0" w:type="dxa"/>
                    <w:right w:w="0" w:type="dxa"/>
                  </w:tcMar>
                </w:tcPr>
                <w:p w14:paraId="2278B84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C435B2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F0BF62E" w14:textId="77777777" w:rsidR="00DF0405" w:rsidRPr="001C39F0" w:rsidRDefault="003E4A22">
                  <w:pPr>
                    <w:pStyle w:val="p"/>
                  </w:pPr>
                  <w:r w:rsidRPr="001C39F0">
                    <w:rPr>
                      <w:rFonts w:ascii="Times New Roman" w:eastAsia="Times New Roman" w:hAnsi="Times New Roman" w:cs="Times New Roman"/>
                      <w:color w:val="000000"/>
                      <w:sz w:val="24"/>
                    </w:rPr>
                    <w:t>every month</w:t>
                  </w:r>
                </w:p>
              </w:tc>
            </w:tr>
            <w:tr w:rsidR="00DF0405" w:rsidRPr="001C39F0" w14:paraId="49EEA01F" w14:textId="77777777">
              <w:tc>
                <w:tcPr>
                  <w:tcW w:w="400" w:type="dxa"/>
                  <w:tcMar>
                    <w:top w:w="0" w:type="dxa"/>
                    <w:left w:w="0" w:type="dxa"/>
                    <w:bottom w:w="0" w:type="dxa"/>
                    <w:right w:w="0" w:type="dxa"/>
                  </w:tcMar>
                </w:tcPr>
                <w:p w14:paraId="0942DB6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4E87BC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5E05376" w14:textId="77777777" w:rsidR="00DF0405" w:rsidRPr="001C39F0" w:rsidRDefault="003E4A22">
                  <w:pPr>
                    <w:pStyle w:val="p"/>
                  </w:pPr>
                  <w:r w:rsidRPr="001C39F0">
                    <w:rPr>
                      <w:rFonts w:ascii="Times New Roman" w:eastAsia="Times New Roman" w:hAnsi="Times New Roman" w:cs="Times New Roman"/>
                      <w:color w:val="000000"/>
                      <w:sz w:val="24"/>
                    </w:rPr>
                    <w:t>never</w:t>
                  </w:r>
                </w:p>
              </w:tc>
            </w:tr>
            <w:tr w:rsidR="00DF0405" w:rsidRPr="001C39F0" w14:paraId="6B5497B7" w14:textId="77777777">
              <w:tc>
                <w:tcPr>
                  <w:tcW w:w="400" w:type="dxa"/>
                  <w:tcMar>
                    <w:top w:w="0" w:type="dxa"/>
                    <w:left w:w="0" w:type="dxa"/>
                    <w:bottom w:w="0" w:type="dxa"/>
                    <w:right w:w="0" w:type="dxa"/>
                  </w:tcMar>
                </w:tcPr>
                <w:p w14:paraId="62819F5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1CA19B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149E7F5" w14:textId="77777777" w:rsidR="00DF0405" w:rsidRPr="001C39F0" w:rsidRDefault="003E4A22">
                  <w:pPr>
                    <w:pStyle w:val="p"/>
                  </w:pPr>
                  <w:r w:rsidRPr="001C39F0">
                    <w:rPr>
                      <w:rFonts w:ascii="Times New Roman" w:eastAsia="Times New Roman" w:hAnsi="Times New Roman" w:cs="Times New Roman"/>
                      <w:color w:val="000000"/>
                      <w:sz w:val="24"/>
                    </w:rPr>
                    <w:t>only at solstices</w:t>
                  </w:r>
                </w:p>
              </w:tc>
            </w:tr>
            <w:tr w:rsidR="00DF0405" w:rsidRPr="001C39F0" w14:paraId="63671B16" w14:textId="77777777">
              <w:tc>
                <w:tcPr>
                  <w:tcW w:w="400" w:type="dxa"/>
                  <w:tcMar>
                    <w:top w:w="0" w:type="dxa"/>
                    <w:left w:w="0" w:type="dxa"/>
                    <w:bottom w:w="0" w:type="dxa"/>
                    <w:right w:w="0" w:type="dxa"/>
                  </w:tcMar>
                </w:tcPr>
                <w:p w14:paraId="274D2F0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1220F1"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D86B1FD" w14:textId="77777777" w:rsidR="00DF0405" w:rsidRPr="001C39F0" w:rsidRDefault="003E4A22">
                  <w:pPr>
                    <w:pStyle w:val="p"/>
                  </w:pPr>
                  <w:r w:rsidRPr="001C39F0">
                    <w:rPr>
                      <w:rFonts w:ascii="Times New Roman" w:eastAsia="Times New Roman" w:hAnsi="Times New Roman" w:cs="Times New Roman"/>
                      <w:color w:val="000000"/>
                      <w:sz w:val="24"/>
                    </w:rPr>
                    <w:t>only at the equinoxes</w:t>
                  </w:r>
                </w:p>
              </w:tc>
            </w:tr>
          </w:tbl>
          <w:p w14:paraId="058715A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4D36A492" w14:textId="77777777">
              <w:tc>
                <w:tcPr>
                  <w:tcW w:w="0" w:type="auto"/>
                  <w:tcMar>
                    <w:top w:w="30" w:type="dxa"/>
                    <w:left w:w="0" w:type="dxa"/>
                    <w:bottom w:w="30" w:type="dxa"/>
                    <w:right w:w="0" w:type="dxa"/>
                  </w:tcMar>
                </w:tcPr>
                <w:p w14:paraId="2A56686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FF03539"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6117C4B2" w14:textId="77777777">
              <w:tc>
                <w:tcPr>
                  <w:tcW w:w="0" w:type="auto"/>
                  <w:tcMar>
                    <w:top w:w="30" w:type="dxa"/>
                    <w:left w:w="0" w:type="dxa"/>
                    <w:bottom w:w="30" w:type="dxa"/>
                    <w:right w:w="0" w:type="dxa"/>
                  </w:tcMar>
                </w:tcPr>
                <w:p w14:paraId="44545F3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3D58337"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C9F9ACC" w14:textId="77777777">
              <w:tc>
                <w:tcPr>
                  <w:tcW w:w="0" w:type="auto"/>
                  <w:tcMar>
                    <w:top w:w="30" w:type="dxa"/>
                    <w:left w:w="0" w:type="dxa"/>
                    <w:bottom w:w="30" w:type="dxa"/>
                    <w:right w:w="0" w:type="dxa"/>
                  </w:tcMar>
                </w:tcPr>
                <w:p w14:paraId="67E1DA45"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E7F81B3" w14:textId="2B637BAA" w:rsidR="00DF0405" w:rsidRPr="001C39F0" w:rsidRDefault="007A1003">
                  <w:r w:rsidRPr="001C39F0">
                    <w:rPr>
                      <w:rFonts w:ascii="Times New Roman" w:eastAsia="Times New Roman" w:hAnsi="Times New Roman" w:cs="Times New Roman"/>
                      <w:color w:val="000000"/>
                      <w:sz w:val="22"/>
                      <w:szCs w:val="22"/>
                    </w:rPr>
                    <w:t>2.5 Eclipses</w:t>
                  </w:r>
                </w:p>
              </w:tc>
            </w:tr>
            <w:tr w:rsidR="00DF0405" w:rsidRPr="001C39F0" w14:paraId="3C592AD6" w14:textId="77777777">
              <w:tc>
                <w:tcPr>
                  <w:tcW w:w="0" w:type="auto"/>
                  <w:tcMar>
                    <w:top w:w="30" w:type="dxa"/>
                    <w:left w:w="0" w:type="dxa"/>
                    <w:bottom w:w="30" w:type="dxa"/>
                    <w:right w:w="0" w:type="dxa"/>
                  </w:tcMar>
                </w:tcPr>
                <w:p w14:paraId="72027E1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4AC2D77"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3CD3034" w14:textId="77777777" w:rsidR="00DF0405" w:rsidRPr="001C39F0" w:rsidRDefault="00DF0405"/>
        </w:tc>
      </w:tr>
    </w:tbl>
    <w:p w14:paraId="0B5FD20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56A0C01" w14:textId="77777777">
        <w:tc>
          <w:tcPr>
            <w:tcW w:w="5000" w:type="pct"/>
            <w:tcMar>
              <w:top w:w="0" w:type="dxa"/>
              <w:left w:w="0" w:type="dxa"/>
              <w:bottom w:w="0" w:type="dxa"/>
              <w:right w:w="0" w:type="dxa"/>
            </w:tcMar>
            <w:vAlign w:val="center"/>
          </w:tcPr>
          <w:p w14:paraId="76097E9B" w14:textId="228BF5DC"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104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doesn’t the Earth experience a solar eclipse every month?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46"/>
            </w:tblGrid>
            <w:tr w:rsidR="00DF0405" w:rsidRPr="001C39F0" w14:paraId="02075DB9" w14:textId="77777777">
              <w:tc>
                <w:tcPr>
                  <w:tcW w:w="400" w:type="dxa"/>
                  <w:tcMar>
                    <w:top w:w="0" w:type="dxa"/>
                    <w:left w:w="0" w:type="dxa"/>
                    <w:bottom w:w="0" w:type="dxa"/>
                    <w:right w:w="0" w:type="dxa"/>
                  </w:tcMar>
                </w:tcPr>
                <w:p w14:paraId="654AEA4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609B9D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E2A90F2" w14:textId="77777777" w:rsidR="00DF0405" w:rsidRPr="001C39F0" w:rsidRDefault="003E4A22">
                  <w:pPr>
                    <w:pStyle w:val="p"/>
                  </w:pPr>
                  <w:r w:rsidRPr="001C39F0">
                    <w:rPr>
                      <w:rFonts w:ascii="Times New Roman" w:eastAsia="Times New Roman" w:hAnsi="Times New Roman" w:cs="Times New Roman"/>
                      <w:color w:val="000000"/>
                      <w:sz w:val="24"/>
                    </w:rPr>
                    <w:t>Unpredictable weather patterns obscure the Moon.</w:t>
                  </w:r>
                </w:p>
              </w:tc>
            </w:tr>
            <w:tr w:rsidR="00DF0405" w:rsidRPr="001C39F0" w14:paraId="6F2BFF98" w14:textId="77777777">
              <w:tc>
                <w:tcPr>
                  <w:tcW w:w="400" w:type="dxa"/>
                  <w:tcMar>
                    <w:top w:w="0" w:type="dxa"/>
                    <w:left w:w="0" w:type="dxa"/>
                    <w:bottom w:w="0" w:type="dxa"/>
                    <w:right w:w="0" w:type="dxa"/>
                  </w:tcMar>
                </w:tcPr>
                <w:p w14:paraId="6FA3327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2D3B1C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E5933FA" w14:textId="77777777" w:rsidR="00DF0405" w:rsidRPr="001C39F0" w:rsidRDefault="003E4A22">
                  <w:pPr>
                    <w:pStyle w:val="p"/>
                  </w:pPr>
                  <w:r w:rsidRPr="001C39F0">
                    <w:rPr>
                      <w:rFonts w:ascii="Times New Roman" w:eastAsia="Times New Roman" w:hAnsi="Times New Roman" w:cs="Times New Roman"/>
                      <w:color w:val="000000"/>
                      <w:sz w:val="24"/>
                    </w:rPr>
                    <w:t>The Moon always keeps its same side toward the Earth.</w:t>
                  </w:r>
                </w:p>
              </w:tc>
            </w:tr>
            <w:tr w:rsidR="00DF0405" w:rsidRPr="001C39F0" w14:paraId="63AB303C" w14:textId="77777777">
              <w:tc>
                <w:tcPr>
                  <w:tcW w:w="400" w:type="dxa"/>
                  <w:tcMar>
                    <w:top w:w="0" w:type="dxa"/>
                    <w:left w:w="0" w:type="dxa"/>
                    <w:bottom w:w="0" w:type="dxa"/>
                    <w:right w:w="0" w:type="dxa"/>
                  </w:tcMar>
                </w:tcPr>
                <w:p w14:paraId="05F95B2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A2A1D5D"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CB555D8" w14:textId="77777777" w:rsidR="00DF0405" w:rsidRPr="001C39F0" w:rsidRDefault="003E4A22">
                  <w:pPr>
                    <w:pStyle w:val="p"/>
                  </w:pPr>
                  <w:r w:rsidRPr="001C39F0">
                    <w:rPr>
                      <w:rFonts w:ascii="Times New Roman" w:eastAsia="Times New Roman" w:hAnsi="Times New Roman" w:cs="Times New Roman"/>
                      <w:color w:val="000000"/>
                      <w:sz w:val="24"/>
                    </w:rPr>
                    <w:t>The Moon’s orbit is not aligned with the Earth’s orbit.</w:t>
                  </w:r>
                </w:p>
              </w:tc>
            </w:tr>
            <w:tr w:rsidR="00DF0405" w:rsidRPr="001C39F0" w14:paraId="7BD4301A" w14:textId="77777777">
              <w:tc>
                <w:tcPr>
                  <w:tcW w:w="400" w:type="dxa"/>
                  <w:tcMar>
                    <w:top w:w="0" w:type="dxa"/>
                    <w:left w:w="0" w:type="dxa"/>
                    <w:bottom w:w="0" w:type="dxa"/>
                    <w:right w:w="0" w:type="dxa"/>
                  </w:tcMar>
                </w:tcPr>
                <w:p w14:paraId="396655C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5F65172"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59F5030" w14:textId="77777777" w:rsidR="00DF0405" w:rsidRPr="001C39F0" w:rsidRDefault="003E4A22">
                  <w:pPr>
                    <w:pStyle w:val="p"/>
                  </w:pPr>
                  <w:r w:rsidRPr="001C39F0">
                    <w:rPr>
                      <w:rFonts w:ascii="Times New Roman" w:eastAsia="Times New Roman" w:hAnsi="Times New Roman" w:cs="Times New Roman"/>
                      <w:color w:val="000000"/>
                      <w:sz w:val="24"/>
                    </w:rPr>
                    <w:t>Sometimes the Moon is too far away.</w:t>
                  </w:r>
                </w:p>
              </w:tc>
            </w:tr>
          </w:tbl>
          <w:p w14:paraId="1646609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6814BF56" w14:textId="77777777">
              <w:tc>
                <w:tcPr>
                  <w:tcW w:w="0" w:type="auto"/>
                  <w:tcMar>
                    <w:top w:w="30" w:type="dxa"/>
                    <w:left w:w="0" w:type="dxa"/>
                    <w:bottom w:w="30" w:type="dxa"/>
                    <w:right w:w="0" w:type="dxa"/>
                  </w:tcMar>
                </w:tcPr>
                <w:p w14:paraId="24F4402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94E9E1E"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3FC21EFD" w14:textId="77777777">
              <w:tc>
                <w:tcPr>
                  <w:tcW w:w="0" w:type="auto"/>
                  <w:tcMar>
                    <w:top w:w="30" w:type="dxa"/>
                    <w:left w:w="0" w:type="dxa"/>
                    <w:bottom w:w="30" w:type="dxa"/>
                    <w:right w:w="0" w:type="dxa"/>
                  </w:tcMar>
                </w:tcPr>
                <w:p w14:paraId="7EFD294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126276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0F68A24" w14:textId="77777777">
              <w:tc>
                <w:tcPr>
                  <w:tcW w:w="0" w:type="auto"/>
                  <w:tcMar>
                    <w:top w:w="30" w:type="dxa"/>
                    <w:left w:w="0" w:type="dxa"/>
                    <w:bottom w:w="30" w:type="dxa"/>
                    <w:right w:w="0" w:type="dxa"/>
                  </w:tcMar>
                </w:tcPr>
                <w:p w14:paraId="152BACD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791D71F" w14:textId="6E63CF3D" w:rsidR="00DF0405" w:rsidRPr="001C39F0" w:rsidRDefault="007A1003">
                  <w:r w:rsidRPr="001C39F0">
                    <w:rPr>
                      <w:rFonts w:ascii="Times New Roman" w:eastAsia="Times New Roman" w:hAnsi="Times New Roman" w:cs="Times New Roman"/>
                      <w:color w:val="000000"/>
                      <w:sz w:val="22"/>
                      <w:szCs w:val="22"/>
                    </w:rPr>
                    <w:t>2.5 Eclipses</w:t>
                  </w:r>
                </w:p>
              </w:tc>
            </w:tr>
            <w:tr w:rsidR="00DF0405" w:rsidRPr="001C39F0" w14:paraId="4051D2EB" w14:textId="77777777">
              <w:tc>
                <w:tcPr>
                  <w:tcW w:w="0" w:type="auto"/>
                  <w:tcMar>
                    <w:top w:w="30" w:type="dxa"/>
                    <w:left w:w="0" w:type="dxa"/>
                    <w:bottom w:w="30" w:type="dxa"/>
                    <w:right w:w="0" w:type="dxa"/>
                  </w:tcMar>
                </w:tcPr>
                <w:p w14:paraId="4D1E64AA"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208A294"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E156255" w14:textId="77777777" w:rsidR="00DF0405" w:rsidRPr="001C39F0" w:rsidRDefault="00DF0405"/>
        </w:tc>
      </w:tr>
    </w:tbl>
    <w:p w14:paraId="405B53E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81A42C6" w14:textId="77777777">
        <w:tc>
          <w:tcPr>
            <w:tcW w:w="5000" w:type="pct"/>
            <w:tcMar>
              <w:top w:w="0" w:type="dxa"/>
              <w:left w:w="0" w:type="dxa"/>
              <w:bottom w:w="0" w:type="dxa"/>
              <w:right w:w="0" w:type="dxa"/>
            </w:tcMar>
            <w:vAlign w:val="center"/>
          </w:tcPr>
          <w:p w14:paraId="0AADF6EC" w14:textId="06123A98"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105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total solar eclipse occurred in Brandon, Manitoba, on Feb. 26, 1979. At what other date was there (or will there be) the same eclipse visible at this location?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47"/>
            </w:tblGrid>
            <w:tr w:rsidR="00DF0405" w:rsidRPr="001C39F0" w14:paraId="04A77E89" w14:textId="77777777">
              <w:tc>
                <w:tcPr>
                  <w:tcW w:w="400" w:type="dxa"/>
                  <w:tcMar>
                    <w:top w:w="0" w:type="dxa"/>
                    <w:left w:w="0" w:type="dxa"/>
                    <w:bottom w:w="0" w:type="dxa"/>
                    <w:right w:w="0" w:type="dxa"/>
                  </w:tcMar>
                </w:tcPr>
                <w:p w14:paraId="4EE66BD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8C3E21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DC61F32" w14:textId="77777777" w:rsidR="00DF0405" w:rsidRPr="001C39F0" w:rsidRDefault="003E4A22">
                  <w:pPr>
                    <w:pStyle w:val="p"/>
                  </w:pPr>
                  <w:r w:rsidRPr="001C39F0">
                    <w:rPr>
                      <w:rFonts w:ascii="Times New Roman" w:eastAsia="Times New Roman" w:hAnsi="Times New Roman" w:cs="Times New Roman"/>
                      <w:color w:val="000000"/>
                      <w:sz w:val="24"/>
                    </w:rPr>
                    <w:t>March of 1979</w:t>
                  </w:r>
                </w:p>
              </w:tc>
            </w:tr>
            <w:tr w:rsidR="00DF0405" w:rsidRPr="001C39F0" w14:paraId="7E67914B" w14:textId="77777777">
              <w:tc>
                <w:tcPr>
                  <w:tcW w:w="400" w:type="dxa"/>
                  <w:tcMar>
                    <w:top w:w="0" w:type="dxa"/>
                    <w:left w:w="0" w:type="dxa"/>
                    <w:bottom w:w="0" w:type="dxa"/>
                    <w:right w:w="0" w:type="dxa"/>
                  </w:tcMar>
                </w:tcPr>
                <w:p w14:paraId="28ADF82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516CF35"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717FD91" w14:textId="77777777" w:rsidR="00DF0405" w:rsidRPr="001C39F0" w:rsidRDefault="003E4A22">
                  <w:pPr>
                    <w:pStyle w:val="p"/>
                  </w:pPr>
                  <w:r w:rsidRPr="001C39F0">
                    <w:rPr>
                      <w:rFonts w:ascii="Times New Roman" w:eastAsia="Times New Roman" w:hAnsi="Times New Roman" w:cs="Times New Roman"/>
                      <w:color w:val="000000"/>
                      <w:sz w:val="24"/>
                    </w:rPr>
                    <w:t>August of 1979</w:t>
                  </w:r>
                </w:p>
              </w:tc>
            </w:tr>
            <w:tr w:rsidR="00DF0405" w:rsidRPr="001C39F0" w14:paraId="7B3CD0CE" w14:textId="77777777">
              <w:tc>
                <w:tcPr>
                  <w:tcW w:w="400" w:type="dxa"/>
                  <w:tcMar>
                    <w:top w:w="0" w:type="dxa"/>
                    <w:left w:w="0" w:type="dxa"/>
                    <w:bottom w:w="0" w:type="dxa"/>
                    <w:right w:w="0" w:type="dxa"/>
                  </w:tcMar>
                </w:tcPr>
                <w:p w14:paraId="663DE07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ED9C0C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2C64473" w14:textId="77777777" w:rsidR="00DF0405" w:rsidRPr="001C39F0" w:rsidRDefault="003E4A22">
                  <w:pPr>
                    <w:pStyle w:val="p"/>
                  </w:pPr>
                  <w:r w:rsidRPr="001C39F0">
                    <w:rPr>
                      <w:rFonts w:ascii="Times New Roman" w:eastAsia="Times New Roman" w:hAnsi="Times New Roman" w:cs="Times New Roman"/>
                      <w:color w:val="000000"/>
                      <w:sz w:val="24"/>
                    </w:rPr>
                    <w:t>January of 2000</w:t>
                  </w:r>
                </w:p>
              </w:tc>
            </w:tr>
            <w:tr w:rsidR="00DF0405" w:rsidRPr="001C39F0" w14:paraId="5DB111E5" w14:textId="77777777">
              <w:tc>
                <w:tcPr>
                  <w:tcW w:w="400" w:type="dxa"/>
                  <w:tcMar>
                    <w:top w:w="0" w:type="dxa"/>
                    <w:left w:w="0" w:type="dxa"/>
                    <w:bottom w:w="0" w:type="dxa"/>
                    <w:right w:w="0" w:type="dxa"/>
                  </w:tcMar>
                </w:tcPr>
                <w:p w14:paraId="672377A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6B2359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DBE6EE5" w14:textId="77777777" w:rsidR="00DF0405" w:rsidRPr="001C39F0" w:rsidRDefault="003E4A22">
                  <w:pPr>
                    <w:pStyle w:val="p"/>
                  </w:pPr>
                  <w:r w:rsidRPr="001C39F0">
                    <w:rPr>
                      <w:rFonts w:ascii="Times New Roman" w:eastAsia="Times New Roman" w:hAnsi="Times New Roman" w:cs="Times New Roman"/>
                      <w:color w:val="000000"/>
                      <w:sz w:val="24"/>
                    </w:rPr>
                    <w:t>March of 2033</w:t>
                  </w:r>
                </w:p>
              </w:tc>
            </w:tr>
          </w:tbl>
          <w:p w14:paraId="6D085BB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0C536DA4" w14:textId="77777777">
              <w:tc>
                <w:tcPr>
                  <w:tcW w:w="0" w:type="auto"/>
                  <w:tcMar>
                    <w:top w:w="30" w:type="dxa"/>
                    <w:left w:w="0" w:type="dxa"/>
                    <w:bottom w:w="30" w:type="dxa"/>
                    <w:right w:w="0" w:type="dxa"/>
                  </w:tcMar>
                </w:tcPr>
                <w:p w14:paraId="74B2D63D"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BD1D7E0"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4E38103E" w14:textId="77777777">
              <w:tc>
                <w:tcPr>
                  <w:tcW w:w="0" w:type="auto"/>
                  <w:tcMar>
                    <w:top w:w="30" w:type="dxa"/>
                    <w:left w:w="0" w:type="dxa"/>
                    <w:bottom w:w="30" w:type="dxa"/>
                    <w:right w:w="0" w:type="dxa"/>
                  </w:tcMar>
                </w:tcPr>
                <w:p w14:paraId="77A1E81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950DCEC"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1C50F129" w14:textId="77777777">
              <w:tc>
                <w:tcPr>
                  <w:tcW w:w="0" w:type="auto"/>
                  <w:tcMar>
                    <w:top w:w="30" w:type="dxa"/>
                    <w:left w:w="0" w:type="dxa"/>
                    <w:bottom w:w="30" w:type="dxa"/>
                    <w:right w:w="0" w:type="dxa"/>
                  </w:tcMar>
                </w:tcPr>
                <w:p w14:paraId="57D3F17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8E24A7F" w14:textId="045E8E32" w:rsidR="00DF0405" w:rsidRPr="001C39F0" w:rsidRDefault="001D0568">
                  <w:r w:rsidRPr="001C39F0">
                    <w:rPr>
                      <w:rFonts w:ascii="Times New Roman" w:eastAsia="Times New Roman" w:hAnsi="Times New Roman" w:cs="Times New Roman"/>
                      <w:color w:val="000000"/>
                      <w:sz w:val="22"/>
                      <w:szCs w:val="22"/>
                    </w:rPr>
                    <w:t>2.5 Eclipses</w:t>
                  </w:r>
                </w:p>
              </w:tc>
            </w:tr>
            <w:tr w:rsidR="00DF0405" w:rsidRPr="001C39F0" w14:paraId="5D381D88" w14:textId="77777777">
              <w:tc>
                <w:tcPr>
                  <w:tcW w:w="0" w:type="auto"/>
                  <w:tcMar>
                    <w:top w:w="30" w:type="dxa"/>
                    <w:left w:w="0" w:type="dxa"/>
                    <w:bottom w:w="30" w:type="dxa"/>
                    <w:right w:w="0" w:type="dxa"/>
                  </w:tcMar>
                </w:tcPr>
                <w:p w14:paraId="684071A8"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B5529FA"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CD1CFB5" w14:textId="77777777" w:rsidR="00DF0405" w:rsidRPr="001C39F0" w:rsidRDefault="00DF0405"/>
        </w:tc>
      </w:tr>
    </w:tbl>
    <w:p w14:paraId="12806E9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3CA6279" w14:textId="77777777">
        <w:tc>
          <w:tcPr>
            <w:tcW w:w="5000" w:type="pct"/>
            <w:tcMar>
              <w:top w:w="0" w:type="dxa"/>
              <w:left w:w="0" w:type="dxa"/>
              <w:bottom w:w="0" w:type="dxa"/>
              <w:right w:w="0" w:type="dxa"/>
            </w:tcMar>
            <w:vAlign w:val="center"/>
          </w:tcPr>
          <w:p w14:paraId="642037DA" w14:textId="3A81D7C0"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106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During a total lunar eclipse, where is the Moon?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72"/>
            </w:tblGrid>
            <w:tr w:rsidR="00DF0405" w:rsidRPr="001C39F0" w14:paraId="759310CE" w14:textId="77777777">
              <w:tc>
                <w:tcPr>
                  <w:tcW w:w="400" w:type="dxa"/>
                  <w:tcMar>
                    <w:top w:w="0" w:type="dxa"/>
                    <w:left w:w="0" w:type="dxa"/>
                    <w:bottom w:w="0" w:type="dxa"/>
                    <w:right w:w="0" w:type="dxa"/>
                  </w:tcMar>
                </w:tcPr>
                <w:p w14:paraId="430B969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E9CE40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3E43A07" w14:textId="77777777" w:rsidR="00DF0405" w:rsidRPr="001C39F0" w:rsidRDefault="003E4A22">
                  <w:pPr>
                    <w:pStyle w:val="p"/>
                  </w:pPr>
                  <w:r w:rsidRPr="001C39F0">
                    <w:rPr>
                      <w:rFonts w:ascii="Times New Roman" w:eastAsia="Times New Roman" w:hAnsi="Times New Roman" w:cs="Times New Roman"/>
                      <w:color w:val="000000"/>
                      <w:sz w:val="24"/>
                    </w:rPr>
                    <w:t>in the solar umbra</w:t>
                  </w:r>
                </w:p>
              </w:tc>
            </w:tr>
            <w:tr w:rsidR="00DF0405" w:rsidRPr="001C39F0" w14:paraId="1D52C700" w14:textId="77777777">
              <w:tc>
                <w:tcPr>
                  <w:tcW w:w="400" w:type="dxa"/>
                  <w:tcMar>
                    <w:top w:w="0" w:type="dxa"/>
                    <w:left w:w="0" w:type="dxa"/>
                    <w:bottom w:w="0" w:type="dxa"/>
                    <w:right w:w="0" w:type="dxa"/>
                  </w:tcMar>
                </w:tcPr>
                <w:p w14:paraId="25F8AF1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062C42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80CC79D" w14:textId="77777777" w:rsidR="00DF0405" w:rsidRPr="001C39F0" w:rsidRDefault="003E4A22">
                  <w:pPr>
                    <w:pStyle w:val="p"/>
                  </w:pPr>
                  <w:r w:rsidRPr="001C39F0">
                    <w:rPr>
                      <w:rFonts w:ascii="Times New Roman" w:eastAsia="Times New Roman" w:hAnsi="Times New Roman" w:cs="Times New Roman"/>
                      <w:color w:val="000000"/>
                      <w:sz w:val="24"/>
                    </w:rPr>
                    <w:t>in the Earth’s umbra</w:t>
                  </w:r>
                </w:p>
              </w:tc>
            </w:tr>
            <w:tr w:rsidR="00DF0405" w:rsidRPr="001C39F0" w14:paraId="22B69C6E" w14:textId="77777777">
              <w:tc>
                <w:tcPr>
                  <w:tcW w:w="400" w:type="dxa"/>
                  <w:tcMar>
                    <w:top w:w="0" w:type="dxa"/>
                    <w:left w:w="0" w:type="dxa"/>
                    <w:bottom w:w="0" w:type="dxa"/>
                    <w:right w:w="0" w:type="dxa"/>
                  </w:tcMar>
                </w:tcPr>
                <w:p w14:paraId="0BA9134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0567C0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0E16A44" w14:textId="77777777" w:rsidR="00DF0405" w:rsidRPr="001C39F0" w:rsidRDefault="003E4A22">
                  <w:pPr>
                    <w:pStyle w:val="p"/>
                  </w:pPr>
                  <w:r w:rsidRPr="001C39F0">
                    <w:rPr>
                      <w:rFonts w:ascii="Times New Roman" w:eastAsia="Times New Roman" w:hAnsi="Times New Roman" w:cs="Times New Roman"/>
                      <w:color w:val="000000"/>
                      <w:sz w:val="24"/>
                    </w:rPr>
                    <w:t>between the Earth and the Sun</w:t>
                  </w:r>
                </w:p>
              </w:tc>
            </w:tr>
            <w:tr w:rsidR="00DF0405" w:rsidRPr="001C39F0" w14:paraId="45FB5368" w14:textId="77777777">
              <w:tc>
                <w:tcPr>
                  <w:tcW w:w="400" w:type="dxa"/>
                  <w:tcMar>
                    <w:top w:w="0" w:type="dxa"/>
                    <w:left w:w="0" w:type="dxa"/>
                    <w:bottom w:w="0" w:type="dxa"/>
                    <w:right w:w="0" w:type="dxa"/>
                  </w:tcMar>
                </w:tcPr>
                <w:p w14:paraId="529BE6C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1F035D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74DFD4D" w14:textId="77777777" w:rsidR="00DF0405" w:rsidRPr="001C39F0" w:rsidRDefault="003E4A22">
                  <w:pPr>
                    <w:pStyle w:val="p"/>
                  </w:pPr>
                  <w:r w:rsidRPr="001C39F0">
                    <w:rPr>
                      <w:rFonts w:ascii="Times New Roman" w:eastAsia="Times New Roman" w:hAnsi="Times New Roman" w:cs="Times New Roman"/>
                      <w:color w:val="000000"/>
                      <w:sz w:val="24"/>
                    </w:rPr>
                    <w:t>at its greatest distance from the Earth</w:t>
                  </w:r>
                </w:p>
              </w:tc>
            </w:tr>
          </w:tbl>
          <w:p w14:paraId="55BB8DD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27AFBCFC" w14:textId="77777777">
              <w:tc>
                <w:tcPr>
                  <w:tcW w:w="0" w:type="auto"/>
                  <w:tcMar>
                    <w:top w:w="30" w:type="dxa"/>
                    <w:left w:w="0" w:type="dxa"/>
                    <w:bottom w:w="30" w:type="dxa"/>
                    <w:right w:w="0" w:type="dxa"/>
                  </w:tcMar>
                </w:tcPr>
                <w:p w14:paraId="173DD29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9C3CD82"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29A51BB4" w14:textId="77777777">
              <w:tc>
                <w:tcPr>
                  <w:tcW w:w="0" w:type="auto"/>
                  <w:tcMar>
                    <w:top w:w="30" w:type="dxa"/>
                    <w:left w:w="0" w:type="dxa"/>
                    <w:bottom w:w="30" w:type="dxa"/>
                    <w:right w:w="0" w:type="dxa"/>
                  </w:tcMar>
                </w:tcPr>
                <w:p w14:paraId="1BF1D15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6F89627"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5FC5D4B0" w14:textId="77777777">
              <w:tc>
                <w:tcPr>
                  <w:tcW w:w="0" w:type="auto"/>
                  <w:tcMar>
                    <w:top w:w="30" w:type="dxa"/>
                    <w:left w:w="0" w:type="dxa"/>
                    <w:bottom w:w="30" w:type="dxa"/>
                    <w:right w:w="0" w:type="dxa"/>
                  </w:tcMar>
                </w:tcPr>
                <w:p w14:paraId="3E249172"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BECA014" w14:textId="223EB472" w:rsidR="00DF0405" w:rsidRPr="001C39F0" w:rsidRDefault="001D0568">
                  <w:r w:rsidRPr="001C39F0">
                    <w:rPr>
                      <w:rFonts w:ascii="Times New Roman" w:eastAsia="Times New Roman" w:hAnsi="Times New Roman" w:cs="Times New Roman"/>
                      <w:color w:val="000000"/>
                      <w:sz w:val="22"/>
                      <w:szCs w:val="22"/>
                    </w:rPr>
                    <w:t>2.5 Eclipses</w:t>
                  </w:r>
                </w:p>
              </w:tc>
            </w:tr>
            <w:tr w:rsidR="00DF0405" w:rsidRPr="001C39F0" w14:paraId="3208EE96" w14:textId="77777777">
              <w:tc>
                <w:tcPr>
                  <w:tcW w:w="0" w:type="auto"/>
                  <w:tcMar>
                    <w:top w:w="30" w:type="dxa"/>
                    <w:left w:w="0" w:type="dxa"/>
                    <w:bottom w:w="30" w:type="dxa"/>
                    <w:right w:w="0" w:type="dxa"/>
                  </w:tcMar>
                </w:tcPr>
                <w:p w14:paraId="437D515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9A60B36"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BB5AD69" w14:textId="77777777" w:rsidR="00DF0405" w:rsidRPr="001C39F0" w:rsidRDefault="00DF0405"/>
        </w:tc>
      </w:tr>
    </w:tbl>
    <w:p w14:paraId="263080D1" w14:textId="77777777" w:rsidR="00DF0405" w:rsidRPr="001C39F0" w:rsidRDefault="00DF0405">
      <w:pPr>
        <w:shd w:val="clear" w:color="auto" w:fill="FFFFFF"/>
        <w:spacing w:after="75"/>
      </w:pPr>
    </w:p>
    <w:p w14:paraId="25B3FB52" w14:textId="58399727" w:rsidR="0038610C" w:rsidRPr="001C39F0" w:rsidRDefault="0038610C" w:rsidP="0038610C">
      <w:pPr>
        <w:pStyle w:val="p"/>
        <w:shd w:val="clear" w:color="auto" w:fill="FFFFFF"/>
      </w:pPr>
      <w:r w:rsidRPr="001C39F0">
        <w:rPr>
          <w:rFonts w:ascii="Times New Roman" w:eastAsia="Times New Roman" w:hAnsi="Times New Roman" w:cs="Times New Roman"/>
          <w:color w:val="000000"/>
          <w:sz w:val="22"/>
          <w:szCs w:val="22"/>
        </w:rPr>
        <w:t>10</w:t>
      </w:r>
      <w:r w:rsidR="00A77EEA" w:rsidRPr="001C39F0">
        <w:rPr>
          <w:rFonts w:ascii="Times New Roman" w:eastAsia="Times New Roman" w:hAnsi="Times New Roman" w:cs="Times New Roman"/>
          <w:color w:val="000000"/>
          <w:sz w:val="22"/>
          <w:szCs w:val="22"/>
        </w:rPr>
        <w:t>7</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Why is it possible to view a total solar eclipse from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38610C" w:rsidRPr="001C39F0" w14:paraId="7F2C8121" w14:textId="77777777" w:rsidTr="004536A8">
        <w:tc>
          <w:tcPr>
            <w:tcW w:w="400" w:type="dxa"/>
            <w:tcMar>
              <w:top w:w="0" w:type="dxa"/>
              <w:left w:w="0" w:type="dxa"/>
              <w:bottom w:w="0" w:type="dxa"/>
              <w:right w:w="0" w:type="dxa"/>
            </w:tcMar>
          </w:tcPr>
          <w:p w14:paraId="04BD4CDD" w14:textId="77777777" w:rsidR="0038610C" w:rsidRPr="001C39F0" w:rsidRDefault="0038610C" w:rsidP="004536A8">
            <w:r w:rsidRPr="001C39F0">
              <w:rPr>
                <w:color w:val="000000"/>
                <w:sz w:val="20"/>
                <w:szCs w:val="20"/>
              </w:rPr>
              <w:t> </w:t>
            </w:r>
          </w:p>
        </w:tc>
        <w:tc>
          <w:tcPr>
            <w:tcW w:w="0" w:type="auto"/>
            <w:tcMar>
              <w:top w:w="30" w:type="dxa"/>
              <w:left w:w="0" w:type="dxa"/>
              <w:bottom w:w="30" w:type="dxa"/>
              <w:right w:w="0" w:type="dxa"/>
            </w:tcMar>
          </w:tcPr>
          <w:p w14:paraId="6D3A661E" w14:textId="77777777" w:rsidR="0038610C" w:rsidRPr="001C39F0" w:rsidRDefault="0038610C"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46C70B3" w14:textId="10AD2E19" w:rsidR="0038610C" w:rsidRPr="001C39F0" w:rsidRDefault="004D31E9" w:rsidP="0038610C">
            <w:pPr>
              <w:pStyle w:val="p"/>
            </w:pPr>
            <w:r w:rsidRPr="001C39F0">
              <w:rPr>
                <w:rFonts w:ascii="Times New Roman" w:eastAsia="Times New Roman" w:hAnsi="Times New Roman" w:cs="Times New Roman"/>
                <w:color w:val="000000"/>
                <w:sz w:val="24"/>
              </w:rPr>
              <w:t>b</w:t>
            </w:r>
            <w:r w:rsidR="0038610C" w:rsidRPr="001C39F0">
              <w:rPr>
                <w:rFonts w:ascii="Times New Roman" w:eastAsia="Times New Roman" w:hAnsi="Times New Roman" w:cs="Times New Roman"/>
                <w:color w:val="000000"/>
                <w:sz w:val="24"/>
              </w:rPr>
              <w:t>ecause the Sun and the Moon have nearly the same diameter</w:t>
            </w:r>
          </w:p>
        </w:tc>
      </w:tr>
      <w:tr w:rsidR="0038610C" w:rsidRPr="001C39F0" w14:paraId="21535AA1" w14:textId="77777777" w:rsidTr="004536A8">
        <w:tc>
          <w:tcPr>
            <w:tcW w:w="400" w:type="dxa"/>
            <w:tcMar>
              <w:top w:w="0" w:type="dxa"/>
              <w:left w:w="0" w:type="dxa"/>
              <w:bottom w:w="0" w:type="dxa"/>
              <w:right w:w="0" w:type="dxa"/>
            </w:tcMar>
          </w:tcPr>
          <w:p w14:paraId="6962C3CD" w14:textId="77777777" w:rsidR="0038610C" w:rsidRPr="001C39F0" w:rsidRDefault="0038610C" w:rsidP="004536A8">
            <w:r w:rsidRPr="001C39F0">
              <w:rPr>
                <w:color w:val="000000"/>
                <w:sz w:val="20"/>
                <w:szCs w:val="20"/>
              </w:rPr>
              <w:t> </w:t>
            </w:r>
          </w:p>
        </w:tc>
        <w:tc>
          <w:tcPr>
            <w:tcW w:w="0" w:type="auto"/>
            <w:tcMar>
              <w:top w:w="30" w:type="dxa"/>
              <w:left w:w="0" w:type="dxa"/>
              <w:bottom w:w="30" w:type="dxa"/>
              <w:right w:w="0" w:type="dxa"/>
            </w:tcMar>
          </w:tcPr>
          <w:p w14:paraId="0CFE7035" w14:textId="77777777" w:rsidR="0038610C" w:rsidRPr="001C39F0" w:rsidRDefault="0038610C"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82367D7" w14:textId="671A7710" w:rsidR="0038610C" w:rsidRPr="001C39F0" w:rsidRDefault="004D31E9" w:rsidP="004536A8">
            <w:pPr>
              <w:pStyle w:val="p"/>
            </w:pPr>
            <w:r w:rsidRPr="001C39F0">
              <w:rPr>
                <w:rFonts w:ascii="Times New Roman" w:eastAsia="Times New Roman" w:hAnsi="Times New Roman" w:cs="Times New Roman"/>
                <w:color w:val="000000"/>
                <w:sz w:val="24"/>
              </w:rPr>
              <w:t>b</w:t>
            </w:r>
            <w:r w:rsidR="0038610C" w:rsidRPr="001C39F0">
              <w:rPr>
                <w:rFonts w:ascii="Times New Roman" w:eastAsia="Times New Roman" w:hAnsi="Times New Roman" w:cs="Times New Roman"/>
                <w:color w:val="000000"/>
                <w:sz w:val="24"/>
              </w:rPr>
              <w:t>ecause the Sun and the Moon have nearly the same angular diameter when viewed from Earth</w:t>
            </w:r>
          </w:p>
        </w:tc>
      </w:tr>
      <w:tr w:rsidR="0038610C" w:rsidRPr="001C39F0" w14:paraId="58415F44" w14:textId="77777777" w:rsidTr="004536A8">
        <w:tc>
          <w:tcPr>
            <w:tcW w:w="400" w:type="dxa"/>
            <w:tcMar>
              <w:top w:w="0" w:type="dxa"/>
              <w:left w:w="0" w:type="dxa"/>
              <w:bottom w:w="0" w:type="dxa"/>
              <w:right w:w="0" w:type="dxa"/>
            </w:tcMar>
          </w:tcPr>
          <w:p w14:paraId="15C89CD2" w14:textId="77777777" w:rsidR="0038610C" w:rsidRPr="001C39F0" w:rsidRDefault="0038610C" w:rsidP="004536A8">
            <w:r w:rsidRPr="001C39F0">
              <w:rPr>
                <w:color w:val="000000"/>
                <w:sz w:val="20"/>
                <w:szCs w:val="20"/>
              </w:rPr>
              <w:t> </w:t>
            </w:r>
          </w:p>
        </w:tc>
        <w:tc>
          <w:tcPr>
            <w:tcW w:w="0" w:type="auto"/>
            <w:tcMar>
              <w:top w:w="30" w:type="dxa"/>
              <w:left w:w="0" w:type="dxa"/>
              <w:bottom w:w="30" w:type="dxa"/>
              <w:right w:w="0" w:type="dxa"/>
            </w:tcMar>
          </w:tcPr>
          <w:p w14:paraId="4C34DEF5" w14:textId="77777777" w:rsidR="0038610C" w:rsidRPr="001C39F0" w:rsidRDefault="0038610C"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35A3F76" w14:textId="7F1E4B9D" w:rsidR="0038610C" w:rsidRPr="001C39F0" w:rsidRDefault="004D31E9" w:rsidP="004536A8">
            <w:pPr>
              <w:pStyle w:val="p"/>
            </w:pPr>
            <w:r w:rsidRPr="001C39F0">
              <w:rPr>
                <w:rFonts w:ascii="Times New Roman" w:eastAsia="Times New Roman" w:hAnsi="Times New Roman" w:cs="Times New Roman"/>
                <w:color w:val="000000"/>
                <w:sz w:val="24"/>
              </w:rPr>
              <w:t>b</w:t>
            </w:r>
            <w:r w:rsidR="0038610C" w:rsidRPr="001C39F0">
              <w:rPr>
                <w:rFonts w:ascii="Times New Roman" w:eastAsia="Times New Roman" w:hAnsi="Times New Roman" w:cs="Times New Roman"/>
                <w:color w:val="000000"/>
                <w:sz w:val="24"/>
              </w:rPr>
              <w:t>ecause the Sun and the Moon are at nearly the same distance from Earth</w:t>
            </w:r>
          </w:p>
        </w:tc>
      </w:tr>
      <w:tr w:rsidR="0038610C" w:rsidRPr="001C39F0" w14:paraId="7CE76936" w14:textId="77777777" w:rsidTr="004536A8">
        <w:tc>
          <w:tcPr>
            <w:tcW w:w="400" w:type="dxa"/>
            <w:tcMar>
              <w:top w:w="0" w:type="dxa"/>
              <w:left w:w="0" w:type="dxa"/>
              <w:bottom w:w="0" w:type="dxa"/>
              <w:right w:w="0" w:type="dxa"/>
            </w:tcMar>
          </w:tcPr>
          <w:p w14:paraId="5EF0A5E4" w14:textId="77777777" w:rsidR="0038610C" w:rsidRPr="001C39F0" w:rsidRDefault="0038610C" w:rsidP="004536A8">
            <w:r w:rsidRPr="001C39F0">
              <w:rPr>
                <w:color w:val="000000"/>
                <w:sz w:val="20"/>
                <w:szCs w:val="20"/>
              </w:rPr>
              <w:t> </w:t>
            </w:r>
          </w:p>
        </w:tc>
        <w:tc>
          <w:tcPr>
            <w:tcW w:w="0" w:type="auto"/>
            <w:tcMar>
              <w:top w:w="30" w:type="dxa"/>
              <w:left w:w="0" w:type="dxa"/>
              <w:bottom w:w="30" w:type="dxa"/>
              <w:right w:w="0" w:type="dxa"/>
            </w:tcMar>
          </w:tcPr>
          <w:p w14:paraId="51191523" w14:textId="77777777" w:rsidR="0038610C" w:rsidRPr="001C39F0" w:rsidRDefault="0038610C"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A4CBC7A" w14:textId="6600F2C8" w:rsidR="0038610C" w:rsidRPr="001C39F0" w:rsidRDefault="004D31E9" w:rsidP="00A3502B">
            <w:pPr>
              <w:pStyle w:val="p"/>
            </w:pPr>
            <w:r w:rsidRPr="001C39F0">
              <w:rPr>
                <w:rFonts w:ascii="Times New Roman" w:eastAsia="Times New Roman" w:hAnsi="Times New Roman" w:cs="Times New Roman"/>
                <w:color w:val="000000"/>
                <w:sz w:val="24"/>
              </w:rPr>
              <w:t>b</w:t>
            </w:r>
            <w:r w:rsidR="0038610C" w:rsidRPr="001C39F0">
              <w:rPr>
                <w:rFonts w:ascii="Times New Roman" w:eastAsia="Times New Roman" w:hAnsi="Times New Roman" w:cs="Times New Roman"/>
                <w:color w:val="000000"/>
                <w:sz w:val="24"/>
              </w:rPr>
              <w:t xml:space="preserve">ecause </w:t>
            </w:r>
            <w:r w:rsidR="00A81F50" w:rsidRPr="001C39F0">
              <w:rPr>
                <w:rFonts w:ascii="Times New Roman" w:eastAsia="Times New Roman" w:hAnsi="Times New Roman" w:cs="Times New Roman"/>
                <w:color w:val="000000"/>
                <w:sz w:val="24"/>
              </w:rPr>
              <w:t>the Moon orbits Earth in the same plane that Earth orbits the Sun</w:t>
            </w:r>
          </w:p>
        </w:tc>
      </w:tr>
    </w:tbl>
    <w:p w14:paraId="54BC351A" w14:textId="77777777" w:rsidR="0038610C" w:rsidRPr="001C39F0" w:rsidRDefault="0038610C" w:rsidP="0038610C">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38610C" w:rsidRPr="001C39F0" w14:paraId="32C036D1" w14:textId="77777777" w:rsidTr="004536A8">
        <w:tc>
          <w:tcPr>
            <w:tcW w:w="0" w:type="auto"/>
            <w:tcMar>
              <w:top w:w="30" w:type="dxa"/>
              <w:left w:w="0" w:type="dxa"/>
              <w:bottom w:w="30" w:type="dxa"/>
              <w:right w:w="0" w:type="dxa"/>
            </w:tcMar>
          </w:tcPr>
          <w:p w14:paraId="534E0348" w14:textId="77777777" w:rsidR="0038610C" w:rsidRPr="001C39F0" w:rsidRDefault="0038610C"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2E0BD04" w14:textId="2CD2F47F" w:rsidR="0038610C" w:rsidRPr="001C39F0" w:rsidRDefault="00A81F50" w:rsidP="004536A8">
            <w:r w:rsidRPr="001C39F0">
              <w:rPr>
                <w:rFonts w:ascii="Times New Roman" w:eastAsia="Times New Roman" w:hAnsi="Times New Roman" w:cs="Times New Roman"/>
                <w:color w:val="000000"/>
                <w:sz w:val="22"/>
                <w:szCs w:val="22"/>
              </w:rPr>
              <w:t>b</w:t>
            </w:r>
          </w:p>
        </w:tc>
      </w:tr>
      <w:tr w:rsidR="0038610C" w:rsidRPr="001C39F0" w14:paraId="3DA6B2BC" w14:textId="77777777" w:rsidTr="004536A8">
        <w:tc>
          <w:tcPr>
            <w:tcW w:w="0" w:type="auto"/>
            <w:tcMar>
              <w:top w:w="30" w:type="dxa"/>
              <w:left w:w="0" w:type="dxa"/>
              <w:bottom w:w="30" w:type="dxa"/>
              <w:right w:w="0" w:type="dxa"/>
            </w:tcMar>
          </w:tcPr>
          <w:p w14:paraId="1303CD37" w14:textId="77777777" w:rsidR="0038610C" w:rsidRPr="001C39F0" w:rsidRDefault="0038610C"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3E46FEE" w14:textId="77777777" w:rsidR="0038610C" w:rsidRPr="001C39F0" w:rsidRDefault="0038610C" w:rsidP="004536A8">
            <w:r w:rsidRPr="001C39F0">
              <w:rPr>
                <w:rFonts w:ascii="Times New Roman" w:eastAsia="Times New Roman" w:hAnsi="Times New Roman" w:cs="Times New Roman"/>
                <w:color w:val="000000"/>
                <w:sz w:val="22"/>
                <w:szCs w:val="22"/>
              </w:rPr>
              <w:t>1</w:t>
            </w:r>
          </w:p>
        </w:tc>
      </w:tr>
      <w:tr w:rsidR="0038610C" w:rsidRPr="001C39F0" w14:paraId="29A1B528" w14:textId="77777777" w:rsidTr="004536A8">
        <w:tc>
          <w:tcPr>
            <w:tcW w:w="0" w:type="auto"/>
            <w:tcMar>
              <w:top w:w="30" w:type="dxa"/>
              <w:left w:w="0" w:type="dxa"/>
              <w:bottom w:w="30" w:type="dxa"/>
              <w:right w:w="0" w:type="dxa"/>
            </w:tcMar>
          </w:tcPr>
          <w:p w14:paraId="3F23B5C2" w14:textId="77777777" w:rsidR="0038610C" w:rsidRPr="001C39F0" w:rsidRDefault="0038610C"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80096B0" w14:textId="77777777" w:rsidR="0038610C" w:rsidRPr="001C39F0" w:rsidRDefault="0038610C" w:rsidP="004536A8">
            <w:r w:rsidRPr="001C39F0">
              <w:rPr>
                <w:rFonts w:ascii="Times New Roman" w:eastAsia="Times New Roman" w:hAnsi="Times New Roman" w:cs="Times New Roman"/>
                <w:color w:val="000000"/>
                <w:sz w:val="22"/>
                <w:szCs w:val="22"/>
              </w:rPr>
              <w:t>2.5 Eclipses</w:t>
            </w:r>
          </w:p>
        </w:tc>
      </w:tr>
      <w:tr w:rsidR="0038610C" w:rsidRPr="001C39F0" w14:paraId="577F5364" w14:textId="77777777" w:rsidTr="004536A8">
        <w:tc>
          <w:tcPr>
            <w:tcW w:w="0" w:type="auto"/>
            <w:tcMar>
              <w:top w:w="30" w:type="dxa"/>
              <w:left w:w="0" w:type="dxa"/>
              <w:bottom w:w="30" w:type="dxa"/>
              <w:right w:w="0" w:type="dxa"/>
            </w:tcMar>
          </w:tcPr>
          <w:p w14:paraId="3BAF837E" w14:textId="77777777" w:rsidR="0038610C" w:rsidRPr="001C39F0" w:rsidRDefault="0038610C"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75448F2" w14:textId="77777777" w:rsidR="0038610C" w:rsidRPr="001C39F0" w:rsidRDefault="0038610C" w:rsidP="004536A8">
            <w:r w:rsidRPr="001C39F0">
              <w:rPr>
                <w:rFonts w:ascii="Times New Roman" w:eastAsia="Times New Roman" w:hAnsi="Times New Roman" w:cs="Times New Roman"/>
                <w:color w:val="000000"/>
                <w:sz w:val="22"/>
                <w:szCs w:val="22"/>
              </w:rPr>
              <w:t>Bloom's: Higher Order</w:t>
            </w:r>
          </w:p>
        </w:tc>
      </w:tr>
    </w:tbl>
    <w:p w14:paraId="024603B9" w14:textId="77777777" w:rsidR="0038610C" w:rsidRPr="001C39F0" w:rsidRDefault="0038610C">
      <w:pPr>
        <w:shd w:val="clear" w:color="auto" w:fill="FFFFFF"/>
        <w:spacing w:after="75"/>
      </w:pPr>
    </w:p>
    <w:p w14:paraId="507A8845" w14:textId="4D6EDEF6" w:rsidR="00A81F50" w:rsidRPr="001C39F0" w:rsidRDefault="00A81F50" w:rsidP="00A81F50">
      <w:pPr>
        <w:pStyle w:val="p"/>
        <w:shd w:val="clear" w:color="auto" w:fill="FFFFFF"/>
      </w:pPr>
      <w:r w:rsidRPr="001C39F0">
        <w:rPr>
          <w:rFonts w:ascii="Times New Roman" w:eastAsia="Times New Roman" w:hAnsi="Times New Roman" w:cs="Times New Roman"/>
          <w:color w:val="000000"/>
          <w:sz w:val="22"/>
          <w:szCs w:val="22"/>
        </w:rPr>
        <w:t>10</w:t>
      </w:r>
      <w:r w:rsidR="00A77EEA" w:rsidRPr="001C39F0">
        <w:rPr>
          <w:rFonts w:ascii="Times New Roman" w:eastAsia="Times New Roman" w:hAnsi="Times New Roman" w:cs="Times New Roman"/>
          <w:color w:val="000000"/>
          <w:sz w:val="22"/>
          <w:szCs w:val="22"/>
        </w:rPr>
        <w:t>8</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 xml:space="preserve">Suppose Earth orbited half as far from the Sun but that the size of the Moon and its orbit around Earth were the same as they are today. Which of the following statements would be true?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312"/>
      </w:tblGrid>
      <w:tr w:rsidR="00A81F50" w:rsidRPr="001C39F0" w14:paraId="3D8D78F7" w14:textId="77777777" w:rsidTr="004536A8">
        <w:tc>
          <w:tcPr>
            <w:tcW w:w="400" w:type="dxa"/>
            <w:tcMar>
              <w:top w:w="0" w:type="dxa"/>
              <w:left w:w="0" w:type="dxa"/>
              <w:bottom w:w="0" w:type="dxa"/>
              <w:right w:w="0" w:type="dxa"/>
            </w:tcMar>
          </w:tcPr>
          <w:p w14:paraId="07CA9F21" w14:textId="77777777" w:rsidR="00A81F50" w:rsidRPr="001C39F0" w:rsidRDefault="00A81F50" w:rsidP="004536A8">
            <w:r w:rsidRPr="001C39F0">
              <w:rPr>
                <w:color w:val="000000"/>
                <w:sz w:val="20"/>
                <w:szCs w:val="20"/>
              </w:rPr>
              <w:t> </w:t>
            </w:r>
          </w:p>
        </w:tc>
        <w:tc>
          <w:tcPr>
            <w:tcW w:w="0" w:type="auto"/>
            <w:tcMar>
              <w:top w:w="30" w:type="dxa"/>
              <w:left w:w="0" w:type="dxa"/>
              <w:bottom w:w="30" w:type="dxa"/>
              <w:right w:w="0" w:type="dxa"/>
            </w:tcMar>
          </w:tcPr>
          <w:p w14:paraId="03476339" w14:textId="77777777" w:rsidR="00A81F50" w:rsidRPr="001C39F0" w:rsidRDefault="00A81F50"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B637F4" w14:textId="02182483" w:rsidR="00A81F50" w:rsidRPr="001C39F0" w:rsidRDefault="00A81F50" w:rsidP="004536A8">
            <w:pPr>
              <w:pStyle w:val="p"/>
            </w:pPr>
            <w:r w:rsidRPr="001C39F0">
              <w:rPr>
                <w:rFonts w:ascii="Times New Roman" w:eastAsia="Times New Roman" w:hAnsi="Times New Roman" w:cs="Times New Roman"/>
                <w:color w:val="000000"/>
                <w:sz w:val="24"/>
              </w:rPr>
              <w:t>It would not be possible to experience a total solar eclipse from Earth.</w:t>
            </w:r>
          </w:p>
        </w:tc>
      </w:tr>
      <w:tr w:rsidR="00A81F50" w:rsidRPr="001C39F0" w14:paraId="69578F4D" w14:textId="77777777" w:rsidTr="004536A8">
        <w:tc>
          <w:tcPr>
            <w:tcW w:w="400" w:type="dxa"/>
            <w:tcMar>
              <w:top w:w="0" w:type="dxa"/>
              <w:left w:w="0" w:type="dxa"/>
              <w:bottom w:w="0" w:type="dxa"/>
              <w:right w:w="0" w:type="dxa"/>
            </w:tcMar>
          </w:tcPr>
          <w:p w14:paraId="776666BB" w14:textId="77777777" w:rsidR="00A81F50" w:rsidRPr="001C39F0" w:rsidRDefault="00A81F50" w:rsidP="004536A8">
            <w:r w:rsidRPr="001C39F0">
              <w:rPr>
                <w:color w:val="000000"/>
                <w:sz w:val="20"/>
                <w:szCs w:val="20"/>
              </w:rPr>
              <w:t> </w:t>
            </w:r>
          </w:p>
        </w:tc>
        <w:tc>
          <w:tcPr>
            <w:tcW w:w="0" w:type="auto"/>
            <w:tcMar>
              <w:top w:w="30" w:type="dxa"/>
              <w:left w:w="0" w:type="dxa"/>
              <w:bottom w:w="30" w:type="dxa"/>
              <w:right w:w="0" w:type="dxa"/>
            </w:tcMar>
          </w:tcPr>
          <w:p w14:paraId="2E800D52" w14:textId="77777777" w:rsidR="00A81F50" w:rsidRPr="001C39F0" w:rsidRDefault="00A81F50"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18BC029" w14:textId="48AC90F8" w:rsidR="00A81F50" w:rsidRPr="001C39F0" w:rsidRDefault="00A81F50" w:rsidP="00A81F50">
            <w:pPr>
              <w:pStyle w:val="p"/>
            </w:pPr>
            <w:r w:rsidRPr="001C39F0">
              <w:rPr>
                <w:rFonts w:ascii="Times New Roman" w:eastAsia="Times New Roman" w:hAnsi="Times New Roman" w:cs="Times New Roman"/>
                <w:color w:val="000000"/>
                <w:sz w:val="24"/>
              </w:rPr>
              <w:t>It would not be possible to experience a partial solar eclipse from Earth.</w:t>
            </w:r>
          </w:p>
        </w:tc>
      </w:tr>
      <w:tr w:rsidR="00A81F50" w:rsidRPr="001C39F0" w14:paraId="48956AE1" w14:textId="77777777" w:rsidTr="004536A8">
        <w:tc>
          <w:tcPr>
            <w:tcW w:w="400" w:type="dxa"/>
            <w:tcMar>
              <w:top w:w="0" w:type="dxa"/>
              <w:left w:w="0" w:type="dxa"/>
              <w:bottom w:w="0" w:type="dxa"/>
              <w:right w:w="0" w:type="dxa"/>
            </w:tcMar>
          </w:tcPr>
          <w:p w14:paraId="5F2175D5" w14:textId="77777777" w:rsidR="00A81F50" w:rsidRPr="001C39F0" w:rsidRDefault="00A81F50" w:rsidP="004536A8">
            <w:r w:rsidRPr="001C39F0">
              <w:rPr>
                <w:color w:val="000000"/>
                <w:sz w:val="20"/>
                <w:szCs w:val="20"/>
              </w:rPr>
              <w:t> </w:t>
            </w:r>
          </w:p>
        </w:tc>
        <w:tc>
          <w:tcPr>
            <w:tcW w:w="0" w:type="auto"/>
            <w:tcMar>
              <w:top w:w="30" w:type="dxa"/>
              <w:left w:w="0" w:type="dxa"/>
              <w:bottom w:w="30" w:type="dxa"/>
              <w:right w:w="0" w:type="dxa"/>
            </w:tcMar>
          </w:tcPr>
          <w:p w14:paraId="21B25129" w14:textId="77777777" w:rsidR="00A81F50" w:rsidRPr="001C39F0" w:rsidRDefault="00A81F50"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0E05122" w14:textId="4789FB1E" w:rsidR="00A81F50" w:rsidRPr="001C39F0" w:rsidRDefault="00A81F50" w:rsidP="00A81F50">
            <w:pPr>
              <w:pStyle w:val="p"/>
            </w:pPr>
            <w:r w:rsidRPr="001C39F0">
              <w:rPr>
                <w:rFonts w:ascii="Times New Roman" w:eastAsia="Times New Roman" w:hAnsi="Times New Roman" w:cs="Times New Roman"/>
                <w:color w:val="000000"/>
                <w:sz w:val="24"/>
              </w:rPr>
              <w:t>A total solar eclipse would occur every month at some point on Earth.</w:t>
            </w:r>
          </w:p>
        </w:tc>
      </w:tr>
      <w:tr w:rsidR="00A81F50" w:rsidRPr="001C39F0" w14:paraId="1C36FA44" w14:textId="77777777" w:rsidTr="004536A8">
        <w:tc>
          <w:tcPr>
            <w:tcW w:w="400" w:type="dxa"/>
            <w:tcMar>
              <w:top w:w="0" w:type="dxa"/>
              <w:left w:w="0" w:type="dxa"/>
              <w:bottom w:w="0" w:type="dxa"/>
              <w:right w:w="0" w:type="dxa"/>
            </w:tcMar>
          </w:tcPr>
          <w:p w14:paraId="2732184D" w14:textId="77777777" w:rsidR="00A81F50" w:rsidRPr="001C39F0" w:rsidRDefault="00A81F50" w:rsidP="004536A8">
            <w:r w:rsidRPr="001C39F0">
              <w:rPr>
                <w:color w:val="000000"/>
                <w:sz w:val="20"/>
                <w:szCs w:val="20"/>
              </w:rPr>
              <w:t> </w:t>
            </w:r>
          </w:p>
        </w:tc>
        <w:tc>
          <w:tcPr>
            <w:tcW w:w="0" w:type="auto"/>
            <w:tcMar>
              <w:top w:w="30" w:type="dxa"/>
              <w:left w:w="0" w:type="dxa"/>
              <w:bottom w:w="30" w:type="dxa"/>
              <w:right w:w="0" w:type="dxa"/>
            </w:tcMar>
          </w:tcPr>
          <w:p w14:paraId="47DAFE4A" w14:textId="77777777" w:rsidR="00A81F50" w:rsidRPr="001C39F0" w:rsidRDefault="00A81F50"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75A3F31" w14:textId="5BC08855" w:rsidR="00A81F50" w:rsidRPr="001C39F0" w:rsidRDefault="00A81F50" w:rsidP="004536A8">
            <w:pPr>
              <w:pStyle w:val="p"/>
            </w:pPr>
            <w:r w:rsidRPr="001C39F0">
              <w:rPr>
                <w:rFonts w:ascii="Times New Roman" w:eastAsia="Times New Roman" w:hAnsi="Times New Roman" w:cs="Times New Roman"/>
                <w:color w:val="000000"/>
                <w:sz w:val="24"/>
              </w:rPr>
              <w:t>Total solar eclipses would last twice as long.</w:t>
            </w:r>
          </w:p>
        </w:tc>
      </w:tr>
    </w:tbl>
    <w:p w14:paraId="042BD6C7" w14:textId="77777777" w:rsidR="00A81F50" w:rsidRPr="001C39F0" w:rsidRDefault="00A81F50" w:rsidP="00A81F5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A81F50" w:rsidRPr="001C39F0" w14:paraId="7BF202B3" w14:textId="77777777" w:rsidTr="004536A8">
        <w:tc>
          <w:tcPr>
            <w:tcW w:w="0" w:type="auto"/>
            <w:tcMar>
              <w:top w:w="30" w:type="dxa"/>
              <w:left w:w="0" w:type="dxa"/>
              <w:bottom w:w="30" w:type="dxa"/>
              <w:right w:w="0" w:type="dxa"/>
            </w:tcMar>
          </w:tcPr>
          <w:p w14:paraId="20DB3C21" w14:textId="77777777" w:rsidR="00A81F50" w:rsidRPr="001C39F0" w:rsidRDefault="00A81F50"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59E7B6F" w14:textId="6605AD9E" w:rsidR="00A81F50" w:rsidRPr="001C39F0" w:rsidRDefault="00A81F50" w:rsidP="004536A8">
            <w:r w:rsidRPr="001C39F0">
              <w:rPr>
                <w:rFonts w:ascii="Times New Roman" w:eastAsia="Times New Roman" w:hAnsi="Times New Roman" w:cs="Times New Roman"/>
                <w:color w:val="000000"/>
                <w:sz w:val="22"/>
                <w:szCs w:val="22"/>
              </w:rPr>
              <w:t>a</w:t>
            </w:r>
          </w:p>
        </w:tc>
      </w:tr>
      <w:tr w:rsidR="00A81F50" w:rsidRPr="001C39F0" w14:paraId="0A4B75AC" w14:textId="77777777" w:rsidTr="004536A8">
        <w:tc>
          <w:tcPr>
            <w:tcW w:w="0" w:type="auto"/>
            <w:tcMar>
              <w:top w:w="30" w:type="dxa"/>
              <w:left w:w="0" w:type="dxa"/>
              <w:bottom w:w="30" w:type="dxa"/>
              <w:right w:w="0" w:type="dxa"/>
            </w:tcMar>
          </w:tcPr>
          <w:p w14:paraId="0E5E81C5" w14:textId="77777777" w:rsidR="00A81F50" w:rsidRPr="001C39F0" w:rsidRDefault="00A81F50"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AA5160A" w14:textId="77777777" w:rsidR="00A81F50" w:rsidRPr="001C39F0" w:rsidRDefault="00A81F50" w:rsidP="004536A8">
            <w:r w:rsidRPr="001C39F0">
              <w:rPr>
                <w:rFonts w:ascii="Times New Roman" w:eastAsia="Times New Roman" w:hAnsi="Times New Roman" w:cs="Times New Roman"/>
                <w:color w:val="000000"/>
                <w:sz w:val="22"/>
                <w:szCs w:val="22"/>
              </w:rPr>
              <w:t>1</w:t>
            </w:r>
          </w:p>
        </w:tc>
      </w:tr>
      <w:tr w:rsidR="00A81F50" w:rsidRPr="001C39F0" w14:paraId="5BD9BAAD" w14:textId="77777777" w:rsidTr="004536A8">
        <w:tc>
          <w:tcPr>
            <w:tcW w:w="0" w:type="auto"/>
            <w:tcMar>
              <w:top w:w="30" w:type="dxa"/>
              <w:left w:w="0" w:type="dxa"/>
              <w:bottom w:w="30" w:type="dxa"/>
              <w:right w:w="0" w:type="dxa"/>
            </w:tcMar>
          </w:tcPr>
          <w:p w14:paraId="0BEDFA84" w14:textId="77777777" w:rsidR="00A81F50" w:rsidRPr="001C39F0" w:rsidRDefault="00A81F50"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3B041D1" w14:textId="77777777" w:rsidR="00A81F50" w:rsidRPr="001C39F0" w:rsidRDefault="00A81F50" w:rsidP="004536A8">
            <w:r w:rsidRPr="001C39F0">
              <w:rPr>
                <w:rFonts w:ascii="Times New Roman" w:eastAsia="Times New Roman" w:hAnsi="Times New Roman" w:cs="Times New Roman"/>
                <w:color w:val="000000"/>
                <w:sz w:val="22"/>
                <w:szCs w:val="22"/>
              </w:rPr>
              <w:t>2.5 Eclipses</w:t>
            </w:r>
          </w:p>
        </w:tc>
      </w:tr>
      <w:tr w:rsidR="00A81F50" w:rsidRPr="001C39F0" w14:paraId="03C86150" w14:textId="77777777" w:rsidTr="004536A8">
        <w:tc>
          <w:tcPr>
            <w:tcW w:w="0" w:type="auto"/>
            <w:tcMar>
              <w:top w:w="30" w:type="dxa"/>
              <w:left w:w="0" w:type="dxa"/>
              <w:bottom w:w="30" w:type="dxa"/>
              <w:right w:w="0" w:type="dxa"/>
            </w:tcMar>
          </w:tcPr>
          <w:p w14:paraId="4ADB7130" w14:textId="77777777" w:rsidR="00A81F50" w:rsidRPr="001C39F0" w:rsidRDefault="00A81F50"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F921F51" w14:textId="77777777" w:rsidR="00A81F50" w:rsidRPr="001C39F0" w:rsidRDefault="00A81F50" w:rsidP="004536A8">
            <w:r w:rsidRPr="001C39F0">
              <w:rPr>
                <w:rFonts w:ascii="Times New Roman" w:eastAsia="Times New Roman" w:hAnsi="Times New Roman" w:cs="Times New Roman"/>
                <w:color w:val="000000"/>
                <w:sz w:val="22"/>
                <w:szCs w:val="22"/>
              </w:rPr>
              <w:t>Bloom's: Higher Order</w:t>
            </w:r>
          </w:p>
        </w:tc>
      </w:tr>
    </w:tbl>
    <w:p w14:paraId="285205AD" w14:textId="77777777" w:rsidR="00A81F50" w:rsidRPr="001C39F0" w:rsidRDefault="00A81F50">
      <w:pPr>
        <w:shd w:val="clear" w:color="auto" w:fill="FFFFFF"/>
        <w:spacing w:after="75"/>
      </w:pPr>
    </w:p>
    <w:p w14:paraId="2B04BF46" w14:textId="316C6A52" w:rsidR="007C23F1" w:rsidRPr="001C39F0" w:rsidRDefault="007C23F1" w:rsidP="007C23F1">
      <w:pPr>
        <w:pStyle w:val="p"/>
        <w:shd w:val="clear" w:color="auto" w:fill="FFFFFF"/>
      </w:pPr>
      <w:r w:rsidRPr="001C39F0">
        <w:rPr>
          <w:rFonts w:ascii="Times New Roman" w:eastAsia="Times New Roman" w:hAnsi="Times New Roman" w:cs="Times New Roman"/>
          <w:color w:val="000000"/>
          <w:sz w:val="22"/>
          <w:szCs w:val="22"/>
        </w:rPr>
        <w:t>10</w:t>
      </w:r>
      <w:r w:rsidR="00A77EEA" w:rsidRPr="001C39F0">
        <w:rPr>
          <w:rFonts w:ascii="Times New Roman" w:eastAsia="Times New Roman" w:hAnsi="Times New Roman" w:cs="Times New Roman"/>
          <w:color w:val="000000"/>
          <w:sz w:val="22"/>
          <w:szCs w:val="22"/>
        </w:rPr>
        <w:t>9</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If the Sun w</w:t>
      </w:r>
      <w:r w:rsidR="00A3502B" w:rsidRPr="001C39F0">
        <w:rPr>
          <w:rFonts w:ascii="Times New Roman" w:eastAsia="Times New Roman" w:hAnsi="Times New Roman" w:cs="Times New Roman"/>
          <w:color w:val="000000"/>
          <w:sz w:val="24"/>
        </w:rPr>
        <w:t>ere</w:t>
      </w:r>
      <w:r w:rsidRPr="001C39F0">
        <w:rPr>
          <w:rFonts w:ascii="Times New Roman" w:eastAsia="Times New Roman" w:hAnsi="Times New Roman" w:cs="Times New Roman"/>
          <w:color w:val="000000"/>
          <w:sz w:val="24"/>
        </w:rPr>
        <w:t xml:space="preserve"> twice as large but remained at its current distance from Earth, which of the following changes would allow people on Earth to still experience </w:t>
      </w:r>
      <w:r w:rsidR="004F66A4" w:rsidRPr="001C39F0">
        <w:rPr>
          <w:rFonts w:ascii="Times New Roman" w:eastAsia="Times New Roman" w:hAnsi="Times New Roman" w:cs="Times New Roman"/>
          <w:color w:val="000000"/>
          <w:sz w:val="24"/>
        </w:rPr>
        <w:t xml:space="preserve">a </w:t>
      </w:r>
      <w:r w:rsidRPr="001C39F0">
        <w:rPr>
          <w:rFonts w:ascii="Times New Roman" w:eastAsia="Times New Roman" w:hAnsi="Times New Roman" w:cs="Times New Roman"/>
          <w:color w:val="000000"/>
          <w:sz w:val="24"/>
        </w:rPr>
        <w:t>total solar eclipse?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045"/>
      </w:tblGrid>
      <w:tr w:rsidR="004F66A4" w:rsidRPr="001C39F0" w14:paraId="6CEBEBA0" w14:textId="77777777" w:rsidTr="004536A8">
        <w:tc>
          <w:tcPr>
            <w:tcW w:w="400" w:type="dxa"/>
            <w:tcMar>
              <w:top w:w="0" w:type="dxa"/>
              <w:left w:w="0" w:type="dxa"/>
              <w:bottom w:w="0" w:type="dxa"/>
              <w:right w:w="0" w:type="dxa"/>
            </w:tcMar>
          </w:tcPr>
          <w:p w14:paraId="702AAA4E" w14:textId="77777777" w:rsidR="007C23F1" w:rsidRPr="001C39F0" w:rsidRDefault="007C23F1" w:rsidP="004536A8">
            <w:r w:rsidRPr="001C39F0">
              <w:rPr>
                <w:color w:val="000000"/>
                <w:sz w:val="20"/>
                <w:szCs w:val="20"/>
              </w:rPr>
              <w:t> </w:t>
            </w:r>
          </w:p>
        </w:tc>
        <w:tc>
          <w:tcPr>
            <w:tcW w:w="0" w:type="auto"/>
            <w:tcMar>
              <w:top w:w="30" w:type="dxa"/>
              <w:left w:w="0" w:type="dxa"/>
              <w:bottom w:w="30" w:type="dxa"/>
              <w:right w:w="0" w:type="dxa"/>
            </w:tcMar>
          </w:tcPr>
          <w:p w14:paraId="2FD47649" w14:textId="77777777" w:rsidR="007C23F1" w:rsidRPr="001C39F0" w:rsidRDefault="007C23F1"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4CAA36B" w14:textId="0CA8F1C4" w:rsidR="007C23F1" w:rsidRPr="001C39F0" w:rsidRDefault="003918C8" w:rsidP="003918C8">
            <w:pPr>
              <w:pStyle w:val="p"/>
            </w:pPr>
            <w:r w:rsidRPr="001C39F0">
              <w:rPr>
                <w:rFonts w:ascii="Times New Roman" w:eastAsia="Times New Roman" w:hAnsi="Times New Roman" w:cs="Times New Roman"/>
                <w:color w:val="000000"/>
                <w:sz w:val="24"/>
              </w:rPr>
              <w:t>Double the size of the Moon and double the size of its orbit around Earth</w:t>
            </w:r>
            <w:r w:rsidR="004D31E9" w:rsidRPr="001C39F0">
              <w:rPr>
                <w:rFonts w:ascii="Times New Roman" w:eastAsia="Times New Roman" w:hAnsi="Times New Roman" w:cs="Times New Roman"/>
                <w:color w:val="000000"/>
                <w:sz w:val="24"/>
              </w:rPr>
              <w:t>.</w:t>
            </w:r>
          </w:p>
        </w:tc>
      </w:tr>
      <w:tr w:rsidR="004F66A4" w:rsidRPr="001C39F0" w14:paraId="2F0E8C65" w14:textId="77777777" w:rsidTr="004536A8">
        <w:tc>
          <w:tcPr>
            <w:tcW w:w="400" w:type="dxa"/>
            <w:tcMar>
              <w:top w:w="0" w:type="dxa"/>
              <w:left w:w="0" w:type="dxa"/>
              <w:bottom w:w="0" w:type="dxa"/>
              <w:right w:w="0" w:type="dxa"/>
            </w:tcMar>
          </w:tcPr>
          <w:p w14:paraId="31BB5C53" w14:textId="77777777" w:rsidR="007C23F1" w:rsidRPr="001C39F0" w:rsidRDefault="007C23F1" w:rsidP="004536A8">
            <w:r w:rsidRPr="001C39F0">
              <w:rPr>
                <w:color w:val="000000"/>
                <w:sz w:val="20"/>
                <w:szCs w:val="20"/>
              </w:rPr>
              <w:t> </w:t>
            </w:r>
          </w:p>
        </w:tc>
        <w:tc>
          <w:tcPr>
            <w:tcW w:w="0" w:type="auto"/>
            <w:tcMar>
              <w:top w:w="30" w:type="dxa"/>
              <w:left w:w="0" w:type="dxa"/>
              <w:bottom w:w="30" w:type="dxa"/>
              <w:right w:w="0" w:type="dxa"/>
            </w:tcMar>
          </w:tcPr>
          <w:p w14:paraId="7BD1B816" w14:textId="77777777" w:rsidR="007C23F1" w:rsidRPr="001C39F0" w:rsidRDefault="007C23F1"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7901F53" w14:textId="484FA154" w:rsidR="007C23F1" w:rsidRPr="001C39F0" w:rsidRDefault="003918C8" w:rsidP="004536A8">
            <w:pPr>
              <w:pStyle w:val="p"/>
            </w:pPr>
            <w:r w:rsidRPr="001C39F0">
              <w:rPr>
                <w:rFonts w:ascii="Times New Roman" w:eastAsia="Times New Roman" w:hAnsi="Times New Roman" w:cs="Times New Roman"/>
                <w:color w:val="000000"/>
                <w:sz w:val="24"/>
              </w:rPr>
              <w:t>Keep the Moon at its current size but double the size of its orbit around Earth</w:t>
            </w:r>
            <w:r w:rsidR="004D31E9" w:rsidRPr="001C39F0">
              <w:rPr>
                <w:rFonts w:ascii="Times New Roman" w:eastAsia="Times New Roman" w:hAnsi="Times New Roman" w:cs="Times New Roman"/>
                <w:color w:val="000000"/>
                <w:sz w:val="24"/>
              </w:rPr>
              <w:t>.</w:t>
            </w:r>
          </w:p>
        </w:tc>
      </w:tr>
      <w:tr w:rsidR="004F66A4" w:rsidRPr="001C39F0" w14:paraId="1FA8E11E" w14:textId="77777777" w:rsidTr="004536A8">
        <w:tc>
          <w:tcPr>
            <w:tcW w:w="400" w:type="dxa"/>
            <w:tcMar>
              <w:top w:w="0" w:type="dxa"/>
              <w:left w:w="0" w:type="dxa"/>
              <w:bottom w:w="0" w:type="dxa"/>
              <w:right w:w="0" w:type="dxa"/>
            </w:tcMar>
          </w:tcPr>
          <w:p w14:paraId="5C2CBEFA" w14:textId="77777777" w:rsidR="007C23F1" w:rsidRPr="001C39F0" w:rsidRDefault="007C23F1" w:rsidP="004536A8">
            <w:r w:rsidRPr="001C39F0">
              <w:rPr>
                <w:color w:val="000000"/>
                <w:sz w:val="20"/>
                <w:szCs w:val="20"/>
              </w:rPr>
              <w:t> </w:t>
            </w:r>
          </w:p>
        </w:tc>
        <w:tc>
          <w:tcPr>
            <w:tcW w:w="0" w:type="auto"/>
            <w:tcMar>
              <w:top w:w="30" w:type="dxa"/>
              <w:left w:w="0" w:type="dxa"/>
              <w:bottom w:w="30" w:type="dxa"/>
              <w:right w:w="0" w:type="dxa"/>
            </w:tcMar>
          </w:tcPr>
          <w:p w14:paraId="3BA7772E" w14:textId="77777777" w:rsidR="007C23F1" w:rsidRPr="001C39F0" w:rsidRDefault="007C23F1"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293EAF1" w14:textId="31ECE50A" w:rsidR="007C23F1" w:rsidRPr="001C39F0" w:rsidRDefault="003918C8" w:rsidP="003918C8">
            <w:pPr>
              <w:pStyle w:val="p"/>
            </w:pPr>
            <w:r w:rsidRPr="001C39F0">
              <w:rPr>
                <w:rFonts w:ascii="Times New Roman" w:eastAsia="Times New Roman" w:hAnsi="Times New Roman" w:cs="Times New Roman"/>
                <w:color w:val="000000"/>
                <w:sz w:val="24"/>
              </w:rPr>
              <w:t>Keep the Moon at its current size but halve the size of its orbit around Earth</w:t>
            </w:r>
            <w:r w:rsidR="004D31E9" w:rsidRPr="001C39F0">
              <w:rPr>
                <w:rFonts w:ascii="Times New Roman" w:eastAsia="Times New Roman" w:hAnsi="Times New Roman" w:cs="Times New Roman"/>
                <w:color w:val="000000"/>
                <w:sz w:val="24"/>
              </w:rPr>
              <w:t>.</w:t>
            </w:r>
          </w:p>
        </w:tc>
      </w:tr>
      <w:tr w:rsidR="004F66A4" w:rsidRPr="001C39F0" w14:paraId="508E91C8" w14:textId="77777777" w:rsidTr="004536A8">
        <w:tc>
          <w:tcPr>
            <w:tcW w:w="400" w:type="dxa"/>
            <w:tcMar>
              <w:top w:w="0" w:type="dxa"/>
              <w:left w:w="0" w:type="dxa"/>
              <w:bottom w:w="0" w:type="dxa"/>
              <w:right w:w="0" w:type="dxa"/>
            </w:tcMar>
          </w:tcPr>
          <w:p w14:paraId="2CD0ECE7" w14:textId="77777777" w:rsidR="007C23F1" w:rsidRPr="001C39F0" w:rsidRDefault="007C23F1" w:rsidP="004536A8">
            <w:r w:rsidRPr="001C39F0">
              <w:rPr>
                <w:color w:val="000000"/>
                <w:sz w:val="20"/>
                <w:szCs w:val="20"/>
              </w:rPr>
              <w:t> </w:t>
            </w:r>
          </w:p>
        </w:tc>
        <w:tc>
          <w:tcPr>
            <w:tcW w:w="0" w:type="auto"/>
            <w:tcMar>
              <w:top w:w="30" w:type="dxa"/>
              <w:left w:w="0" w:type="dxa"/>
              <w:bottom w:w="30" w:type="dxa"/>
              <w:right w:w="0" w:type="dxa"/>
            </w:tcMar>
          </w:tcPr>
          <w:p w14:paraId="661D2BD0" w14:textId="77777777" w:rsidR="007C23F1" w:rsidRPr="001C39F0" w:rsidRDefault="007C23F1"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826B8DC" w14:textId="681B7C15" w:rsidR="007C23F1" w:rsidRPr="001C39F0" w:rsidRDefault="003918C8" w:rsidP="003918C8">
            <w:pPr>
              <w:pStyle w:val="p"/>
            </w:pPr>
            <w:r w:rsidRPr="001C39F0">
              <w:rPr>
                <w:rFonts w:ascii="Times New Roman" w:eastAsia="Times New Roman" w:hAnsi="Times New Roman" w:cs="Times New Roman"/>
                <w:color w:val="000000"/>
                <w:sz w:val="24"/>
              </w:rPr>
              <w:t>Halve the size of the Moon and keep the size of its orbit around Earth the same</w:t>
            </w:r>
            <w:r w:rsidR="004D31E9"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 </w:t>
            </w:r>
          </w:p>
        </w:tc>
      </w:tr>
    </w:tbl>
    <w:p w14:paraId="087B98E6" w14:textId="77777777" w:rsidR="007C23F1" w:rsidRPr="001C39F0" w:rsidRDefault="007C23F1" w:rsidP="007C23F1">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7C23F1" w:rsidRPr="001C39F0" w14:paraId="63ED25D1" w14:textId="77777777" w:rsidTr="004536A8">
        <w:tc>
          <w:tcPr>
            <w:tcW w:w="0" w:type="auto"/>
            <w:tcMar>
              <w:top w:w="30" w:type="dxa"/>
              <w:left w:w="0" w:type="dxa"/>
              <w:bottom w:w="30" w:type="dxa"/>
              <w:right w:w="0" w:type="dxa"/>
            </w:tcMar>
          </w:tcPr>
          <w:p w14:paraId="08A570F9" w14:textId="77777777" w:rsidR="007C23F1" w:rsidRPr="001C39F0" w:rsidRDefault="007C23F1"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DEBA386" w14:textId="5BE7BB48" w:rsidR="007C23F1" w:rsidRPr="001C39F0" w:rsidRDefault="003918C8" w:rsidP="004536A8">
            <w:r w:rsidRPr="001C39F0">
              <w:rPr>
                <w:rFonts w:ascii="Times New Roman" w:eastAsia="Times New Roman" w:hAnsi="Times New Roman" w:cs="Times New Roman"/>
                <w:color w:val="000000"/>
                <w:sz w:val="22"/>
                <w:szCs w:val="22"/>
              </w:rPr>
              <w:t>c</w:t>
            </w:r>
          </w:p>
        </w:tc>
      </w:tr>
      <w:tr w:rsidR="007C23F1" w:rsidRPr="001C39F0" w14:paraId="44EF2002" w14:textId="77777777" w:rsidTr="004536A8">
        <w:tc>
          <w:tcPr>
            <w:tcW w:w="0" w:type="auto"/>
            <w:tcMar>
              <w:top w:w="30" w:type="dxa"/>
              <w:left w:w="0" w:type="dxa"/>
              <w:bottom w:w="30" w:type="dxa"/>
              <w:right w:w="0" w:type="dxa"/>
            </w:tcMar>
          </w:tcPr>
          <w:p w14:paraId="1BD0B079" w14:textId="77777777" w:rsidR="007C23F1" w:rsidRPr="001C39F0" w:rsidRDefault="007C23F1"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00EDADD" w14:textId="77777777" w:rsidR="007C23F1" w:rsidRPr="001C39F0" w:rsidRDefault="007C23F1" w:rsidP="004536A8">
            <w:r w:rsidRPr="001C39F0">
              <w:rPr>
                <w:rFonts w:ascii="Times New Roman" w:eastAsia="Times New Roman" w:hAnsi="Times New Roman" w:cs="Times New Roman"/>
                <w:color w:val="000000"/>
                <w:sz w:val="22"/>
                <w:szCs w:val="22"/>
              </w:rPr>
              <w:t>1</w:t>
            </w:r>
          </w:p>
        </w:tc>
      </w:tr>
      <w:tr w:rsidR="007C23F1" w:rsidRPr="001C39F0" w14:paraId="02E3C2DB" w14:textId="77777777" w:rsidTr="004536A8">
        <w:tc>
          <w:tcPr>
            <w:tcW w:w="0" w:type="auto"/>
            <w:tcMar>
              <w:top w:w="30" w:type="dxa"/>
              <w:left w:w="0" w:type="dxa"/>
              <w:bottom w:w="30" w:type="dxa"/>
              <w:right w:w="0" w:type="dxa"/>
            </w:tcMar>
          </w:tcPr>
          <w:p w14:paraId="24ABD0C2" w14:textId="77777777" w:rsidR="007C23F1" w:rsidRPr="001C39F0" w:rsidRDefault="007C23F1"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E7468C2" w14:textId="77777777" w:rsidR="007C23F1" w:rsidRPr="001C39F0" w:rsidRDefault="007C23F1" w:rsidP="004536A8">
            <w:r w:rsidRPr="001C39F0">
              <w:rPr>
                <w:rFonts w:ascii="Times New Roman" w:eastAsia="Times New Roman" w:hAnsi="Times New Roman" w:cs="Times New Roman"/>
                <w:color w:val="000000"/>
                <w:sz w:val="22"/>
                <w:szCs w:val="22"/>
              </w:rPr>
              <w:t>2.5 Eclipses</w:t>
            </w:r>
          </w:p>
        </w:tc>
      </w:tr>
      <w:tr w:rsidR="007C23F1" w:rsidRPr="001C39F0" w14:paraId="225D517D" w14:textId="77777777" w:rsidTr="004536A8">
        <w:tc>
          <w:tcPr>
            <w:tcW w:w="0" w:type="auto"/>
            <w:tcMar>
              <w:top w:w="30" w:type="dxa"/>
              <w:left w:w="0" w:type="dxa"/>
              <w:bottom w:w="30" w:type="dxa"/>
              <w:right w:w="0" w:type="dxa"/>
            </w:tcMar>
          </w:tcPr>
          <w:p w14:paraId="76B70015" w14:textId="77777777" w:rsidR="007C23F1" w:rsidRPr="001C39F0" w:rsidRDefault="007C23F1"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58B0C22" w14:textId="380D5189" w:rsidR="007C23F1" w:rsidRPr="001C39F0" w:rsidRDefault="007C23F1" w:rsidP="003918C8">
            <w:r w:rsidRPr="001C39F0">
              <w:rPr>
                <w:rFonts w:ascii="Times New Roman" w:eastAsia="Times New Roman" w:hAnsi="Times New Roman" w:cs="Times New Roman"/>
                <w:color w:val="000000"/>
                <w:sz w:val="22"/>
                <w:szCs w:val="22"/>
              </w:rPr>
              <w:t xml:space="preserve">Bloom's: </w:t>
            </w:r>
            <w:r w:rsidR="003918C8" w:rsidRPr="001C39F0">
              <w:rPr>
                <w:rFonts w:ascii="Times New Roman" w:eastAsia="Times New Roman" w:hAnsi="Times New Roman" w:cs="Times New Roman"/>
                <w:color w:val="000000"/>
                <w:sz w:val="22"/>
                <w:szCs w:val="22"/>
              </w:rPr>
              <w:t>Higher Order</w:t>
            </w:r>
          </w:p>
        </w:tc>
      </w:tr>
    </w:tbl>
    <w:p w14:paraId="63CEEA9F" w14:textId="77777777" w:rsidR="007C23F1" w:rsidRPr="001C39F0" w:rsidRDefault="007C23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07F531C" w14:textId="77777777">
        <w:tc>
          <w:tcPr>
            <w:tcW w:w="5000" w:type="pct"/>
            <w:tcMar>
              <w:top w:w="0" w:type="dxa"/>
              <w:left w:w="0" w:type="dxa"/>
              <w:bottom w:w="0" w:type="dxa"/>
              <w:right w:w="0" w:type="dxa"/>
            </w:tcMar>
            <w:vAlign w:val="center"/>
          </w:tcPr>
          <w:p w14:paraId="2DCAA8FE" w14:textId="5A9D4F21"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describes a concept very similar to latitude?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47"/>
            </w:tblGrid>
            <w:tr w:rsidR="00DF0405" w:rsidRPr="001C39F0" w14:paraId="53274522" w14:textId="77777777">
              <w:tc>
                <w:tcPr>
                  <w:tcW w:w="400" w:type="dxa"/>
                  <w:tcMar>
                    <w:top w:w="0" w:type="dxa"/>
                    <w:left w:w="0" w:type="dxa"/>
                    <w:bottom w:w="0" w:type="dxa"/>
                    <w:right w:w="0" w:type="dxa"/>
                  </w:tcMar>
                </w:tcPr>
                <w:p w14:paraId="52C1F4A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5D3CFC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9D81EED" w14:textId="77777777" w:rsidR="00DF0405" w:rsidRPr="001C39F0" w:rsidRDefault="003E4A22">
                  <w:pPr>
                    <w:pStyle w:val="p"/>
                  </w:pPr>
                  <w:r w:rsidRPr="001C39F0">
                    <w:rPr>
                      <w:rFonts w:ascii="Times New Roman" w:eastAsia="Times New Roman" w:hAnsi="Times New Roman" w:cs="Times New Roman"/>
                      <w:color w:val="000000"/>
                      <w:sz w:val="24"/>
                    </w:rPr>
                    <w:t>right ascension</w:t>
                  </w:r>
                </w:p>
              </w:tc>
            </w:tr>
            <w:tr w:rsidR="00DF0405" w:rsidRPr="001C39F0" w14:paraId="2FC5CB8A" w14:textId="77777777">
              <w:tc>
                <w:tcPr>
                  <w:tcW w:w="400" w:type="dxa"/>
                  <w:tcMar>
                    <w:top w:w="0" w:type="dxa"/>
                    <w:left w:w="0" w:type="dxa"/>
                    <w:bottom w:w="0" w:type="dxa"/>
                    <w:right w:w="0" w:type="dxa"/>
                  </w:tcMar>
                </w:tcPr>
                <w:p w14:paraId="24941DC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147B28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9A1289" w14:textId="77777777" w:rsidR="00DF0405" w:rsidRPr="001C39F0" w:rsidRDefault="003E4A22">
                  <w:pPr>
                    <w:pStyle w:val="p"/>
                  </w:pPr>
                  <w:r w:rsidRPr="001C39F0">
                    <w:rPr>
                      <w:rFonts w:ascii="Times New Roman" w:eastAsia="Times New Roman" w:hAnsi="Times New Roman" w:cs="Times New Roman"/>
                      <w:color w:val="000000"/>
                      <w:sz w:val="24"/>
                    </w:rPr>
                    <w:t>declination</w:t>
                  </w:r>
                </w:p>
              </w:tc>
            </w:tr>
            <w:tr w:rsidR="00DF0405" w:rsidRPr="001C39F0" w14:paraId="0F4D5B21" w14:textId="77777777">
              <w:tc>
                <w:tcPr>
                  <w:tcW w:w="400" w:type="dxa"/>
                  <w:tcMar>
                    <w:top w:w="0" w:type="dxa"/>
                    <w:left w:w="0" w:type="dxa"/>
                    <w:bottom w:w="0" w:type="dxa"/>
                    <w:right w:w="0" w:type="dxa"/>
                  </w:tcMar>
                </w:tcPr>
                <w:p w14:paraId="521E48B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ED7AD27"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31A9EDC" w14:textId="77777777" w:rsidR="00DF0405" w:rsidRPr="001C39F0" w:rsidRDefault="003E4A22">
                  <w:pPr>
                    <w:pStyle w:val="p"/>
                  </w:pPr>
                  <w:r w:rsidRPr="001C39F0">
                    <w:rPr>
                      <w:rFonts w:ascii="Times New Roman" w:eastAsia="Times New Roman" w:hAnsi="Times New Roman" w:cs="Times New Roman"/>
                      <w:color w:val="000000"/>
                      <w:sz w:val="24"/>
                    </w:rPr>
                    <w:t>magnitude</w:t>
                  </w:r>
                </w:p>
              </w:tc>
            </w:tr>
            <w:tr w:rsidR="00DF0405" w:rsidRPr="001C39F0" w14:paraId="0A3B6011" w14:textId="77777777">
              <w:tc>
                <w:tcPr>
                  <w:tcW w:w="400" w:type="dxa"/>
                  <w:tcMar>
                    <w:top w:w="0" w:type="dxa"/>
                    <w:left w:w="0" w:type="dxa"/>
                    <w:bottom w:w="0" w:type="dxa"/>
                    <w:right w:w="0" w:type="dxa"/>
                  </w:tcMar>
                </w:tcPr>
                <w:p w14:paraId="25ADC87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6F08860"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4AC8A1E" w14:textId="77777777" w:rsidR="00DF0405" w:rsidRPr="001C39F0" w:rsidRDefault="003E4A22">
                  <w:pPr>
                    <w:pStyle w:val="p"/>
                  </w:pPr>
                  <w:r w:rsidRPr="001C39F0">
                    <w:rPr>
                      <w:rFonts w:ascii="Times New Roman" w:eastAsia="Times New Roman" w:hAnsi="Times New Roman" w:cs="Times New Roman"/>
                      <w:color w:val="000000"/>
                      <w:sz w:val="24"/>
                    </w:rPr>
                    <w:t>meridian</w:t>
                  </w:r>
                </w:p>
              </w:tc>
            </w:tr>
          </w:tbl>
          <w:p w14:paraId="22E12460"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3"/>
            </w:tblGrid>
            <w:tr w:rsidR="00DF0405" w:rsidRPr="001C39F0" w14:paraId="1FBA0EA3" w14:textId="77777777">
              <w:tc>
                <w:tcPr>
                  <w:tcW w:w="0" w:type="auto"/>
                  <w:tcMar>
                    <w:top w:w="30" w:type="dxa"/>
                    <w:left w:w="0" w:type="dxa"/>
                    <w:bottom w:w="30" w:type="dxa"/>
                    <w:right w:w="0" w:type="dxa"/>
                  </w:tcMar>
                </w:tcPr>
                <w:p w14:paraId="323D333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0E1C11B"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3BAB832D" w14:textId="77777777">
              <w:tc>
                <w:tcPr>
                  <w:tcW w:w="0" w:type="auto"/>
                  <w:tcMar>
                    <w:top w:w="30" w:type="dxa"/>
                    <w:left w:w="0" w:type="dxa"/>
                    <w:bottom w:w="30" w:type="dxa"/>
                    <w:right w:w="0" w:type="dxa"/>
                  </w:tcMar>
                </w:tcPr>
                <w:p w14:paraId="3FD0575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6B43D96"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4C08613" w14:textId="77777777">
              <w:tc>
                <w:tcPr>
                  <w:tcW w:w="0" w:type="auto"/>
                  <w:tcMar>
                    <w:top w:w="30" w:type="dxa"/>
                    <w:left w:w="0" w:type="dxa"/>
                    <w:bottom w:w="30" w:type="dxa"/>
                    <w:right w:w="0" w:type="dxa"/>
                  </w:tcMar>
                </w:tcPr>
                <w:p w14:paraId="3DD42D7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FE0F916" w14:textId="5FF19D65" w:rsidR="00DF0405" w:rsidRPr="001C39F0" w:rsidRDefault="001D0568">
                  <w:r w:rsidRPr="001C39F0">
                    <w:rPr>
                      <w:rFonts w:ascii="Times New Roman" w:eastAsia="Times New Roman" w:hAnsi="Times New Roman" w:cs="Times New Roman"/>
                      <w:color w:val="000000"/>
                      <w:sz w:val="22"/>
                      <w:szCs w:val="22"/>
                    </w:rPr>
                    <w:t>2.6 Stellar Coordinates</w:t>
                  </w:r>
                </w:p>
              </w:tc>
            </w:tr>
            <w:tr w:rsidR="00DF0405" w:rsidRPr="001C39F0" w14:paraId="2EE2E198" w14:textId="77777777">
              <w:tc>
                <w:tcPr>
                  <w:tcW w:w="0" w:type="auto"/>
                  <w:tcMar>
                    <w:top w:w="30" w:type="dxa"/>
                    <w:left w:w="0" w:type="dxa"/>
                    <w:bottom w:w="30" w:type="dxa"/>
                    <w:right w:w="0" w:type="dxa"/>
                  </w:tcMar>
                </w:tcPr>
                <w:p w14:paraId="28E472E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F17CB66"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50F56061" w14:textId="77777777" w:rsidR="00DF0405" w:rsidRPr="001C39F0" w:rsidRDefault="00DF0405"/>
        </w:tc>
      </w:tr>
    </w:tbl>
    <w:p w14:paraId="5FA44C4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4BAA46C" w14:textId="77777777">
        <w:tc>
          <w:tcPr>
            <w:tcW w:w="5000" w:type="pct"/>
            <w:tcMar>
              <w:top w:w="0" w:type="dxa"/>
              <w:left w:w="0" w:type="dxa"/>
              <w:bottom w:w="0" w:type="dxa"/>
              <w:right w:w="0" w:type="dxa"/>
            </w:tcMar>
            <w:vAlign w:val="center"/>
          </w:tcPr>
          <w:p w14:paraId="3D0E802E" w14:textId="533027EC"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For an observer at the North Pole, what is the angular distance between a star at a declination of +30° and the zenith?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6"/>
            </w:tblGrid>
            <w:tr w:rsidR="00DF0405" w:rsidRPr="001C39F0" w14:paraId="3B805620" w14:textId="77777777">
              <w:tc>
                <w:tcPr>
                  <w:tcW w:w="400" w:type="dxa"/>
                  <w:tcMar>
                    <w:top w:w="0" w:type="dxa"/>
                    <w:left w:w="0" w:type="dxa"/>
                    <w:bottom w:w="0" w:type="dxa"/>
                    <w:right w:w="0" w:type="dxa"/>
                  </w:tcMar>
                </w:tcPr>
                <w:p w14:paraId="7058366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32B26F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983AC93" w14:textId="77777777" w:rsidR="00DF0405" w:rsidRPr="001C39F0" w:rsidRDefault="003E4A22">
                  <w:pPr>
                    <w:pStyle w:val="p"/>
                  </w:pPr>
                  <w:r w:rsidRPr="001C39F0">
                    <w:rPr>
                      <w:rFonts w:ascii="Times New Roman" w:eastAsia="Times New Roman" w:hAnsi="Times New Roman" w:cs="Times New Roman"/>
                      <w:color w:val="000000"/>
                      <w:sz w:val="24"/>
                    </w:rPr>
                    <w:t>30°</w:t>
                  </w:r>
                </w:p>
              </w:tc>
            </w:tr>
            <w:tr w:rsidR="00DF0405" w:rsidRPr="001C39F0" w14:paraId="6F38A282" w14:textId="77777777">
              <w:tc>
                <w:tcPr>
                  <w:tcW w:w="400" w:type="dxa"/>
                  <w:tcMar>
                    <w:top w:w="0" w:type="dxa"/>
                    <w:left w:w="0" w:type="dxa"/>
                    <w:bottom w:w="0" w:type="dxa"/>
                    <w:right w:w="0" w:type="dxa"/>
                  </w:tcMar>
                </w:tcPr>
                <w:p w14:paraId="4574E87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107B53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FC0B6FC" w14:textId="77777777" w:rsidR="00DF0405" w:rsidRPr="001C39F0" w:rsidRDefault="003E4A22">
                  <w:pPr>
                    <w:pStyle w:val="p"/>
                  </w:pPr>
                  <w:r w:rsidRPr="001C39F0">
                    <w:rPr>
                      <w:rFonts w:ascii="Times New Roman" w:eastAsia="Times New Roman" w:hAnsi="Times New Roman" w:cs="Times New Roman"/>
                      <w:color w:val="000000"/>
                      <w:sz w:val="24"/>
                    </w:rPr>
                    <w:t>60°</w:t>
                  </w:r>
                </w:p>
              </w:tc>
            </w:tr>
            <w:tr w:rsidR="00DF0405" w:rsidRPr="001C39F0" w14:paraId="6ADFA4CB" w14:textId="77777777">
              <w:tc>
                <w:tcPr>
                  <w:tcW w:w="400" w:type="dxa"/>
                  <w:tcMar>
                    <w:top w:w="0" w:type="dxa"/>
                    <w:left w:w="0" w:type="dxa"/>
                    <w:bottom w:w="0" w:type="dxa"/>
                    <w:right w:w="0" w:type="dxa"/>
                  </w:tcMar>
                </w:tcPr>
                <w:p w14:paraId="6ABF419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643710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454F8F5" w14:textId="77777777" w:rsidR="00DF0405" w:rsidRPr="001C39F0" w:rsidRDefault="003E4A22">
                  <w:pPr>
                    <w:pStyle w:val="p"/>
                  </w:pPr>
                  <w:r w:rsidRPr="001C39F0">
                    <w:rPr>
                      <w:rFonts w:ascii="Times New Roman" w:eastAsia="Times New Roman" w:hAnsi="Times New Roman" w:cs="Times New Roman"/>
                      <w:color w:val="000000"/>
                      <w:sz w:val="24"/>
                    </w:rPr>
                    <w:t>90°</w:t>
                  </w:r>
                </w:p>
              </w:tc>
            </w:tr>
            <w:tr w:rsidR="00DF0405" w:rsidRPr="001C39F0" w14:paraId="3EEEA11E" w14:textId="77777777">
              <w:tc>
                <w:tcPr>
                  <w:tcW w:w="400" w:type="dxa"/>
                  <w:tcMar>
                    <w:top w:w="0" w:type="dxa"/>
                    <w:left w:w="0" w:type="dxa"/>
                    <w:bottom w:w="0" w:type="dxa"/>
                    <w:right w:w="0" w:type="dxa"/>
                  </w:tcMar>
                </w:tcPr>
                <w:p w14:paraId="20C1FF2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D65405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0635CDF" w14:textId="77777777" w:rsidR="00DF0405" w:rsidRPr="001C39F0" w:rsidRDefault="003E4A22">
                  <w:pPr>
                    <w:pStyle w:val="p"/>
                  </w:pPr>
                  <w:r w:rsidRPr="001C39F0">
                    <w:rPr>
                      <w:rFonts w:ascii="Times New Roman" w:eastAsia="Times New Roman" w:hAnsi="Times New Roman" w:cs="Times New Roman"/>
                      <w:color w:val="000000"/>
                      <w:sz w:val="24"/>
                    </w:rPr>
                    <w:t>150°</w:t>
                  </w:r>
                </w:p>
              </w:tc>
            </w:tr>
          </w:tbl>
          <w:p w14:paraId="63A7C80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3"/>
            </w:tblGrid>
            <w:tr w:rsidR="00DF0405" w:rsidRPr="001C39F0" w14:paraId="12A9BB30" w14:textId="77777777">
              <w:tc>
                <w:tcPr>
                  <w:tcW w:w="0" w:type="auto"/>
                  <w:tcMar>
                    <w:top w:w="30" w:type="dxa"/>
                    <w:left w:w="0" w:type="dxa"/>
                    <w:bottom w:w="30" w:type="dxa"/>
                    <w:right w:w="0" w:type="dxa"/>
                  </w:tcMar>
                </w:tcPr>
                <w:p w14:paraId="36B17D0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2153547"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703C1B6F" w14:textId="77777777">
              <w:tc>
                <w:tcPr>
                  <w:tcW w:w="0" w:type="auto"/>
                  <w:tcMar>
                    <w:top w:w="30" w:type="dxa"/>
                    <w:left w:w="0" w:type="dxa"/>
                    <w:bottom w:w="30" w:type="dxa"/>
                    <w:right w:w="0" w:type="dxa"/>
                  </w:tcMar>
                </w:tcPr>
                <w:p w14:paraId="147EE47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30FCD19"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DBC9ED4" w14:textId="77777777">
              <w:tc>
                <w:tcPr>
                  <w:tcW w:w="0" w:type="auto"/>
                  <w:tcMar>
                    <w:top w:w="30" w:type="dxa"/>
                    <w:left w:w="0" w:type="dxa"/>
                    <w:bottom w:w="30" w:type="dxa"/>
                    <w:right w:w="0" w:type="dxa"/>
                  </w:tcMar>
                </w:tcPr>
                <w:p w14:paraId="4CF56BFB"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E3C635B" w14:textId="797868B7" w:rsidR="00DF0405" w:rsidRPr="001C39F0" w:rsidRDefault="001D0568">
                  <w:r w:rsidRPr="001C39F0">
                    <w:rPr>
                      <w:rFonts w:ascii="Times New Roman" w:eastAsia="Times New Roman" w:hAnsi="Times New Roman" w:cs="Times New Roman"/>
                      <w:color w:val="000000"/>
                      <w:sz w:val="22"/>
                      <w:szCs w:val="22"/>
                    </w:rPr>
                    <w:t>2.6 Stellar Coordinates</w:t>
                  </w:r>
                </w:p>
              </w:tc>
            </w:tr>
            <w:tr w:rsidR="00DF0405" w:rsidRPr="001C39F0" w14:paraId="65CB9339" w14:textId="77777777">
              <w:tc>
                <w:tcPr>
                  <w:tcW w:w="0" w:type="auto"/>
                  <w:tcMar>
                    <w:top w:w="30" w:type="dxa"/>
                    <w:left w:w="0" w:type="dxa"/>
                    <w:bottom w:w="30" w:type="dxa"/>
                    <w:right w:w="0" w:type="dxa"/>
                  </w:tcMar>
                </w:tcPr>
                <w:p w14:paraId="7826261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A915DE2"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4DDBCFAB" w14:textId="77777777" w:rsidR="00DF0405" w:rsidRPr="001C39F0" w:rsidRDefault="00DF0405"/>
        </w:tc>
      </w:tr>
    </w:tbl>
    <w:p w14:paraId="074279C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C344CD3" w14:textId="77777777">
        <w:tc>
          <w:tcPr>
            <w:tcW w:w="5000" w:type="pct"/>
            <w:tcMar>
              <w:top w:w="0" w:type="dxa"/>
              <w:left w:w="0" w:type="dxa"/>
              <w:bottom w:w="0" w:type="dxa"/>
              <w:right w:w="0" w:type="dxa"/>
            </w:tcMar>
            <w:vAlign w:val="center"/>
          </w:tcPr>
          <w:p w14:paraId="1C46D07D" w14:textId="1B562879"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star delta Cephei has a declination of about +58.5 degrees. Which observer will see it above their horizon for the longest fraction of one night?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035"/>
            </w:tblGrid>
            <w:tr w:rsidR="00DF0405" w:rsidRPr="001C39F0" w14:paraId="63263AA9" w14:textId="77777777">
              <w:tc>
                <w:tcPr>
                  <w:tcW w:w="400" w:type="dxa"/>
                  <w:tcMar>
                    <w:top w:w="0" w:type="dxa"/>
                    <w:left w:w="0" w:type="dxa"/>
                    <w:bottom w:w="0" w:type="dxa"/>
                    <w:right w:w="0" w:type="dxa"/>
                  </w:tcMar>
                </w:tcPr>
                <w:p w14:paraId="63B9154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E72957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CDCF16A" w14:textId="77777777" w:rsidR="00DF0405" w:rsidRPr="001C39F0" w:rsidRDefault="003E4A22">
                  <w:pPr>
                    <w:pStyle w:val="p"/>
                  </w:pPr>
                  <w:r w:rsidRPr="001C39F0">
                    <w:rPr>
                      <w:rFonts w:ascii="Times New Roman" w:eastAsia="Times New Roman" w:hAnsi="Times New Roman" w:cs="Times New Roman"/>
                      <w:color w:val="000000"/>
                      <w:sz w:val="24"/>
                    </w:rPr>
                    <w:t>an observer in Valdivia, Chile, at a latitude of 39° S</w:t>
                  </w:r>
                </w:p>
              </w:tc>
            </w:tr>
            <w:tr w:rsidR="00DF0405" w:rsidRPr="001C39F0" w14:paraId="16941B0A" w14:textId="77777777">
              <w:tc>
                <w:tcPr>
                  <w:tcW w:w="400" w:type="dxa"/>
                  <w:tcMar>
                    <w:top w:w="0" w:type="dxa"/>
                    <w:left w:w="0" w:type="dxa"/>
                    <w:bottom w:w="0" w:type="dxa"/>
                    <w:right w:w="0" w:type="dxa"/>
                  </w:tcMar>
                </w:tcPr>
                <w:p w14:paraId="4CA5465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B88C62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927CA99" w14:textId="77777777" w:rsidR="00DF0405" w:rsidRPr="001C39F0" w:rsidRDefault="003E4A22">
                  <w:pPr>
                    <w:pStyle w:val="p"/>
                  </w:pPr>
                  <w:r w:rsidRPr="001C39F0">
                    <w:rPr>
                      <w:rFonts w:ascii="Times New Roman" w:eastAsia="Times New Roman" w:hAnsi="Times New Roman" w:cs="Times New Roman"/>
                      <w:color w:val="000000"/>
                      <w:sz w:val="24"/>
                    </w:rPr>
                    <w:t>an observer in Windhoek, Namibia, at a latitude of 22.5° S</w:t>
                  </w:r>
                </w:p>
              </w:tc>
            </w:tr>
            <w:tr w:rsidR="00DF0405" w:rsidRPr="001C39F0" w14:paraId="36D30D06" w14:textId="77777777">
              <w:tc>
                <w:tcPr>
                  <w:tcW w:w="400" w:type="dxa"/>
                  <w:tcMar>
                    <w:top w:w="0" w:type="dxa"/>
                    <w:left w:w="0" w:type="dxa"/>
                    <w:bottom w:w="0" w:type="dxa"/>
                    <w:right w:w="0" w:type="dxa"/>
                  </w:tcMar>
                </w:tcPr>
                <w:p w14:paraId="4ADDFEB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18263A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23643C7" w14:textId="77777777" w:rsidR="00DF0405" w:rsidRPr="001C39F0" w:rsidRDefault="003E4A22">
                  <w:pPr>
                    <w:pStyle w:val="p"/>
                  </w:pPr>
                  <w:r w:rsidRPr="001C39F0">
                    <w:rPr>
                      <w:rFonts w:ascii="Times New Roman" w:eastAsia="Times New Roman" w:hAnsi="Times New Roman" w:cs="Times New Roman"/>
                      <w:color w:val="000000"/>
                      <w:sz w:val="24"/>
                    </w:rPr>
                    <w:t>an observer in Zacatecas, Mexico, at a latitude of 22.5° N</w:t>
                  </w:r>
                </w:p>
              </w:tc>
            </w:tr>
            <w:tr w:rsidR="00DF0405" w:rsidRPr="001C39F0" w14:paraId="590B9829" w14:textId="77777777">
              <w:tc>
                <w:tcPr>
                  <w:tcW w:w="400" w:type="dxa"/>
                  <w:tcMar>
                    <w:top w:w="0" w:type="dxa"/>
                    <w:left w:w="0" w:type="dxa"/>
                    <w:bottom w:w="0" w:type="dxa"/>
                    <w:right w:w="0" w:type="dxa"/>
                  </w:tcMar>
                </w:tcPr>
                <w:p w14:paraId="59A76FF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77EB62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31E3608" w14:textId="77777777" w:rsidR="00DF0405" w:rsidRPr="001C39F0" w:rsidRDefault="003E4A22">
                  <w:pPr>
                    <w:pStyle w:val="p"/>
                  </w:pPr>
                  <w:r w:rsidRPr="001C39F0">
                    <w:rPr>
                      <w:rFonts w:ascii="Times New Roman" w:eastAsia="Times New Roman" w:hAnsi="Times New Roman" w:cs="Times New Roman"/>
                      <w:color w:val="000000"/>
                      <w:sz w:val="24"/>
                    </w:rPr>
                    <w:t>an observer in Edmonton, Canada, at a latitude of 53.5° N</w:t>
                  </w:r>
                </w:p>
              </w:tc>
            </w:tr>
          </w:tbl>
          <w:p w14:paraId="2CD95322"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3"/>
            </w:tblGrid>
            <w:tr w:rsidR="00DF0405" w:rsidRPr="001C39F0" w14:paraId="381CEA1F" w14:textId="77777777">
              <w:tc>
                <w:tcPr>
                  <w:tcW w:w="0" w:type="auto"/>
                  <w:tcMar>
                    <w:top w:w="30" w:type="dxa"/>
                    <w:left w:w="0" w:type="dxa"/>
                    <w:bottom w:w="30" w:type="dxa"/>
                    <w:right w:w="0" w:type="dxa"/>
                  </w:tcMar>
                </w:tcPr>
                <w:p w14:paraId="28570AF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E4C170C"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00E69B26" w14:textId="77777777">
              <w:tc>
                <w:tcPr>
                  <w:tcW w:w="0" w:type="auto"/>
                  <w:tcMar>
                    <w:top w:w="30" w:type="dxa"/>
                    <w:left w:w="0" w:type="dxa"/>
                    <w:bottom w:w="30" w:type="dxa"/>
                    <w:right w:w="0" w:type="dxa"/>
                  </w:tcMar>
                </w:tcPr>
                <w:p w14:paraId="484E7B0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5D2BE99"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6297227" w14:textId="77777777">
              <w:tc>
                <w:tcPr>
                  <w:tcW w:w="0" w:type="auto"/>
                  <w:tcMar>
                    <w:top w:w="30" w:type="dxa"/>
                    <w:left w:w="0" w:type="dxa"/>
                    <w:bottom w:w="30" w:type="dxa"/>
                    <w:right w:w="0" w:type="dxa"/>
                  </w:tcMar>
                </w:tcPr>
                <w:p w14:paraId="29DAB0B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5B90609" w14:textId="535B6453" w:rsidR="00DF0405" w:rsidRPr="001C39F0" w:rsidRDefault="001D0568">
                  <w:r w:rsidRPr="001C39F0">
                    <w:rPr>
                      <w:rFonts w:ascii="Times New Roman" w:eastAsia="Times New Roman" w:hAnsi="Times New Roman" w:cs="Times New Roman"/>
                      <w:color w:val="000000"/>
                      <w:sz w:val="22"/>
                      <w:szCs w:val="22"/>
                    </w:rPr>
                    <w:t>2.6 Stellar Coordinates</w:t>
                  </w:r>
                </w:p>
              </w:tc>
            </w:tr>
            <w:tr w:rsidR="00DF0405" w:rsidRPr="001C39F0" w14:paraId="68627C38" w14:textId="77777777">
              <w:tc>
                <w:tcPr>
                  <w:tcW w:w="0" w:type="auto"/>
                  <w:tcMar>
                    <w:top w:w="30" w:type="dxa"/>
                    <w:left w:w="0" w:type="dxa"/>
                    <w:bottom w:w="30" w:type="dxa"/>
                    <w:right w:w="0" w:type="dxa"/>
                  </w:tcMar>
                </w:tcPr>
                <w:p w14:paraId="5F0D337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87C01EC"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2544671B" w14:textId="77777777" w:rsidR="00DF0405" w:rsidRPr="001C39F0" w:rsidRDefault="00DF0405"/>
        </w:tc>
      </w:tr>
    </w:tbl>
    <w:p w14:paraId="0D742893" w14:textId="77777777" w:rsidR="00DF0405" w:rsidRPr="001C39F0" w:rsidRDefault="00DF0405">
      <w:pPr>
        <w:shd w:val="clear" w:color="auto" w:fill="FFFFFF"/>
        <w:spacing w:after="75"/>
      </w:pPr>
    </w:p>
    <w:p w14:paraId="225802A2" w14:textId="18807EFA" w:rsidR="00A20A32" w:rsidRPr="001C39F0" w:rsidRDefault="00A20A32" w:rsidP="00A20A32">
      <w:pPr>
        <w:pStyle w:val="p"/>
        <w:shd w:val="clear" w:color="auto" w:fill="FFFFFF"/>
      </w:pPr>
      <w:r w:rsidRPr="001C39F0">
        <w:rPr>
          <w:rFonts w:ascii="Times New Roman" w:eastAsia="Times New Roman" w:hAnsi="Times New Roman" w:cs="Times New Roman"/>
          <w:color w:val="000000"/>
          <w:sz w:val="22"/>
          <w:szCs w:val="22"/>
        </w:rPr>
        <w:t>1</w:t>
      </w:r>
      <w:r w:rsidR="00A77EEA" w:rsidRPr="001C39F0">
        <w:rPr>
          <w:rFonts w:ascii="Times New Roman" w:eastAsia="Times New Roman" w:hAnsi="Times New Roman" w:cs="Times New Roman"/>
          <w:color w:val="000000"/>
          <w:sz w:val="22"/>
          <w:szCs w:val="22"/>
        </w:rPr>
        <w:t>13</w:t>
      </w:r>
      <w:r w:rsidRPr="001C39F0">
        <w:rPr>
          <w:rFonts w:ascii="Times New Roman" w:eastAsia="Times New Roman" w:hAnsi="Times New Roman" w:cs="Times New Roman"/>
          <w:color w:val="000000"/>
          <w:sz w:val="22"/>
          <w:szCs w:val="22"/>
        </w:rPr>
        <w:t>. </w:t>
      </w:r>
      <w:r w:rsidR="00E0446E" w:rsidRPr="001C39F0">
        <w:rPr>
          <w:rFonts w:ascii="Times New Roman" w:eastAsia="Times New Roman" w:hAnsi="Times New Roman" w:cs="Times New Roman"/>
          <w:color w:val="000000"/>
          <w:sz w:val="24"/>
        </w:rPr>
        <w:t>How</w:t>
      </w:r>
      <w:r w:rsidR="00781223" w:rsidRPr="001C39F0">
        <w:rPr>
          <w:rFonts w:ascii="Times New Roman" w:eastAsia="Times New Roman" w:hAnsi="Times New Roman" w:cs="Times New Roman"/>
          <w:color w:val="000000"/>
          <w:sz w:val="24"/>
        </w:rPr>
        <w:t xml:space="preserve"> much does the RA coordinate of the Sun change in 2 months?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73"/>
      </w:tblGrid>
      <w:tr w:rsidR="00A20A32" w:rsidRPr="001C39F0" w14:paraId="58CB8283" w14:textId="77777777" w:rsidTr="004536A8">
        <w:tc>
          <w:tcPr>
            <w:tcW w:w="400" w:type="dxa"/>
            <w:tcMar>
              <w:top w:w="0" w:type="dxa"/>
              <w:left w:w="0" w:type="dxa"/>
              <w:bottom w:w="0" w:type="dxa"/>
              <w:right w:w="0" w:type="dxa"/>
            </w:tcMar>
          </w:tcPr>
          <w:p w14:paraId="2569C689" w14:textId="77777777" w:rsidR="00A20A32" w:rsidRPr="001C39F0" w:rsidRDefault="00A20A32" w:rsidP="004536A8">
            <w:r w:rsidRPr="001C39F0">
              <w:rPr>
                <w:color w:val="000000"/>
                <w:sz w:val="20"/>
                <w:szCs w:val="20"/>
              </w:rPr>
              <w:t> </w:t>
            </w:r>
          </w:p>
        </w:tc>
        <w:tc>
          <w:tcPr>
            <w:tcW w:w="0" w:type="auto"/>
            <w:tcMar>
              <w:top w:w="30" w:type="dxa"/>
              <w:left w:w="0" w:type="dxa"/>
              <w:bottom w:w="30" w:type="dxa"/>
              <w:right w:w="0" w:type="dxa"/>
            </w:tcMar>
          </w:tcPr>
          <w:p w14:paraId="65F24CC2" w14:textId="77777777" w:rsidR="00A20A32" w:rsidRPr="001C39F0" w:rsidRDefault="00A20A32"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B77AA43" w14:textId="457BD28D" w:rsidR="00A20A32" w:rsidRPr="001C39F0" w:rsidRDefault="00781223" w:rsidP="004536A8">
            <w:pPr>
              <w:pStyle w:val="p"/>
            </w:pPr>
            <w:r w:rsidRPr="001C39F0">
              <w:rPr>
                <w:rFonts w:ascii="Times New Roman" w:eastAsia="Times New Roman" w:hAnsi="Times New Roman" w:cs="Times New Roman"/>
                <w:color w:val="000000"/>
                <w:sz w:val="24"/>
              </w:rPr>
              <w:t xml:space="preserve">0 hours, it does not change </w:t>
            </w:r>
          </w:p>
        </w:tc>
      </w:tr>
      <w:tr w:rsidR="00A20A32" w:rsidRPr="001C39F0" w14:paraId="6823089C" w14:textId="77777777" w:rsidTr="004536A8">
        <w:tc>
          <w:tcPr>
            <w:tcW w:w="400" w:type="dxa"/>
            <w:tcMar>
              <w:top w:w="0" w:type="dxa"/>
              <w:left w:w="0" w:type="dxa"/>
              <w:bottom w:w="0" w:type="dxa"/>
              <w:right w:w="0" w:type="dxa"/>
            </w:tcMar>
          </w:tcPr>
          <w:p w14:paraId="125AC1F2" w14:textId="77777777" w:rsidR="00A20A32" w:rsidRPr="001C39F0" w:rsidRDefault="00A20A32" w:rsidP="004536A8">
            <w:r w:rsidRPr="001C39F0">
              <w:rPr>
                <w:color w:val="000000"/>
                <w:sz w:val="20"/>
                <w:szCs w:val="20"/>
              </w:rPr>
              <w:t> </w:t>
            </w:r>
          </w:p>
        </w:tc>
        <w:tc>
          <w:tcPr>
            <w:tcW w:w="0" w:type="auto"/>
            <w:tcMar>
              <w:top w:w="30" w:type="dxa"/>
              <w:left w:w="0" w:type="dxa"/>
              <w:bottom w:w="30" w:type="dxa"/>
              <w:right w:w="0" w:type="dxa"/>
            </w:tcMar>
          </w:tcPr>
          <w:p w14:paraId="3ECF1909" w14:textId="77777777" w:rsidR="00A20A32" w:rsidRPr="001C39F0" w:rsidRDefault="00A20A32"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A0049FC" w14:textId="61272FDE" w:rsidR="00A20A32" w:rsidRPr="001C39F0" w:rsidRDefault="004D31E9" w:rsidP="004536A8">
            <w:pPr>
              <w:pStyle w:val="p"/>
            </w:pPr>
            <w:r w:rsidRPr="001C39F0">
              <w:rPr>
                <w:rFonts w:ascii="Times New Roman" w:eastAsia="Times New Roman" w:hAnsi="Times New Roman" w:cs="Times New Roman"/>
                <w:color w:val="000000"/>
                <w:sz w:val="24"/>
              </w:rPr>
              <w:t>a</w:t>
            </w:r>
            <w:r w:rsidR="00E0446E" w:rsidRPr="001C39F0">
              <w:rPr>
                <w:rFonts w:ascii="Times New Roman" w:eastAsia="Times New Roman" w:hAnsi="Times New Roman" w:cs="Times New Roman"/>
                <w:color w:val="000000"/>
                <w:sz w:val="24"/>
              </w:rPr>
              <w:t xml:space="preserve">bout </w:t>
            </w:r>
            <w:r w:rsidR="00781223" w:rsidRPr="001C39F0">
              <w:rPr>
                <w:rFonts w:ascii="Times New Roman" w:eastAsia="Times New Roman" w:hAnsi="Times New Roman" w:cs="Times New Roman"/>
                <w:color w:val="000000"/>
                <w:sz w:val="24"/>
              </w:rPr>
              <w:t>2 hours</w:t>
            </w:r>
          </w:p>
        </w:tc>
      </w:tr>
      <w:tr w:rsidR="00A20A32" w:rsidRPr="001C39F0" w14:paraId="2597CF97" w14:textId="77777777" w:rsidTr="004536A8">
        <w:tc>
          <w:tcPr>
            <w:tcW w:w="400" w:type="dxa"/>
            <w:tcMar>
              <w:top w:w="0" w:type="dxa"/>
              <w:left w:w="0" w:type="dxa"/>
              <w:bottom w:w="0" w:type="dxa"/>
              <w:right w:w="0" w:type="dxa"/>
            </w:tcMar>
          </w:tcPr>
          <w:p w14:paraId="230E2E20" w14:textId="77777777" w:rsidR="00A20A32" w:rsidRPr="001C39F0" w:rsidRDefault="00A20A32" w:rsidP="004536A8">
            <w:r w:rsidRPr="001C39F0">
              <w:rPr>
                <w:color w:val="000000"/>
                <w:sz w:val="20"/>
                <w:szCs w:val="20"/>
              </w:rPr>
              <w:t> </w:t>
            </w:r>
          </w:p>
        </w:tc>
        <w:tc>
          <w:tcPr>
            <w:tcW w:w="0" w:type="auto"/>
            <w:tcMar>
              <w:top w:w="30" w:type="dxa"/>
              <w:left w:w="0" w:type="dxa"/>
              <w:bottom w:w="30" w:type="dxa"/>
              <w:right w:w="0" w:type="dxa"/>
            </w:tcMar>
          </w:tcPr>
          <w:p w14:paraId="720C5937" w14:textId="77777777" w:rsidR="00A20A32" w:rsidRPr="001C39F0" w:rsidRDefault="00A20A32"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C779C8" w14:textId="1E858F1A" w:rsidR="00A20A32" w:rsidRPr="001C39F0" w:rsidRDefault="004D31E9" w:rsidP="004536A8">
            <w:pPr>
              <w:pStyle w:val="p"/>
            </w:pPr>
            <w:r w:rsidRPr="001C39F0">
              <w:rPr>
                <w:rFonts w:ascii="Times New Roman" w:eastAsia="Times New Roman" w:hAnsi="Times New Roman" w:cs="Times New Roman"/>
                <w:color w:val="000000"/>
                <w:sz w:val="24"/>
              </w:rPr>
              <w:t>a</w:t>
            </w:r>
            <w:r w:rsidR="00E0446E" w:rsidRPr="001C39F0">
              <w:rPr>
                <w:rFonts w:ascii="Times New Roman" w:eastAsia="Times New Roman" w:hAnsi="Times New Roman" w:cs="Times New Roman"/>
                <w:color w:val="000000"/>
                <w:sz w:val="24"/>
              </w:rPr>
              <w:t xml:space="preserve">bout </w:t>
            </w:r>
            <w:r w:rsidR="00781223" w:rsidRPr="001C39F0">
              <w:rPr>
                <w:rFonts w:ascii="Times New Roman" w:eastAsia="Times New Roman" w:hAnsi="Times New Roman" w:cs="Times New Roman"/>
                <w:color w:val="000000"/>
                <w:sz w:val="24"/>
              </w:rPr>
              <w:t>4 hours</w:t>
            </w:r>
          </w:p>
        </w:tc>
      </w:tr>
      <w:tr w:rsidR="00A20A32" w:rsidRPr="001C39F0" w14:paraId="45BD223C" w14:textId="77777777" w:rsidTr="004536A8">
        <w:tc>
          <w:tcPr>
            <w:tcW w:w="400" w:type="dxa"/>
            <w:tcMar>
              <w:top w:w="0" w:type="dxa"/>
              <w:left w:w="0" w:type="dxa"/>
              <w:bottom w:w="0" w:type="dxa"/>
              <w:right w:w="0" w:type="dxa"/>
            </w:tcMar>
          </w:tcPr>
          <w:p w14:paraId="4C0396D7" w14:textId="77777777" w:rsidR="00A20A32" w:rsidRPr="001C39F0" w:rsidRDefault="00A20A32" w:rsidP="004536A8">
            <w:r w:rsidRPr="001C39F0">
              <w:rPr>
                <w:color w:val="000000"/>
                <w:sz w:val="20"/>
                <w:szCs w:val="20"/>
              </w:rPr>
              <w:t> </w:t>
            </w:r>
          </w:p>
        </w:tc>
        <w:tc>
          <w:tcPr>
            <w:tcW w:w="0" w:type="auto"/>
            <w:tcMar>
              <w:top w:w="30" w:type="dxa"/>
              <w:left w:w="0" w:type="dxa"/>
              <w:bottom w:w="30" w:type="dxa"/>
              <w:right w:w="0" w:type="dxa"/>
            </w:tcMar>
          </w:tcPr>
          <w:p w14:paraId="40BE9EC8" w14:textId="77777777" w:rsidR="00A20A32" w:rsidRPr="001C39F0" w:rsidRDefault="00A20A32"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BDE2EFA" w14:textId="2C6809AE" w:rsidR="00A20A32" w:rsidRPr="001C39F0" w:rsidRDefault="004D31E9" w:rsidP="004536A8">
            <w:pPr>
              <w:pStyle w:val="p"/>
            </w:pPr>
            <w:r w:rsidRPr="001C39F0">
              <w:rPr>
                <w:rFonts w:ascii="Times New Roman" w:eastAsia="Times New Roman" w:hAnsi="Times New Roman" w:cs="Times New Roman"/>
                <w:color w:val="000000"/>
                <w:sz w:val="24"/>
              </w:rPr>
              <w:t>a</w:t>
            </w:r>
            <w:r w:rsidR="00E0446E" w:rsidRPr="001C39F0">
              <w:rPr>
                <w:rFonts w:ascii="Times New Roman" w:eastAsia="Times New Roman" w:hAnsi="Times New Roman" w:cs="Times New Roman"/>
                <w:color w:val="000000"/>
                <w:sz w:val="24"/>
              </w:rPr>
              <w:t xml:space="preserve">bout </w:t>
            </w:r>
            <w:r w:rsidR="00781223" w:rsidRPr="001C39F0">
              <w:rPr>
                <w:rFonts w:ascii="Times New Roman" w:eastAsia="Times New Roman" w:hAnsi="Times New Roman" w:cs="Times New Roman"/>
                <w:color w:val="000000"/>
                <w:sz w:val="24"/>
              </w:rPr>
              <w:t>24 hours</w:t>
            </w:r>
          </w:p>
        </w:tc>
      </w:tr>
    </w:tbl>
    <w:p w14:paraId="03D7238E" w14:textId="77777777" w:rsidR="00A20A32" w:rsidRPr="001C39F0" w:rsidRDefault="00A20A32" w:rsidP="00A20A32">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3"/>
      </w:tblGrid>
      <w:tr w:rsidR="00A20A32" w:rsidRPr="001C39F0" w14:paraId="2976A5BE" w14:textId="77777777" w:rsidTr="004536A8">
        <w:tc>
          <w:tcPr>
            <w:tcW w:w="0" w:type="auto"/>
            <w:tcMar>
              <w:top w:w="30" w:type="dxa"/>
              <w:left w:w="0" w:type="dxa"/>
              <w:bottom w:w="30" w:type="dxa"/>
              <w:right w:w="0" w:type="dxa"/>
            </w:tcMar>
          </w:tcPr>
          <w:p w14:paraId="6F7BA433" w14:textId="77777777" w:rsidR="00A20A32" w:rsidRPr="001C39F0" w:rsidRDefault="00A20A32"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5571968" w14:textId="4ACA2F02" w:rsidR="00A20A32" w:rsidRPr="001C39F0" w:rsidRDefault="00781223" w:rsidP="004536A8">
            <w:r w:rsidRPr="001C39F0">
              <w:rPr>
                <w:rFonts w:ascii="Times New Roman" w:eastAsia="Times New Roman" w:hAnsi="Times New Roman" w:cs="Times New Roman"/>
                <w:color w:val="000000"/>
                <w:sz w:val="22"/>
                <w:szCs w:val="22"/>
              </w:rPr>
              <w:t>c</w:t>
            </w:r>
          </w:p>
        </w:tc>
      </w:tr>
      <w:tr w:rsidR="00A20A32" w:rsidRPr="001C39F0" w14:paraId="202FEE39" w14:textId="77777777" w:rsidTr="004536A8">
        <w:tc>
          <w:tcPr>
            <w:tcW w:w="0" w:type="auto"/>
            <w:tcMar>
              <w:top w:w="30" w:type="dxa"/>
              <w:left w:w="0" w:type="dxa"/>
              <w:bottom w:w="30" w:type="dxa"/>
              <w:right w:w="0" w:type="dxa"/>
            </w:tcMar>
          </w:tcPr>
          <w:p w14:paraId="47C12059" w14:textId="77777777" w:rsidR="00A20A32" w:rsidRPr="001C39F0" w:rsidRDefault="00A20A32"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702C442" w14:textId="77777777" w:rsidR="00A20A32" w:rsidRPr="001C39F0" w:rsidRDefault="00A20A32" w:rsidP="004536A8">
            <w:r w:rsidRPr="001C39F0">
              <w:rPr>
                <w:rFonts w:ascii="Times New Roman" w:eastAsia="Times New Roman" w:hAnsi="Times New Roman" w:cs="Times New Roman"/>
                <w:color w:val="000000"/>
                <w:sz w:val="22"/>
                <w:szCs w:val="22"/>
              </w:rPr>
              <w:t>1</w:t>
            </w:r>
          </w:p>
        </w:tc>
      </w:tr>
      <w:tr w:rsidR="00A20A32" w:rsidRPr="001C39F0" w14:paraId="68FC32F2" w14:textId="77777777" w:rsidTr="004536A8">
        <w:tc>
          <w:tcPr>
            <w:tcW w:w="0" w:type="auto"/>
            <w:tcMar>
              <w:top w:w="30" w:type="dxa"/>
              <w:left w:w="0" w:type="dxa"/>
              <w:bottom w:w="30" w:type="dxa"/>
              <w:right w:w="0" w:type="dxa"/>
            </w:tcMar>
          </w:tcPr>
          <w:p w14:paraId="69D2B6CE" w14:textId="77777777" w:rsidR="00A20A32" w:rsidRPr="001C39F0" w:rsidRDefault="00A20A32"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3BBDC38" w14:textId="77777777" w:rsidR="00A20A32" w:rsidRPr="001C39F0" w:rsidRDefault="00A20A32" w:rsidP="004536A8">
            <w:r w:rsidRPr="001C39F0">
              <w:rPr>
                <w:rFonts w:ascii="Times New Roman" w:eastAsia="Times New Roman" w:hAnsi="Times New Roman" w:cs="Times New Roman"/>
                <w:color w:val="000000"/>
                <w:sz w:val="22"/>
                <w:szCs w:val="22"/>
              </w:rPr>
              <w:t>2.6 Stellar Coordinates</w:t>
            </w:r>
          </w:p>
        </w:tc>
      </w:tr>
      <w:tr w:rsidR="00A20A32" w:rsidRPr="001C39F0" w14:paraId="5EAC6E3D" w14:textId="77777777" w:rsidTr="004536A8">
        <w:tc>
          <w:tcPr>
            <w:tcW w:w="0" w:type="auto"/>
            <w:tcMar>
              <w:top w:w="30" w:type="dxa"/>
              <w:left w:w="0" w:type="dxa"/>
              <w:bottom w:w="30" w:type="dxa"/>
              <w:right w:w="0" w:type="dxa"/>
            </w:tcMar>
          </w:tcPr>
          <w:p w14:paraId="2E3B6F9E" w14:textId="77777777" w:rsidR="00A20A32" w:rsidRPr="001C39F0" w:rsidRDefault="00A20A32"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935C3FC" w14:textId="77777777" w:rsidR="00A20A32" w:rsidRPr="001C39F0" w:rsidRDefault="00A20A32" w:rsidP="004536A8">
            <w:r w:rsidRPr="001C39F0">
              <w:rPr>
                <w:rFonts w:ascii="Times New Roman" w:eastAsia="Times New Roman" w:hAnsi="Times New Roman" w:cs="Times New Roman"/>
                <w:color w:val="000000"/>
                <w:sz w:val="22"/>
                <w:szCs w:val="22"/>
              </w:rPr>
              <w:t>Bloom's: Higher Order</w:t>
            </w:r>
          </w:p>
        </w:tc>
      </w:tr>
    </w:tbl>
    <w:p w14:paraId="630DC554" w14:textId="77777777" w:rsidR="00A20A32" w:rsidRPr="001C39F0" w:rsidRDefault="00A20A3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2D066B5" w14:textId="77777777">
        <w:tc>
          <w:tcPr>
            <w:tcW w:w="5000" w:type="pct"/>
            <w:tcMar>
              <w:top w:w="0" w:type="dxa"/>
              <w:left w:w="0" w:type="dxa"/>
              <w:bottom w:w="0" w:type="dxa"/>
              <w:right w:w="0" w:type="dxa"/>
            </w:tcMar>
            <w:vAlign w:val="center"/>
          </w:tcPr>
          <w:p w14:paraId="3C4554C9" w14:textId="7424B118"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second is defined as a fixed interval of time, with no reference to astronomical timescales. If the Earth's period of rotation doubled, but its period of revolution stayed the same, what would happen?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292"/>
            </w:tblGrid>
            <w:tr w:rsidR="00DF0405" w:rsidRPr="001C39F0" w14:paraId="47918094" w14:textId="77777777">
              <w:tc>
                <w:tcPr>
                  <w:tcW w:w="400" w:type="dxa"/>
                  <w:tcMar>
                    <w:top w:w="0" w:type="dxa"/>
                    <w:left w:w="0" w:type="dxa"/>
                    <w:bottom w:w="0" w:type="dxa"/>
                    <w:right w:w="0" w:type="dxa"/>
                  </w:tcMar>
                </w:tcPr>
                <w:p w14:paraId="4AD2848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932086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F793274" w14:textId="77777777" w:rsidR="00DF0405" w:rsidRPr="001C39F0" w:rsidRDefault="003E4A22">
                  <w:pPr>
                    <w:pStyle w:val="p"/>
                  </w:pPr>
                  <w:r w:rsidRPr="001C39F0">
                    <w:rPr>
                      <w:rFonts w:ascii="Times New Roman" w:eastAsia="Times New Roman" w:hAnsi="Times New Roman" w:cs="Times New Roman"/>
                      <w:color w:val="000000"/>
                      <w:sz w:val="24"/>
                    </w:rPr>
                    <w:t>There would half as many seconds in the day.</w:t>
                  </w:r>
                </w:p>
              </w:tc>
            </w:tr>
            <w:tr w:rsidR="00DF0405" w:rsidRPr="001C39F0" w14:paraId="03FB359D" w14:textId="77777777">
              <w:tc>
                <w:tcPr>
                  <w:tcW w:w="400" w:type="dxa"/>
                  <w:tcMar>
                    <w:top w:w="0" w:type="dxa"/>
                    <w:left w:w="0" w:type="dxa"/>
                    <w:bottom w:w="0" w:type="dxa"/>
                    <w:right w:w="0" w:type="dxa"/>
                  </w:tcMar>
                </w:tcPr>
                <w:p w14:paraId="33FE91F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831C52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864897C" w14:textId="77777777" w:rsidR="00DF0405" w:rsidRPr="001C39F0" w:rsidRDefault="003E4A22">
                  <w:pPr>
                    <w:pStyle w:val="p"/>
                  </w:pPr>
                  <w:r w:rsidRPr="001C39F0">
                    <w:rPr>
                      <w:rFonts w:ascii="Times New Roman" w:eastAsia="Times New Roman" w:hAnsi="Times New Roman" w:cs="Times New Roman"/>
                      <w:color w:val="000000"/>
                      <w:sz w:val="24"/>
                    </w:rPr>
                    <w:t>There would be twice as many seconds in the day.</w:t>
                  </w:r>
                </w:p>
              </w:tc>
            </w:tr>
            <w:tr w:rsidR="00DF0405" w:rsidRPr="001C39F0" w14:paraId="409D5996" w14:textId="77777777">
              <w:tc>
                <w:tcPr>
                  <w:tcW w:w="400" w:type="dxa"/>
                  <w:tcMar>
                    <w:top w:w="0" w:type="dxa"/>
                    <w:left w:w="0" w:type="dxa"/>
                    <w:bottom w:w="0" w:type="dxa"/>
                    <w:right w:w="0" w:type="dxa"/>
                  </w:tcMar>
                </w:tcPr>
                <w:p w14:paraId="57447A2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90F649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E92CBB2" w14:textId="77777777" w:rsidR="00DF0405" w:rsidRPr="001C39F0" w:rsidRDefault="003E4A22">
                  <w:pPr>
                    <w:pStyle w:val="p"/>
                  </w:pPr>
                  <w:r w:rsidRPr="001C39F0">
                    <w:rPr>
                      <w:rFonts w:ascii="Times New Roman" w:eastAsia="Times New Roman" w:hAnsi="Times New Roman" w:cs="Times New Roman"/>
                      <w:color w:val="000000"/>
                      <w:sz w:val="24"/>
                    </w:rPr>
                    <w:t>There would be half as many seconds in the year.</w:t>
                  </w:r>
                </w:p>
              </w:tc>
            </w:tr>
            <w:tr w:rsidR="00DF0405" w:rsidRPr="001C39F0" w14:paraId="20B54ADA" w14:textId="77777777">
              <w:tc>
                <w:tcPr>
                  <w:tcW w:w="400" w:type="dxa"/>
                  <w:tcMar>
                    <w:top w:w="0" w:type="dxa"/>
                    <w:left w:w="0" w:type="dxa"/>
                    <w:bottom w:w="0" w:type="dxa"/>
                    <w:right w:w="0" w:type="dxa"/>
                  </w:tcMar>
                </w:tcPr>
                <w:p w14:paraId="6F8294E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9636DA"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0C35589" w14:textId="77777777" w:rsidR="00DF0405" w:rsidRPr="001C39F0" w:rsidRDefault="003E4A22">
                  <w:pPr>
                    <w:pStyle w:val="p"/>
                  </w:pPr>
                  <w:r w:rsidRPr="001C39F0">
                    <w:rPr>
                      <w:rFonts w:ascii="Times New Roman" w:eastAsia="Times New Roman" w:hAnsi="Times New Roman" w:cs="Times New Roman"/>
                      <w:color w:val="000000"/>
                      <w:sz w:val="24"/>
                    </w:rPr>
                    <w:t>There would be twice as many seconds in the year.</w:t>
                  </w:r>
                </w:p>
              </w:tc>
            </w:tr>
          </w:tbl>
          <w:p w14:paraId="66055E1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5CB8FECC" w14:textId="77777777">
              <w:tc>
                <w:tcPr>
                  <w:tcW w:w="0" w:type="auto"/>
                  <w:tcMar>
                    <w:top w:w="30" w:type="dxa"/>
                    <w:left w:w="0" w:type="dxa"/>
                    <w:bottom w:w="30" w:type="dxa"/>
                    <w:right w:w="0" w:type="dxa"/>
                  </w:tcMar>
                </w:tcPr>
                <w:p w14:paraId="76F8855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1FDEF4"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09B1B627" w14:textId="77777777">
              <w:tc>
                <w:tcPr>
                  <w:tcW w:w="0" w:type="auto"/>
                  <w:tcMar>
                    <w:top w:w="30" w:type="dxa"/>
                    <w:left w:w="0" w:type="dxa"/>
                    <w:bottom w:w="30" w:type="dxa"/>
                    <w:right w:w="0" w:type="dxa"/>
                  </w:tcMar>
                </w:tcPr>
                <w:p w14:paraId="4013AEE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E28AE40"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40F6FCF" w14:textId="77777777">
              <w:tc>
                <w:tcPr>
                  <w:tcW w:w="0" w:type="auto"/>
                  <w:tcMar>
                    <w:top w:w="30" w:type="dxa"/>
                    <w:left w:w="0" w:type="dxa"/>
                    <w:bottom w:w="30" w:type="dxa"/>
                    <w:right w:w="0" w:type="dxa"/>
                  </w:tcMar>
                </w:tcPr>
                <w:p w14:paraId="01A5B50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D1EDCF5" w14:textId="3EAAE9F8" w:rsidR="00DF0405" w:rsidRPr="001C39F0" w:rsidRDefault="00246D79">
                  <w:r w:rsidRPr="001C39F0">
                    <w:rPr>
                      <w:rFonts w:ascii="Times New Roman" w:eastAsia="Times New Roman" w:hAnsi="Times New Roman" w:cs="Times New Roman"/>
                      <w:color w:val="000000"/>
                      <w:sz w:val="22"/>
                      <w:szCs w:val="22"/>
                    </w:rPr>
                    <w:t>2.7 Timekeeping</w:t>
                  </w:r>
                </w:p>
              </w:tc>
            </w:tr>
            <w:tr w:rsidR="00DF0405" w:rsidRPr="001C39F0" w14:paraId="244231D0" w14:textId="77777777">
              <w:tc>
                <w:tcPr>
                  <w:tcW w:w="0" w:type="auto"/>
                  <w:tcMar>
                    <w:top w:w="30" w:type="dxa"/>
                    <w:left w:w="0" w:type="dxa"/>
                    <w:bottom w:w="30" w:type="dxa"/>
                    <w:right w:w="0" w:type="dxa"/>
                  </w:tcMar>
                </w:tcPr>
                <w:p w14:paraId="4F411E1B"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02CDDB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A7DAFDD" w14:textId="77777777" w:rsidR="00DF0405" w:rsidRPr="001C39F0" w:rsidRDefault="00DF0405"/>
        </w:tc>
      </w:tr>
    </w:tbl>
    <w:p w14:paraId="70011B2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6BF8F6F" w14:textId="77777777">
        <w:tc>
          <w:tcPr>
            <w:tcW w:w="5000" w:type="pct"/>
            <w:tcMar>
              <w:top w:w="0" w:type="dxa"/>
              <w:left w:w="0" w:type="dxa"/>
              <w:bottom w:w="0" w:type="dxa"/>
              <w:right w:w="0" w:type="dxa"/>
            </w:tcMar>
            <w:vAlign w:val="center"/>
          </w:tcPr>
          <w:p w14:paraId="757B6222" w14:textId="3DDE997F"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measures time relative to the stars?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20"/>
            </w:tblGrid>
            <w:tr w:rsidR="00DF0405" w:rsidRPr="001C39F0" w14:paraId="53088D66" w14:textId="77777777">
              <w:tc>
                <w:tcPr>
                  <w:tcW w:w="400" w:type="dxa"/>
                  <w:tcMar>
                    <w:top w:w="0" w:type="dxa"/>
                    <w:left w:w="0" w:type="dxa"/>
                    <w:bottom w:w="0" w:type="dxa"/>
                    <w:right w:w="0" w:type="dxa"/>
                  </w:tcMar>
                </w:tcPr>
                <w:p w14:paraId="1970B0C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39C67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A7E86DD" w14:textId="77777777" w:rsidR="00DF0405" w:rsidRPr="001C39F0" w:rsidRDefault="003E4A22">
                  <w:pPr>
                    <w:pStyle w:val="p"/>
                  </w:pPr>
                  <w:r w:rsidRPr="001C39F0">
                    <w:rPr>
                      <w:rFonts w:ascii="Times New Roman" w:eastAsia="Times New Roman" w:hAnsi="Times New Roman" w:cs="Times New Roman"/>
                      <w:color w:val="000000"/>
                      <w:sz w:val="24"/>
                    </w:rPr>
                    <w:t>solar day</w:t>
                  </w:r>
                </w:p>
              </w:tc>
            </w:tr>
            <w:tr w:rsidR="00DF0405" w:rsidRPr="001C39F0" w14:paraId="2DE52F0E" w14:textId="77777777">
              <w:tc>
                <w:tcPr>
                  <w:tcW w:w="400" w:type="dxa"/>
                  <w:tcMar>
                    <w:top w:w="0" w:type="dxa"/>
                    <w:left w:w="0" w:type="dxa"/>
                    <w:bottom w:w="0" w:type="dxa"/>
                    <w:right w:w="0" w:type="dxa"/>
                  </w:tcMar>
                </w:tcPr>
                <w:p w14:paraId="0A2555F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5601C1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322174F" w14:textId="77777777" w:rsidR="00DF0405" w:rsidRPr="001C39F0" w:rsidRDefault="003E4A22">
                  <w:pPr>
                    <w:pStyle w:val="p"/>
                  </w:pPr>
                  <w:r w:rsidRPr="001C39F0">
                    <w:rPr>
                      <w:rFonts w:ascii="Times New Roman" w:eastAsia="Times New Roman" w:hAnsi="Times New Roman" w:cs="Times New Roman"/>
                      <w:color w:val="000000"/>
                      <w:sz w:val="24"/>
                    </w:rPr>
                    <w:t>sidereal day</w:t>
                  </w:r>
                </w:p>
              </w:tc>
            </w:tr>
            <w:tr w:rsidR="00DF0405" w:rsidRPr="001C39F0" w14:paraId="2C06056B" w14:textId="77777777">
              <w:tc>
                <w:tcPr>
                  <w:tcW w:w="400" w:type="dxa"/>
                  <w:tcMar>
                    <w:top w:w="0" w:type="dxa"/>
                    <w:left w:w="0" w:type="dxa"/>
                    <w:bottom w:w="0" w:type="dxa"/>
                    <w:right w:w="0" w:type="dxa"/>
                  </w:tcMar>
                </w:tcPr>
                <w:p w14:paraId="4C4B018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4858E6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2B4C568" w14:textId="77777777" w:rsidR="00DF0405" w:rsidRPr="001C39F0" w:rsidRDefault="003E4A22">
                  <w:pPr>
                    <w:pStyle w:val="p"/>
                  </w:pPr>
                  <w:r w:rsidRPr="001C39F0">
                    <w:rPr>
                      <w:rFonts w:ascii="Times New Roman" w:eastAsia="Times New Roman" w:hAnsi="Times New Roman" w:cs="Times New Roman"/>
                      <w:color w:val="000000"/>
                      <w:sz w:val="24"/>
                    </w:rPr>
                    <w:t>tropical year</w:t>
                  </w:r>
                </w:p>
              </w:tc>
            </w:tr>
            <w:tr w:rsidR="00DF0405" w:rsidRPr="001C39F0" w14:paraId="6F138111" w14:textId="77777777">
              <w:tc>
                <w:tcPr>
                  <w:tcW w:w="400" w:type="dxa"/>
                  <w:tcMar>
                    <w:top w:w="0" w:type="dxa"/>
                    <w:left w:w="0" w:type="dxa"/>
                    <w:bottom w:w="0" w:type="dxa"/>
                    <w:right w:w="0" w:type="dxa"/>
                  </w:tcMar>
                </w:tcPr>
                <w:p w14:paraId="7E0A9D2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83BE5B7"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CE883C2" w14:textId="77777777" w:rsidR="00DF0405" w:rsidRPr="001C39F0" w:rsidRDefault="003E4A22">
                  <w:pPr>
                    <w:pStyle w:val="p"/>
                  </w:pPr>
                  <w:r w:rsidRPr="001C39F0">
                    <w:rPr>
                      <w:rFonts w:ascii="Times New Roman" w:eastAsia="Times New Roman" w:hAnsi="Times New Roman" w:cs="Times New Roman"/>
                      <w:color w:val="000000"/>
                      <w:sz w:val="24"/>
                    </w:rPr>
                    <w:t>synodic month</w:t>
                  </w:r>
                </w:p>
              </w:tc>
            </w:tr>
          </w:tbl>
          <w:p w14:paraId="5A4B4FF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0CDEDDC3" w14:textId="77777777">
              <w:tc>
                <w:tcPr>
                  <w:tcW w:w="0" w:type="auto"/>
                  <w:tcMar>
                    <w:top w:w="30" w:type="dxa"/>
                    <w:left w:w="0" w:type="dxa"/>
                    <w:bottom w:w="30" w:type="dxa"/>
                    <w:right w:w="0" w:type="dxa"/>
                  </w:tcMar>
                </w:tcPr>
                <w:p w14:paraId="16480BC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4F7AE19"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51B9AE5B" w14:textId="77777777">
              <w:tc>
                <w:tcPr>
                  <w:tcW w:w="0" w:type="auto"/>
                  <w:tcMar>
                    <w:top w:w="30" w:type="dxa"/>
                    <w:left w:w="0" w:type="dxa"/>
                    <w:bottom w:w="30" w:type="dxa"/>
                    <w:right w:w="0" w:type="dxa"/>
                  </w:tcMar>
                </w:tcPr>
                <w:p w14:paraId="5CEE2BC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8132686"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85D9BE0" w14:textId="77777777">
              <w:tc>
                <w:tcPr>
                  <w:tcW w:w="0" w:type="auto"/>
                  <w:tcMar>
                    <w:top w:w="30" w:type="dxa"/>
                    <w:left w:w="0" w:type="dxa"/>
                    <w:bottom w:w="30" w:type="dxa"/>
                    <w:right w:w="0" w:type="dxa"/>
                  </w:tcMar>
                </w:tcPr>
                <w:p w14:paraId="5B62C46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71694F6" w14:textId="1FB38524" w:rsidR="00DF0405" w:rsidRPr="001C39F0" w:rsidRDefault="00246D79">
                  <w:r w:rsidRPr="001C39F0">
                    <w:rPr>
                      <w:rFonts w:ascii="Times New Roman" w:eastAsia="Times New Roman" w:hAnsi="Times New Roman" w:cs="Times New Roman"/>
                      <w:color w:val="000000"/>
                      <w:sz w:val="22"/>
                      <w:szCs w:val="22"/>
                    </w:rPr>
                    <w:t>2.7 Timekeeping</w:t>
                  </w:r>
                </w:p>
              </w:tc>
            </w:tr>
            <w:tr w:rsidR="00DF0405" w:rsidRPr="001C39F0" w14:paraId="0D300E16" w14:textId="77777777">
              <w:tc>
                <w:tcPr>
                  <w:tcW w:w="0" w:type="auto"/>
                  <w:tcMar>
                    <w:top w:w="30" w:type="dxa"/>
                    <w:left w:w="0" w:type="dxa"/>
                    <w:bottom w:w="30" w:type="dxa"/>
                    <w:right w:w="0" w:type="dxa"/>
                  </w:tcMar>
                </w:tcPr>
                <w:p w14:paraId="7A31B99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0AAA2AF"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079914CC" w14:textId="77777777" w:rsidR="00DF0405" w:rsidRPr="001C39F0" w:rsidRDefault="00DF0405"/>
        </w:tc>
      </w:tr>
    </w:tbl>
    <w:p w14:paraId="072928F4" w14:textId="77777777" w:rsidR="004B3CC8" w:rsidRPr="001C39F0" w:rsidRDefault="004B3CC8">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F15B170" w14:textId="77777777">
        <w:tc>
          <w:tcPr>
            <w:tcW w:w="5000" w:type="pct"/>
            <w:tcMar>
              <w:top w:w="0" w:type="dxa"/>
              <w:left w:w="0" w:type="dxa"/>
              <w:bottom w:w="0" w:type="dxa"/>
              <w:right w:w="0" w:type="dxa"/>
            </w:tcMar>
            <w:vAlign w:val="center"/>
          </w:tcPr>
          <w:p w14:paraId="4929951E" w14:textId="45076E0D"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You want to observe the star Arcturus just as it crosses the meridian. If the meridian crossing happens at exactly 9:00 p.m. tonight, at what time will it occur 7 days from now, at the same location?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14"/>
            </w:tblGrid>
            <w:tr w:rsidR="00DF0405" w:rsidRPr="001C39F0" w14:paraId="0791E3F2" w14:textId="77777777">
              <w:tc>
                <w:tcPr>
                  <w:tcW w:w="400" w:type="dxa"/>
                  <w:tcMar>
                    <w:top w:w="0" w:type="dxa"/>
                    <w:left w:w="0" w:type="dxa"/>
                    <w:bottom w:w="0" w:type="dxa"/>
                    <w:right w:w="0" w:type="dxa"/>
                  </w:tcMar>
                </w:tcPr>
                <w:p w14:paraId="5B4A8B5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5D09AF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ED4DF93" w14:textId="77777777" w:rsidR="00DF0405" w:rsidRPr="001C39F0" w:rsidRDefault="003E4A22">
                  <w:pPr>
                    <w:pStyle w:val="p"/>
                  </w:pPr>
                  <w:r w:rsidRPr="001C39F0">
                    <w:rPr>
                      <w:rFonts w:ascii="Times New Roman" w:eastAsia="Times New Roman" w:hAnsi="Times New Roman" w:cs="Times New Roman"/>
                      <w:color w:val="000000"/>
                      <w:sz w:val="24"/>
                    </w:rPr>
                    <w:t>8:32 p.m.</w:t>
                  </w:r>
                </w:p>
              </w:tc>
            </w:tr>
            <w:tr w:rsidR="00DF0405" w:rsidRPr="001C39F0" w14:paraId="5D8150D7" w14:textId="77777777">
              <w:tc>
                <w:tcPr>
                  <w:tcW w:w="400" w:type="dxa"/>
                  <w:tcMar>
                    <w:top w:w="0" w:type="dxa"/>
                    <w:left w:w="0" w:type="dxa"/>
                    <w:bottom w:w="0" w:type="dxa"/>
                    <w:right w:w="0" w:type="dxa"/>
                  </w:tcMar>
                </w:tcPr>
                <w:p w14:paraId="02E270B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40ADFF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03FE000" w14:textId="77777777" w:rsidR="00DF0405" w:rsidRPr="001C39F0" w:rsidRDefault="003E4A22">
                  <w:pPr>
                    <w:pStyle w:val="p"/>
                  </w:pPr>
                  <w:r w:rsidRPr="001C39F0">
                    <w:rPr>
                      <w:rFonts w:ascii="Times New Roman" w:eastAsia="Times New Roman" w:hAnsi="Times New Roman" w:cs="Times New Roman"/>
                      <w:color w:val="000000"/>
                      <w:sz w:val="24"/>
                    </w:rPr>
                    <w:t>9:00 p.m.</w:t>
                  </w:r>
                </w:p>
              </w:tc>
            </w:tr>
            <w:tr w:rsidR="00DF0405" w:rsidRPr="001C39F0" w14:paraId="3CF4EEEA" w14:textId="77777777">
              <w:tc>
                <w:tcPr>
                  <w:tcW w:w="400" w:type="dxa"/>
                  <w:tcMar>
                    <w:top w:w="0" w:type="dxa"/>
                    <w:left w:w="0" w:type="dxa"/>
                    <w:bottom w:w="0" w:type="dxa"/>
                    <w:right w:w="0" w:type="dxa"/>
                  </w:tcMar>
                </w:tcPr>
                <w:p w14:paraId="4507373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0DE6DD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02956D5" w14:textId="77777777" w:rsidR="00DF0405" w:rsidRPr="001C39F0" w:rsidRDefault="003E4A22">
                  <w:pPr>
                    <w:pStyle w:val="p"/>
                  </w:pPr>
                  <w:r w:rsidRPr="001C39F0">
                    <w:rPr>
                      <w:rFonts w:ascii="Times New Roman" w:eastAsia="Times New Roman" w:hAnsi="Times New Roman" w:cs="Times New Roman"/>
                      <w:color w:val="000000"/>
                      <w:sz w:val="24"/>
                    </w:rPr>
                    <w:t>9:28 p.m.</w:t>
                  </w:r>
                </w:p>
              </w:tc>
            </w:tr>
            <w:tr w:rsidR="00DF0405" w:rsidRPr="001C39F0" w14:paraId="37637A6B" w14:textId="77777777">
              <w:tc>
                <w:tcPr>
                  <w:tcW w:w="400" w:type="dxa"/>
                  <w:tcMar>
                    <w:top w:w="0" w:type="dxa"/>
                    <w:left w:w="0" w:type="dxa"/>
                    <w:bottom w:w="0" w:type="dxa"/>
                    <w:right w:w="0" w:type="dxa"/>
                  </w:tcMar>
                </w:tcPr>
                <w:p w14:paraId="1B7E501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D2537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3AD924BF" w14:textId="77777777" w:rsidR="00DF0405" w:rsidRPr="001C39F0" w:rsidRDefault="003E4A22">
                  <w:pPr>
                    <w:pStyle w:val="p"/>
                  </w:pPr>
                  <w:r w:rsidRPr="001C39F0">
                    <w:rPr>
                      <w:rFonts w:ascii="Times New Roman" w:eastAsia="Times New Roman" w:hAnsi="Times New Roman" w:cs="Times New Roman"/>
                      <w:color w:val="000000"/>
                      <w:sz w:val="24"/>
                    </w:rPr>
                    <w:t>6:00 a.m.</w:t>
                  </w:r>
                </w:p>
              </w:tc>
            </w:tr>
          </w:tbl>
          <w:p w14:paraId="7E5C3C3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1AFF872D" w14:textId="77777777">
              <w:tc>
                <w:tcPr>
                  <w:tcW w:w="0" w:type="auto"/>
                  <w:tcMar>
                    <w:top w:w="30" w:type="dxa"/>
                    <w:left w:w="0" w:type="dxa"/>
                    <w:bottom w:w="30" w:type="dxa"/>
                    <w:right w:w="0" w:type="dxa"/>
                  </w:tcMar>
                </w:tcPr>
                <w:p w14:paraId="337E6ED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46FAAFE"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7992CC33" w14:textId="77777777">
              <w:tc>
                <w:tcPr>
                  <w:tcW w:w="0" w:type="auto"/>
                  <w:tcMar>
                    <w:top w:w="30" w:type="dxa"/>
                    <w:left w:w="0" w:type="dxa"/>
                    <w:bottom w:w="30" w:type="dxa"/>
                    <w:right w:w="0" w:type="dxa"/>
                  </w:tcMar>
                </w:tcPr>
                <w:p w14:paraId="57F185F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7AD2C8B"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AC31AAD" w14:textId="77777777">
              <w:tc>
                <w:tcPr>
                  <w:tcW w:w="0" w:type="auto"/>
                  <w:tcMar>
                    <w:top w:w="30" w:type="dxa"/>
                    <w:left w:w="0" w:type="dxa"/>
                    <w:bottom w:w="30" w:type="dxa"/>
                    <w:right w:w="0" w:type="dxa"/>
                  </w:tcMar>
                </w:tcPr>
                <w:p w14:paraId="0FB0BC76"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A3ABF21" w14:textId="4915B67F" w:rsidR="00DF0405" w:rsidRPr="001C39F0" w:rsidRDefault="00246D79">
                  <w:r w:rsidRPr="001C39F0">
                    <w:rPr>
                      <w:rFonts w:ascii="Times New Roman" w:eastAsia="Times New Roman" w:hAnsi="Times New Roman" w:cs="Times New Roman"/>
                      <w:color w:val="000000"/>
                      <w:sz w:val="22"/>
                      <w:szCs w:val="22"/>
                    </w:rPr>
                    <w:t>2.7 Timekeeping</w:t>
                  </w:r>
                </w:p>
              </w:tc>
            </w:tr>
            <w:tr w:rsidR="00DF0405" w:rsidRPr="001C39F0" w14:paraId="1A1E7F33" w14:textId="77777777">
              <w:tc>
                <w:tcPr>
                  <w:tcW w:w="0" w:type="auto"/>
                  <w:tcMar>
                    <w:top w:w="30" w:type="dxa"/>
                    <w:left w:w="0" w:type="dxa"/>
                    <w:bottom w:w="30" w:type="dxa"/>
                    <w:right w:w="0" w:type="dxa"/>
                  </w:tcMar>
                </w:tcPr>
                <w:p w14:paraId="79E30F7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6D590BE"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1F028785" w14:textId="77777777" w:rsidR="00DF0405" w:rsidRPr="001C39F0" w:rsidRDefault="00DF0405"/>
        </w:tc>
      </w:tr>
    </w:tbl>
    <w:p w14:paraId="3E44F16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EBA1A55" w14:textId="77777777">
        <w:tc>
          <w:tcPr>
            <w:tcW w:w="5000" w:type="pct"/>
            <w:tcMar>
              <w:top w:w="0" w:type="dxa"/>
              <w:left w:w="0" w:type="dxa"/>
              <w:bottom w:w="0" w:type="dxa"/>
              <w:right w:w="0" w:type="dxa"/>
            </w:tcMar>
            <w:vAlign w:val="center"/>
          </w:tcPr>
          <w:p w14:paraId="57E59CB8" w14:textId="77777777" w:rsidR="00DF0405" w:rsidRPr="001C39F0" w:rsidRDefault="00DF0405"/>
        </w:tc>
      </w:tr>
    </w:tbl>
    <w:p w14:paraId="6491006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B440FD6" w14:textId="77777777">
        <w:tc>
          <w:tcPr>
            <w:tcW w:w="5000" w:type="pct"/>
            <w:tcMar>
              <w:top w:w="0" w:type="dxa"/>
              <w:left w:w="0" w:type="dxa"/>
              <w:bottom w:w="0" w:type="dxa"/>
              <w:right w:w="0" w:type="dxa"/>
            </w:tcMar>
            <w:vAlign w:val="center"/>
          </w:tcPr>
          <w:p w14:paraId="29C93ADF" w14:textId="7B38A3D9"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does the Gregorian calendar use leap years?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78"/>
            </w:tblGrid>
            <w:tr w:rsidR="00DF0405" w:rsidRPr="001C39F0" w14:paraId="3AC124BC" w14:textId="77777777">
              <w:tc>
                <w:tcPr>
                  <w:tcW w:w="400" w:type="dxa"/>
                  <w:tcMar>
                    <w:top w:w="0" w:type="dxa"/>
                    <w:left w:w="0" w:type="dxa"/>
                    <w:bottom w:w="0" w:type="dxa"/>
                    <w:right w:w="0" w:type="dxa"/>
                  </w:tcMar>
                </w:tcPr>
                <w:p w14:paraId="27E4537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D6360A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88112F5" w14:textId="69CB2F83" w:rsidR="00DF0405" w:rsidRPr="001C39F0" w:rsidRDefault="003E4A22" w:rsidP="00062061">
                  <w:pPr>
                    <w:pStyle w:val="p"/>
                  </w:pPr>
                  <w:r w:rsidRPr="001C39F0">
                    <w:rPr>
                      <w:rFonts w:ascii="Times New Roman" w:eastAsia="Times New Roman" w:hAnsi="Times New Roman" w:cs="Times New Roman"/>
                      <w:color w:val="000000"/>
                      <w:sz w:val="24"/>
                    </w:rPr>
                    <w:t xml:space="preserve">because the tropical year is </w:t>
                  </w:r>
                  <w:r w:rsidR="00062061" w:rsidRPr="001C39F0">
                    <w:rPr>
                      <w:rFonts w:ascii="Times New Roman" w:eastAsia="Times New Roman" w:hAnsi="Times New Roman" w:cs="Times New Roman"/>
                      <w:color w:val="000000"/>
                      <w:sz w:val="24"/>
                    </w:rPr>
                    <w:t>about 365.25 days long</w:t>
                  </w:r>
                </w:p>
              </w:tc>
            </w:tr>
            <w:tr w:rsidR="00DF0405" w:rsidRPr="001C39F0" w14:paraId="3BB72DC0" w14:textId="77777777">
              <w:tc>
                <w:tcPr>
                  <w:tcW w:w="400" w:type="dxa"/>
                  <w:tcMar>
                    <w:top w:w="0" w:type="dxa"/>
                    <w:left w:w="0" w:type="dxa"/>
                    <w:bottom w:w="0" w:type="dxa"/>
                    <w:right w:w="0" w:type="dxa"/>
                  </w:tcMar>
                </w:tcPr>
                <w:p w14:paraId="1EAB111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BAB20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C4CDC95" w14:textId="32EAB278" w:rsidR="00DF0405" w:rsidRPr="001C39F0" w:rsidRDefault="003E4A22" w:rsidP="00062061">
                  <w:pPr>
                    <w:pStyle w:val="p"/>
                  </w:pPr>
                  <w:r w:rsidRPr="001C39F0">
                    <w:rPr>
                      <w:rFonts w:ascii="Times New Roman" w:eastAsia="Times New Roman" w:hAnsi="Times New Roman" w:cs="Times New Roman"/>
                      <w:color w:val="000000"/>
                      <w:sz w:val="24"/>
                    </w:rPr>
                    <w:t xml:space="preserve">because the sidereal year </w:t>
                  </w:r>
                  <w:r w:rsidR="00062061" w:rsidRPr="001C39F0">
                    <w:rPr>
                      <w:rFonts w:ascii="Times New Roman" w:eastAsia="Times New Roman" w:hAnsi="Times New Roman" w:cs="Times New Roman"/>
                      <w:color w:val="000000"/>
                      <w:sz w:val="24"/>
                    </w:rPr>
                    <w:t>is longer than the tropical year</w:t>
                  </w:r>
                </w:p>
              </w:tc>
            </w:tr>
            <w:tr w:rsidR="00DF0405" w:rsidRPr="001C39F0" w14:paraId="5D244373" w14:textId="77777777">
              <w:tc>
                <w:tcPr>
                  <w:tcW w:w="400" w:type="dxa"/>
                  <w:tcMar>
                    <w:top w:w="0" w:type="dxa"/>
                    <w:left w:w="0" w:type="dxa"/>
                    <w:bottom w:w="0" w:type="dxa"/>
                    <w:right w:w="0" w:type="dxa"/>
                  </w:tcMar>
                </w:tcPr>
                <w:p w14:paraId="7D62EE9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693BBA"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B25330C" w14:textId="2737954C" w:rsidR="00DF0405" w:rsidRPr="001C39F0" w:rsidRDefault="003E4A22" w:rsidP="00435C63">
                  <w:pPr>
                    <w:pStyle w:val="p"/>
                  </w:pPr>
                  <w:r w:rsidRPr="001C39F0">
                    <w:rPr>
                      <w:rFonts w:ascii="Times New Roman" w:eastAsia="Times New Roman" w:hAnsi="Times New Roman" w:cs="Times New Roman"/>
                      <w:color w:val="000000"/>
                      <w:sz w:val="24"/>
                    </w:rPr>
                    <w:t>because Earth’s axis is precessing</w:t>
                  </w:r>
                </w:p>
              </w:tc>
            </w:tr>
            <w:tr w:rsidR="00DF0405" w:rsidRPr="001C39F0" w14:paraId="718696EC" w14:textId="77777777">
              <w:tc>
                <w:tcPr>
                  <w:tcW w:w="400" w:type="dxa"/>
                  <w:tcMar>
                    <w:top w:w="0" w:type="dxa"/>
                    <w:left w:w="0" w:type="dxa"/>
                    <w:bottom w:w="0" w:type="dxa"/>
                    <w:right w:w="0" w:type="dxa"/>
                  </w:tcMar>
                </w:tcPr>
                <w:p w14:paraId="533C88C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588A71"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63C401D1" w14:textId="1A673F5B" w:rsidR="00DF0405" w:rsidRPr="001C39F0" w:rsidRDefault="003E4A22" w:rsidP="00435C63">
                  <w:pPr>
                    <w:pStyle w:val="p"/>
                  </w:pPr>
                  <w:r w:rsidRPr="001C39F0">
                    <w:rPr>
                      <w:rFonts w:ascii="Times New Roman" w:eastAsia="Times New Roman" w:hAnsi="Times New Roman" w:cs="Times New Roman"/>
                      <w:color w:val="000000"/>
                      <w:sz w:val="24"/>
                    </w:rPr>
                    <w:t>because Earth’s rotation is slowing down</w:t>
                  </w:r>
                </w:p>
              </w:tc>
            </w:tr>
          </w:tbl>
          <w:p w14:paraId="5358E06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1DB63D59" w14:textId="77777777">
              <w:tc>
                <w:tcPr>
                  <w:tcW w:w="0" w:type="auto"/>
                  <w:tcMar>
                    <w:top w:w="30" w:type="dxa"/>
                    <w:left w:w="0" w:type="dxa"/>
                    <w:bottom w:w="30" w:type="dxa"/>
                    <w:right w:w="0" w:type="dxa"/>
                  </w:tcMar>
                </w:tcPr>
                <w:p w14:paraId="13A6D02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18D1DA0" w14:textId="70CD856D" w:rsidR="00DF0405" w:rsidRPr="001C39F0" w:rsidRDefault="00062061">
                  <w:r w:rsidRPr="001C39F0">
                    <w:rPr>
                      <w:rFonts w:ascii="Times New Roman" w:eastAsia="Times New Roman" w:hAnsi="Times New Roman" w:cs="Times New Roman"/>
                      <w:color w:val="000000"/>
                      <w:sz w:val="22"/>
                      <w:szCs w:val="22"/>
                    </w:rPr>
                    <w:t>a</w:t>
                  </w:r>
                </w:p>
              </w:tc>
            </w:tr>
            <w:tr w:rsidR="00DF0405" w:rsidRPr="001C39F0" w14:paraId="28E00B1F" w14:textId="77777777">
              <w:tc>
                <w:tcPr>
                  <w:tcW w:w="0" w:type="auto"/>
                  <w:tcMar>
                    <w:top w:w="30" w:type="dxa"/>
                    <w:left w:w="0" w:type="dxa"/>
                    <w:bottom w:w="30" w:type="dxa"/>
                    <w:right w:w="0" w:type="dxa"/>
                  </w:tcMar>
                </w:tcPr>
                <w:p w14:paraId="735C37F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3DC637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8ACA6A2" w14:textId="77777777">
              <w:tc>
                <w:tcPr>
                  <w:tcW w:w="0" w:type="auto"/>
                  <w:tcMar>
                    <w:top w:w="30" w:type="dxa"/>
                    <w:left w:w="0" w:type="dxa"/>
                    <w:bottom w:w="30" w:type="dxa"/>
                    <w:right w:w="0" w:type="dxa"/>
                  </w:tcMar>
                </w:tcPr>
                <w:p w14:paraId="36175DA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970D51E" w14:textId="17848CA7" w:rsidR="00DF0405" w:rsidRPr="001C39F0" w:rsidRDefault="006010E9">
                  <w:r w:rsidRPr="001C39F0">
                    <w:rPr>
                      <w:rFonts w:ascii="Times New Roman" w:eastAsia="Times New Roman" w:hAnsi="Times New Roman" w:cs="Times New Roman"/>
                      <w:color w:val="000000"/>
                      <w:sz w:val="22"/>
                      <w:szCs w:val="22"/>
                    </w:rPr>
                    <w:t>2.7 Timekeeping</w:t>
                  </w:r>
                </w:p>
              </w:tc>
            </w:tr>
            <w:tr w:rsidR="00DF0405" w:rsidRPr="001C39F0" w14:paraId="0C6BA097" w14:textId="77777777">
              <w:tc>
                <w:tcPr>
                  <w:tcW w:w="0" w:type="auto"/>
                  <w:tcMar>
                    <w:top w:w="30" w:type="dxa"/>
                    <w:left w:w="0" w:type="dxa"/>
                    <w:bottom w:w="30" w:type="dxa"/>
                    <w:right w:w="0" w:type="dxa"/>
                  </w:tcMar>
                </w:tcPr>
                <w:p w14:paraId="52815A4F"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7727126"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7FC75E8" w14:textId="77777777" w:rsidR="00DF0405" w:rsidRPr="001C39F0" w:rsidRDefault="00DF0405"/>
        </w:tc>
      </w:tr>
    </w:tbl>
    <w:p w14:paraId="0D20545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CF4355E" w14:textId="77777777">
        <w:tc>
          <w:tcPr>
            <w:tcW w:w="5000" w:type="pct"/>
            <w:tcMar>
              <w:top w:w="0" w:type="dxa"/>
              <w:left w:w="0" w:type="dxa"/>
              <w:bottom w:w="0" w:type="dxa"/>
              <w:right w:w="0" w:type="dxa"/>
            </w:tcMar>
            <w:vAlign w:val="center"/>
          </w:tcPr>
          <w:p w14:paraId="2C4F7D85" w14:textId="5314A56E"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118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term for the period of time it takes for the Moon to complete a cycle of the lunar phases that is approximately 29.5 days long?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67"/>
            </w:tblGrid>
            <w:tr w:rsidR="00DF0405" w:rsidRPr="001C39F0" w14:paraId="29552E44" w14:textId="77777777">
              <w:tc>
                <w:tcPr>
                  <w:tcW w:w="400" w:type="dxa"/>
                  <w:tcMar>
                    <w:top w:w="0" w:type="dxa"/>
                    <w:left w:w="0" w:type="dxa"/>
                    <w:bottom w:w="0" w:type="dxa"/>
                    <w:right w:w="0" w:type="dxa"/>
                  </w:tcMar>
                </w:tcPr>
                <w:p w14:paraId="008F25D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EAB90B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DC37CA" w14:textId="77777777" w:rsidR="00DF0405" w:rsidRPr="001C39F0" w:rsidRDefault="003E4A22">
                  <w:pPr>
                    <w:pStyle w:val="p"/>
                  </w:pPr>
                  <w:r w:rsidRPr="001C39F0">
                    <w:rPr>
                      <w:rFonts w:ascii="Times New Roman" w:eastAsia="Times New Roman" w:hAnsi="Times New Roman" w:cs="Times New Roman"/>
                      <w:color w:val="000000"/>
                      <w:sz w:val="24"/>
                    </w:rPr>
                    <w:t>sidereal period of the Moon</w:t>
                  </w:r>
                </w:p>
              </w:tc>
            </w:tr>
            <w:tr w:rsidR="00DF0405" w:rsidRPr="001C39F0" w14:paraId="06B2D98B" w14:textId="77777777">
              <w:tc>
                <w:tcPr>
                  <w:tcW w:w="400" w:type="dxa"/>
                  <w:tcMar>
                    <w:top w:w="0" w:type="dxa"/>
                    <w:left w:w="0" w:type="dxa"/>
                    <w:bottom w:w="0" w:type="dxa"/>
                    <w:right w:w="0" w:type="dxa"/>
                  </w:tcMar>
                </w:tcPr>
                <w:p w14:paraId="43DCBBD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61E4E5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3AF49E6" w14:textId="77777777" w:rsidR="00DF0405" w:rsidRPr="001C39F0" w:rsidRDefault="003E4A22">
                  <w:pPr>
                    <w:pStyle w:val="p"/>
                  </w:pPr>
                  <w:r w:rsidRPr="001C39F0">
                    <w:rPr>
                      <w:rFonts w:ascii="Times New Roman" w:eastAsia="Times New Roman" w:hAnsi="Times New Roman" w:cs="Times New Roman"/>
                      <w:color w:val="000000"/>
                      <w:sz w:val="24"/>
                    </w:rPr>
                    <w:t>Saros cycle of the Moon</w:t>
                  </w:r>
                </w:p>
              </w:tc>
            </w:tr>
            <w:tr w:rsidR="00DF0405" w:rsidRPr="001C39F0" w14:paraId="1A1B4FA8" w14:textId="77777777">
              <w:tc>
                <w:tcPr>
                  <w:tcW w:w="400" w:type="dxa"/>
                  <w:tcMar>
                    <w:top w:w="0" w:type="dxa"/>
                    <w:left w:w="0" w:type="dxa"/>
                    <w:bottom w:w="0" w:type="dxa"/>
                    <w:right w:w="0" w:type="dxa"/>
                  </w:tcMar>
                </w:tcPr>
                <w:p w14:paraId="16506CE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66FD296"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2AEE7C17" w14:textId="77777777" w:rsidR="00DF0405" w:rsidRPr="001C39F0" w:rsidRDefault="003E4A22">
                  <w:pPr>
                    <w:pStyle w:val="p"/>
                  </w:pPr>
                  <w:r w:rsidRPr="001C39F0">
                    <w:rPr>
                      <w:rFonts w:ascii="Times New Roman" w:eastAsia="Times New Roman" w:hAnsi="Times New Roman" w:cs="Times New Roman"/>
                      <w:color w:val="000000"/>
                      <w:sz w:val="24"/>
                    </w:rPr>
                    <w:t>synodic period of the Moon</w:t>
                  </w:r>
                </w:p>
              </w:tc>
            </w:tr>
            <w:tr w:rsidR="00DF0405" w:rsidRPr="001C39F0" w14:paraId="4CC38574" w14:textId="77777777">
              <w:tc>
                <w:tcPr>
                  <w:tcW w:w="400" w:type="dxa"/>
                  <w:tcMar>
                    <w:top w:w="0" w:type="dxa"/>
                    <w:left w:w="0" w:type="dxa"/>
                    <w:bottom w:w="0" w:type="dxa"/>
                    <w:right w:w="0" w:type="dxa"/>
                  </w:tcMar>
                </w:tcPr>
                <w:p w14:paraId="24CB969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15C8E99"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6D74D76" w14:textId="77777777" w:rsidR="00DF0405" w:rsidRPr="001C39F0" w:rsidRDefault="003E4A22">
                  <w:pPr>
                    <w:pStyle w:val="p"/>
                  </w:pPr>
                  <w:r w:rsidRPr="001C39F0">
                    <w:rPr>
                      <w:rFonts w:ascii="Times New Roman" w:eastAsia="Times New Roman" w:hAnsi="Times New Roman" w:cs="Times New Roman"/>
                      <w:color w:val="000000"/>
                      <w:sz w:val="24"/>
                    </w:rPr>
                    <w:t>eclipse season of the Moon</w:t>
                  </w:r>
                </w:p>
              </w:tc>
            </w:tr>
          </w:tbl>
          <w:p w14:paraId="03E387F7"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49AB16EB" w14:textId="77777777">
              <w:tc>
                <w:tcPr>
                  <w:tcW w:w="0" w:type="auto"/>
                  <w:tcMar>
                    <w:top w:w="30" w:type="dxa"/>
                    <w:left w:w="0" w:type="dxa"/>
                    <w:bottom w:w="30" w:type="dxa"/>
                    <w:right w:w="0" w:type="dxa"/>
                  </w:tcMar>
                </w:tcPr>
                <w:p w14:paraId="4AE3B38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C6AD647" w14:textId="77777777" w:rsidR="00DF0405" w:rsidRPr="001C39F0" w:rsidRDefault="003E4A22">
                  <w:r w:rsidRPr="001C39F0">
                    <w:rPr>
                      <w:rFonts w:ascii="Times New Roman" w:eastAsia="Times New Roman" w:hAnsi="Times New Roman" w:cs="Times New Roman"/>
                      <w:color w:val="000000"/>
                      <w:sz w:val="22"/>
                      <w:szCs w:val="22"/>
                    </w:rPr>
                    <w:t>c</w:t>
                  </w:r>
                </w:p>
              </w:tc>
            </w:tr>
            <w:tr w:rsidR="00DF0405" w:rsidRPr="001C39F0" w14:paraId="7B907268" w14:textId="77777777">
              <w:tc>
                <w:tcPr>
                  <w:tcW w:w="0" w:type="auto"/>
                  <w:tcMar>
                    <w:top w:w="30" w:type="dxa"/>
                    <w:left w:w="0" w:type="dxa"/>
                    <w:bottom w:w="30" w:type="dxa"/>
                    <w:right w:w="0" w:type="dxa"/>
                  </w:tcMar>
                </w:tcPr>
                <w:p w14:paraId="439B06E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D644AA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B748F53" w14:textId="77777777">
              <w:tc>
                <w:tcPr>
                  <w:tcW w:w="0" w:type="auto"/>
                  <w:tcMar>
                    <w:top w:w="30" w:type="dxa"/>
                    <w:left w:w="0" w:type="dxa"/>
                    <w:bottom w:w="30" w:type="dxa"/>
                    <w:right w:w="0" w:type="dxa"/>
                  </w:tcMar>
                </w:tcPr>
                <w:p w14:paraId="6F81F125"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70D11E6" w14:textId="5A1B40BB" w:rsidR="00DF0405" w:rsidRPr="001C39F0" w:rsidRDefault="00062061">
                  <w:r w:rsidRPr="001C39F0">
                    <w:rPr>
                      <w:rFonts w:ascii="Times New Roman" w:eastAsia="Times New Roman" w:hAnsi="Times New Roman" w:cs="Times New Roman"/>
                      <w:color w:val="000000"/>
                      <w:sz w:val="22"/>
                      <w:szCs w:val="22"/>
                    </w:rPr>
                    <w:t>2.7 Timekeeping</w:t>
                  </w:r>
                </w:p>
              </w:tc>
            </w:tr>
            <w:tr w:rsidR="00DF0405" w:rsidRPr="001C39F0" w14:paraId="14D06967" w14:textId="77777777">
              <w:tc>
                <w:tcPr>
                  <w:tcW w:w="0" w:type="auto"/>
                  <w:tcMar>
                    <w:top w:w="30" w:type="dxa"/>
                    <w:left w:w="0" w:type="dxa"/>
                    <w:bottom w:w="30" w:type="dxa"/>
                    <w:right w:w="0" w:type="dxa"/>
                  </w:tcMar>
                </w:tcPr>
                <w:p w14:paraId="41AB5D23"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620D676"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A68438D" w14:textId="77777777" w:rsidR="00DF0405" w:rsidRPr="001C39F0" w:rsidRDefault="00DF0405"/>
        </w:tc>
      </w:tr>
    </w:tbl>
    <w:p w14:paraId="2FB01304" w14:textId="77777777" w:rsidR="00DF0405" w:rsidRPr="001C39F0" w:rsidRDefault="00DF0405">
      <w:pPr>
        <w:shd w:val="clear" w:color="auto" w:fill="FFFFFF"/>
        <w:spacing w:after="75"/>
      </w:pPr>
    </w:p>
    <w:p w14:paraId="686D153A" w14:textId="726A847C" w:rsidR="00F577BD" w:rsidRPr="001C39F0" w:rsidRDefault="00F577BD" w:rsidP="00F577BD">
      <w:pPr>
        <w:pStyle w:val="p"/>
        <w:shd w:val="clear" w:color="auto" w:fill="FFFFFF"/>
      </w:pPr>
      <w:r w:rsidRPr="001C39F0">
        <w:rPr>
          <w:rFonts w:ascii="Times New Roman" w:eastAsia="Times New Roman" w:hAnsi="Times New Roman" w:cs="Times New Roman"/>
          <w:color w:val="000000"/>
          <w:sz w:val="22"/>
          <w:szCs w:val="22"/>
        </w:rPr>
        <w:t>11</w:t>
      </w:r>
      <w:r w:rsidR="00A77EEA" w:rsidRPr="001C39F0">
        <w:rPr>
          <w:rFonts w:ascii="Times New Roman" w:eastAsia="Times New Roman" w:hAnsi="Times New Roman" w:cs="Times New Roman"/>
          <w:color w:val="000000"/>
          <w:sz w:val="22"/>
          <w:szCs w:val="22"/>
        </w:rPr>
        <w:t>9</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Why is the Moon’s synodic period longer than its sidereal period?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9F5483" w:rsidRPr="001C39F0" w14:paraId="6020606C" w14:textId="77777777" w:rsidTr="004536A8">
        <w:tc>
          <w:tcPr>
            <w:tcW w:w="400" w:type="dxa"/>
            <w:tcMar>
              <w:top w:w="0" w:type="dxa"/>
              <w:left w:w="0" w:type="dxa"/>
              <w:bottom w:w="0" w:type="dxa"/>
              <w:right w:w="0" w:type="dxa"/>
            </w:tcMar>
          </w:tcPr>
          <w:p w14:paraId="3BD44C6E" w14:textId="77777777" w:rsidR="00F577BD" w:rsidRPr="001C39F0" w:rsidRDefault="00F577BD" w:rsidP="004536A8">
            <w:r w:rsidRPr="001C39F0">
              <w:rPr>
                <w:color w:val="000000"/>
                <w:sz w:val="20"/>
                <w:szCs w:val="20"/>
              </w:rPr>
              <w:t> </w:t>
            </w:r>
          </w:p>
        </w:tc>
        <w:tc>
          <w:tcPr>
            <w:tcW w:w="0" w:type="auto"/>
            <w:tcMar>
              <w:top w:w="30" w:type="dxa"/>
              <w:left w:w="0" w:type="dxa"/>
              <w:bottom w:w="30" w:type="dxa"/>
              <w:right w:w="0" w:type="dxa"/>
            </w:tcMar>
          </w:tcPr>
          <w:p w14:paraId="5A84EEA7" w14:textId="77777777" w:rsidR="00F577BD" w:rsidRPr="001C39F0" w:rsidRDefault="00F577BD"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8C45C94" w14:textId="46333F6E" w:rsidR="00F577BD" w:rsidRPr="001C39F0" w:rsidRDefault="00621901" w:rsidP="009F5483">
            <w:pPr>
              <w:pStyle w:val="p"/>
            </w:pPr>
            <w:r w:rsidRPr="001C39F0">
              <w:rPr>
                <w:rFonts w:ascii="Times New Roman" w:eastAsia="Times New Roman" w:hAnsi="Times New Roman" w:cs="Times New Roman"/>
                <w:color w:val="000000"/>
                <w:sz w:val="24"/>
              </w:rPr>
              <w:t>b</w:t>
            </w:r>
            <w:r w:rsidR="00F577BD" w:rsidRPr="001C39F0">
              <w:rPr>
                <w:rFonts w:ascii="Times New Roman" w:eastAsia="Times New Roman" w:hAnsi="Times New Roman" w:cs="Times New Roman"/>
                <w:color w:val="000000"/>
                <w:sz w:val="24"/>
              </w:rPr>
              <w:t xml:space="preserve">ecause most months </w:t>
            </w:r>
            <w:r w:rsidR="009F5483" w:rsidRPr="001C39F0">
              <w:rPr>
                <w:rFonts w:ascii="Times New Roman" w:eastAsia="Times New Roman" w:hAnsi="Times New Roman" w:cs="Times New Roman"/>
                <w:color w:val="000000"/>
                <w:sz w:val="24"/>
              </w:rPr>
              <w:t>have more</w:t>
            </w:r>
            <w:r w:rsidR="00F577BD" w:rsidRPr="001C39F0">
              <w:rPr>
                <w:rFonts w:ascii="Times New Roman" w:eastAsia="Times New Roman" w:hAnsi="Times New Roman" w:cs="Times New Roman"/>
                <w:color w:val="000000"/>
                <w:sz w:val="24"/>
              </w:rPr>
              <w:t xml:space="preserve"> than 27 days</w:t>
            </w:r>
          </w:p>
        </w:tc>
      </w:tr>
      <w:tr w:rsidR="009F5483" w:rsidRPr="001C39F0" w14:paraId="515EAEC7" w14:textId="77777777" w:rsidTr="004536A8">
        <w:tc>
          <w:tcPr>
            <w:tcW w:w="400" w:type="dxa"/>
            <w:tcMar>
              <w:top w:w="0" w:type="dxa"/>
              <w:left w:w="0" w:type="dxa"/>
              <w:bottom w:w="0" w:type="dxa"/>
              <w:right w:w="0" w:type="dxa"/>
            </w:tcMar>
          </w:tcPr>
          <w:p w14:paraId="551FF416" w14:textId="77777777" w:rsidR="00F577BD" w:rsidRPr="001C39F0" w:rsidRDefault="00F577BD" w:rsidP="004536A8">
            <w:r w:rsidRPr="001C39F0">
              <w:rPr>
                <w:color w:val="000000"/>
                <w:sz w:val="20"/>
                <w:szCs w:val="20"/>
              </w:rPr>
              <w:t> </w:t>
            </w:r>
          </w:p>
        </w:tc>
        <w:tc>
          <w:tcPr>
            <w:tcW w:w="0" w:type="auto"/>
            <w:tcMar>
              <w:top w:w="30" w:type="dxa"/>
              <w:left w:w="0" w:type="dxa"/>
              <w:bottom w:w="30" w:type="dxa"/>
              <w:right w:w="0" w:type="dxa"/>
            </w:tcMar>
          </w:tcPr>
          <w:p w14:paraId="45E3DC90" w14:textId="77777777" w:rsidR="00F577BD" w:rsidRPr="001C39F0" w:rsidRDefault="00F577BD"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19161B8" w14:textId="433F6D02" w:rsidR="00F577BD" w:rsidRPr="001C39F0" w:rsidRDefault="00621901" w:rsidP="004536A8">
            <w:pPr>
              <w:pStyle w:val="p"/>
            </w:pPr>
            <w:r w:rsidRPr="001C39F0">
              <w:rPr>
                <w:rFonts w:ascii="Times New Roman" w:eastAsia="Times New Roman" w:hAnsi="Times New Roman" w:cs="Times New Roman"/>
                <w:color w:val="000000"/>
                <w:sz w:val="24"/>
              </w:rPr>
              <w:t>b</w:t>
            </w:r>
            <w:r w:rsidR="00F577BD" w:rsidRPr="001C39F0">
              <w:rPr>
                <w:rFonts w:ascii="Times New Roman" w:eastAsia="Times New Roman" w:hAnsi="Times New Roman" w:cs="Times New Roman"/>
                <w:color w:val="000000"/>
                <w:sz w:val="24"/>
              </w:rPr>
              <w:t xml:space="preserve">ecause </w:t>
            </w:r>
            <w:r w:rsidR="009F5483" w:rsidRPr="001C39F0">
              <w:rPr>
                <w:rFonts w:ascii="Times New Roman" w:eastAsia="Times New Roman" w:hAnsi="Times New Roman" w:cs="Times New Roman"/>
                <w:color w:val="000000"/>
                <w:sz w:val="24"/>
              </w:rPr>
              <w:t>the Sun moves faster than the Moon</w:t>
            </w:r>
          </w:p>
        </w:tc>
      </w:tr>
      <w:tr w:rsidR="009F5483" w:rsidRPr="001C39F0" w14:paraId="5CFB74A9" w14:textId="77777777" w:rsidTr="004536A8">
        <w:tc>
          <w:tcPr>
            <w:tcW w:w="400" w:type="dxa"/>
            <w:tcMar>
              <w:top w:w="0" w:type="dxa"/>
              <w:left w:w="0" w:type="dxa"/>
              <w:bottom w:w="0" w:type="dxa"/>
              <w:right w:w="0" w:type="dxa"/>
            </w:tcMar>
          </w:tcPr>
          <w:p w14:paraId="3863E774" w14:textId="77777777" w:rsidR="00F577BD" w:rsidRPr="001C39F0" w:rsidRDefault="00F577BD" w:rsidP="004536A8">
            <w:r w:rsidRPr="001C39F0">
              <w:rPr>
                <w:color w:val="000000"/>
                <w:sz w:val="20"/>
                <w:szCs w:val="20"/>
              </w:rPr>
              <w:t> </w:t>
            </w:r>
          </w:p>
        </w:tc>
        <w:tc>
          <w:tcPr>
            <w:tcW w:w="0" w:type="auto"/>
            <w:tcMar>
              <w:top w:w="30" w:type="dxa"/>
              <w:left w:w="0" w:type="dxa"/>
              <w:bottom w:w="30" w:type="dxa"/>
              <w:right w:w="0" w:type="dxa"/>
            </w:tcMar>
          </w:tcPr>
          <w:p w14:paraId="6BB31AD7" w14:textId="77777777" w:rsidR="00F577BD" w:rsidRPr="001C39F0" w:rsidRDefault="00F577BD"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11991CE" w14:textId="05F64920" w:rsidR="00F577BD" w:rsidRPr="001C39F0" w:rsidRDefault="00621901" w:rsidP="00435C63">
            <w:pPr>
              <w:pStyle w:val="p"/>
            </w:pPr>
            <w:r w:rsidRPr="001C39F0">
              <w:rPr>
                <w:rFonts w:ascii="Times New Roman" w:eastAsia="Times New Roman" w:hAnsi="Times New Roman" w:cs="Times New Roman"/>
                <w:color w:val="000000"/>
                <w:sz w:val="24"/>
              </w:rPr>
              <w:t>b</w:t>
            </w:r>
            <w:r w:rsidR="009F5483" w:rsidRPr="001C39F0">
              <w:rPr>
                <w:rFonts w:ascii="Times New Roman" w:eastAsia="Times New Roman" w:hAnsi="Times New Roman" w:cs="Times New Roman"/>
                <w:color w:val="000000"/>
                <w:sz w:val="24"/>
              </w:rPr>
              <w:t xml:space="preserve">ecause Earth has moved along its orbit during a sidereal period </w:t>
            </w:r>
          </w:p>
        </w:tc>
      </w:tr>
      <w:tr w:rsidR="009F5483" w:rsidRPr="001C39F0" w14:paraId="21432DBD" w14:textId="77777777" w:rsidTr="004536A8">
        <w:tc>
          <w:tcPr>
            <w:tcW w:w="400" w:type="dxa"/>
            <w:tcMar>
              <w:top w:w="0" w:type="dxa"/>
              <w:left w:w="0" w:type="dxa"/>
              <w:bottom w:w="0" w:type="dxa"/>
              <w:right w:w="0" w:type="dxa"/>
            </w:tcMar>
          </w:tcPr>
          <w:p w14:paraId="35B755A8" w14:textId="77777777" w:rsidR="00F577BD" w:rsidRPr="001C39F0" w:rsidRDefault="00F577BD" w:rsidP="004536A8">
            <w:r w:rsidRPr="001C39F0">
              <w:rPr>
                <w:color w:val="000000"/>
                <w:sz w:val="20"/>
                <w:szCs w:val="20"/>
              </w:rPr>
              <w:t> </w:t>
            </w:r>
          </w:p>
        </w:tc>
        <w:tc>
          <w:tcPr>
            <w:tcW w:w="0" w:type="auto"/>
            <w:tcMar>
              <w:top w:w="30" w:type="dxa"/>
              <w:left w:w="0" w:type="dxa"/>
              <w:bottom w:w="30" w:type="dxa"/>
              <w:right w:w="0" w:type="dxa"/>
            </w:tcMar>
          </w:tcPr>
          <w:p w14:paraId="555DD4D6" w14:textId="77777777" w:rsidR="00F577BD" w:rsidRPr="001C39F0" w:rsidRDefault="00F577BD"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BBB0889" w14:textId="545FF38A" w:rsidR="00F577BD" w:rsidRPr="001C39F0" w:rsidRDefault="00621901" w:rsidP="00435C63">
            <w:pPr>
              <w:pStyle w:val="p"/>
            </w:pPr>
            <w:r w:rsidRPr="001C39F0">
              <w:rPr>
                <w:rFonts w:ascii="Times New Roman" w:eastAsia="Times New Roman" w:hAnsi="Times New Roman" w:cs="Times New Roman"/>
                <w:color w:val="000000"/>
                <w:sz w:val="24"/>
              </w:rPr>
              <w:t>b</w:t>
            </w:r>
            <w:r w:rsidR="009F5483" w:rsidRPr="001C39F0">
              <w:rPr>
                <w:rFonts w:ascii="Times New Roman" w:eastAsia="Times New Roman" w:hAnsi="Times New Roman" w:cs="Times New Roman"/>
                <w:color w:val="000000"/>
                <w:sz w:val="24"/>
              </w:rPr>
              <w:t xml:space="preserve">ecause one complete orbit of the Moon around Earth takes longer than the </w:t>
            </w:r>
            <w:r w:rsidRPr="001C39F0">
              <w:rPr>
                <w:rFonts w:ascii="Times New Roman" w:eastAsia="Times New Roman" w:hAnsi="Times New Roman" w:cs="Times New Roman"/>
                <w:color w:val="000000"/>
                <w:sz w:val="24"/>
              </w:rPr>
              <w:t xml:space="preserve">cycle of </w:t>
            </w:r>
            <w:r w:rsidR="009F5483" w:rsidRPr="001C39F0">
              <w:rPr>
                <w:rFonts w:ascii="Times New Roman" w:eastAsia="Times New Roman" w:hAnsi="Times New Roman" w:cs="Times New Roman"/>
                <w:color w:val="000000"/>
                <w:sz w:val="24"/>
              </w:rPr>
              <w:t>lunar phase</w:t>
            </w:r>
            <w:r w:rsidRPr="001C39F0">
              <w:rPr>
                <w:rFonts w:ascii="Times New Roman" w:eastAsia="Times New Roman" w:hAnsi="Times New Roman" w:cs="Times New Roman"/>
                <w:color w:val="000000"/>
                <w:sz w:val="24"/>
              </w:rPr>
              <w:t>s</w:t>
            </w:r>
            <w:r w:rsidR="009F5483" w:rsidRPr="001C39F0">
              <w:rPr>
                <w:rFonts w:ascii="Times New Roman" w:eastAsia="Times New Roman" w:hAnsi="Times New Roman" w:cs="Times New Roman"/>
                <w:color w:val="000000"/>
                <w:sz w:val="24"/>
              </w:rPr>
              <w:t xml:space="preserve"> </w:t>
            </w:r>
          </w:p>
        </w:tc>
      </w:tr>
    </w:tbl>
    <w:p w14:paraId="293E6774" w14:textId="77777777" w:rsidR="00F577BD" w:rsidRPr="001C39F0" w:rsidRDefault="00F577BD" w:rsidP="00F577BD">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F577BD" w:rsidRPr="001C39F0" w14:paraId="5AA835CA" w14:textId="77777777" w:rsidTr="004536A8">
        <w:tc>
          <w:tcPr>
            <w:tcW w:w="0" w:type="auto"/>
            <w:tcMar>
              <w:top w:w="30" w:type="dxa"/>
              <w:left w:w="0" w:type="dxa"/>
              <w:bottom w:w="30" w:type="dxa"/>
              <w:right w:w="0" w:type="dxa"/>
            </w:tcMar>
          </w:tcPr>
          <w:p w14:paraId="5A13A508" w14:textId="77777777" w:rsidR="00F577BD" w:rsidRPr="001C39F0" w:rsidRDefault="00F577BD"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EAF0038" w14:textId="77777777" w:rsidR="00F577BD" w:rsidRPr="001C39F0" w:rsidRDefault="00F577BD" w:rsidP="004536A8">
            <w:r w:rsidRPr="001C39F0">
              <w:rPr>
                <w:rFonts w:ascii="Times New Roman" w:eastAsia="Times New Roman" w:hAnsi="Times New Roman" w:cs="Times New Roman"/>
                <w:color w:val="000000"/>
                <w:sz w:val="22"/>
                <w:szCs w:val="22"/>
              </w:rPr>
              <w:t>c</w:t>
            </w:r>
          </w:p>
        </w:tc>
      </w:tr>
      <w:tr w:rsidR="00F577BD" w:rsidRPr="001C39F0" w14:paraId="0F6513D0" w14:textId="77777777" w:rsidTr="004536A8">
        <w:tc>
          <w:tcPr>
            <w:tcW w:w="0" w:type="auto"/>
            <w:tcMar>
              <w:top w:w="30" w:type="dxa"/>
              <w:left w:w="0" w:type="dxa"/>
              <w:bottom w:w="30" w:type="dxa"/>
              <w:right w:w="0" w:type="dxa"/>
            </w:tcMar>
          </w:tcPr>
          <w:p w14:paraId="0224713C" w14:textId="77777777" w:rsidR="00F577BD" w:rsidRPr="001C39F0" w:rsidRDefault="00F577BD"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B18BF06" w14:textId="77777777" w:rsidR="00F577BD" w:rsidRPr="001C39F0" w:rsidRDefault="00F577BD" w:rsidP="004536A8">
            <w:r w:rsidRPr="001C39F0">
              <w:rPr>
                <w:rFonts w:ascii="Times New Roman" w:eastAsia="Times New Roman" w:hAnsi="Times New Roman" w:cs="Times New Roman"/>
                <w:color w:val="000000"/>
                <w:sz w:val="22"/>
                <w:szCs w:val="22"/>
              </w:rPr>
              <w:t>1</w:t>
            </w:r>
          </w:p>
        </w:tc>
      </w:tr>
      <w:tr w:rsidR="00F577BD" w:rsidRPr="001C39F0" w14:paraId="608F35F8" w14:textId="77777777" w:rsidTr="004536A8">
        <w:tc>
          <w:tcPr>
            <w:tcW w:w="0" w:type="auto"/>
            <w:tcMar>
              <w:top w:w="30" w:type="dxa"/>
              <w:left w:w="0" w:type="dxa"/>
              <w:bottom w:w="30" w:type="dxa"/>
              <w:right w:w="0" w:type="dxa"/>
            </w:tcMar>
          </w:tcPr>
          <w:p w14:paraId="33B5D9BF" w14:textId="77777777" w:rsidR="00F577BD" w:rsidRPr="001C39F0" w:rsidRDefault="00F577BD"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26F3D4A" w14:textId="77777777" w:rsidR="00F577BD" w:rsidRPr="001C39F0" w:rsidRDefault="00F577BD" w:rsidP="004536A8">
            <w:r w:rsidRPr="001C39F0">
              <w:rPr>
                <w:rFonts w:ascii="Times New Roman" w:eastAsia="Times New Roman" w:hAnsi="Times New Roman" w:cs="Times New Roman"/>
                <w:color w:val="000000"/>
                <w:sz w:val="22"/>
                <w:szCs w:val="22"/>
              </w:rPr>
              <w:t>2.7 Timekeeping</w:t>
            </w:r>
          </w:p>
        </w:tc>
      </w:tr>
      <w:tr w:rsidR="00F577BD" w:rsidRPr="001C39F0" w14:paraId="3FEE60CE" w14:textId="77777777" w:rsidTr="004536A8">
        <w:tc>
          <w:tcPr>
            <w:tcW w:w="0" w:type="auto"/>
            <w:tcMar>
              <w:top w:w="30" w:type="dxa"/>
              <w:left w:w="0" w:type="dxa"/>
              <w:bottom w:w="30" w:type="dxa"/>
              <w:right w:w="0" w:type="dxa"/>
            </w:tcMar>
          </w:tcPr>
          <w:p w14:paraId="71164F1F" w14:textId="77777777" w:rsidR="00F577BD" w:rsidRPr="001C39F0" w:rsidRDefault="00F577BD"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7FE644E7" w14:textId="5078DB15" w:rsidR="00F577BD" w:rsidRPr="001C39F0" w:rsidRDefault="00F577BD" w:rsidP="009F5483">
            <w:r w:rsidRPr="001C39F0">
              <w:rPr>
                <w:rFonts w:ascii="Times New Roman" w:eastAsia="Times New Roman" w:hAnsi="Times New Roman" w:cs="Times New Roman"/>
                <w:color w:val="000000"/>
                <w:sz w:val="22"/>
                <w:szCs w:val="22"/>
              </w:rPr>
              <w:t xml:space="preserve">Bloom's: </w:t>
            </w:r>
            <w:r w:rsidR="009F5483" w:rsidRPr="001C39F0">
              <w:rPr>
                <w:rFonts w:ascii="Times New Roman" w:eastAsia="Times New Roman" w:hAnsi="Times New Roman" w:cs="Times New Roman"/>
                <w:color w:val="000000"/>
                <w:sz w:val="22"/>
                <w:szCs w:val="22"/>
              </w:rPr>
              <w:t>Higher Order</w:t>
            </w:r>
          </w:p>
        </w:tc>
      </w:tr>
    </w:tbl>
    <w:p w14:paraId="015657A5" w14:textId="77777777" w:rsidR="00F577BD" w:rsidRPr="001C39F0" w:rsidRDefault="00F577BD">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6036589" w14:textId="77777777">
        <w:tc>
          <w:tcPr>
            <w:tcW w:w="5000" w:type="pct"/>
            <w:tcMar>
              <w:top w:w="0" w:type="dxa"/>
              <w:left w:w="0" w:type="dxa"/>
              <w:bottom w:w="0" w:type="dxa"/>
              <w:right w:w="0" w:type="dxa"/>
            </w:tcMar>
            <w:vAlign w:val="center"/>
          </w:tcPr>
          <w:p w14:paraId="10D65F51" w14:textId="628F229E"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the sidereal period of the Moon?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2"/>
            </w:tblGrid>
            <w:tr w:rsidR="00DF0405" w:rsidRPr="001C39F0" w14:paraId="50A090A7" w14:textId="77777777">
              <w:tc>
                <w:tcPr>
                  <w:tcW w:w="400" w:type="dxa"/>
                  <w:tcMar>
                    <w:top w:w="0" w:type="dxa"/>
                    <w:left w:w="0" w:type="dxa"/>
                    <w:bottom w:w="0" w:type="dxa"/>
                    <w:right w:w="0" w:type="dxa"/>
                  </w:tcMar>
                </w:tcPr>
                <w:p w14:paraId="0B13584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02D877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DB194A6" w14:textId="77777777" w:rsidR="00DF0405" w:rsidRPr="001C39F0" w:rsidRDefault="003E4A22">
                  <w:pPr>
                    <w:pStyle w:val="p"/>
                  </w:pPr>
                  <w:r w:rsidRPr="001C39F0">
                    <w:rPr>
                      <w:rFonts w:ascii="Times New Roman" w:eastAsia="Times New Roman" w:hAnsi="Times New Roman" w:cs="Times New Roman"/>
                      <w:color w:val="000000"/>
                      <w:sz w:val="24"/>
                    </w:rPr>
                    <w:t>the period of time between one full Moon and the next</w:t>
                  </w:r>
                </w:p>
              </w:tc>
            </w:tr>
            <w:tr w:rsidR="00DF0405" w:rsidRPr="001C39F0" w14:paraId="33A820FB" w14:textId="77777777">
              <w:tc>
                <w:tcPr>
                  <w:tcW w:w="400" w:type="dxa"/>
                  <w:tcMar>
                    <w:top w:w="0" w:type="dxa"/>
                    <w:left w:w="0" w:type="dxa"/>
                    <w:bottom w:w="0" w:type="dxa"/>
                    <w:right w:w="0" w:type="dxa"/>
                  </w:tcMar>
                </w:tcPr>
                <w:p w14:paraId="3ADA318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FABFB16"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3CC6769" w14:textId="77777777" w:rsidR="00DF0405" w:rsidRPr="001C39F0" w:rsidRDefault="003E4A22">
                  <w:pPr>
                    <w:pStyle w:val="p"/>
                  </w:pPr>
                  <w:r w:rsidRPr="001C39F0">
                    <w:rPr>
                      <w:rFonts w:ascii="Times New Roman" w:eastAsia="Times New Roman" w:hAnsi="Times New Roman" w:cs="Times New Roman"/>
                      <w:color w:val="000000"/>
                      <w:sz w:val="24"/>
                    </w:rPr>
                    <w:t>the period of time for the Moon to orbit the Earth once with respect to the stars</w:t>
                  </w:r>
                </w:p>
              </w:tc>
            </w:tr>
            <w:tr w:rsidR="00DF0405" w:rsidRPr="001C39F0" w14:paraId="30A9BAFF" w14:textId="77777777">
              <w:tc>
                <w:tcPr>
                  <w:tcW w:w="400" w:type="dxa"/>
                  <w:tcMar>
                    <w:top w:w="0" w:type="dxa"/>
                    <w:left w:w="0" w:type="dxa"/>
                    <w:bottom w:w="0" w:type="dxa"/>
                    <w:right w:w="0" w:type="dxa"/>
                  </w:tcMar>
                </w:tcPr>
                <w:p w14:paraId="5405FDF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4EDFE0D"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3937E71B" w14:textId="77777777" w:rsidR="00DF0405" w:rsidRPr="001C39F0" w:rsidRDefault="003E4A22">
                  <w:pPr>
                    <w:pStyle w:val="p"/>
                  </w:pPr>
                  <w:r w:rsidRPr="001C39F0">
                    <w:rPr>
                      <w:rFonts w:ascii="Times New Roman" w:eastAsia="Times New Roman" w:hAnsi="Times New Roman" w:cs="Times New Roman"/>
                      <w:color w:val="000000"/>
                      <w:sz w:val="24"/>
                    </w:rPr>
                    <w:t>the period of time between successive eclipses at a given location on Earth</w:t>
                  </w:r>
                </w:p>
              </w:tc>
            </w:tr>
            <w:tr w:rsidR="00DF0405" w:rsidRPr="001C39F0" w14:paraId="2A174E95" w14:textId="77777777">
              <w:tc>
                <w:tcPr>
                  <w:tcW w:w="400" w:type="dxa"/>
                  <w:tcMar>
                    <w:top w:w="0" w:type="dxa"/>
                    <w:left w:w="0" w:type="dxa"/>
                    <w:bottom w:w="0" w:type="dxa"/>
                    <w:right w:w="0" w:type="dxa"/>
                  </w:tcMar>
                </w:tcPr>
                <w:p w14:paraId="7A77875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69062CF"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C2B743D" w14:textId="77777777" w:rsidR="00DF0405" w:rsidRPr="001C39F0" w:rsidRDefault="003E4A22">
                  <w:pPr>
                    <w:pStyle w:val="p"/>
                  </w:pPr>
                  <w:r w:rsidRPr="001C39F0">
                    <w:rPr>
                      <w:rFonts w:ascii="Times New Roman" w:eastAsia="Times New Roman" w:hAnsi="Times New Roman" w:cs="Times New Roman"/>
                      <w:color w:val="000000"/>
                      <w:sz w:val="24"/>
                    </w:rPr>
                    <w:t>the period of time from when the Moon rises until the Moon rises again the next night</w:t>
                  </w:r>
                </w:p>
              </w:tc>
            </w:tr>
          </w:tbl>
          <w:p w14:paraId="5B2E7EDF"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7A5241A7" w14:textId="77777777">
              <w:tc>
                <w:tcPr>
                  <w:tcW w:w="0" w:type="auto"/>
                  <w:tcMar>
                    <w:top w:w="30" w:type="dxa"/>
                    <w:left w:w="0" w:type="dxa"/>
                    <w:bottom w:w="30" w:type="dxa"/>
                    <w:right w:w="0" w:type="dxa"/>
                  </w:tcMar>
                </w:tcPr>
                <w:p w14:paraId="21C61B9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81C2207"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5CEF40D5" w14:textId="77777777">
              <w:tc>
                <w:tcPr>
                  <w:tcW w:w="0" w:type="auto"/>
                  <w:tcMar>
                    <w:top w:w="30" w:type="dxa"/>
                    <w:left w:w="0" w:type="dxa"/>
                    <w:bottom w:w="30" w:type="dxa"/>
                    <w:right w:w="0" w:type="dxa"/>
                  </w:tcMar>
                </w:tcPr>
                <w:p w14:paraId="40AD9F1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FBC7C09"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0168BD0" w14:textId="77777777">
              <w:tc>
                <w:tcPr>
                  <w:tcW w:w="0" w:type="auto"/>
                  <w:tcMar>
                    <w:top w:w="30" w:type="dxa"/>
                    <w:left w:w="0" w:type="dxa"/>
                    <w:bottom w:w="30" w:type="dxa"/>
                    <w:right w:w="0" w:type="dxa"/>
                  </w:tcMar>
                </w:tcPr>
                <w:p w14:paraId="619703D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97C4957" w14:textId="282FFBB0" w:rsidR="00DF0405" w:rsidRPr="001C39F0" w:rsidRDefault="007A3527">
                  <w:r w:rsidRPr="001C39F0">
                    <w:rPr>
                      <w:rFonts w:ascii="Times New Roman" w:eastAsia="Times New Roman" w:hAnsi="Times New Roman" w:cs="Times New Roman"/>
                      <w:color w:val="000000"/>
                      <w:sz w:val="22"/>
                      <w:szCs w:val="22"/>
                    </w:rPr>
                    <w:t>2.7 Timekeeping</w:t>
                  </w:r>
                </w:p>
              </w:tc>
            </w:tr>
            <w:tr w:rsidR="00DF0405" w:rsidRPr="001C39F0" w14:paraId="39269F93" w14:textId="77777777">
              <w:tc>
                <w:tcPr>
                  <w:tcW w:w="0" w:type="auto"/>
                  <w:tcMar>
                    <w:top w:w="30" w:type="dxa"/>
                    <w:left w:w="0" w:type="dxa"/>
                    <w:bottom w:w="30" w:type="dxa"/>
                    <w:right w:w="0" w:type="dxa"/>
                  </w:tcMar>
                </w:tcPr>
                <w:p w14:paraId="6BFE721E"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B6CD4A6"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9C497E1" w14:textId="77777777" w:rsidR="00DF0405" w:rsidRPr="001C39F0" w:rsidRDefault="00DF0405"/>
        </w:tc>
      </w:tr>
    </w:tbl>
    <w:p w14:paraId="6B5B079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7AD7F17" w14:textId="77777777">
        <w:tc>
          <w:tcPr>
            <w:tcW w:w="5000" w:type="pct"/>
            <w:tcMar>
              <w:top w:w="0" w:type="dxa"/>
              <w:left w:w="0" w:type="dxa"/>
              <w:bottom w:w="0" w:type="dxa"/>
              <w:right w:w="0" w:type="dxa"/>
            </w:tcMar>
            <w:vAlign w:val="center"/>
          </w:tcPr>
          <w:p w14:paraId="1E3F2F5B" w14:textId="53D7652E"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is apparent solar time?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098"/>
            </w:tblGrid>
            <w:tr w:rsidR="00DF0405" w:rsidRPr="001C39F0" w14:paraId="54F8641F" w14:textId="77777777">
              <w:tc>
                <w:tcPr>
                  <w:tcW w:w="400" w:type="dxa"/>
                  <w:tcMar>
                    <w:top w:w="0" w:type="dxa"/>
                    <w:left w:w="0" w:type="dxa"/>
                    <w:bottom w:w="0" w:type="dxa"/>
                    <w:right w:w="0" w:type="dxa"/>
                  </w:tcMar>
                </w:tcPr>
                <w:p w14:paraId="7908878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7434AB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B9602DB" w14:textId="77777777" w:rsidR="00DF0405" w:rsidRPr="001C39F0" w:rsidRDefault="003E4A22">
                  <w:pPr>
                    <w:pStyle w:val="p"/>
                  </w:pPr>
                  <w:r w:rsidRPr="001C39F0">
                    <w:rPr>
                      <w:rFonts w:ascii="Times New Roman" w:eastAsia="Times New Roman" w:hAnsi="Times New Roman" w:cs="Times New Roman"/>
                      <w:color w:val="000000"/>
                      <w:sz w:val="24"/>
                    </w:rPr>
                    <w:t>the time between successive meridian crossings of a particular star</w:t>
                  </w:r>
                </w:p>
              </w:tc>
            </w:tr>
            <w:tr w:rsidR="00DF0405" w:rsidRPr="001C39F0" w14:paraId="6EFCD3B2" w14:textId="77777777">
              <w:tc>
                <w:tcPr>
                  <w:tcW w:w="400" w:type="dxa"/>
                  <w:tcMar>
                    <w:top w:w="0" w:type="dxa"/>
                    <w:left w:w="0" w:type="dxa"/>
                    <w:bottom w:w="0" w:type="dxa"/>
                    <w:right w:w="0" w:type="dxa"/>
                  </w:tcMar>
                </w:tcPr>
                <w:p w14:paraId="5825EDE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2256FD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13F9326" w14:textId="77777777" w:rsidR="00DF0405" w:rsidRPr="001C39F0" w:rsidRDefault="003E4A22">
                  <w:pPr>
                    <w:pStyle w:val="p"/>
                  </w:pPr>
                  <w:r w:rsidRPr="001C39F0">
                    <w:rPr>
                      <w:rFonts w:ascii="Times New Roman" w:eastAsia="Times New Roman" w:hAnsi="Times New Roman" w:cs="Times New Roman"/>
                      <w:color w:val="000000"/>
                      <w:sz w:val="24"/>
                    </w:rPr>
                    <w:t>time measured relative to successive meridian crossings of the Sun</w:t>
                  </w:r>
                </w:p>
              </w:tc>
            </w:tr>
            <w:tr w:rsidR="00DF0405" w:rsidRPr="001C39F0" w14:paraId="5E64A0C5" w14:textId="77777777">
              <w:tc>
                <w:tcPr>
                  <w:tcW w:w="400" w:type="dxa"/>
                  <w:tcMar>
                    <w:top w:w="0" w:type="dxa"/>
                    <w:left w:w="0" w:type="dxa"/>
                    <w:bottom w:w="0" w:type="dxa"/>
                    <w:right w:w="0" w:type="dxa"/>
                  </w:tcMar>
                </w:tcPr>
                <w:p w14:paraId="74524B0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4150CA9"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6935D08" w14:textId="77777777" w:rsidR="00DF0405" w:rsidRPr="001C39F0" w:rsidRDefault="003E4A22">
                  <w:pPr>
                    <w:pStyle w:val="p"/>
                  </w:pPr>
                  <w:r w:rsidRPr="001C39F0">
                    <w:rPr>
                      <w:rFonts w:ascii="Times New Roman" w:eastAsia="Times New Roman" w:hAnsi="Times New Roman" w:cs="Times New Roman"/>
                      <w:color w:val="000000"/>
                      <w:sz w:val="24"/>
                    </w:rPr>
                    <w:t>the period of time between successive solar eclipses at a given location on Earth</w:t>
                  </w:r>
                </w:p>
              </w:tc>
            </w:tr>
            <w:tr w:rsidR="00DF0405" w:rsidRPr="001C39F0" w14:paraId="73D3DEC0" w14:textId="77777777">
              <w:tc>
                <w:tcPr>
                  <w:tcW w:w="400" w:type="dxa"/>
                  <w:tcMar>
                    <w:top w:w="0" w:type="dxa"/>
                    <w:left w:w="0" w:type="dxa"/>
                    <w:bottom w:w="0" w:type="dxa"/>
                    <w:right w:w="0" w:type="dxa"/>
                  </w:tcMar>
                </w:tcPr>
                <w:p w14:paraId="55788D7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CD8F225"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79CE20F9" w14:textId="77777777" w:rsidR="00DF0405" w:rsidRPr="001C39F0" w:rsidRDefault="003E4A22">
                  <w:pPr>
                    <w:pStyle w:val="p"/>
                  </w:pPr>
                  <w:r w:rsidRPr="001C39F0">
                    <w:rPr>
                      <w:rFonts w:ascii="Times New Roman" w:eastAsia="Times New Roman" w:hAnsi="Times New Roman" w:cs="Times New Roman"/>
                      <w:color w:val="000000"/>
                      <w:sz w:val="24"/>
                    </w:rPr>
                    <w:t>time measured relative to sunrise and sunset</w:t>
                  </w:r>
                </w:p>
              </w:tc>
            </w:tr>
          </w:tbl>
          <w:p w14:paraId="221553F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75ED205E" w14:textId="77777777">
              <w:tc>
                <w:tcPr>
                  <w:tcW w:w="0" w:type="auto"/>
                  <w:tcMar>
                    <w:top w:w="30" w:type="dxa"/>
                    <w:left w:w="0" w:type="dxa"/>
                    <w:bottom w:w="30" w:type="dxa"/>
                    <w:right w:w="0" w:type="dxa"/>
                  </w:tcMar>
                </w:tcPr>
                <w:p w14:paraId="27436AC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063F64F"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5BDAE48D" w14:textId="77777777">
              <w:tc>
                <w:tcPr>
                  <w:tcW w:w="0" w:type="auto"/>
                  <w:tcMar>
                    <w:top w:w="30" w:type="dxa"/>
                    <w:left w:w="0" w:type="dxa"/>
                    <w:bottom w:w="30" w:type="dxa"/>
                    <w:right w:w="0" w:type="dxa"/>
                  </w:tcMar>
                </w:tcPr>
                <w:p w14:paraId="24FFB70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11D4B35"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07E04C5" w14:textId="77777777">
              <w:tc>
                <w:tcPr>
                  <w:tcW w:w="0" w:type="auto"/>
                  <w:tcMar>
                    <w:top w:w="30" w:type="dxa"/>
                    <w:left w:w="0" w:type="dxa"/>
                    <w:bottom w:w="30" w:type="dxa"/>
                    <w:right w:w="0" w:type="dxa"/>
                  </w:tcMar>
                </w:tcPr>
                <w:p w14:paraId="777EED2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B5E01F5" w14:textId="0951722D" w:rsidR="00DF0405" w:rsidRPr="001C39F0" w:rsidRDefault="007A3527">
                  <w:r w:rsidRPr="001C39F0">
                    <w:rPr>
                      <w:rFonts w:ascii="Times New Roman" w:eastAsia="Times New Roman" w:hAnsi="Times New Roman" w:cs="Times New Roman"/>
                      <w:color w:val="000000"/>
                      <w:sz w:val="22"/>
                      <w:szCs w:val="22"/>
                    </w:rPr>
                    <w:t>2.7 Timekeeping</w:t>
                  </w:r>
                </w:p>
              </w:tc>
            </w:tr>
            <w:tr w:rsidR="00DF0405" w:rsidRPr="001C39F0" w14:paraId="14B37EDE" w14:textId="77777777">
              <w:tc>
                <w:tcPr>
                  <w:tcW w:w="0" w:type="auto"/>
                  <w:tcMar>
                    <w:top w:w="30" w:type="dxa"/>
                    <w:left w:w="0" w:type="dxa"/>
                    <w:bottom w:w="30" w:type="dxa"/>
                    <w:right w:w="0" w:type="dxa"/>
                  </w:tcMar>
                </w:tcPr>
                <w:p w14:paraId="3D89E19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D9F5602"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4516D31B" w14:textId="77777777" w:rsidR="00DF0405" w:rsidRPr="001C39F0" w:rsidRDefault="00DF0405"/>
        </w:tc>
      </w:tr>
    </w:tbl>
    <w:p w14:paraId="55BD6991" w14:textId="77777777" w:rsidR="00D2712D" w:rsidRPr="001C39F0" w:rsidRDefault="00D2712D">
      <w:pPr>
        <w:shd w:val="clear" w:color="auto" w:fill="FFFFFF"/>
        <w:spacing w:after="75"/>
      </w:pPr>
    </w:p>
    <w:p w14:paraId="16EAB9E1" w14:textId="1EE97D93" w:rsidR="00D2712D" w:rsidRPr="001C39F0" w:rsidRDefault="00D2712D" w:rsidP="00D2712D">
      <w:pPr>
        <w:pStyle w:val="p"/>
        <w:shd w:val="clear" w:color="auto" w:fill="FFFFFF"/>
      </w:pPr>
      <w:r w:rsidRPr="001C39F0">
        <w:rPr>
          <w:rFonts w:ascii="Times New Roman" w:eastAsia="Times New Roman" w:hAnsi="Times New Roman" w:cs="Times New Roman"/>
          <w:color w:val="000000"/>
          <w:sz w:val="22"/>
          <w:szCs w:val="22"/>
        </w:rPr>
        <w:t>1</w:t>
      </w:r>
      <w:r w:rsidR="00A77EEA" w:rsidRPr="001C39F0">
        <w:rPr>
          <w:rFonts w:ascii="Times New Roman" w:eastAsia="Times New Roman" w:hAnsi="Times New Roman" w:cs="Times New Roman"/>
          <w:color w:val="000000"/>
          <w:sz w:val="22"/>
          <w:szCs w:val="22"/>
        </w:rPr>
        <w:t>22</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Do the constellations visible in the sky at a particular time of night (say</w:t>
      </w:r>
      <w:r w:rsidR="0056397A"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 9 p.m.) follow a seasonal pattern?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740"/>
      </w:tblGrid>
      <w:tr w:rsidR="00D2712D" w:rsidRPr="001C39F0" w14:paraId="0E36E75A" w14:textId="77777777" w:rsidTr="004536A8">
        <w:tc>
          <w:tcPr>
            <w:tcW w:w="400" w:type="dxa"/>
            <w:tcMar>
              <w:top w:w="0" w:type="dxa"/>
              <w:left w:w="0" w:type="dxa"/>
              <w:bottom w:w="0" w:type="dxa"/>
              <w:right w:w="0" w:type="dxa"/>
            </w:tcMar>
          </w:tcPr>
          <w:p w14:paraId="45E9AD07" w14:textId="77777777" w:rsidR="00D2712D" w:rsidRPr="001C39F0" w:rsidRDefault="00D2712D" w:rsidP="004536A8">
            <w:r w:rsidRPr="001C39F0">
              <w:rPr>
                <w:color w:val="000000"/>
                <w:sz w:val="20"/>
                <w:szCs w:val="20"/>
              </w:rPr>
              <w:t> </w:t>
            </w:r>
          </w:p>
        </w:tc>
        <w:tc>
          <w:tcPr>
            <w:tcW w:w="0" w:type="auto"/>
            <w:tcMar>
              <w:top w:w="30" w:type="dxa"/>
              <w:left w:w="0" w:type="dxa"/>
              <w:bottom w:w="30" w:type="dxa"/>
              <w:right w:w="0" w:type="dxa"/>
            </w:tcMar>
          </w:tcPr>
          <w:p w14:paraId="309FB98A" w14:textId="77777777" w:rsidR="00D2712D" w:rsidRPr="001C39F0" w:rsidRDefault="00D2712D" w:rsidP="004536A8">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A9DAE5C" w14:textId="000EE7B4" w:rsidR="00D2712D" w:rsidRPr="001C39F0" w:rsidRDefault="00D2712D" w:rsidP="00435C63">
            <w:pPr>
              <w:pStyle w:val="p"/>
            </w:pPr>
            <w:r w:rsidRPr="001C39F0">
              <w:rPr>
                <w:rFonts w:ascii="Times New Roman" w:eastAsia="Times New Roman" w:hAnsi="Times New Roman" w:cs="Times New Roman"/>
                <w:color w:val="000000"/>
                <w:sz w:val="24"/>
              </w:rPr>
              <w:t>No</w:t>
            </w:r>
            <w:r w:rsidR="00435C63"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 the same constellations are visible at 9 p.m. on any clear night of the year.</w:t>
            </w:r>
          </w:p>
        </w:tc>
      </w:tr>
      <w:tr w:rsidR="00D2712D" w:rsidRPr="001C39F0" w14:paraId="3FD5DCB6" w14:textId="77777777" w:rsidTr="004536A8">
        <w:tc>
          <w:tcPr>
            <w:tcW w:w="400" w:type="dxa"/>
            <w:tcMar>
              <w:top w:w="0" w:type="dxa"/>
              <w:left w:w="0" w:type="dxa"/>
              <w:bottom w:w="0" w:type="dxa"/>
              <w:right w:w="0" w:type="dxa"/>
            </w:tcMar>
          </w:tcPr>
          <w:p w14:paraId="6B5618C5" w14:textId="77777777" w:rsidR="00D2712D" w:rsidRPr="001C39F0" w:rsidRDefault="00D2712D" w:rsidP="004536A8">
            <w:r w:rsidRPr="001C39F0">
              <w:rPr>
                <w:color w:val="000000"/>
                <w:sz w:val="20"/>
                <w:szCs w:val="20"/>
              </w:rPr>
              <w:t> </w:t>
            </w:r>
          </w:p>
        </w:tc>
        <w:tc>
          <w:tcPr>
            <w:tcW w:w="0" w:type="auto"/>
            <w:tcMar>
              <w:top w:w="30" w:type="dxa"/>
              <w:left w:w="0" w:type="dxa"/>
              <w:bottom w:w="30" w:type="dxa"/>
              <w:right w:w="0" w:type="dxa"/>
            </w:tcMar>
          </w:tcPr>
          <w:p w14:paraId="61013CCB" w14:textId="77777777" w:rsidR="00D2712D" w:rsidRPr="001C39F0" w:rsidRDefault="00D2712D" w:rsidP="004536A8">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07862213" w14:textId="6BC43F03" w:rsidR="00D2712D" w:rsidRPr="001C39F0" w:rsidRDefault="00D2712D" w:rsidP="00435C63">
            <w:pPr>
              <w:pStyle w:val="p"/>
            </w:pPr>
            <w:r w:rsidRPr="001C39F0">
              <w:rPr>
                <w:rFonts w:ascii="Times New Roman" w:eastAsia="Times New Roman" w:hAnsi="Times New Roman" w:cs="Times New Roman"/>
                <w:color w:val="000000"/>
                <w:sz w:val="24"/>
              </w:rPr>
              <w:t>No</w:t>
            </w:r>
            <w:r w:rsidR="00435C63"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 </w:t>
            </w:r>
            <w:r w:rsidR="00435C63" w:rsidRPr="001C39F0">
              <w:rPr>
                <w:rFonts w:ascii="Times New Roman" w:eastAsia="Times New Roman" w:hAnsi="Times New Roman" w:cs="Times New Roman"/>
                <w:color w:val="000000"/>
                <w:sz w:val="24"/>
              </w:rPr>
              <w:t>a</w:t>
            </w:r>
            <w:r w:rsidRPr="001C39F0">
              <w:rPr>
                <w:rFonts w:ascii="Times New Roman" w:eastAsia="Times New Roman" w:hAnsi="Times New Roman" w:cs="Times New Roman"/>
                <w:color w:val="000000"/>
                <w:sz w:val="24"/>
              </w:rPr>
              <w:t>s the year progresses, the constellations visible at 9 p.m. are the same</w:t>
            </w:r>
            <w:r w:rsidR="00435C63" w:rsidRPr="001C39F0">
              <w:rPr>
                <w:rFonts w:ascii="Times New Roman" w:eastAsia="Times New Roman" w:hAnsi="Times New Roman" w:cs="Times New Roman"/>
                <w:color w:val="000000"/>
                <w:sz w:val="24"/>
              </w:rPr>
              <w:t xml:space="preserve"> </w:t>
            </w:r>
            <w:r w:rsidRPr="001C39F0">
              <w:rPr>
                <w:rFonts w:ascii="Times New Roman" w:eastAsia="Times New Roman" w:hAnsi="Times New Roman" w:cs="Times New Roman"/>
                <w:color w:val="000000"/>
                <w:sz w:val="24"/>
              </w:rPr>
              <w:t>but their shapes change.</w:t>
            </w:r>
          </w:p>
        </w:tc>
      </w:tr>
      <w:tr w:rsidR="00D2712D" w:rsidRPr="001C39F0" w14:paraId="0B39E44B" w14:textId="77777777" w:rsidTr="004536A8">
        <w:tc>
          <w:tcPr>
            <w:tcW w:w="400" w:type="dxa"/>
            <w:tcMar>
              <w:top w:w="0" w:type="dxa"/>
              <w:left w:w="0" w:type="dxa"/>
              <w:bottom w:w="0" w:type="dxa"/>
              <w:right w:w="0" w:type="dxa"/>
            </w:tcMar>
          </w:tcPr>
          <w:p w14:paraId="0A811999" w14:textId="77777777" w:rsidR="00D2712D" w:rsidRPr="001C39F0" w:rsidRDefault="00D2712D" w:rsidP="004536A8">
            <w:r w:rsidRPr="001C39F0">
              <w:rPr>
                <w:color w:val="000000"/>
                <w:sz w:val="20"/>
                <w:szCs w:val="20"/>
              </w:rPr>
              <w:t> </w:t>
            </w:r>
          </w:p>
        </w:tc>
        <w:tc>
          <w:tcPr>
            <w:tcW w:w="0" w:type="auto"/>
            <w:tcMar>
              <w:top w:w="30" w:type="dxa"/>
              <w:left w:w="0" w:type="dxa"/>
              <w:bottom w:w="30" w:type="dxa"/>
              <w:right w:w="0" w:type="dxa"/>
            </w:tcMar>
          </w:tcPr>
          <w:p w14:paraId="15BFB024" w14:textId="77777777" w:rsidR="00D2712D" w:rsidRPr="001C39F0" w:rsidRDefault="00D2712D" w:rsidP="004536A8">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5D51956" w14:textId="62B23F36" w:rsidR="00D2712D" w:rsidRPr="001C39F0" w:rsidRDefault="00D2712D" w:rsidP="00435C63">
            <w:pPr>
              <w:pStyle w:val="p"/>
            </w:pPr>
            <w:r w:rsidRPr="001C39F0">
              <w:rPr>
                <w:rFonts w:ascii="Times New Roman" w:eastAsia="Times New Roman" w:hAnsi="Times New Roman" w:cs="Times New Roman"/>
                <w:color w:val="000000"/>
                <w:sz w:val="24"/>
              </w:rPr>
              <w:t>Yes</w:t>
            </w:r>
            <w:r w:rsidR="00435C63"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 at 9 p.m. on a clear winter night, ALL of the constellations you can see are different from the ones that appear at the same time on a summer night.</w:t>
            </w:r>
          </w:p>
        </w:tc>
      </w:tr>
      <w:tr w:rsidR="00D2712D" w:rsidRPr="001C39F0" w14:paraId="247453EA" w14:textId="77777777" w:rsidTr="004536A8">
        <w:tc>
          <w:tcPr>
            <w:tcW w:w="400" w:type="dxa"/>
            <w:tcMar>
              <w:top w:w="0" w:type="dxa"/>
              <w:left w:w="0" w:type="dxa"/>
              <w:bottom w:w="0" w:type="dxa"/>
              <w:right w:w="0" w:type="dxa"/>
            </w:tcMar>
          </w:tcPr>
          <w:p w14:paraId="46F7C206" w14:textId="77777777" w:rsidR="00D2712D" w:rsidRPr="001C39F0" w:rsidRDefault="00D2712D" w:rsidP="004536A8">
            <w:r w:rsidRPr="001C39F0">
              <w:rPr>
                <w:color w:val="000000"/>
                <w:sz w:val="20"/>
                <w:szCs w:val="20"/>
              </w:rPr>
              <w:t> </w:t>
            </w:r>
          </w:p>
        </w:tc>
        <w:tc>
          <w:tcPr>
            <w:tcW w:w="0" w:type="auto"/>
            <w:tcMar>
              <w:top w:w="30" w:type="dxa"/>
              <w:left w:w="0" w:type="dxa"/>
              <w:bottom w:w="30" w:type="dxa"/>
              <w:right w:w="0" w:type="dxa"/>
            </w:tcMar>
          </w:tcPr>
          <w:p w14:paraId="29DB4389" w14:textId="77777777" w:rsidR="00D2712D" w:rsidRPr="001C39F0" w:rsidRDefault="00D2712D" w:rsidP="004536A8">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5BBAB310" w14:textId="6B2FF4D3" w:rsidR="00D2712D" w:rsidRPr="001C39F0" w:rsidRDefault="00D2712D" w:rsidP="00435C63">
            <w:pPr>
              <w:pStyle w:val="p"/>
            </w:pPr>
            <w:r w:rsidRPr="001C39F0">
              <w:rPr>
                <w:rFonts w:ascii="Times New Roman" w:eastAsia="Times New Roman" w:hAnsi="Times New Roman" w:cs="Times New Roman"/>
                <w:color w:val="000000"/>
                <w:sz w:val="24"/>
              </w:rPr>
              <w:t>Yes</w:t>
            </w:r>
            <w:r w:rsidR="00435C63" w:rsidRPr="001C39F0">
              <w:rPr>
                <w:rFonts w:ascii="Times New Roman" w:eastAsia="Times New Roman" w:hAnsi="Times New Roman" w:cs="Times New Roman"/>
                <w:color w:val="000000"/>
                <w:sz w:val="24"/>
              </w:rPr>
              <w:t>;</w:t>
            </w:r>
            <w:r w:rsidRPr="001C39F0">
              <w:rPr>
                <w:rFonts w:ascii="Times New Roman" w:eastAsia="Times New Roman" w:hAnsi="Times New Roman" w:cs="Times New Roman"/>
                <w:color w:val="000000"/>
                <w:sz w:val="24"/>
              </w:rPr>
              <w:t xml:space="preserve"> at 9 p.m. on a summer night, MOST of the constellations you can see are different from those you can see on a winter night. Some constellations are visible all year long.</w:t>
            </w:r>
          </w:p>
        </w:tc>
      </w:tr>
    </w:tbl>
    <w:p w14:paraId="1DC40F74" w14:textId="77777777" w:rsidR="00D2712D" w:rsidRPr="001C39F0" w:rsidRDefault="00D2712D" w:rsidP="00D2712D">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2712D" w:rsidRPr="001C39F0" w14:paraId="1144165A" w14:textId="77777777" w:rsidTr="004536A8">
        <w:tc>
          <w:tcPr>
            <w:tcW w:w="0" w:type="auto"/>
            <w:tcMar>
              <w:top w:w="30" w:type="dxa"/>
              <w:left w:w="0" w:type="dxa"/>
              <w:bottom w:w="30" w:type="dxa"/>
              <w:right w:w="0" w:type="dxa"/>
            </w:tcMar>
          </w:tcPr>
          <w:p w14:paraId="059187A5" w14:textId="77777777" w:rsidR="00D2712D" w:rsidRPr="001C39F0" w:rsidRDefault="00D2712D" w:rsidP="004536A8">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B0D88C1" w14:textId="77777777" w:rsidR="00D2712D" w:rsidRPr="001C39F0" w:rsidRDefault="00D2712D" w:rsidP="004536A8">
            <w:r w:rsidRPr="001C39F0">
              <w:rPr>
                <w:rFonts w:ascii="Times New Roman" w:eastAsia="Times New Roman" w:hAnsi="Times New Roman" w:cs="Times New Roman"/>
                <w:color w:val="000000"/>
                <w:sz w:val="22"/>
                <w:szCs w:val="22"/>
              </w:rPr>
              <w:t>d</w:t>
            </w:r>
          </w:p>
        </w:tc>
      </w:tr>
      <w:tr w:rsidR="00D2712D" w:rsidRPr="001C39F0" w14:paraId="319E11A5" w14:textId="77777777" w:rsidTr="004536A8">
        <w:tc>
          <w:tcPr>
            <w:tcW w:w="0" w:type="auto"/>
            <w:tcMar>
              <w:top w:w="30" w:type="dxa"/>
              <w:left w:w="0" w:type="dxa"/>
              <w:bottom w:w="30" w:type="dxa"/>
              <w:right w:w="0" w:type="dxa"/>
            </w:tcMar>
          </w:tcPr>
          <w:p w14:paraId="7C1A440C" w14:textId="77777777" w:rsidR="00D2712D" w:rsidRPr="001C39F0" w:rsidRDefault="00D2712D" w:rsidP="004536A8">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6B179E5" w14:textId="77777777" w:rsidR="00D2712D" w:rsidRPr="001C39F0" w:rsidRDefault="00D2712D" w:rsidP="004536A8">
            <w:r w:rsidRPr="001C39F0">
              <w:rPr>
                <w:rFonts w:ascii="Times New Roman" w:eastAsia="Times New Roman" w:hAnsi="Times New Roman" w:cs="Times New Roman"/>
                <w:color w:val="000000"/>
                <w:sz w:val="22"/>
                <w:szCs w:val="22"/>
              </w:rPr>
              <w:t>1</w:t>
            </w:r>
          </w:p>
        </w:tc>
      </w:tr>
      <w:tr w:rsidR="00D2712D" w:rsidRPr="001C39F0" w14:paraId="24A5F4D4" w14:textId="77777777" w:rsidTr="004536A8">
        <w:tc>
          <w:tcPr>
            <w:tcW w:w="0" w:type="auto"/>
            <w:tcMar>
              <w:top w:w="30" w:type="dxa"/>
              <w:left w:w="0" w:type="dxa"/>
              <w:bottom w:w="30" w:type="dxa"/>
              <w:right w:w="0" w:type="dxa"/>
            </w:tcMar>
          </w:tcPr>
          <w:p w14:paraId="1817BD69" w14:textId="77777777" w:rsidR="00D2712D" w:rsidRPr="001C39F0" w:rsidRDefault="00D2712D" w:rsidP="004536A8">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61CA3025" w14:textId="77777777" w:rsidR="00D2712D" w:rsidRPr="001C39F0" w:rsidRDefault="00D2712D" w:rsidP="004536A8">
            <w:r w:rsidRPr="001C39F0">
              <w:rPr>
                <w:rFonts w:ascii="Times New Roman" w:eastAsia="Times New Roman" w:hAnsi="Times New Roman" w:cs="Times New Roman"/>
                <w:color w:val="000000"/>
                <w:sz w:val="22"/>
                <w:szCs w:val="22"/>
              </w:rPr>
              <w:t>2.8 Night Sky Tours</w:t>
            </w:r>
          </w:p>
        </w:tc>
      </w:tr>
      <w:tr w:rsidR="00D2712D" w:rsidRPr="001C39F0" w14:paraId="32E28B5F" w14:textId="77777777" w:rsidTr="004536A8">
        <w:tc>
          <w:tcPr>
            <w:tcW w:w="0" w:type="auto"/>
            <w:tcMar>
              <w:top w:w="30" w:type="dxa"/>
              <w:left w:w="0" w:type="dxa"/>
              <w:bottom w:w="30" w:type="dxa"/>
              <w:right w:w="0" w:type="dxa"/>
            </w:tcMar>
          </w:tcPr>
          <w:p w14:paraId="0DAE2663" w14:textId="77777777" w:rsidR="00D2712D" w:rsidRPr="001C39F0" w:rsidRDefault="00D2712D" w:rsidP="004536A8">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D034E5F" w14:textId="77777777" w:rsidR="00D2712D" w:rsidRPr="001C39F0" w:rsidRDefault="00D2712D" w:rsidP="004536A8">
            <w:r w:rsidRPr="001C39F0">
              <w:rPr>
                <w:rFonts w:ascii="Times New Roman" w:eastAsia="Times New Roman" w:hAnsi="Times New Roman" w:cs="Times New Roman"/>
                <w:color w:val="000000"/>
                <w:sz w:val="22"/>
                <w:szCs w:val="22"/>
              </w:rPr>
              <w:t>Bloom's: Higher Order</w:t>
            </w:r>
          </w:p>
        </w:tc>
      </w:tr>
    </w:tbl>
    <w:p w14:paraId="5E87B2FF" w14:textId="77777777" w:rsidR="00D2712D" w:rsidRPr="001C39F0" w:rsidRDefault="00D2712D">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DB60D1D" w14:textId="77777777">
        <w:tc>
          <w:tcPr>
            <w:tcW w:w="5000" w:type="pct"/>
            <w:tcMar>
              <w:top w:w="0" w:type="dxa"/>
              <w:left w:w="0" w:type="dxa"/>
              <w:bottom w:w="0" w:type="dxa"/>
              <w:right w:w="0" w:type="dxa"/>
            </w:tcMar>
            <w:vAlign w:val="center"/>
          </w:tcPr>
          <w:p w14:paraId="43FFAB00" w14:textId="1495E15F"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During the month of June, the north celestial pole points towards Polaris; where does it point during the month of December?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13"/>
            </w:tblGrid>
            <w:tr w:rsidR="00DF0405" w:rsidRPr="001C39F0" w14:paraId="529EC880" w14:textId="77777777">
              <w:tc>
                <w:tcPr>
                  <w:tcW w:w="400" w:type="dxa"/>
                  <w:tcMar>
                    <w:top w:w="0" w:type="dxa"/>
                    <w:left w:w="0" w:type="dxa"/>
                    <w:bottom w:w="0" w:type="dxa"/>
                    <w:right w:w="0" w:type="dxa"/>
                  </w:tcMar>
                </w:tcPr>
                <w:p w14:paraId="424FF62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0A2A67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AD7C49E" w14:textId="77777777" w:rsidR="00DF0405" w:rsidRPr="001C39F0" w:rsidRDefault="003E4A22">
                  <w:pPr>
                    <w:pStyle w:val="p"/>
                  </w:pPr>
                  <w:r w:rsidRPr="001C39F0">
                    <w:rPr>
                      <w:rFonts w:ascii="Times New Roman" w:eastAsia="Times New Roman" w:hAnsi="Times New Roman" w:cs="Times New Roman"/>
                      <w:color w:val="000000"/>
                      <w:sz w:val="24"/>
                    </w:rPr>
                    <w:t>just south of Polaris</w:t>
                  </w:r>
                </w:p>
              </w:tc>
            </w:tr>
            <w:tr w:rsidR="00DF0405" w:rsidRPr="001C39F0" w14:paraId="44959ED0" w14:textId="77777777">
              <w:tc>
                <w:tcPr>
                  <w:tcW w:w="400" w:type="dxa"/>
                  <w:tcMar>
                    <w:top w:w="0" w:type="dxa"/>
                    <w:left w:w="0" w:type="dxa"/>
                    <w:bottom w:w="0" w:type="dxa"/>
                    <w:right w:w="0" w:type="dxa"/>
                  </w:tcMar>
                </w:tcPr>
                <w:p w14:paraId="307EADF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6E3CF6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C98FFAE" w14:textId="77777777" w:rsidR="00DF0405" w:rsidRPr="001C39F0" w:rsidRDefault="003E4A22">
                  <w:pPr>
                    <w:pStyle w:val="p"/>
                  </w:pPr>
                  <w:r w:rsidRPr="001C39F0">
                    <w:rPr>
                      <w:rFonts w:ascii="Times New Roman" w:eastAsia="Times New Roman" w:hAnsi="Times New Roman" w:cs="Times New Roman"/>
                      <w:color w:val="000000"/>
                      <w:sz w:val="24"/>
                    </w:rPr>
                    <w:t>towards the star Vega</w:t>
                  </w:r>
                </w:p>
              </w:tc>
            </w:tr>
            <w:tr w:rsidR="00DF0405" w:rsidRPr="001C39F0" w14:paraId="2549E001" w14:textId="77777777">
              <w:tc>
                <w:tcPr>
                  <w:tcW w:w="400" w:type="dxa"/>
                  <w:tcMar>
                    <w:top w:w="0" w:type="dxa"/>
                    <w:left w:w="0" w:type="dxa"/>
                    <w:bottom w:w="0" w:type="dxa"/>
                    <w:right w:w="0" w:type="dxa"/>
                  </w:tcMar>
                </w:tcPr>
                <w:p w14:paraId="3AFA5AE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17EBC8B"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613EBCC" w14:textId="77777777" w:rsidR="00DF0405" w:rsidRPr="001C39F0" w:rsidRDefault="003E4A22">
                  <w:pPr>
                    <w:pStyle w:val="p"/>
                  </w:pPr>
                  <w:r w:rsidRPr="001C39F0">
                    <w:rPr>
                      <w:rFonts w:ascii="Times New Roman" w:eastAsia="Times New Roman" w:hAnsi="Times New Roman" w:cs="Times New Roman"/>
                      <w:color w:val="000000"/>
                      <w:sz w:val="24"/>
                    </w:rPr>
                    <w:t>towards the star Thuban</w:t>
                  </w:r>
                </w:p>
              </w:tc>
            </w:tr>
            <w:tr w:rsidR="00DF0405" w:rsidRPr="001C39F0" w14:paraId="28A72AC6" w14:textId="77777777">
              <w:tc>
                <w:tcPr>
                  <w:tcW w:w="400" w:type="dxa"/>
                  <w:tcMar>
                    <w:top w:w="0" w:type="dxa"/>
                    <w:left w:w="0" w:type="dxa"/>
                    <w:bottom w:w="0" w:type="dxa"/>
                    <w:right w:w="0" w:type="dxa"/>
                  </w:tcMar>
                </w:tcPr>
                <w:p w14:paraId="1E23599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D3187F1"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0391354" w14:textId="77777777" w:rsidR="00DF0405" w:rsidRPr="001C39F0" w:rsidRDefault="003E4A22">
                  <w:pPr>
                    <w:pStyle w:val="p"/>
                  </w:pPr>
                  <w:r w:rsidRPr="001C39F0">
                    <w:rPr>
                      <w:rFonts w:ascii="Times New Roman" w:eastAsia="Times New Roman" w:hAnsi="Times New Roman" w:cs="Times New Roman"/>
                      <w:color w:val="000000"/>
                      <w:sz w:val="24"/>
                    </w:rPr>
                    <w:t>still towards Polaris</w:t>
                  </w:r>
                </w:p>
              </w:tc>
            </w:tr>
          </w:tbl>
          <w:p w14:paraId="3020BCAF"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12F31786" w14:textId="77777777">
              <w:tc>
                <w:tcPr>
                  <w:tcW w:w="0" w:type="auto"/>
                  <w:tcMar>
                    <w:top w:w="30" w:type="dxa"/>
                    <w:left w:w="0" w:type="dxa"/>
                    <w:bottom w:w="30" w:type="dxa"/>
                    <w:right w:w="0" w:type="dxa"/>
                  </w:tcMar>
                </w:tcPr>
                <w:p w14:paraId="72F343C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97B86E6"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5CF56BC1" w14:textId="77777777">
              <w:tc>
                <w:tcPr>
                  <w:tcW w:w="0" w:type="auto"/>
                  <w:tcMar>
                    <w:top w:w="30" w:type="dxa"/>
                    <w:left w:w="0" w:type="dxa"/>
                    <w:bottom w:w="30" w:type="dxa"/>
                    <w:right w:w="0" w:type="dxa"/>
                  </w:tcMar>
                </w:tcPr>
                <w:p w14:paraId="12DA2DC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71BB4D6"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908FDC0" w14:textId="77777777">
              <w:tc>
                <w:tcPr>
                  <w:tcW w:w="0" w:type="auto"/>
                  <w:tcMar>
                    <w:top w:w="30" w:type="dxa"/>
                    <w:left w:w="0" w:type="dxa"/>
                    <w:bottom w:w="30" w:type="dxa"/>
                    <w:right w:w="0" w:type="dxa"/>
                  </w:tcMar>
                </w:tcPr>
                <w:p w14:paraId="4E33A82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EC790C1" w14:textId="54F3B5C1" w:rsidR="00DF0405" w:rsidRPr="001C39F0" w:rsidRDefault="007A3527">
                  <w:r w:rsidRPr="001C39F0">
                    <w:rPr>
                      <w:rFonts w:ascii="Times New Roman" w:eastAsia="Times New Roman" w:hAnsi="Times New Roman" w:cs="Times New Roman"/>
                      <w:color w:val="000000"/>
                      <w:sz w:val="22"/>
                      <w:szCs w:val="22"/>
                    </w:rPr>
                    <w:t>2.8 Night Sky Tours</w:t>
                  </w:r>
                </w:p>
              </w:tc>
            </w:tr>
            <w:tr w:rsidR="00DF0405" w:rsidRPr="001C39F0" w14:paraId="6B5417DF" w14:textId="77777777">
              <w:tc>
                <w:tcPr>
                  <w:tcW w:w="0" w:type="auto"/>
                  <w:tcMar>
                    <w:top w:w="30" w:type="dxa"/>
                    <w:left w:w="0" w:type="dxa"/>
                    <w:bottom w:w="30" w:type="dxa"/>
                    <w:right w:w="0" w:type="dxa"/>
                  </w:tcMar>
                </w:tcPr>
                <w:p w14:paraId="28FB8D16"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56052C4"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424AAB8" w14:textId="77777777" w:rsidR="00DF0405" w:rsidRPr="001C39F0" w:rsidRDefault="00DF0405"/>
        </w:tc>
      </w:tr>
    </w:tbl>
    <w:p w14:paraId="2C21FB3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2F8F352" w14:textId="77777777">
        <w:tc>
          <w:tcPr>
            <w:tcW w:w="5000" w:type="pct"/>
            <w:tcMar>
              <w:top w:w="0" w:type="dxa"/>
              <w:left w:w="0" w:type="dxa"/>
              <w:bottom w:w="0" w:type="dxa"/>
              <w:right w:w="0" w:type="dxa"/>
            </w:tcMar>
            <w:vAlign w:val="center"/>
          </w:tcPr>
          <w:p w14:paraId="2EAE1843" w14:textId="2490887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is a prominent constellation in the Canadian winter sky?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34"/>
            </w:tblGrid>
            <w:tr w:rsidR="00DF0405" w:rsidRPr="001C39F0" w14:paraId="29268224" w14:textId="77777777">
              <w:tc>
                <w:tcPr>
                  <w:tcW w:w="400" w:type="dxa"/>
                  <w:tcMar>
                    <w:top w:w="0" w:type="dxa"/>
                    <w:left w:w="0" w:type="dxa"/>
                    <w:bottom w:w="0" w:type="dxa"/>
                    <w:right w:w="0" w:type="dxa"/>
                  </w:tcMar>
                </w:tcPr>
                <w:p w14:paraId="67E5822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BFEF4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04A9AEE" w14:textId="77777777" w:rsidR="00DF0405" w:rsidRPr="001C39F0" w:rsidRDefault="003E4A22">
                  <w:pPr>
                    <w:pStyle w:val="p"/>
                  </w:pPr>
                  <w:r w:rsidRPr="001C39F0">
                    <w:rPr>
                      <w:rFonts w:ascii="Times New Roman" w:eastAsia="Times New Roman" w:hAnsi="Times New Roman" w:cs="Times New Roman"/>
                      <w:color w:val="000000"/>
                      <w:sz w:val="24"/>
                    </w:rPr>
                    <w:t>Taurus</w:t>
                  </w:r>
                </w:p>
              </w:tc>
            </w:tr>
            <w:tr w:rsidR="00DF0405" w:rsidRPr="001C39F0" w14:paraId="71B8CADC" w14:textId="77777777">
              <w:tc>
                <w:tcPr>
                  <w:tcW w:w="400" w:type="dxa"/>
                  <w:tcMar>
                    <w:top w:w="0" w:type="dxa"/>
                    <w:left w:w="0" w:type="dxa"/>
                    <w:bottom w:w="0" w:type="dxa"/>
                    <w:right w:w="0" w:type="dxa"/>
                  </w:tcMar>
                </w:tcPr>
                <w:p w14:paraId="455B653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E46A30E"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6EA3324" w14:textId="77777777" w:rsidR="00DF0405" w:rsidRPr="001C39F0" w:rsidRDefault="003E4A22">
                  <w:pPr>
                    <w:pStyle w:val="p"/>
                  </w:pPr>
                  <w:r w:rsidRPr="001C39F0">
                    <w:rPr>
                      <w:rFonts w:ascii="Times New Roman" w:eastAsia="Times New Roman" w:hAnsi="Times New Roman" w:cs="Times New Roman"/>
                      <w:color w:val="000000"/>
                      <w:sz w:val="24"/>
                    </w:rPr>
                    <w:t>Aquila</w:t>
                  </w:r>
                </w:p>
              </w:tc>
            </w:tr>
            <w:tr w:rsidR="00DF0405" w:rsidRPr="001C39F0" w14:paraId="4026F6E8" w14:textId="77777777">
              <w:tc>
                <w:tcPr>
                  <w:tcW w:w="400" w:type="dxa"/>
                  <w:tcMar>
                    <w:top w:w="0" w:type="dxa"/>
                    <w:left w:w="0" w:type="dxa"/>
                    <w:bottom w:w="0" w:type="dxa"/>
                    <w:right w:w="0" w:type="dxa"/>
                  </w:tcMar>
                </w:tcPr>
                <w:p w14:paraId="594B518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82BE2C"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67C65E92" w14:textId="77777777" w:rsidR="00DF0405" w:rsidRPr="001C39F0" w:rsidRDefault="003E4A22">
                  <w:pPr>
                    <w:pStyle w:val="p"/>
                  </w:pPr>
                  <w:r w:rsidRPr="001C39F0">
                    <w:rPr>
                      <w:rFonts w:ascii="Times New Roman" w:eastAsia="Times New Roman" w:hAnsi="Times New Roman" w:cs="Times New Roman"/>
                      <w:color w:val="000000"/>
                      <w:sz w:val="24"/>
                    </w:rPr>
                    <w:t>Cygnus</w:t>
                  </w:r>
                </w:p>
              </w:tc>
            </w:tr>
            <w:tr w:rsidR="00DF0405" w:rsidRPr="001C39F0" w14:paraId="65E3C3DF" w14:textId="77777777">
              <w:tc>
                <w:tcPr>
                  <w:tcW w:w="400" w:type="dxa"/>
                  <w:tcMar>
                    <w:top w:w="0" w:type="dxa"/>
                    <w:left w:w="0" w:type="dxa"/>
                    <w:bottom w:w="0" w:type="dxa"/>
                    <w:right w:w="0" w:type="dxa"/>
                  </w:tcMar>
                </w:tcPr>
                <w:p w14:paraId="31DB036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A1DD664"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25B6839C" w14:textId="77777777" w:rsidR="00DF0405" w:rsidRPr="001C39F0" w:rsidRDefault="003E4A22">
                  <w:pPr>
                    <w:pStyle w:val="p"/>
                  </w:pPr>
                  <w:r w:rsidRPr="001C39F0">
                    <w:rPr>
                      <w:rFonts w:ascii="Times New Roman" w:eastAsia="Times New Roman" w:hAnsi="Times New Roman" w:cs="Times New Roman"/>
                      <w:color w:val="000000"/>
                      <w:sz w:val="24"/>
                    </w:rPr>
                    <w:t>Virgo</w:t>
                  </w:r>
                </w:p>
              </w:tc>
            </w:tr>
          </w:tbl>
          <w:p w14:paraId="6DDE37CC"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7C27D25C" w14:textId="77777777">
              <w:tc>
                <w:tcPr>
                  <w:tcW w:w="0" w:type="auto"/>
                  <w:tcMar>
                    <w:top w:w="30" w:type="dxa"/>
                    <w:left w:w="0" w:type="dxa"/>
                    <w:bottom w:w="30" w:type="dxa"/>
                    <w:right w:w="0" w:type="dxa"/>
                  </w:tcMar>
                </w:tcPr>
                <w:p w14:paraId="010F7BA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A06A654" w14:textId="77777777" w:rsidR="00DF0405" w:rsidRPr="001C39F0" w:rsidRDefault="003E4A22">
                  <w:r w:rsidRPr="001C39F0">
                    <w:rPr>
                      <w:rFonts w:ascii="Times New Roman" w:eastAsia="Times New Roman" w:hAnsi="Times New Roman" w:cs="Times New Roman"/>
                      <w:color w:val="000000"/>
                      <w:sz w:val="22"/>
                      <w:szCs w:val="22"/>
                    </w:rPr>
                    <w:t>a</w:t>
                  </w:r>
                </w:p>
              </w:tc>
            </w:tr>
            <w:tr w:rsidR="00DF0405" w:rsidRPr="001C39F0" w14:paraId="515EBA87" w14:textId="77777777">
              <w:tc>
                <w:tcPr>
                  <w:tcW w:w="0" w:type="auto"/>
                  <w:tcMar>
                    <w:top w:w="30" w:type="dxa"/>
                    <w:left w:w="0" w:type="dxa"/>
                    <w:bottom w:w="30" w:type="dxa"/>
                    <w:right w:w="0" w:type="dxa"/>
                  </w:tcMar>
                </w:tcPr>
                <w:p w14:paraId="1EBE03A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9F6E7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D367795" w14:textId="77777777">
              <w:tc>
                <w:tcPr>
                  <w:tcW w:w="0" w:type="auto"/>
                  <w:tcMar>
                    <w:top w:w="30" w:type="dxa"/>
                    <w:left w:w="0" w:type="dxa"/>
                    <w:bottom w:w="30" w:type="dxa"/>
                    <w:right w:w="0" w:type="dxa"/>
                  </w:tcMar>
                </w:tcPr>
                <w:p w14:paraId="3A26B678"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A32E2DF" w14:textId="57CF8DBA" w:rsidR="00DF0405" w:rsidRPr="001C39F0" w:rsidRDefault="007A3527">
                  <w:r w:rsidRPr="001C39F0">
                    <w:rPr>
                      <w:rFonts w:ascii="Times New Roman" w:eastAsia="Times New Roman" w:hAnsi="Times New Roman" w:cs="Times New Roman"/>
                      <w:color w:val="000000"/>
                      <w:sz w:val="22"/>
                      <w:szCs w:val="22"/>
                    </w:rPr>
                    <w:t>2.8 Night Sky Tours</w:t>
                  </w:r>
                </w:p>
              </w:tc>
            </w:tr>
            <w:tr w:rsidR="00DF0405" w:rsidRPr="001C39F0" w14:paraId="26AB32AA" w14:textId="77777777">
              <w:tc>
                <w:tcPr>
                  <w:tcW w:w="0" w:type="auto"/>
                  <w:tcMar>
                    <w:top w:w="30" w:type="dxa"/>
                    <w:left w:w="0" w:type="dxa"/>
                    <w:bottom w:w="30" w:type="dxa"/>
                    <w:right w:w="0" w:type="dxa"/>
                  </w:tcMar>
                </w:tcPr>
                <w:p w14:paraId="7D963843"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6F957D5"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0C364A6" w14:textId="77777777" w:rsidR="00DF0405" w:rsidRPr="001C39F0" w:rsidRDefault="00DF0405"/>
        </w:tc>
      </w:tr>
    </w:tbl>
    <w:p w14:paraId="139B616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BDC64C1" w14:textId="77777777">
        <w:tc>
          <w:tcPr>
            <w:tcW w:w="5000" w:type="pct"/>
            <w:tcMar>
              <w:top w:w="0" w:type="dxa"/>
              <w:left w:w="0" w:type="dxa"/>
              <w:bottom w:w="0" w:type="dxa"/>
              <w:right w:w="0" w:type="dxa"/>
            </w:tcMar>
            <w:vAlign w:val="center"/>
          </w:tcPr>
          <w:p w14:paraId="4AF4E411" w14:textId="507CEC44"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In what season is the constellation of Orion most visible in Canada?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74"/>
            </w:tblGrid>
            <w:tr w:rsidR="00DF0405" w:rsidRPr="001C39F0" w14:paraId="37D7C290" w14:textId="77777777">
              <w:tc>
                <w:tcPr>
                  <w:tcW w:w="400" w:type="dxa"/>
                  <w:tcMar>
                    <w:top w:w="0" w:type="dxa"/>
                    <w:left w:w="0" w:type="dxa"/>
                    <w:bottom w:w="0" w:type="dxa"/>
                    <w:right w:w="0" w:type="dxa"/>
                  </w:tcMar>
                </w:tcPr>
                <w:p w14:paraId="2FDE41B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C8C8FC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775A8C1" w14:textId="77777777" w:rsidR="00DF0405" w:rsidRPr="001C39F0" w:rsidRDefault="003E4A22">
                  <w:pPr>
                    <w:pStyle w:val="p"/>
                  </w:pPr>
                  <w:r w:rsidRPr="001C39F0">
                    <w:rPr>
                      <w:rFonts w:ascii="Times New Roman" w:eastAsia="Times New Roman" w:hAnsi="Times New Roman" w:cs="Times New Roman"/>
                      <w:color w:val="000000"/>
                      <w:sz w:val="24"/>
                    </w:rPr>
                    <w:t>spring</w:t>
                  </w:r>
                </w:p>
              </w:tc>
            </w:tr>
            <w:tr w:rsidR="00DF0405" w:rsidRPr="001C39F0" w14:paraId="34639EC3" w14:textId="77777777">
              <w:tc>
                <w:tcPr>
                  <w:tcW w:w="400" w:type="dxa"/>
                  <w:tcMar>
                    <w:top w:w="0" w:type="dxa"/>
                    <w:left w:w="0" w:type="dxa"/>
                    <w:bottom w:w="0" w:type="dxa"/>
                    <w:right w:w="0" w:type="dxa"/>
                  </w:tcMar>
                </w:tcPr>
                <w:p w14:paraId="6B4FEEF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48F861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117429F" w14:textId="77777777" w:rsidR="00DF0405" w:rsidRPr="001C39F0" w:rsidRDefault="003E4A22">
                  <w:pPr>
                    <w:pStyle w:val="p"/>
                  </w:pPr>
                  <w:r w:rsidRPr="001C39F0">
                    <w:rPr>
                      <w:rFonts w:ascii="Times New Roman" w:eastAsia="Times New Roman" w:hAnsi="Times New Roman" w:cs="Times New Roman"/>
                      <w:color w:val="000000"/>
                      <w:sz w:val="24"/>
                    </w:rPr>
                    <w:t>summer</w:t>
                  </w:r>
                </w:p>
              </w:tc>
            </w:tr>
            <w:tr w:rsidR="00DF0405" w:rsidRPr="001C39F0" w14:paraId="203EB3C1" w14:textId="77777777">
              <w:tc>
                <w:tcPr>
                  <w:tcW w:w="400" w:type="dxa"/>
                  <w:tcMar>
                    <w:top w:w="0" w:type="dxa"/>
                    <w:left w:w="0" w:type="dxa"/>
                    <w:bottom w:w="0" w:type="dxa"/>
                    <w:right w:w="0" w:type="dxa"/>
                  </w:tcMar>
                </w:tcPr>
                <w:p w14:paraId="6CCE5FE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44107B1"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0DD0D9C3" w14:textId="77777777" w:rsidR="00DF0405" w:rsidRPr="001C39F0" w:rsidRDefault="003E4A22">
                  <w:pPr>
                    <w:pStyle w:val="p"/>
                  </w:pPr>
                  <w:r w:rsidRPr="001C39F0">
                    <w:rPr>
                      <w:rFonts w:ascii="Times New Roman" w:eastAsia="Times New Roman" w:hAnsi="Times New Roman" w:cs="Times New Roman"/>
                      <w:color w:val="000000"/>
                      <w:sz w:val="24"/>
                    </w:rPr>
                    <w:t>fall</w:t>
                  </w:r>
                </w:p>
              </w:tc>
            </w:tr>
            <w:tr w:rsidR="00DF0405" w:rsidRPr="001C39F0" w14:paraId="6E3F7309" w14:textId="77777777">
              <w:tc>
                <w:tcPr>
                  <w:tcW w:w="400" w:type="dxa"/>
                  <w:tcMar>
                    <w:top w:w="0" w:type="dxa"/>
                    <w:left w:w="0" w:type="dxa"/>
                    <w:bottom w:w="0" w:type="dxa"/>
                    <w:right w:w="0" w:type="dxa"/>
                  </w:tcMar>
                </w:tcPr>
                <w:p w14:paraId="2082C98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4794443"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B3C957B" w14:textId="77777777" w:rsidR="00DF0405" w:rsidRPr="001C39F0" w:rsidRDefault="003E4A22">
                  <w:pPr>
                    <w:pStyle w:val="p"/>
                  </w:pPr>
                  <w:r w:rsidRPr="001C39F0">
                    <w:rPr>
                      <w:rFonts w:ascii="Times New Roman" w:eastAsia="Times New Roman" w:hAnsi="Times New Roman" w:cs="Times New Roman"/>
                      <w:color w:val="000000"/>
                      <w:sz w:val="24"/>
                    </w:rPr>
                    <w:t>winter</w:t>
                  </w:r>
                </w:p>
              </w:tc>
            </w:tr>
          </w:tbl>
          <w:p w14:paraId="132D1AE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615FA0D9" w14:textId="77777777">
              <w:tc>
                <w:tcPr>
                  <w:tcW w:w="0" w:type="auto"/>
                  <w:tcMar>
                    <w:top w:w="30" w:type="dxa"/>
                    <w:left w:w="0" w:type="dxa"/>
                    <w:bottom w:w="30" w:type="dxa"/>
                    <w:right w:w="0" w:type="dxa"/>
                  </w:tcMar>
                </w:tcPr>
                <w:p w14:paraId="446EDD4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C2BA4D6"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2327A56E" w14:textId="77777777">
              <w:tc>
                <w:tcPr>
                  <w:tcW w:w="0" w:type="auto"/>
                  <w:tcMar>
                    <w:top w:w="30" w:type="dxa"/>
                    <w:left w:w="0" w:type="dxa"/>
                    <w:bottom w:w="30" w:type="dxa"/>
                    <w:right w:w="0" w:type="dxa"/>
                  </w:tcMar>
                </w:tcPr>
                <w:p w14:paraId="2CAA8F7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64E4130"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A9C1549" w14:textId="77777777">
              <w:tc>
                <w:tcPr>
                  <w:tcW w:w="0" w:type="auto"/>
                  <w:tcMar>
                    <w:top w:w="30" w:type="dxa"/>
                    <w:left w:w="0" w:type="dxa"/>
                    <w:bottom w:w="30" w:type="dxa"/>
                    <w:right w:w="0" w:type="dxa"/>
                  </w:tcMar>
                </w:tcPr>
                <w:p w14:paraId="43024261"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8B95FC6" w14:textId="6380C26B" w:rsidR="00DF0405" w:rsidRPr="001C39F0" w:rsidRDefault="007A3527">
                  <w:r w:rsidRPr="001C39F0">
                    <w:rPr>
                      <w:rFonts w:ascii="Times New Roman" w:eastAsia="Times New Roman" w:hAnsi="Times New Roman" w:cs="Times New Roman"/>
                      <w:color w:val="000000"/>
                      <w:sz w:val="22"/>
                      <w:szCs w:val="22"/>
                    </w:rPr>
                    <w:t>2.8 Night Sky Tours</w:t>
                  </w:r>
                </w:p>
              </w:tc>
            </w:tr>
            <w:tr w:rsidR="00DF0405" w:rsidRPr="001C39F0" w14:paraId="0F3AA150" w14:textId="77777777">
              <w:tc>
                <w:tcPr>
                  <w:tcW w:w="0" w:type="auto"/>
                  <w:tcMar>
                    <w:top w:w="30" w:type="dxa"/>
                    <w:left w:w="0" w:type="dxa"/>
                    <w:bottom w:w="30" w:type="dxa"/>
                    <w:right w:w="0" w:type="dxa"/>
                  </w:tcMar>
                </w:tcPr>
                <w:p w14:paraId="20E949A5"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0BAF44B"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74B3927" w14:textId="77777777" w:rsidR="00DF0405" w:rsidRPr="001C39F0" w:rsidRDefault="00DF0405"/>
        </w:tc>
      </w:tr>
    </w:tbl>
    <w:p w14:paraId="51124D4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F9B54EB" w14:textId="77777777">
        <w:tc>
          <w:tcPr>
            <w:tcW w:w="5000" w:type="pct"/>
            <w:tcMar>
              <w:top w:w="0" w:type="dxa"/>
              <w:left w:w="0" w:type="dxa"/>
              <w:bottom w:w="0" w:type="dxa"/>
              <w:right w:w="0" w:type="dxa"/>
            </w:tcMar>
            <w:vAlign w:val="center"/>
          </w:tcPr>
          <w:p w14:paraId="462B7EB9" w14:textId="5DAF7B48"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Which of the following constellations is visible year-round in most of Canada?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40"/>
            </w:tblGrid>
            <w:tr w:rsidR="00DF0405" w:rsidRPr="001C39F0" w14:paraId="07A632D0" w14:textId="77777777">
              <w:tc>
                <w:tcPr>
                  <w:tcW w:w="400" w:type="dxa"/>
                  <w:tcMar>
                    <w:top w:w="0" w:type="dxa"/>
                    <w:left w:w="0" w:type="dxa"/>
                    <w:bottom w:w="0" w:type="dxa"/>
                    <w:right w:w="0" w:type="dxa"/>
                  </w:tcMar>
                </w:tcPr>
                <w:p w14:paraId="0DA9688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71CF84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D6CF2A9" w14:textId="77777777" w:rsidR="00DF0405" w:rsidRPr="001C39F0" w:rsidRDefault="003E4A22">
                  <w:pPr>
                    <w:pStyle w:val="p"/>
                  </w:pPr>
                  <w:r w:rsidRPr="001C39F0">
                    <w:rPr>
                      <w:rFonts w:ascii="Times New Roman" w:eastAsia="Times New Roman" w:hAnsi="Times New Roman" w:cs="Times New Roman"/>
                      <w:color w:val="000000"/>
                      <w:sz w:val="24"/>
                    </w:rPr>
                    <w:t>Gemini</w:t>
                  </w:r>
                </w:p>
              </w:tc>
            </w:tr>
            <w:tr w:rsidR="00DF0405" w:rsidRPr="001C39F0" w14:paraId="624852C0" w14:textId="77777777">
              <w:tc>
                <w:tcPr>
                  <w:tcW w:w="400" w:type="dxa"/>
                  <w:tcMar>
                    <w:top w:w="0" w:type="dxa"/>
                    <w:left w:w="0" w:type="dxa"/>
                    <w:bottom w:w="0" w:type="dxa"/>
                    <w:right w:w="0" w:type="dxa"/>
                  </w:tcMar>
                </w:tcPr>
                <w:p w14:paraId="0DF7FAF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D632E9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1004447" w14:textId="77777777" w:rsidR="00DF0405" w:rsidRPr="001C39F0" w:rsidRDefault="003E4A22">
                  <w:pPr>
                    <w:pStyle w:val="p"/>
                  </w:pPr>
                  <w:r w:rsidRPr="001C39F0">
                    <w:rPr>
                      <w:rFonts w:ascii="Times New Roman" w:eastAsia="Times New Roman" w:hAnsi="Times New Roman" w:cs="Times New Roman"/>
                      <w:color w:val="000000"/>
                      <w:sz w:val="24"/>
                    </w:rPr>
                    <w:t>Libra</w:t>
                  </w:r>
                </w:p>
              </w:tc>
            </w:tr>
            <w:tr w:rsidR="00DF0405" w:rsidRPr="001C39F0" w14:paraId="1030DB0E" w14:textId="77777777">
              <w:tc>
                <w:tcPr>
                  <w:tcW w:w="400" w:type="dxa"/>
                  <w:tcMar>
                    <w:top w:w="0" w:type="dxa"/>
                    <w:left w:w="0" w:type="dxa"/>
                    <w:bottom w:w="0" w:type="dxa"/>
                    <w:right w:w="0" w:type="dxa"/>
                  </w:tcMar>
                </w:tcPr>
                <w:p w14:paraId="0B9B6C5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498F2BE"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5AA53D63" w14:textId="77777777" w:rsidR="00DF0405" w:rsidRPr="001C39F0" w:rsidRDefault="003E4A22">
                  <w:pPr>
                    <w:pStyle w:val="p"/>
                  </w:pPr>
                  <w:r w:rsidRPr="001C39F0">
                    <w:rPr>
                      <w:rFonts w:ascii="Times New Roman" w:eastAsia="Times New Roman" w:hAnsi="Times New Roman" w:cs="Times New Roman"/>
                      <w:color w:val="000000"/>
                      <w:sz w:val="24"/>
                    </w:rPr>
                    <w:t>Orion</w:t>
                  </w:r>
                </w:p>
              </w:tc>
            </w:tr>
            <w:tr w:rsidR="00DF0405" w:rsidRPr="001C39F0" w14:paraId="17096DF3" w14:textId="77777777">
              <w:tc>
                <w:tcPr>
                  <w:tcW w:w="400" w:type="dxa"/>
                  <w:tcMar>
                    <w:top w:w="0" w:type="dxa"/>
                    <w:left w:w="0" w:type="dxa"/>
                    <w:bottom w:w="0" w:type="dxa"/>
                    <w:right w:w="0" w:type="dxa"/>
                  </w:tcMar>
                </w:tcPr>
                <w:p w14:paraId="3D5064A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0314556"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D3DCDB6" w14:textId="77777777" w:rsidR="00DF0405" w:rsidRPr="001C39F0" w:rsidRDefault="003E4A22">
                  <w:pPr>
                    <w:pStyle w:val="p"/>
                  </w:pPr>
                  <w:r w:rsidRPr="001C39F0">
                    <w:rPr>
                      <w:rFonts w:ascii="Times New Roman" w:eastAsia="Times New Roman" w:hAnsi="Times New Roman" w:cs="Times New Roman"/>
                      <w:color w:val="000000"/>
                      <w:sz w:val="24"/>
                    </w:rPr>
                    <w:t>Cassiopeia</w:t>
                  </w:r>
                </w:p>
              </w:tc>
            </w:tr>
          </w:tbl>
          <w:p w14:paraId="5FCBCAE8"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0031DBEB" w14:textId="77777777">
              <w:tc>
                <w:tcPr>
                  <w:tcW w:w="0" w:type="auto"/>
                  <w:tcMar>
                    <w:top w:w="30" w:type="dxa"/>
                    <w:left w:w="0" w:type="dxa"/>
                    <w:bottom w:w="30" w:type="dxa"/>
                    <w:right w:w="0" w:type="dxa"/>
                  </w:tcMar>
                </w:tcPr>
                <w:p w14:paraId="28341900"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1AFCBFF"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0C8E12E7" w14:textId="77777777">
              <w:tc>
                <w:tcPr>
                  <w:tcW w:w="0" w:type="auto"/>
                  <w:tcMar>
                    <w:top w:w="30" w:type="dxa"/>
                    <w:left w:w="0" w:type="dxa"/>
                    <w:bottom w:w="30" w:type="dxa"/>
                    <w:right w:w="0" w:type="dxa"/>
                  </w:tcMar>
                </w:tcPr>
                <w:p w14:paraId="13CE779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2CF0F6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377AF50F" w14:textId="77777777">
              <w:tc>
                <w:tcPr>
                  <w:tcW w:w="0" w:type="auto"/>
                  <w:tcMar>
                    <w:top w:w="30" w:type="dxa"/>
                    <w:left w:w="0" w:type="dxa"/>
                    <w:bottom w:w="30" w:type="dxa"/>
                    <w:right w:w="0" w:type="dxa"/>
                  </w:tcMar>
                </w:tcPr>
                <w:p w14:paraId="4177EDFA"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0F1634B" w14:textId="30194F06" w:rsidR="00DF0405" w:rsidRPr="001C39F0" w:rsidRDefault="007A3527">
                  <w:r w:rsidRPr="001C39F0">
                    <w:rPr>
                      <w:rFonts w:ascii="Times New Roman" w:eastAsia="Times New Roman" w:hAnsi="Times New Roman" w:cs="Times New Roman"/>
                      <w:color w:val="000000"/>
                      <w:sz w:val="22"/>
                      <w:szCs w:val="22"/>
                    </w:rPr>
                    <w:t>2.8 Night Sky Tours</w:t>
                  </w:r>
                </w:p>
              </w:tc>
            </w:tr>
            <w:tr w:rsidR="00DF0405" w:rsidRPr="001C39F0" w14:paraId="65270E4E" w14:textId="77777777">
              <w:tc>
                <w:tcPr>
                  <w:tcW w:w="0" w:type="auto"/>
                  <w:tcMar>
                    <w:top w:w="30" w:type="dxa"/>
                    <w:left w:w="0" w:type="dxa"/>
                    <w:bottom w:w="30" w:type="dxa"/>
                    <w:right w:w="0" w:type="dxa"/>
                  </w:tcMar>
                </w:tcPr>
                <w:p w14:paraId="03181ED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F64B2AA"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265CC26B" w14:textId="77777777" w:rsidR="00DF0405" w:rsidRPr="001C39F0" w:rsidRDefault="00DF0405"/>
        </w:tc>
      </w:tr>
    </w:tbl>
    <w:p w14:paraId="1515913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9B0E172" w14:textId="77777777">
        <w:tc>
          <w:tcPr>
            <w:tcW w:w="5000" w:type="pct"/>
            <w:tcMar>
              <w:top w:w="0" w:type="dxa"/>
              <w:left w:w="0" w:type="dxa"/>
              <w:bottom w:w="0" w:type="dxa"/>
              <w:right w:w="0" w:type="dxa"/>
            </w:tcMar>
            <w:vAlign w:val="center"/>
          </w:tcPr>
          <w:p w14:paraId="7771B124" w14:textId="55F97929"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 xml:space="preserve">Why is the constellation Leo </w:t>
            </w:r>
            <w:r w:rsidR="003E4A22" w:rsidRPr="001C39F0">
              <w:rPr>
                <w:rFonts w:ascii="Times New Roman" w:eastAsia="Times New Roman" w:hAnsi="Times New Roman" w:cs="Times New Roman"/>
                <w:b/>
                <w:bCs/>
                <w:color w:val="000000"/>
                <w:sz w:val="24"/>
              </w:rPr>
              <w:t>not</w:t>
            </w:r>
            <w:r w:rsidR="003E4A22" w:rsidRPr="001C39F0">
              <w:rPr>
                <w:rFonts w:ascii="Times New Roman" w:eastAsia="Times New Roman" w:hAnsi="Times New Roman" w:cs="Times New Roman"/>
                <w:color w:val="000000"/>
                <w:sz w:val="24"/>
              </w:rPr>
              <w:t xml:space="preserve"> visible all year from Canada?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119"/>
            </w:tblGrid>
            <w:tr w:rsidR="00DF0405" w:rsidRPr="001C39F0" w14:paraId="5F72E61B" w14:textId="77777777">
              <w:tc>
                <w:tcPr>
                  <w:tcW w:w="400" w:type="dxa"/>
                  <w:tcMar>
                    <w:top w:w="0" w:type="dxa"/>
                    <w:left w:w="0" w:type="dxa"/>
                    <w:bottom w:w="0" w:type="dxa"/>
                    <w:right w:w="0" w:type="dxa"/>
                  </w:tcMar>
                </w:tcPr>
                <w:p w14:paraId="5FA5A61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0E0BAE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6F4339" w14:textId="77777777" w:rsidR="00DF0405" w:rsidRPr="001C39F0" w:rsidRDefault="003E4A22">
                  <w:pPr>
                    <w:pStyle w:val="p"/>
                  </w:pPr>
                  <w:r w:rsidRPr="001C39F0">
                    <w:rPr>
                      <w:rFonts w:ascii="Times New Roman" w:eastAsia="Times New Roman" w:hAnsi="Times New Roman" w:cs="Times New Roman"/>
                      <w:color w:val="000000"/>
                      <w:sz w:val="24"/>
                    </w:rPr>
                    <w:t>Leo is in the southern celestial hemisphere.</w:t>
                  </w:r>
                </w:p>
              </w:tc>
            </w:tr>
            <w:tr w:rsidR="00DF0405" w:rsidRPr="001C39F0" w14:paraId="461EE9C9" w14:textId="77777777">
              <w:tc>
                <w:tcPr>
                  <w:tcW w:w="400" w:type="dxa"/>
                  <w:tcMar>
                    <w:top w:w="0" w:type="dxa"/>
                    <w:left w:w="0" w:type="dxa"/>
                    <w:bottom w:w="0" w:type="dxa"/>
                    <w:right w:w="0" w:type="dxa"/>
                  </w:tcMar>
                </w:tcPr>
                <w:p w14:paraId="55F2722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111FB9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9ECA266" w14:textId="77777777" w:rsidR="00DF0405" w:rsidRPr="001C39F0" w:rsidRDefault="003E4A22">
                  <w:pPr>
                    <w:pStyle w:val="p"/>
                  </w:pPr>
                  <w:r w:rsidRPr="001C39F0">
                    <w:rPr>
                      <w:rFonts w:ascii="Times New Roman" w:eastAsia="Times New Roman" w:hAnsi="Times New Roman" w:cs="Times New Roman"/>
                      <w:color w:val="000000"/>
                      <w:sz w:val="24"/>
                    </w:rPr>
                    <w:t>Leo is on the ecliptic, so it is sometimes directly behind the Sun in the sky.</w:t>
                  </w:r>
                </w:p>
              </w:tc>
            </w:tr>
            <w:tr w:rsidR="00DF0405" w:rsidRPr="001C39F0" w14:paraId="444A6190" w14:textId="77777777">
              <w:tc>
                <w:tcPr>
                  <w:tcW w:w="400" w:type="dxa"/>
                  <w:tcMar>
                    <w:top w:w="0" w:type="dxa"/>
                    <w:left w:w="0" w:type="dxa"/>
                    <w:bottom w:w="0" w:type="dxa"/>
                    <w:right w:w="0" w:type="dxa"/>
                  </w:tcMar>
                </w:tcPr>
                <w:p w14:paraId="2AFBAFD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495B38F"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4E16305E" w14:textId="77777777" w:rsidR="00DF0405" w:rsidRPr="001C39F0" w:rsidRDefault="003E4A22">
                  <w:pPr>
                    <w:pStyle w:val="p"/>
                  </w:pPr>
                  <w:r w:rsidRPr="001C39F0">
                    <w:rPr>
                      <w:rFonts w:ascii="Times New Roman" w:eastAsia="Times New Roman" w:hAnsi="Times New Roman" w:cs="Times New Roman"/>
                      <w:color w:val="000000"/>
                      <w:sz w:val="24"/>
                    </w:rPr>
                    <w:t>Leo is on the celestial equator, so it is often directly behind the Moon in the sky.</w:t>
                  </w:r>
                </w:p>
              </w:tc>
            </w:tr>
            <w:tr w:rsidR="00DF0405" w:rsidRPr="001C39F0" w14:paraId="0F02E1D1" w14:textId="77777777">
              <w:tc>
                <w:tcPr>
                  <w:tcW w:w="400" w:type="dxa"/>
                  <w:tcMar>
                    <w:top w:w="0" w:type="dxa"/>
                    <w:left w:w="0" w:type="dxa"/>
                    <w:bottom w:w="0" w:type="dxa"/>
                    <w:right w:w="0" w:type="dxa"/>
                  </w:tcMar>
                </w:tcPr>
                <w:p w14:paraId="748D9BD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7A16338"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056857F4" w14:textId="77777777" w:rsidR="00DF0405" w:rsidRPr="001C39F0" w:rsidRDefault="003E4A22">
                  <w:pPr>
                    <w:pStyle w:val="p"/>
                  </w:pPr>
                  <w:r w:rsidRPr="001C39F0">
                    <w:rPr>
                      <w:rFonts w:ascii="Times New Roman" w:eastAsia="Times New Roman" w:hAnsi="Times New Roman" w:cs="Times New Roman"/>
                      <w:color w:val="000000"/>
                      <w:sz w:val="24"/>
                    </w:rPr>
                    <w:t>Leo has no stars visible to the unaided eye.</w:t>
                  </w:r>
                </w:p>
              </w:tc>
            </w:tr>
          </w:tbl>
          <w:p w14:paraId="7C9DCEE9"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020"/>
            </w:tblGrid>
            <w:tr w:rsidR="00DF0405" w:rsidRPr="001C39F0" w14:paraId="3AD2B158" w14:textId="77777777">
              <w:tc>
                <w:tcPr>
                  <w:tcW w:w="0" w:type="auto"/>
                  <w:tcMar>
                    <w:top w:w="30" w:type="dxa"/>
                    <w:left w:w="0" w:type="dxa"/>
                    <w:bottom w:w="30" w:type="dxa"/>
                    <w:right w:w="0" w:type="dxa"/>
                  </w:tcMar>
                </w:tcPr>
                <w:p w14:paraId="4D17C57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4004E90" w14:textId="77777777" w:rsidR="00DF0405" w:rsidRPr="001C39F0" w:rsidRDefault="003E4A22">
                  <w:r w:rsidRPr="001C39F0">
                    <w:rPr>
                      <w:rFonts w:ascii="Times New Roman" w:eastAsia="Times New Roman" w:hAnsi="Times New Roman" w:cs="Times New Roman"/>
                      <w:color w:val="000000"/>
                      <w:sz w:val="22"/>
                      <w:szCs w:val="22"/>
                    </w:rPr>
                    <w:t>b</w:t>
                  </w:r>
                </w:p>
              </w:tc>
            </w:tr>
            <w:tr w:rsidR="00DF0405" w:rsidRPr="001C39F0" w14:paraId="69DBE577" w14:textId="77777777">
              <w:tc>
                <w:tcPr>
                  <w:tcW w:w="0" w:type="auto"/>
                  <w:tcMar>
                    <w:top w:w="30" w:type="dxa"/>
                    <w:left w:w="0" w:type="dxa"/>
                    <w:bottom w:w="30" w:type="dxa"/>
                    <w:right w:w="0" w:type="dxa"/>
                  </w:tcMar>
                </w:tcPr>
                <w:p w14:paraId="3FEA5E4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D3087F1"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8B27948" w14:textId="77777777">
              <w:tc>
                <w:tcPr>
                  <w:tcW w:w="0" w:type="auto"/>
                  <w:tcMar>
                    <w:top w:w="30" w:type="dxa"/>
                    <w:left w:w="0" w:type="dxa"/>
                    <w:bottom w:w="30" w:type="dxa"/>
                    <w:right w:w="0" w:type="dxa"/>
                  </w:tcMar>
                </w:tcPr>
                <w:p w14:paraId="33FEF9EC"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7C69798" w14:textId="3CE377D6" w:rsidR="00DF0405" w:rsidRPr="001C39F0" w:rsidRDefault="007A3527">
                  <w:r w:rsidRPr="001C39F0">
                    <w:rPr>
                      <w:rFonts w:ascii="Times New Roman" w:eastAsia="Times New Roman" w:hAnsi="Times New Roman" w:cs="Times New Roman"/>
                      <w:color w:val="000000"/>
                      <w:sz w:val="22"/>
                      <w:szCs w:val="22"/>
                    </w:rPr>
                    <w:t>2.8 Night Sky Tours</w:t>
                  </w:r>
                </w:p>
              </w:tc>
            </w:tr>
            <w:tr w:rsidR="00DF0405" w:rsidRPr="001C39F0" w14:paraId="1CEDA857" w14:textId="77777777">
              <w:tc>
                <w:tcPr>
                  <w:tcW w:w="0" w:type="auto"/>
                  <w:tcMar>
                    <w:top w:w="30" w:type="dxa"/>
                    <w:left w:w="0" w:type="dxa"/>
                    <w:bottom w:w="30" w:type="dxa"/>
                    <w:right w:w="0" w:type="dxa"/>
                  </w:tcMar>
                </w:tcPr>
                <w:p w14:paraId="71E3C1E7"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992B9C5" w14:textId="77777777" w:rsidR="00DF0405" w:rsidRPr="001C39F0" w:rsidRDefault="003E4A22">
                  <w:r w:rsidRPr="001C39F0">
                    <w:rPr>
                      <w:rFonts w:ascii="Times New Roman" w:eastAsia="Times New Roman" w:hAnsi="Times New Roman" w:cs="Times New Roman"/>
                      <w:color w:val="000000"/>
                      <w:sz w:val="22"/>
                      <w:szCs w:val="22"/>
                    </w:rPr>
                    <w:t>Bloom's: Higher Order</w:t>
                  </w:r>
                </w:p>
              </w:tc>
            </w:tr>
          </w:tbl>
          <w:p w14:paraId="645FC90D" w14:textId="77777777" w:rsidR="00DF0405" w:rsidRPr="001C39F0" w:rsidRDefault="00DF0405"/>
        </w:tc>
      </w:tr>
    </w:tbl>
    <w:p w14:paraId="21C5B79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5D9769A" w14:textId="77777777">
        <w:tc>
          <w:tcPr>
            <w:tcW w:w="5000" w:type="pct"/>
            <w:tcMar>
              <w:top w:w="0" w:type="dxa"/>
              <w:left w:w="0" w:type="dxa"/>
              <w:bottom w:w="0" w:type="dxa"/>
              <w:right w:w="0" w:type="dxa"/>
            </w:tcMar>
            <w:vAlign w:val="center"/>
          </w:tcPr>
          <w:p w14:paraId="392017C2" w14:textId="7D791352" w:rsidR="00DF0405" w:rsidRPr="001C39F0" w:rsidRDefault="00A77EEA">
            <w:pPr>
              <w:pStyle w:val="p"/>
              <w:shd w:val="clear" w:color="auto" w:fill="FFFFFF"/>
            </w:pPr>
            <w:r w:rsidRPr="001C39F0">
              <w:rPr>
                <w:rFonts w:ascii="Times New Roman" w:eastAsia="Times New Roman" w:hAnsi="Times New Roman" w:cs="Times New Roman"/>
                <w:color w:val="000000"/>
                <w:sz w:val="22"/>
                <w:szCs w:val="22"/>
              </w:rPr>
              <w:t>128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In what two seasons does the Milky Way arc from east to west in the sky, as seen from Canada?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40"/>
            </w:tblGrid>
            <w:tr w:rsidR="00DF0405" w:rsidRPr="001C39F0" w14:paraId="155BA00E" w14:textId="77777777">
              <w:tc>
                <w:tcPr>
                  <w:tcW w:w="400" w:type="dxa"/>
                  <w:tcMar>
                    <w:top w:w="0" w:type="dxa"/>
                    <w:left w:w="0" w:type="dxa"/>
                    <w:bottom w:w="0" w:type="dxa"/>
                    <w:right w:w="0" w:type="dxa"/>
                  </w:tcMar>
                </w:tcPr>
                <w:p w14:paraId="1F3C3E6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532AF7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4831F7B" w14:textId="77777777" w:rsidR="00DF0405" w:rsidRPr="001C39F0" w:rsidRDefault="003E4A22">
                  <w:pPr>
                    <w:pStyle w:val="p"/>
                  </w:pPr>
                  <w:r w:rsidRPr="001C39F0">
                    <w:rPr>
                      <w:rFonts w:ascii="Times New Roman" w:eastAsia="Times New Roman" w:hAnsi="Times New Roman" w:cs="Times New Roman"/>
                      <w:color w:val="000000"/>
                      <w:sz w:val="24"/>
                    </w:rPr>
                    <w:t>winter and spring</w:t>
                  </w:r>
                </w:p>
              </w:tc>
            </w:tr>
            <w:tr w:rsidR="00DF0405" w:rsidRPr="001C39F0" w14:paraId="411D8426" w14:textId="77777777">
              <w:tc>
                <w:tcPr>
                  <w:tcW w:w="400" w:type="dxa"/>
                  <w:tcMar>
                    <w:top w:w="0" w:type="dxa"/>
                    <w:left w:w="0" w:type="dxa"/>
                    <w:bottom w:w="0" w:type="dxa"/>
                    <w:right w:w="0" w:type="dxa"/>
                  </w:tcMar>
                </w:tcPr>
                <w:p w14:paraId="771801E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F0E5D2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5177CDA" w14:textId="77777777" w:rsidR="00DF0405" w:rsidRPr="001C39F0" w:rsidRDefault="003E4A22">
                  <w:pPr>
                    <w:pStyle w:val="p"/>
                  </w:pPr>
                  <w:r w:rsidRPr="001C39F0">
                    <w:rPr>
                      <w:rFonts w:ascii="Times New Roman" w:eastAsia="Times New Roman" w:hAnsi="Times New Roman" w:cs="Times New Roman"/>
                      <w:color w:val="000000"/>
                      <w:sz w:val="24"/>
                    </w:rPr>
                    <w:t>spring and summer</w:t>
                  </w:r>
                </w:p>
              </w:tc>
            </w:tr>
            <w:tr w:rsidR="00DF0405" w:rsidRPr="001C39F0" w14:paraId="3861A294" w14:textId="77777777">
              <w:tc>
                <w:tcPr>
                  <w:tcW w:w="400" w:type="dxa"/>
                  <w:tcMar>
                    <w:top w:w="0" w:type="dxa"/>
                    <w:left w:w="0" w:type="dxa"/>
                    <w:bottom w:w="0" w:type="dxa"/>
                    <w:right w:w="0" w:type="dxa"/>
                  </w:tcMar>
                </w:tcPr>
                <w:p w14:paraId="24636E3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586ECC0" w14:textId="77777777" w:rsidR="00DF0405" w:rsidRPr="001C39F0" w:rsidRDefault="003E4A22">
                  <w:r w:rsidRPr="001C39F0">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14:paraId="743535E6" w14:textId="77777777" w:rsidR="00DF0405" w:rsidRPr="001C39F0" w:rsidRDefault="003E4A22">
                  <w:pPr>
                    <w:pStyle w:val="p"/>
                  </w:pPr>
                  <w:r w:rsidRPr="001C39F0">
                    <w:rPr>
                      <w:rFonts w:ascii="Times New Roman" w:eastAsia="Times New Roman" w:hAnsi="Times New Roman" w:cs="Times New Roman"/>
                      <w:color w:val="000000"/>
                      <w:sz w:val="24"/>
                    </w:rPr>
                    <w:t>summer and fall</w:t>
                  </w:r>
                </w:p>
              </w:tc>
            </w:tr>
            <w:tr w:rsidR="00DF0405" w:rsidRPr="001C39F0" w14:paraId="7C057E0F" w14:textId="77777777">
              <w:tc>
                <w:tcPr>
                  <w:tcW w:w="400" w:type="dxa"/>
                  <w:tcMar>
                    <w:top w:w="0" w:type="dxa"/>
                    <w:left w:w="0" w:type="dxa"/>
                    <w:bottom w:w="0" w:type="dxa"/>
                    <w:right w:w="0" w:type="dxa"/>
                  </w:tcMar>
                </w:tcPr>
                <w:p w14:paraId="14A6E28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14C476D" w14:textId="77777777" w:rsidR="00DF0405" w:rsidRPr="001C39F0" w:rsidRDefault="003E4A22">
                  <w:r w:rsidRPr="001C39F0">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14:paraId="465D1543" w14:textId="77777777" w:rsidR="00DF0405" w:rsidRPr="001C39F0" w:rsidRDefault="003E4A22">
                  <w:pPr>
                    <w:pStyle w:val="p"/>
                  </w:pPr>
                  <w:r w:rsidRPr="001C39F0">
                    <w:rPr>
                      <w:rFonts w:ascii="Times New Roman" w:eastAsia="Times New Roman" w:hAnsi="Times New Roman" w:cs="Times New Roman"/>
                      <w:color w:val="000000"/>
                      <w:sz w:val="24"/>
                    </w:rPr>
                    <w:t>fall and winter</w:t>
                  </w:r>
                </w:p>
              </w:tc>
            </w:tr>
          </w:tbl>
          <w:p w14:paraId="79C1F3AA"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1EC4E8F6" w14:textId="77777777">
              <w:tc>
                <w:tcPr>
                  <w:tcW w:w="0" w:type="auto"/>
                  <w:tcMar>
                    <w:top w:w="30" w:type="dxa"/>
                    <w:left w:w="0" w:type="dxa"/>
                    <w:bottom w:w="30" w:type="dxa"/>
                    <w:right w:w="0" w:type="dxa"/>
                  </w:tcMar>
                </w:tcPr>
                <w:p w14:paraId="20ADC87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EFE22E" w14:textId="77777777" w:rsidR="00DF0405" w:rsidRPr="001C39F0" w:rsidRDefault="003E4A22">
                  <w:r w:rsidRPr="001C39F0">
                    <w:rPr>
                      <w:rFonts w:ascii="Times New Roman" w:eastAsia="Times New Roman" w:hAnsi="Times New Roman" w:cs="Times New Roman"/>
                      <w:color w:val="000000"/>
                      <w:sz w:val="22"/>
                      <w:szCs w:val="22"/>
                    </w:rPr>
                    <w:t>d</w:t>
                  </w:r>
                </w:p>
              </w:tc>
            </w:tr>
            <w:tr w:rsidR="00DF0405" w:rsidRPr="001C39F0" w14:paraId="23B33AC4" w14:textId="77777777">
              <w:tc>
                <w:tcPr>
                  <w:tcW w:w="0" w:type="auto"/>
                  <w:tcMar>
                    <w:top w:w="30" w:type="dxa"/>
                    <w:left w:w="0" w:type="dxa"/>
                    <w:bottom w:w="30" w:type="dxa"/>
                    <w:right w:w="0" w:type="dxa"/>
                  </w:tcMar>
                </w:tcPr>
                <w:p w14:paraId="0329EE9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B242A2"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3711C47" w14:textId="77777777">
              <w:tc>
                <w:tcPr>
                  <w:tcW w:w="0" w:type="auto"/>
                  <w:tcMar>
                    <w:top w:w="30" w:type="dxa"/>
                    <w:left w:w="0" w:type="dxa"/>
                    <w:bottom w:w="30" w:type="dxa"/>
                    <w:right w:w="0" w:type="dxa"/>
                  </w:tcMar>
                </w:tcPr>
                <w:p w14:paraId="2DE229A0"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863B059" w14:textId="28E7350A" w:rsidR="00DF0405" w:rsidRPr="001C39F0" w:rsidRDefault="007A3527">
                  <w:r w:rsidRPr="001C39F0">
                    <w:rPr>
                      <w:rFonts w:ascii="Times New Roman" w:eastAsia="Times New Roman" w:hAnsi="Times New Roman" w:cs="Times New Roman"/>
                      <w:color w:val="000000"/>
                      <w:sz w:val="22"/>
                      <w:szCs w:val="22"/>
                    </w:rPr>
                    <w:t>2.8 Night Sky Tours</w:t>
                  </w:r>
                </w:p>
              </w:tc>
            </w:tr>
            <w:tr w:rsidR="00DF0405" w:rsidRPr="001C39F0" w14:paraId="3148F1EB" w14:textId="77777777">
              <w:tc>
                <w:tcPr>
                  <w:tcW w:w="0" w:type="auto"/>
                  <w:tcMar>
                    <w:top w:w="30" w:type="dxa"/>
                    <w:left w:w="0" w:type="dxa"/>
                    <w:bottom w:w="30" w:type="dxa"/>
                    <w:right w:w="0" w:type="dxa"/>
                  </w:tcMar>
                </w:tcPr>
                <w:p w14:paraId="2556906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4EDC91C"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675876E" w14:textId="77777777" w:rsidR="00DF0405" w:rsidRPr="001C39F0" w:rsidRDefault="00DF0405"/>
        </w:tc>
      </w:tr>
    </w:tbl>
    <w:p w14:paraId="32A7E48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58BB763" w14:textId="77777777">
        <w:tc>
          <w:tcPr>
            <w:tcW w:w="5000" w:type="pct"/>
            <w:tcMar>
              <w:top w:w="0" w:type="dxa"/>
              <w:left w:w="0" w:type="dxa"/>
              <w:bottom w:w="0" w:type="dxa"/>
              <w:right w:w="0" w:type="dxa"/>
            </w:tcMar>
            <w:vAlign w:val="center"/>
          </w:tcPr>
          <w:p w14:paraId="6DF64516" w14:textId="48EA8B09"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129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____________________ is a measure of the light energy that hits one square metre in one second.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42917CC4" w14:textId="77777777">
              <w:tc>
                <w:tcPr>
                  <w:tcW w:w="0" w:type="auto"/>
                  <w:tcMar>
                    <w:top w:w="30" w:type="dxa"/>
                    <w:left w:w="0" w:type="dxa"/>
                    <w:bottom w:w="30" w:type="dxa"/>
                    <w:right w:w="0" w:type="dxa"/>
                  </w:tcMar>
                </w:tcPr>
                <w:p w14:paraId="1BC5527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BFA0B53" w14:textId="77777777" w:rsidR="00DF0405" w:rsidRPr="001C39F0" w:rsidRDefault="003E4A22">
                  <w:pPr>
                    <w:pStyle w:val="p"/>
                  </w:pPr>
                  <w:r w:rsidRPr="001C39F0">
                    <w:rPr>
                      <w:rFonts w:ascii="Times New Roman" w:eastAsia="Times New Roman" w:hAnsi="Times New Roman" w:cs="Times New Roman"/>
                      <w:color w:val="000000"/>
                      <w:sz w:val="24"/>
                    </w:rPr>
                    <w:t>Flux</w:t>
                  </w:r>
                </w:p>
              </w:tc>
            </w:tr>
            <w:tr w:rsidR="00DF0405" w:rsidRPr="001C39F0" w14:paraId="78ED6873" w14:textId="77777777">
              <w:tc>
                <w:tcPr>
                  <w:tcW w:w="0" w:type="auto"/>
                  <w:tcMar>
                    <w:top w:w="30" w:type="dxa"/>
                    <w:left w:w="0" w:type="dxa"/>
                    <w:bottom w:w="30" w:type="dxa"/>
                    <w:right w:w="0" w:type="dxa"/>
                  </w:tcMar>
                </w:tcPr>
                <w:p w14:paraId="626C50BB"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061F47E"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360035B" w14:textId="77777777">
              <w:tc>
                <w:tcPr>
                  <w:tcW w:w="0" w:type="auto"/>
                  <w:tcMar>
                    <w:top w:w="30" w:type="dxa"/>
                    <w:left w:w="0" w:type="dxa"/>
                    <w:bottom w:w="30" w:type="dxa"/>
                    <w:right w:w="0" w:type="dxa"/>
                  </w:tcMar>
                </w:tcPr>
                <w:p w14:paraId="46CD0C85"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3663730" w14:textId="68E4C045" w:rsidR="00DF0405" w:rsidRPr="001C39F0" w:rsidRDefault="009B684F">
                  <w:r w:rsidRPr="001C39F0">
                    <w:rPr>
                      <w:rFonts w:ascii="Times New Roman" w:eastAsia="Times New Roman" w:hAnsi="Times New Roman" w:cs="Times New Roman"/>
                      <w:color w:val="000000"/>
                      <w:sz w:val="22"/>
                      <w:szCs w:val="22"/>
                    </w:rPr>
                    <w:t>2.1 The Stars</w:t>
                  </w:r>
                </w:p>
              </w:tc>
            </w:tr>
            <w:tr w:rsidR="00DF0405" w:rsidRPr="001C39F0" w14:paraId="2BD99B15" w14:textId="77777777">
              <w:tc>
                <w:tcPr>
                  <w:tcW w:w="0" w:type="auto"/>
                  <w:tcMar>
                    <w:top w:w="30" w:type="dxa"/>
                    <w:left w:w="0" w:type="dxa"/>
                    <w:bottom w:w="30" w:type="dxa"/>
                    <w:right w:w="0" w:type="dxa"/>
                  </w:tcMar>
                </w:tcPr>
                <w:p w14:paraId="556D8882"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661AC3E2"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561F3045" w14:textId="77777777" w:rsidR="00DF0405" w:rsidRPr="001C39F0" w:rsidRDefault="00DF0405"/>
        </w:tc>
      </w:tr>
    </w:tbl>
    <w:p w14:paraId="5C070F2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BEE74CF" w14:textId="77777777">
        <w:tc>
          <w:tcPr>
            <w:tcW w:w="5000" w:type="pct"/>
            <w:tcMar>
              <w:top w:w="0" w:type="dxa"/>
              <w:left w:w="0" w:type="dxa"/>
              <w:bottom w:w="0" w:type="dxa"/>
              <w:right w:w="0" w:type="dxa"/>
            </w:tcMar>
            <w:vAlign w:val="center"/>
          </w:tcPr>
          <w:p w14:paraId="15DD423B" w14:textId="2AB0F567"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Star A has an apparent visual magnitude of 6.3 and star B has an apparent visual magnitude of 5.3. Star A is ____________________ than star 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2750B3B8" w14:textId="77777777">
              <w:tc>
                <w:tcPr>
                  <w:tcW w:w="0" w:type="auto"/>
                  <w:tcMar>
                    <w:top w:w="30" w:type="dxa"/>
                    <w:left w:w="0" w:type="dxa"/>
                    <w:bottom w:w="30" w:type="dxa"/>
                    <w:right w:w="0" w:type="dxa"/>
                  </w:tcMar>
                </w:tcPr>
                <w:p w14:paraId="64429CF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A8C66CD" w14:textId="77777777" w:rsidR="00DF0405" w:rsidRPr="001C39F0" w:rsidRDefault="003E4A22">
                  <w:pPr>
                    <w:pStyle w:val="p"/>
                  </w:pPr>
                  <w:r w:rsidRPr="001C39F0">
                    <w:rPr>
                      <w:rFonts w:ascii="Times New Roman" w:eastAsia="Times New Roman" w:hAnsi="Times New Roman" w:cs="Times New Roman"/>
                      <w:color w:val="000000"/>
                      <w:sz w:val="24"/>
                    </w:rPr>
                    <w:t>fainter</w:t>
                  </w:r>
                </w:p>
              </w:tc>
            </w:tr>
            <w:tr w:rsidR="00DF0405" w:rsidRPr="001C39F0" w14:paraId="502401AE" w14:textId="77777777">
              <w:tc>
                <w:tcPr>
                  <w:tcW w:w="0" w:type="auto"/>
                  <w:tcMar>
                    <w:top w:w="30" w:type="dxa"/>
                    <w:left w:w="0" w:type="dxa"/>
                    <w:bottom w:w="30" w:type="dxa"/>
                    <w:right w:w="0" w:type="dxa"/>
                  </w:tcMar>
                </w:tcPr>
                <w:p w14:paraId="5E0B6D3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76A9D5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2C881F5" w14:textId="77777777">
              <w:tc>
                <w:tcPr>
                  <w:tcW w:w="0" w:type="auto"/>
                  <w:tcMar>
                    <w:top w:w="30" w:type="dxa"/>
                    <w:left w:w="0" w:type="dxa"/>
                    <w:bottom w:w="30" w:type="dxa"/>
                    <w:right w:w="0" w:type="dxa"/>
                  </w:tcMar>
                </w:tcPr>
                <w:p w14:paraId="106144A9"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E93AFB4" w14:textId="1A35CC79" w:rsidR="00DF0405" w:rsidRPr="001C39F0" w:rsidRDefault="009B684F">
                  <w:r w:rsidRPr="001C39F0">
                    <w:rPr>
                      <w:rFonts w:ascii="Times New Roman" w:eastAsia="Times New Roman" w:hAnsi="Times New Roman" w:cs="Times New Roman"/>
                      <w:color w:val="000000"/>
                      <w:sz w:val="22"/>
                      <w:szCs w:val="22"/>
                    </w:rPr>
                    <w:t>2.1 The Stars</w:t>
                  </w:r>
                </w:p>
              </w:tc>
            </w:tr>
            <w:tr w:rsidR="00DF0405" w:rsidRPr="001C39F0" w14:paraId="2D28BEAC" w14:textId="77777777">
              <w:tc>
                <w:tcPr>
                  <w:tcW w:w="0" w:type="auto"/>
                  <w:tcMar>
                    <w:top w:w="30" w:type="dxa"/>
                    <w:left w:w="0" w:type="dxa"/>
                    <w:bottom w:w="30" w:type="dxa"/>
                    <w:right w:w="0" w:type="dxa"/>
                  </w:tcMar>
                </w:tcPr>
                <w:p w14:paraId="612E475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7734B9E"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F2790E6" w14:textId="77777777" w:rsidR="00DF0405" w:rsidRPr="001C39F0" w:rsidRDefault="00DF0405"/>
        </w:tc>
      </w:tr>
    </w:tbl>
    <w:p w14:paraId="06041E5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562ADAF" w14:textId="77777777">
        <w:tc>
          <w:tcPr>
            <w:tcW w:w="5000" w:type="pct"/>
            <w:tcMar>
              <w:top w:w="0" w:type="dxa"/>
              <w:left w:w="0" w:type="dxa"/>
              <w:bottom w:w="0" w:type="dxa"/>
              <w:right w:w="0" w:type="dxa"/>
            </w:tcMar>
            <w:vAlign w:val="center"/>
          </w:tcPr>
          <w:p w14:paraId="670BB94E" w14:textId="1CF1FC4D"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____________________ is the point on the celestial sphere directly above an observer, regardless of where the observer is located on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D125A60" w14:textId="77777777">
              <w:tc>
                <w:tcPr>
                  <w:tcW w:w="0" w:type="auto"/>
                  <w:tcMar>
                    <w:top w:w="30" w:type="dxa"/>
                    <w:left w:w="0" w:type="dxa"/>
                    <w:bottom w:w="30" w:type="dxa"/>
                    <w:right w:w="0" w:type="dxa"/>
                  </w:tcMar>
                </w:tcPr>
                <w:p w14:paraId="47D0C1C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EA78E7F" w14:textId="77777777" w:rsidR="00DF0405" w:rsidRPr="001C39F0" w:rsidRDefault="003E4A22">
                  <w:pPr>
                    <w:pStyle w:val="p"/>
                  </w:pPr>
                  <w:r w:rsidRPr="001C39F0">
                    <w:rPr>
                      <w:rFonts w:ascii="Times New Roman" w:eastAsia="Times New Roman" w:hAnsi="Times New Roman" w:cs="Times New Roman"/>
                      <w:color w:val="000000"/>
                      <w:sz w:val="24"/>
                    </w:rPr>
                    <w:t>Zenith</w:t>
                  </w:r>
                </w:p>
              </w:tc>
            </w:tr>
            <w:tr w:rsidR="00DF0405" w:rsidRPr="001C39F0" w14:paraId="69960355" w14:textId="77777777">
              <w:tc>
                <w:tcPr>
                  <w:tcW w:w="0" w:type="auto"/>
                  <w:tcMar>
                    <w:top w:w="30" w:type="dxa"/>
                    <w:left w:w="0" w:type="dxa"/>
                    <w:bottom w:w="30" w:type="dxa"/>
                    <w:right w:w="0" w:type="dxa"/>
                  </w:tcMar>
                </w:tcPr>
                <w:p w14:paraId="7422169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AC8EF6D"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1E68A3A" w14:textId="77777777">
              <w:tc>
                <w:tcPr>
                  <w:tcW w:w="0" w:type="auto"/>
                  <w:tcMar>
                    <w:top w:w="30" w:type="dxa"/>
                    <w:left w:w="0" w:type="dxa"/>
                    <w:bottom w:w="30" w:type="dxa"/>
                    <w:right w:w="0" w:type="dxa"/>
                  </w:tcMar>
                </w:tcPr>
                <w:p w14:paraId="3B0AD2CF"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29461D80" w14:textId="0A68CE3F" w:rsidR="00DF0405" w:rsidRPr="001C39F0" w:rsidRDefault="009B684F" w:rsidP="00D2712D">
                  <w:r w:rsidRPr="001C39F0">
                    <w:rPr>
                      <w:rFonts w:ascii="Times New Roman" w:eastAsia="Times New Roman" w:hAnsi="Times New Roman" w:cs="Times New Roman"/>
                      <w:color w:val="000000"/>
                      <w:sz w:val="22"/>
                      <w:szCs w:val="22"/>
                    </w:rPr>
                    <w:t>Visualizing Astronomy 2.1</w:t>
                  </w:r>
                </w:p>
              </w:tc>
            </w:tr>
            <w:tr w:rsidR="00DF0405" w:rsidRPr="001C39F0" w14:paraId="269D5E08" w14:textId="77777777">
              <w:tc>
                <w:tcPr>
                  <w:tcW w:w="0" w:type="auto"/>
                  <w:tcMar>
                    <w:top w:w="30" w:type="dxa"/>
                    <w:left w:w="0" w:type="dxa"/>
                    <w:bottom w:w="30" w:type="dxa"/>
                    <w:right w:w="0" w:type="dxa"/>
                  </w:tcMar>
                </w:tcPr>
                <w:p w14:paraId="04517491"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43F19992"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E2D27F4" w14:textId="77777777" w:rsidR="00DF0405" w:rsidRPr="001C39F0" w:rsidRDefault="00DF0405"/>
        </w:tc>
      </w:tr>
    </w:tbl>
    <w:p w14:paraId="55ADD7B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675D742" w14:textId="77777777">
        <w:tc>
          <w:tcPr>
            <w:tcW w:w="5000" w:type="pct"/>
            <w:tcMar>
              <w:top w:w="0" w:type="dxa"/>
              <w:left w:w="0" w:type="dxa"/>
              <w:bottom w:w="0" w:type="dxa"/>
              <w:right w:w="0" w:type="dxa"/>
            </w:tcMar>
            <w:vAlign w:val="center"/>
          </w:tcPr>
          <w:p w14:paraId="093A13E1" w14:textId="71BD0A2B"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full Moon has an angular diameter of approximately ____________________ arc minutes for an observer located on the surface of the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1A48C566" w14:textId="77777777">
              <w:tc>
                <w:tcPr>
                  <w:tcW w:w="0" w:type="auto"/>
                  <w:tcMar>
                    <w:top w:w="30" w:type="dxa"/>
                    <w:left w:w="0" w:type="dxa"/>
                    <w:bottom w:w="30" w:type="dxa"/>
                    <w:right w:w="0" w:type="dxa"/>
                  </w:tcMar>
                </w:tcPr>
                <w:p w14:paraId="1419444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85D31B5" w14:textId="77777777" w:rsidR="00DF0405" w:rsidRPr="001C39F0" w:rsidRDefault="003E4A22">
                  <w:pPr>
                    <w:pStyle w:val="p"/>
                  </w:pPr>
                  <w:r w:rsidRPr="001C39F0">
                    <w:rPr>
                      <w:rFonts w:ascii="Times New Roman" w:eastAsia="Times New Roman" w:hAnsi="Times New Roman" w:cs="Times New Roman"/>
                      <w:color w:val="000000"/>
                      <w:sz w:val="24"/>
                    </w:rPr>
                    <w:t>30 (thirty)</w:t>
                  </w:r>
                </w:p>
              </w:tc>
            </w:tr>
            <w:tr w:rsidR="00DF0405" w:rsidRPr="001C39F0" w14:paraId="4F42D966" w14:textId="77777777">
              <w:tc>
                <w:tcPr>
                  <w:tcW w:w="0" w:type="auto"/>
                  <w:tcMar>
                    <w:top w:w="30" w:type="dxa"/>
                    <w:left w:w="0" w:type="dxa"/>
                    <w:bottom w:w="30" w:type="dxa"/>
                    <w:right w:w="0" w:type="dxa"/>
                  </w:tcMar>
                </w:tcPr>
                <w:p w14:paraId="74C988F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29813F7"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B88A4B6" w14:textId="77777777">
              <w:tc>
                <w:tcPr>
                  <w:tcW w:w="0" w:type="auto"/>
                  <w:tcMar>
                    <w:top w:w="30" w:type="dxa"/>
                    <w:left w:w="0" w:type="dxa"/>
                    <w:bottom w:w="30" w:type="dxa"/>
                    <w:right w:w="0" w:type="dxa"/>
                  </w:tcMar>
                </w:tcPr>
                <w:p w14:paraId="529B02D5"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1FC88AFC" w14:textId="7C3C182A" w:rsidR="00DF0405" w:rsidRPr="001C39F0" w:rsidRDefault="009B684F" w:rsidP="00F56BAC">
                  <w:r w:rsidRPr="001C39F0">
                    <w:rPr>
                      <w:rFonts w:ascii="Times New Roman" w:eastAsia="Times New Roman" w:hAnsi="Times New Roman" w:cs="Times New Roman"/>
                      <w:color w:val="000000"/>
                      <w:sz w:val="22"/>
                      <w:szCs w:val="22"/>
                    </w:rPr>
                    <w:t>Visualizing Astronomy 2.1</w:t>
                  </w:r>
                  <w:r w:rsidR="00F56BAC" w:rsidRPr="001C39F0" w:rsidDel="009B684F">
                    <w:rPr>
                      <w:rFonts w:ascii="Times New Roman" w:eastAsia="Times New Roman" w:hAnsi="Times New Roman" w:cs="Times New Roman"/>
                      <w:color w:val="000000"/>
                      <w:sz w:val="22"/>
                      <w:szCs w:val="22"/>
                    </w:rPr>
                    <w:t xml:space="preserve"> </w:t>
                  </w:r>
                </w:p>
              </w:tc>
            </w:tr>
            <w:tr w:rsidR="00DF0405" w:rsidRPr="001C39F0" w14:paraId="11DD882B" w14:textId="77777777">
              <w:tc>
                <w:tcPr>
                  <w:tcW w:w="0" w:type="auto"/>
                  <w:tcMar>
                    <w:top w:w="30" w:type="dxa"/>
                    <w:left w:w="0" w:type="dxa"/>
                    <w:bottom w:w="30" w:type="dxa"/>
                    <w:right w:w="0" w:type="dxa"/>
                  </w:tcMar>
                </w:tcPr>
                <w:p w14:paraId="7423B8AD"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1970A7AE"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ABD97CF" w14:textId="77777777" w:rsidR="00DF0405" w:rsidRPr="001C39F0" w:rsidRDefault="00DF0405"/>
        </w:tc>
      </w:tr>
    </w:tbl>
    <w:p w14:paraId="01CFF0F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641DB23" w14:textId="77777777">
        <w:tc>
          <w:tcPr>
            <w:tcW w:w="5000" w:type="pct"/>
            <w:tcMar>
              <w:top w:w="0" w:type="dxa"/>
              <w:left w:w="0" w:type="dxa"/>
              <w:bottom w:w="0" w:type="dxa"/>
              <w:right w:w="0" w:type="dxa"/>
            </w:tcMar>
            <w:vAlign w:val="center"/>
          </w:tcPr>
          <w:p w14:paraId="215B31F5" w14:textId="28780FE6"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Earth's rotation axis ____________________ slowly so that in a few thousand years Polaris will no longer be the North Star.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506"/>
            </w:tblGrid>
            <w:tr w:rsidR="00DF0405" w:rsidRPr="001C39F0" w14:paraId="2FA1C571" w14:textId="77777777">
              <w:tc>
                <w:tcPr>
                  <w:tcW w:w="0" w:type="auto"/>
                  <w:tcMar>
                    <w:top w:w="30" w:type="dxa"/>
                    <w:left w:w="0" w:type="dxa"/>
                    <w:bottom w:w="30" w:type="dxa"/>
                    <w:right w:w="0" w:type="dxa"/>
                  </w:tcMar>
                </w:tcPr>
                <w:p w14:paraId="429846C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6DFB7F9" w14:textId="77777777" w:rsidR="00DF0405" w:rsidRPr="001C39F0" w:rsidRDefault="003E4A22">
                  <w:pPr>
                    <w:pStyle w:val="p"/>
                  </w:pPr>
                  <w:r w:rsidRPr="001C39F0">
                    <w:rPr>
                      <w:rFonts w:ascii="Times New Roman" w:eastAsia="Times New Roman" w:hAnsi="Times New Roman" w:cs="Times New Roman"/>
                      <w:color w:val="000000"/>
                      <w:sz w:val="24"/>
                    </w:rPr>
                    <w:t>precesses</w:t>
                  </w:r>
                </w:p>
              </w:tc>
            </w:tr>
            <w:tr w:rsidR="00DF0405" w:rsidRPr="001C39F0" w14:paraId="61FF3D38" w14:textId="77777777">
              <w:tc>
                <w:tcPr>
                  <w:tcW w:w="0" w:type="auto"/>
                  <w:tcMar>
                    <w:top w:w="30" w:type="dxa"/>
                    <w:left w:w="0" w:type="dxa"/>
                    <w:bottom w:w="30" w:type="dxa"/>
                    <w:right w:w="0" w:type="dxa"/>
                  </w:tcMar>
                </w:tcPr>
                <w:p w14:paraId="6C204EC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E7BE4A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61C48F55" w14:textId="77777777">
              <w:tc>
                <w:tcPr>
                  <w:tcW w:w="0" w:type="auto"/>
                  <w:tcMar>
                    <w:top w:w="30" w:type="dxa"/>
                    <w:left w:w="0" w:type="dxa"/>
                    <w:bottom w:w="30" w:type="dxa"/>
                    <w:right w:w="0" w:type="dxa"/>
                  </w:tcMar>
                </w:tcPr>
                <w:p w14:paraId="17DC7ECA"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00F8BF03" w14:textId="2106C226" w:rsidR="00DF0405" w:rsidRPr="001C39F0" w:rsidRDefault="009B684F">
                  <w:r w:rsidRPr="001C39F0">
                    <w:rPr>
                      <w:rFonts w:ascii="Times New Roman" w:eastAsia="Times New Roman" w:hAnsi="Times New Roman" w:cs="Times New Roman"/>
                      <w:color w:val="000000"/>
                      <w:sz w:val="22"/>
                      <w:szCs w:val="22"/>
                    </w:rPr>
                    <w:t>2.2 The Sky and Its Motions</w:t>
                  </w:r>
                </w:p>
              </w:tc>
            </w:tr>
            <w:tr w:rsidR="00DF0405" w:rsidRPr="001C39F0" w14:paraId="78AC1F41" w14:textId="77777777">
              <w:tc>
                <w:tcPr>
                  <w:tcW w:w="0" w:type="auto"/>
                  <w:tcMar>
                    <w:top w:w="30" w:type="dxa"/>
                    <w:left w:w="0" w:type="dxa"/>
                    <w:bottom w:w="30" w:type="dxa"/>
                    <w:right w:w="0" w:type="dxa"/>
                  </w:tcMar>
                </w:tcPr>
                <w:p w14:paraId="4CBBA76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561181C4"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7E3805C2" w14:textId="77777777" w:rsidR="00DF0405" w:rsidRPr="001C39F0" w:rsidRDefault="00DF0405"/>
        </w:tc>
      </w:tr>
    </w:tbl>
    <w:p w14:paraId="6780AAB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C8E15EE" w14:textId="77777777">
        <w:tc>
          <w:tcPr>
            <w:tcW w:w="5000" w:type="pct"/>
            <w:tcMar>
              <w:top w:w="0" w:type="dxa"/>
              <w:left w:w="0" w:type="dxa"/>
              <w:bottom w:w="0" w:type="dxa"/>
              <w:right w:w="0" w:type="dxa"/>
            </w:tcMar>
            <w:vAlign w:val="center"/>
          </w:tcPr>
          <w:p w14:paraId="4E217ED3" w14:textId="1B52EC3F"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______________ is the point in the Earth's orbit when the Earth is closest to the Sun.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02EA9147" w14:textId="77777777">
              <w:tc>
                <w:tcPr>
                  <w:tcW w:w="0" w:type="auto"/>
                  <w:tcMar>
                    <w:top w:w="30" w:type="dxa"/>
                    <w:left w:w="0" w:type="dxa"/>
                    <w:bottom w:w="30" w:type="dxa"/>
                    <w:right w:w="0" w:type="dxa"/>
                  </w:tcMar>
                </w:tcPr>
                <w:p w14:paraId="760B50C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B2699E4" w14:textId="77777777" w:rsidR="00DF0405" w:rsidRPr="001C39F0" w:rsidRDefault="003E4A22">
                  <w:pPr>
                    <w:pStyle w:val="p"/>
                  </w:pPr>
                  <w:r w:rsidRPr="001C39F0">
                    <w:rPr>
                      <w:rFonts w:ascii="Times New Roman" w:eastAsia="Times New Roman" w:hAnsi="Times New Roman" w:cs="Times New Roman"/>
                      <w:color w:val="000000"/>
                      <w:sz w:val="24"/>
                    </w:rPr>
                    <w:t>Perihelion</w:t>
                  </w:r>
                </w:p>
              </w:tc>
            </w:tr>
            <w:tr w:rsidR="00DF0405" w:rsidRPr="001C39F0" w14:paraId="675DD43B" w14:textId="77777777">
              <w:tc>
                <w:tcPr>
                  <w:tcW w:w="0" w:type="auto"/>
                  <w:tcMar>
                    <w:top w:w="30" w:type="dxa"/>
                    <w:left w:w="0" w:type="dxa"/>
                    <w:bottom w:w="30" w:type="dxa"/>
                    <w:right w:w="0" w:type="dxa"/>
                  </w:tcMar>
                </w:tcPr>
                <w:p w14:paraId="7BD4154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2411F63"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6DE16E5" w14:textId="77777777">
              <w:tc>
                <w:tcPr>
                  <w:tcW w:w="0" w:type="auto"/>
                  <w:tcMar>
                    <w:top w:w="30" w:type="dxa"/>
                    <w:left w:w="0" w:type="dxa"/>
                    <w:bottom w:w="30" w:type="dxa"/>
                    <w:right w:w="0" w:type="dxa"/>
                  </w:tcMar>
                </w:tcPr>
                <w:p w14:paraId="15A3CF47"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853833A" w14:textId="573DE874" w:rsidR="00DF0405" w:rsidRPr="001C39F0" w:rsidRDefault="009B684F" w:rsidP="00F56BAC">
                  <w:r w:rsidRPr="001C39F0">
                    <w:rPr>
                      <w:rFonts w:ascii="Times New Roman" w:eastAsia="Times New Roman" w:hAnsi="Times New Roman" w:cs="Times New Roman"/>
                      <w:color w:val="000000"/>
                      <w:sz w:val="22"/>
                      <w:szCs w:val="22"/>
                    </w:rPr>
                    <w:t>Visualizing Astronomy 2.2</w:t>
                  </w:r>
                </w:p>
              </w:tc>
            </w:tr>
            <w:tr w:rsidR="00DF0405" w:rsidRPr="001C39F0" w14:paraId="3D3ADF58" w14:textId="77777777">
              <w:tc>
                <w:tcPr>
                  <w:tcW w:w="0" w:type="auto"/>
                  <w:tcMar>
                    <w:top w:w="30" w:type="dxa"/>
                    <w:left w:w="0" w:type="dxa"/>
                    <w:bottom w:w="30" w:type="dxa"/>
                    <w:right w:w="0" w:type="dxa"/>
                  </w:tcMar>
                </w:tcPr>
                <w:p w14:paraId="51212C54"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0AE63E4"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69711AF" w14:textId="77777777" w:rsidR="00DF0405" w:rsidRPr="001C39F0" w:rsidRDefault="00DF0405"/>
        </w:tc>
      </w:tr>
    </w:tbl>
    <w:p w14:paraId="31EC1D8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A625017" w14:textId="77777777">
        <w:tc>
          <w:tcPr>
            <w:tcW w:w="5000" w:type="pct"/>
            <w:tcMar>
              <w:top w:w="0" w:type="dxa"/>
              <w:left w:w="0" w:type="dxa"/>
              <w:bottom w:w="0" w:type="dxa"/>
              <w:right w:w="0" w:type="dxa"/>
            </w:tcMar>
            <w:vAlign w:val="center"/>
          </w:tcPr>
          <w:p w14:paraId="4A34DA18" w14:textId="7D0B937D"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planets ____________ and _____________ are never visible near the eastern horizon at sunset.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3573"/>
            </w:tblGrid>
            <w:tr w:rsidR="00DF0405" w:rsidRPr="001C39F0" w14:paraId="3BE93F30" w14:textId="77777777">
              <w:tc>
                <w:tcPr>
                  <w:tcW w:w="0" w:type="auto"/>
                  <w:tcMar>
                    <w:top w:w="30" w:type="dxa"/>
                    <w:left w:w="0" w:type="dxa"/>
                    <w:bottom w:w="30" w:type="dxa"/>
                    <w:right w:w="0" w:type="dxa"/>
                  </w:tcMar>
                </w:tcPr>
                <w:p w14:paraId="689FAAB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0648904" w14:textId="77777777" w:rsidR="00DF0405" w:rsidRPr="001C39F0" w:rsidRDefault="003E4A22">
                  <w:pPr>
                    <w:pStyle w:val="p"/>
                  </w:pPr>
                  <w:r w:rsidRPr="001C39F0">
                    <w:rPr>
                      <w:rFonts w:ascii="Times New Roman" w:eastAsia="Times New Roman" w:hAnsi="Times New Roman" w:cs="Times New Roman"/>
                      <w:color w:val="000000"/>
                      <w:sz w:val="24"/>
                    </w:rPr>
                    <w:t>Mercury, Venus OR Venus, Mercury</w:t>
                  </w:r>
                </w:p>
              </w:tc>
            </w:tr>
            <w:tr w:rsidR="00DF0405" w:rsidRPr="001C39F0" w14:paraId="4EF3BFCB" w14:textId="77777777">
              <w:tc>
                <w:tcPr>
                  <w:tcW w:w="0" w:type="auto"/>
                  <w:tcMar>
                    <w:top w:w="30" w:type="dxa"/>
                    <w:left w:w="0" w:type="dxa"/>
                    <w:bottom w:w="30" w:type="dxa"/>
                    <w:right w:w="0" w:type="dxa"/>
                  </w:tcMar>
                </w:tcPr>
                <w:p w14:paraId="7E29DB04"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6C42CB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450ED60F" w14:textId="77777777">
              <w:tc>
                <w:tcPr>
                  <w:tcW w:w="0" w:type="auto"/>
                  <w:tcMar>
                    <w:top w:w="30" w:type="dxa"/>
                    <w:left w:w="0" w:type="dxa"/>
                    <w:bottom w:w="30" w:type="dxa"/>
                    <w:right w:w="0" w:type="dxa"/>
                  </w:tcMar>
                </w:tcPr>
                <w:p w14:paraId="7811B6BE"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5A9C9BB8" w14:textId="40260B16" w:rsidR="00DF0405" w:rsidRPr="001C39F0" w:rsidRDefault="009B684F">
                  <w:r w:rsidRPr="001C39F0">
                    <w:rPr>
                      <w:rFonts w:ascii="Times New Roman" w:eastAsia="Times New Roman" w:hAnsi="Times New Roman" w:cs="Times New Roman"/>
                      <w:color w:val="000000"/>
                      <w:sz w:val="22"/>
                      <w:szCs w:val="22"/>
                    </w:rPr>
                    <w:t>2.3 The Cycle of the Sun</w:t>
                  </w:r>
                </w:p>
              </w:tc>
            </w:tr>
            <w:tr w:rsidR="00DF0405" w:rsidRPr="001C39F0" w14:paraId="2042E565" w14:textId="77777777">
              <w:tc>
                <w:tcPr>
                  <w:tcW w:w="0" w:type="auto"/>
                  <w:tcMar>
                    <w:top w:w="30" w:type="dxa"/>
                    <w:left w:w="0" w:type="dxa"/>
                    <w:bottom w:w="30" w:type="dxa"/>
                    <w:right w:w="0" w:type="dxa"/>
                  </w:tcMar>
                </w:tcPr>
                <w:p w14:paraId="6536CCB9"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258B5CB"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41671375" w14:textId="77777777" w:rsidR="00DF0405" w:rsidRPr="001C39F0" w:rsidRDefault="00DF0405"/>
        </w:tc>
      </w:tr>
    </w:tbl>
    <w:p w14:paraId="18A73B0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232B9A1" w14:textId="77777777">
        <w:tc>
          <w:tcPr>
            <w:tcW w:w="5000" w:type="pct"/>
            <w:tcMar>
              <w:top w:w="0" w:type="dxa"/>
              <w:left w:w="0" w:type="dxa"/>
              <w:bottom w:w="0" w:type="dxa"/>
              <w:right w:w="0" w:type="dxa"/>
            </w:tcMar>
            <w:vAlign w:val="center"/>
          </w:tcPr>
          <w:p w14:paraId="628F5520" w14:textId="0E841B65" w:rsidR="00DF0405" w:rsidRPr="001C39F0" w:rsidRDefault="00D61012">
            <w:pPr>
              <w:pStyle w:val="p"/>
              <w:shd w:val="clear" w:color="auto" w:fill="FFFFFF"/>
            </w:pPr>
            <w:r w:rsidRPr="001C39F0">
              <w:rPr>
                <w:rFonts w:ascii="Times New Roman" w:eastAsia="Times New Roman" w:hAnsi="Times New Roman" w:cs="Times New Roman"/>
                <w:color w:val="000000"/>
                <w:sz w:val="22"/>
                <w:szCs w:val="22"/>
              </w:rPr>
              <w:t>136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For a northern hemisphere observer, the _____________ ____________ Moon is visible in the south-eastern sky just after sunset.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6DFA010D" w14:textId="77777777">
              <w:tc>
                <w:tcPr>
                  <w:tcW w:w="0" w:type="auto"/>
                  <w:tcMar>
                    <w:top w:w="30" w:type="dxa"/>
                    <w:left w:w="0" w:type="dxa"/>
                    <w:bottom w:w="30" w:type="dxa"/>
                    <w:right w:w="0" w:type="dxa"/>
                  </w:tcMar>
                </w:tcPr>
                <w:p w14:paraId="2FC19C9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1A04EC1" w14:textId="77777777" w:rsidR="00DF0405" w:rsidRPr="001C39F0" w:rsidRDefault="003E4A22">
                  <w:pPr>
                    <w:pStyle w:val="p"/>
                  </w:pPr>
                  <w:r w:rsidRPr="001C39F0">
                    <w:rPr>
                      <w:rFonts w:ascii="Times New Roman" w:eastAsia="Times New Roman" w:hAnsi="Times New Roman" w:cs="Times New Roman"/>
                      <w:color w:val="000000"/>
                      <w:sz w:val="24"/>
                    </w:rPr>
                    <w:t>waxing gibbous</w:t>
                  </w:r>
                </w:p>
              </w:tc>
            </w:tr>
            <w:tr w:rsidR="00DF0405" w:rsidRPr="001C39F0" w14:paraId="3C00CE72" w14:textId="77777777">
              <w:tc>
                <w:tcPr>
                  <w:tcW w:w="0" w:type="auto"/>
                  <w:tcMar>
                    <w:top w:w="30" w:type="dxa"/>
                    <w:left w:w="0" w:type="dxa"/>
                    <w:bottom w:w="30" w:type="dxa"/>
                    <w:right w:w="0" w:type="dxa"/>
                  </w:tcMar>
                </w:tcPr>
                <w:p w14:paraId="2B073FB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02524C7"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24162FF" w14:textId="77777777">
              <w:tc>
                <w:tcPr>
                  <w:tcW w:w="0" w:type="auto"/>
                  <w:tcMar>
                    <w:top w:w="30" w:type="dxa"/>
                    <w:left w:w="0" w:type="dxa"/>
                    <w:bottom w:w="30" w:type="dxa"/>
                    <w:right w:w="0" w:type="dxa"/>
                  </w:tcMar>
                </w:tcPr>
                <w:p w14:paraId="05FCB153"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4A2B82AF" w14:textId="7D1BA158" w:rsidR="00DF0405" w:rsidRPr="001C39F0" w:rsidRDefault="009B684F" w:rsidP="00F56BAC">
                  <w:r w:rsidRPr="001C39F0">
                    <w:rPr>
                      <w:rFonts w:ascii="Times New Roman" w:eastAsia="Times New Roman" w:hAnsi="Times New Roman" w:cs="Times New Roman"/>
                      <w:color w:val="000000"/>
                      <w:sz w:val="22"/>
                      <w:szCs w:val="22"/>
                    </w:rPr>
                    <w:t>Visualizing Astronomy 2.3</w:t>
                  </w:r>
                </w:p>
              </w:tc>
            </w:tr>
            <w:tr w:rsidR="00DF0405" w:rsidRPr="001C39F0" w14:paraId="6226E012" w14:textId="77777777">
              <w:tc>
                <w:tcPr>
                  <w:tcW w:w="0" w:type="auto"/>
                  <w:tcMar>
                    <w:top w:w="30" w:type="dxa"/>
                    <w:left w:w="0" w:type="dxa"/>
                    <w:bottom w:w="30" w:type="dxa"/>
                    <w:right w:w="0" w:type="dxa"/>
                  </w:tcMar>
                </w:tcPr>
                <w:p w14:paraId="217F87F0"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348EB79D"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086EEACF" w14:textId="77777777" w:rsidR="00DF0405" w:rsidRPr="001C39F0" w:rsidRDefault="00DF0405"/>
        </w:tc>
      </w:tr>
    </w:tbl>
    <w:p w14:paraId="0F08125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0BD83AF" w14:textId="77777777">
        <w:tc>
          <w:tcPr>
            <w:tcW w:w="5000" w:type="pct"/>
            <w:tcMar>
              <w:top w:w="0" w:type="dxa"/>
              <w:left w:w="0" w:type="dxa"/>
              <w:bottom w:w="0" w:type="dxa"/>
              <w:right w:w="0" w:type="dxa"/>
            </w:tcMar>
            <w:vAlign w:val="center"/>
          </w:tcPr>
          <w:p w14:paraId="43B40D3D" w14:textId="28099AE4" w:rsidR="00DF0405" w:rsidRPr="001C39F0" w:rsidRDefault="004536A8">
            <w:pPr>
              <w:pStyle w:val="p"/>
              <w:shd w:val="clear" w:color="auto" w:fill="FFFFFF"/>
            </w:pPr>
            <w:r w:rsidRPr="001C39F0">
              <w:rPr>
                <w:rFonts w:ascii="Times New Roman" w:eastAsia="Times New Roman" w:hAnsi="Times New Roman" w:cs="Times New Roman"/>
                <w:color w:val="000000"/>
                <w:sz w:val="22"/>
                <w:szCs w:val="22"/>
              </w:rPr>
              <w:t>137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A(n) ____________________ eclipse occurs when the Moon is at its greatest distance from the Earth, and the Moon is new.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2390"/>
            </w:tblGrid>
            <w:tr w:rsidR="00DF0405" w:rsidRPr="001C39F0" w14:paraId="20682A8D" w14:textId="77777777">
              <w:tc>
                <w:tcPr>
                  <w:tcW w:w="0" w:type="auto"/>
                  <w:tcMar>
                    <w:top w:w="30" w:type="dxa"/>
                    <w:left w:w="0" w:type="dxa"/>
                    <w:bottom w:w="30" w:type="dxa"/>
                    <w:right w:w="0" w:type="dxa"/>
                  </w:tcMar>
                </w:tcPr>
                <w:p w14:paraId="6D6CA62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C2E89C4" w14:textId="77777777" w:rsidR="00DF0405" w:rsidRPr="001C39F0" w:rsidRDefault="003E4A22">
                  <w:pPr>
                    <w:pStyle w:val="p"/>
                  </w:pPr>
                  <w:r w:rsidRPr="001C39F0">
                    <w:rPr>
                      <w:rFonts w:ascii="Times New Roman" w:eastAsia="Times New Roman" w:hAnsi="Times New Roman" w:cs="Times New Roman"/>
                      <w:color w:val="000000"/>
                      <w:sz w:val="24"/>
                    </w:rPr>
                    <w:t>annular</w:t>
                  </w:r>
                </w:p>
              </w:tc>
            </w:tr>
            <w:tr w:rsidR="00DF0405" w:rsidRPr="001C39F0" w14:paraId="33174C26" w14:textId="77777777">
              <w:tc>
                <w:tcPr>
                  <w:tcW w:w="0" w:type="auto"/>
                  <w:tcMar>
                    <w:top w:w="30" w:type="dxa"/>
                    <w:left w:w="0" w:type="dxa"/>
                    <w:bottom w:w="30" w:type="dxa"/>
                    <w:right w:w="0" w:type="dxa"/>
                  </w:tcMar>
                </w:tcPr>
                <w:p w14:paraId="573530E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EA2B570"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72A6E5F9" w14:textId="77777777">
              <w:tc>
                <w:tcPr>
                  <w:tcW w:w="0" w:type="auto"/>
                  <w:tcMar>
                    <w:top w:w="30" w:type="dxa"/>
                    <w:left w:w="0" w:type="dxa"/>
                    <w:bottom w:w="30" w:type="dxa"/>
                    <w:right w:w="0" w:type="dxa"/>
                  </w:tcMar>
                </w:tcPr>
                <w:p w14:paraId="1FD12C11"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36944EFC" w14:textId="1387E24A" w:rsidR="00DF0405" w:rsidRPr="001C39F0" w:rsidRDefault="009B684F" w:rsidP="00F56BAC">
                  <w:r w:rsidRPr="001C39F0">
                    <w:rPr>
                      <w:rFonts w:ascii="Times New Roman" w:eastAsia="Times New Roman" w:hAnsi="Times New Roman" w:cs="Times New Roman"/>
                      <w:color w:val="000000"/>
                      <w:sz w:val="22"/>
                      <w:szCs w:val="22"/>
                    </w:rPr>
                    <w:t>Visualizing Astronomy 2.3</w:t>
                  </w:r>
                  <w:r w:rsidR="00F56BAC" w:rsidRPr="001C39F0" w:rsidDel="009B684F">
                    <w:rPr>
                      <w:rFonts w:ascii="Times New Roman" w:eastAsia="Times New Roman" w:hAnsi="Times New Roman" w:cs="Times New Roman"/>
                      <w:color w:val="000000"/>
                      <w:sz w:val="22"/>
                      <w:szCs w:val="22"/>
                    </w:rPr>
                    <w:t xml:space="preserve"> </w:t>
                  </w:r>
                </w:p>
              </w:tc>
            </w:tr>
            <w:tr w:rsidR="00DF0405" w:rsidRPr="001C39F0" w14:paraId="71D5201B" w14:textId="77777777">
              <w:tc>
                <w:tcPr>
                  <w:tcW w:w="0" w:type="auto"/>
                  <w:tcMar>
                    <w:top w:w="30" w:type="dxa"/>
                    <w:left w:w="0" w:type="dxa"/>
                    <w:bottom w:w="30" w:type="dxa"/>
                    <w:right w:w="0" w:type="dxa"/>
                  </w:tcMar>
                </w:tcPr>
                <w:p w14:paraId="07D165CA"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073AB241"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183DAA5E" w14:textId="77777777" w:rsidR="00DF0405" w:rsidRPr="001C39F0" w:rsidRDefault="00DF0405"/>
        </w:tc>
      </w:tr>
    </w:tbl>
    <w:p w14:paraId="5171988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B2E5670" w14:textId="77777777">
        <w:tc>
          <w:tcPr>
            <w:tcW w:w="5000" w:type="pct"/>
            <w:tcMar>
              <w:top w:w="0" w:type="dxa"/>
              <w:left w:w="0" w:type="dxa"/>
              <w:bottom w:w="0" w:type="dxa"/>
              <w:right w:w="0" w:type="dxa"/>
            </w:tcMar>
            <w:vAlign w:val="center"/>
          </w:tcPr>
          <w:p w14:paraId="0DF47518" w14:textId="5F00F2F8" w:rsidR="00DF0405" w:rsidRPr="001C39F0" w:rsidRDefault="004536A8">
            <w:pPr>
              <w:pStyle w:val="p"/>
              <w:shd w:val="clear" w:color="auto" w:fill="FFFFFF"/>
            </w:pPr>
            <w:r w:rsidRPr="001C39F0">
              <w:rPr>
                <w:rFonts w:ascii="Times New Roman" w:eastAsia="Times New Roman" w:hAnsi="Times New Roman" w:cs="Times New Roman"/>
                <w:color w:val="000000"/>
                <w:sz w:val="22"/>
                <w:szCs w:val="22"/>
              </w:rPr>
              <w:t>138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____________________ period of the Moon is the time required for one revolution of the Moon around the Earth with respect to the stars.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528"/>
              <w:gridCol w:w="1806"/>
            </w:tblGrid>
            <w:tr w:rsidR="00DF0405" w:rsidRPr="001C39F0" w14:paraId="1BC80420" w14:textId="77777777">
              <w:tc>
                <w:tcPr>
                  <w:tcW w:w="0" w:type="auto"/>
                  <w:tcMar>
                    <w:top w:w="30" w:type="dxa"/>
                    <w:left w:w="0" w:type="dxa"/>
                    <w:bottom w:w="30" w:type="dxa"/>
                    <w:right w:w="0" w:type="dxa"/>
                  </w:tcMar>
                </w:tcPr>
                <w:p w14:paraId="763CC03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3A77F36" w14:textId="77777777" w:rsidR="00DF0405" w:rsidRPr="001C39F0" w:rsidRDefault="003E4A22">
                  <w:pPr>
                    <w:pStyle w:val="p"/>
                  </w:pPr>
                  <w:r w:rsidRPr="001C39F0">
                    <w:rPr>
                      <w:rFonts w:ascii="Times New Roman" w:eastAsia="Times New Roman" w:hAnsi="Times New Roman" w:cs="Times New Roman"/>
                      <w:color w:val="000000"/>
                      <w:sz w:val="24"/>
                    </w:rPr>
                    <w:t>sidereal</w:t>
                  </w:r>
                </w:p>
              </w:tc>
            </w:tr>
            <w:tr w:rsidR="00DF0405" w:rsidRPr="001C39F0" w14:paraId="3A83BDAF" w14:textId="77777777">
              <w:tc>
                <w:tcPr>
                  <w:tcW w:w="0" w:type="auto"/>
                  <w:tcMar>
                    <w:top w:w="30" w:type="dxa"/>
                    <w:left w:w="0" w:type="dxa"/>
                    <w:bottom w:w="30" w:type="dxa"/>
                    <w:right w:w="0" w:type="dxa"/>
                  </w:tcMar>
                </w:tcPr>
                <w:p w14:paraId="6352FA5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15BD194" w14:textId="77777777" w:rsidR="00DF0405" w:rsidRPr="001C39F0" w:rsidRDefault="003E4A22">
                  <w:r w:rsidRPr="001C39F0">
                    <w:rPr>
                      <w:rFonts w:ascii="Times New Roman" w:eastAsia="Times New Roman" w:hAnsi="Times New Roman" w:cs="Times New Roman"/>
                      <w:color w:val="000000"/>
                      <w:sz w:val="22"/>
                      <w:szCs w:val="22"/>
                    </w:rPr>
                    <w:t>1</w:t>
                  </w:r>
                </w:p>
              </w:tc>
            </w:tr>
            <w:tr w:rsidR="00DF0405" w:rsidRPr="001C39F0" w14:paraId="01D1424B" w14:textId="77777777">
              <w:tc>
                <w:tcPr>
                  <w:tcW w:w="0" w:type="auto"/>
                  <w:tcMar>
                    <w:top w:w="30" w:type="dxa"/>
                    <w:left w:w="0" w:type="dxa"/>
                    <w:bottom w:w="30" w:type="dxa"/>
                    <w:right w:w="0" w:type="dxa"/>
                  </w:tcMar>
                </w:tcPr>
                <w:p w14:paraId="6B10AEC6" w14:textId="77777777" w:rsidR="00DF0405" w:rsidRPr="001C39F0" w:rsidRDefault="003E4A22">
                  <w:r w:rsidRPr="001C39F0">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14:paraId="7A0DE32E" w14:textId="4275F5E0" w:rsidR="00DF0405" w:rsidRPr="001C39F0" w:rsidRDefault="009B684F">
                  <w:r w:rsidRPr="001C39F0">
                    <w:rPr>
                      <w:rFonts w:ascii="Times New Roman" w:eastAsia="Times New Roman" w:hAnsi="Times New Roman" w:cs="Times New Roman"/>
                      <w:color w:val="000000"/>
                      <w:sz w:val="22"/>
                      <w:szCs w:val="22"/>
                    </w:rPr>
                    <w:t>2.7 Timekeeping</w:t>
                  </w:r>
                </w:p>
              </w:tc>
            </w:tr>
            <w:tr w:rsidR="00DF0405" w:rsidRPr="001C39F0" w14:paraId="2F4432B8" w14:textId="77777777">
              <w:tc>
                <w:tcPr>
                  <w:tcW w:w="0" w:type="auto"/>
                  <w:tcMar>
                    <w:top w:w="30" w:type="dxa"/>
                    <w:left w:w="0" w:type="dxa"/>
                    <w:bottom w:w="30" w:type="dxa"/>
                    <w:right w:w="0" w:type="dxa"/>
                  </w:tcMar>
                </w:tcPr>
                <w:p w14:paraId="53E8DDFC" w14:textId="77777777" w:rsidR="00DF0405" w:rsidRPr="001C39F0" w:rsidRDefault="003E4A22">
                  <w:r w:rsidRPr="001C39F0">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14:paraId="2798E2DE" w14:textId="77777777" w:rsidR="00DF0405" w:rsidRPr="001C39F0" w:rsidRDefault="003E4A22">
                  <w:r w:rsidRPr="001C39F0">
                    <w:rPr>
                      <w:rFonts w:ascii="Times New Roman" w:eastAsia="Times New Roman" w:hAnsi="Times New Roman" w:cs="Times New Roman"/>
                      <w:color w:val="000000"/>
                      <w:sz w:val="22"/>
                      <w:szCs w:val="22"/>
                    </w:rPr>
                    <w:t>Bloom's: Remember</w:t>
                  </w:r>
                </w:p>
              </w:tc>
            </w:tr>
          </w:tbl>
          <w:p w14:paraId="665A8F0A" w14:textId="77777777" w:rsidR="00DF0405" w:rsidRPr="001C39F0" w:rsidRDefault="00DF0405"/>
        </w:tc>
      </w:tr>
    </w:tbl>
    <w:p w14:paraId="7BB6DE6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2F296C00" w14:textId="77777777">
        <w:tc>
          <w:tcPr>
            <w:tcW w:w="5000" w:type="pct"/>
            <w:tcMar>
              <w:top w:w="0" w:type="dxa"/>
              <w:left w:w="0" w:type="dxa"/>
              <w:bottom w:w="0" w:type="dxa"/>
              <w:right w:w="0" w:type="dxa"/>
            </w:tcMar>
            <w:vAlign w:val="center"/>
          </w:tcPr>
          <w:p w14:paraId="317FF056" w14:textId="42666DC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w:t>
            </w:r>
            <w:r w:rsidR="00FF08E3" w:rsidRPr="001C39F0">
              <w:rPr>
                <w:rFonts w:ascii="Times New Roman" w:eastAsia="Times New Roman" w:hAnsi="Times New Roman" w:cs="Times New Roman"/>
                <w:color w:val="000000"/>
                <w:sz w:val="22"/>
                <w:szCs w:val="22"/>
              </w:rPr>
              <w:t>39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constellations were created by the Greeks.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0B84503" w14:textId="77777777">
              <w:tc>
                <w:tcPr>
                  <w:tcW w:w="400" w:type="dxa"/>
                  <w:tcMar>
                    <w:top w:w="0" w:type="dxa"/>
                    <w:left w:w="0" w:type="dxa"/>
                    <w:bottom w:w="0" w:type="dxa"/>
                    <w:right w:w="0" w:type="dxa"/>
                  </w:tcMar>
                </w:tcPr>
                <w:p w14:paraId="1433ED1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71B104D"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44D335C"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6FDC1B20" w14:textId="77777777">
              <w:tc>
                <w:tcPr>
                  <w:tcW w:w="400" w:type="dxa"/>
                  <w:tcMar>
                    <w:top w:w="0" w:type="dxa"/>
                    <w:left w:w="0" w:type="dxa"/>
                    <w:bottom w:w="0" w:type="dxa"/>
                    <w:right w:w="0" w:type="dxa"/>
                  </w:tcMar>
                </w:tcPr>
                <w:p w14:paraId="283C4FD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CCFDD7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D6F3F4C"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6A0996A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2BA3C047" w14:textId="77777777">
              <w:tc>
                <w:tcPr>
                  <w:tcW w:w="0" w:type="auto"/>
                  <w:tcMar>
                    <w:top w:w="30" w:type="dxa"/>
                    <w:left w:w="0" w:type="dxa"/>
                    <w:bottom w:w="30" w:type="dxa"/>
                    <w:right w:w="0" w:type="dxa"/>
                  </w:tcMar>
                </w:tcPr>
                <w:p w14:paraId="0CE4900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755752"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108FA135" w14:textId="77777777">
              <w:tc>
                <w:tcPr>
                  <w:tcW w:w="0" w:type="auto"/>
                  <w:tcMar>
                    <w:top w:w="30" w:type="dxa"/>
                    <w:left w:w="0" w:type="dxa"/>
                    <w:bottom w:w="30" w:type="dxa"/>
                    <w:right w:w="0" w:type="dxa"/>
                  </w:tcMar>
                </w:tcPr>
                <w:p w14:paraId="4414355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64E2FE1" w14:textId="77777777" w:rsidR="00DF0405" w:rsidRPr="001C39F0" w:rsidRDefault="003E4A22">
                  <w:r w:rsidRPr="001C39F0">
                    <w:rPr>
                      <w:rFonts w:ascii="Times New Roman" w:eastAsia="Times New Roman" w:hAnsi="Times New Roman" w:cs="Times New Roman"/>
                      <w:color w:val="000000"/>
                      <w:sz w:val="22"/>
                      <w:szCs w:val="22"/>
                    </w:rPr>
                    <w:t>1</w:t>
                  </w:r>
                </w:p>
              </w:tc>
            </w:tr>
          </w:tbl>
          <w:p w14:paraId="71283941" w14:textId="77777777" w:rsidR="00DF0405" w:rsidRPr="001C39F0" w:rsidRDefault="00DF0405"/>
        </w:tc>
      </w:tr>
    </w:tbl>
    <w:p w14:paraId="6320F95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FBC33F4" w14:textId="77777777">
        <w:tc>
          <w:tcPr>
            <w:tcW w:w="5000" w:type="pct"/>
            <w:tcMar>
              <w:top w:w="0" w:type="dxa"/>
              <w:left w:w="0" w:type="dxa"/>
              <w:bottom w:w="0" w:type="dxa"/>
              <w:right w:w="0" w:type="dxa"/>
            </w:tcMar>
            <w:vAlign w:val="center"/>
          </w:tcPr>
          <w:p w14:paraId="030B5BED" w14:textId="6E8EA8EF"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second magnitude star in Ursa Major is brighter than a fourth magnitude star in Orion.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69D038E5" w14:textId="77777777">
              <w:tc>
                <w:tcPr>
                  <w:tcW w:w="400" w:type="dxa"/>
                  <w:tcMar>
                    <w:top w:w="0" w:type="dxa"/>
                    <w:left w:w="0" w:type="dxa"/>
                    <w:bottom w:w="0" w:type="dxa"/>
                    <w:right w:w="0" w:type="dxa"/>
                  </w:tcMar>
                </w:tcPr>
                <w:p w14:paraId="65D23F3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DD093C0"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5C10B02"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31C3E27" w14:textId="77777777">
              <w:tc>
                <w:tcPr>
                  <w:tcW w:w="400" w:type="dxa"/>
                  <w:tcMar>
                    <w:top w:w="0" w:type="dxa"/>
                    <w:left w:w="0" w:type="dxa"/>
                    <w:bottom w:w="0" w:type="dxa"/>
                    <w:right w:w="0" w:type="dxa"/>
                  </w:tcMar>
                </w:tcPr>
                <w:p w14:paraId="74239BF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523D08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A0313D3"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6D890FF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1188EF88" w14:textId="77777777">
              <w:tc>
                <w:tcPr>
                  <w:tcW w:w="0" w:type="auto"/>
                  <w:tcMar>
                    <w:top w:w="30" w:type="dxa"/>
                    <w:left w:w="0" w:type="dxa"/>
                    <w:bottom w:w="30" w:type="dxa"/>
                    <w:right w:w="0" w:type="dxa"/>
                  </w:tcMar>
                </w:tcPr>
                <w:p w14:paraId="3E377B7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18835E8"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258C3F65" w14:textId="77777777">
              <w:tc>
                <w:tcPr>
                  <w:tcW w:w="0" w:type="auto"/>
                  <w:tcMar>
                    <w:top w:w="30" w:type="dxa"/>
                    <w:left w:w="0" w:type="dxa"/>
                    <w:bottom w:w="30" w:type="dxa"/>
                    <w:right w:w="0" w:type="dxa"/>
                  </w:tcMar>
                </w:tcPr>
                <w:p w14:paraId="4D59FDC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068F503" w14:textId="77777777" w:rsidR="00DF0405" w:rsidRPr="001C39F0" w:rsidRDefault="003E4A22">
                  <w:r w:rsidRPr="001C39F0">
                    <w:rPr>
                      <w:rFonts w:ascii="Times New Roman" w:eastAsia="Times New Roman" w:hAnsi="Times New Roman" w:cs="Times New Roman"/>
                      <w:color w:val="000000"/>
                      <w:sz w:val="22"/>
                      <w:szCs w:val="22"/>
                    </w:rPr>
                    <w:t>1</w:t>
                  </w:r>
                </w:p>
              </w:tc>
            </w:tr>
          </w:tbl>
          <w:p w14:paraId="1068CE3A" w14:textId="77777777" w:rsidR="00DF0405" w:rsidRPr="001C39F0" w:rsidRDefault="00DF0405"/>
        </w:tc>
      </w:tr>
    </w:tbl>
    <w:p w14:paraId="1221E9E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E46F501" w14:textId="77777777">
        <w:tc>
          <w:tcPr>
            <w:tcW w:w="5000" w:type="pct"/>
            <w:tcMar>
              <w:top w:w="0" w:type="dxa"/>
              <w:left w:w="0" w:type="dxa"/>
              <w:bottom w:w="0" w:type="dxa"/>
              <w:right w:w="0" w:type="dxa"/>
            </w:tcMar>
            <w:vAlign w:val="center"/>
          </w:tcPr>
          <w:p w14:paraId="3A177A6B" w14:textId="71F3CEC2"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Greek letter designation conveys information about a star's location and brightness.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60607253" w14:textId="77777777">
              <w:tc>
                <w:tcPr>
                  <w:tcW w:w="400" w:type="dxa"/>
                  <w:tcMar>
                    <w:top w:w="0" w:type="dxa"/>
                    <w:left w:w="0" w:type="dxa"/>
                    <w:bottom w:w="0" w:type="dxa"/>
                    <w:right w:w="0" w:type="dxa"/>
                  </w:tcMar>
                </w:tcPr>
                <w:p w14:paraId="31C02E7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4C46686"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D9DF8D8"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6D2FE9EB" w14:textId="77777777">
              <w:tc>
                <w:tcPr>
                  <w:tcW w:w="400" w:type="dxa"/>
                  <w:tcMar>
                    <w:top w:w="0" w:type="dxa"/>
                    <w:left w:w="0" w:type="dxa"/>
                    <w:bottom w:w="0" w:type="dxa"/>
                    <w:right w:w="0" w:type="dxa"/>
                  </w:tcMar>
                </w:tcPr>
                <w:p w14:paraId="6F0EBDBB"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391982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3862B17"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622DD108"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38EC8D23" w14:textId="77777777">
              <w:tc>
                <w:tcPr>
                  <w:tcW w:w="0" w:type="auto"/>
                  <w:tcMar>
                    <w:top w:w="30" w:type="dxa"/>
                    <w:left w:w="0" w:type="dxa"/>
                    <w:bottom w:w="30" w:type="dxa"/>
                    <w:right w:w="0" w:type="dxa"/>
                  </w:tcMar>
                </w:tcPr>
                <w:p w14:paraId="12B9191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2037000"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7FCEADB8" w14:textId="77777777">
              <w:tc>
                <w:tcPr>
                  <w:tcW w:w="0" w:type="auto"/>
                  <w:tcMar>
                    <w:top w:w="30" w:type="dxa"/>
                    <w:left w:w="0" w:type="dxa"/>
                    <w:bottom w:w="30" w:type="dxa"/>
                    <w:right w:w="0" w:type="dxa"/>
                  </w:tcMar>
                </w:tcPr>
                <w:p w14:paraId="65EF491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7D3B4E0" w14:textId="77777777" w:rsidR="00DF0405" w:rsidRPr="001C39F0" w:rsidRDefault="003E4A22">
                  <w:r w:rsidRPr="001C39F0">
                    <w:rPr>
                      <w:rFonts w:ascii="Times New Roman" w:eastAsia="Times New Roman" w:hAnsi="Times New Roman" w:cs="Times New Roman"/>
                      <w:color w:val="000000"/>
                      <w:sz w:val="22"/>
                      <w:szCs w:val="22"/>
                    </w:rPr>
                    <w:t>1</w:t>
                  </w:r>
                </w:p>
              </w:tc>
            </w:tr>
          </w:tbl>
          <w:p w14:paraId="36EB5C76" w14:textId="77777777" w:rsidR="00DF0405" w:rsidRPr="001C39F0" w:rsidRDefault="00DF0405"/>
        </w:tc>
      </w:tr>
    </w:tbl>
    <w:p w14:paraId="033214E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FB77441" w14:textId="77777777">
        <w:tc>
          <w:tcPr>
            <w:tcW w:w="5000" w:type="pct"/>
            <w:tcMar>
              <w:top w:w="0" w:type="dxa"/>
              <w:left w:w="0" w:type="dxa"/>
              <w:bottom w:w="0" w:type="dxa"/>
              <w:right w:w="0" w:type="dxa"/>
            </w:tcMar>
            <w:vAlign w:val="center"/>
          </w:tcPr>
          <w:p w14:paraId="3358F7B3" w14:textId="314FE515"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celestial equator always passes directly overhead.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DA2A9B6" w14:textId="77777777">
              <w:tc>
                <w:tcPr>
                  <w:tcW w:w="400" w:type="dxa"/>
                  <w:tcMar>
                    <w:top w:w="0" w:type="dxa"/>
                    <w:left w:w="0" w:type="dxa"/>
                    <w:bottom w:w="0" w:type="dxa"/>
                    <w:right w:w="0" w:type="dxa"/>
                  </w:tcMar>
                </w:tcPr>
                <w:p w14:paraId="77236BB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4E731B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46B90E6"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7E71731" w14:textId="77777777">
              <w:tc>
                <w:tcPr>
                  <w:tcW w:w="400" w:type="dxa"/>
                  <w:tcMar>
                    <w:top w:w="0" w:type="dxa"/>
                    <w:left w:w="0" w:type="dxa"/>
                    <w:bottom w:w="0" w:type="dxa"/>
                    <w:right w:w="0" w:type="dxa"/>
                  </w:tcMar>
                </w:tcPr>
                <w:p w14:paraId="2455830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F8FC00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8C71114"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17716DFF"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5784F7DF" w14:textId="77777777">
              <w:tc>
                <w:tcPr>
                  <w:tcW w:w="0" w:type="auto"/>
                  <w:tcMar>
                    <w:top w:w="30" w:type="dxa"/>
                    <w:left w:w="0" w:type="dxa"/>
                    <w:bottom w:w="30" w:type="dxa"/>
                    <w:right w:w="0" w:type="dxa"/>
                  </w:tcMar>
                </w:tcPr>
                <w:p w14:paraId="7595962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6ADE05D"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553C0516" w14:textId="77777777">
              <w:tc>
                <w:tcPr>
                  <w:tcW w:w="0" w:type="auto"/>
                  <w:tcMar>
                    <w:top w:w="30" w:type="dxa"/>
                    <w:left w:w="0" w:type="dxa"/>
                    <w:bottom w:w="30" w:type="dxa"/>
                    <w:right w:w="0" w:type="dxa"/>
                  </w:tcMar>
                </w:tcPr>
                <w:p w14:paraId="232606A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4DAB41A" w14:textId="77777777" w:rsidR="00DF0405" w:rsidRPr="001C39F0" w:rsidRDefault="003E4A22">
                  <w:r w:rsidRPr="001C39F0">
                    <w:rPr>
                      <w:rFonts w:ascii="Times New Roman" w:eastAsia="Times New Roman" w:hAnsi="Times New Roman" w:cs="Times New Roman"/>
                      <w:color w:val="000000"/>
                      <w:sz w:val="22"/>
                      <w:szCs w:val="22"/>
                    </w:rPr>
                    <w:t>1</w:t>
                  </w:r>
                </w:p>
              </w:tc>
            </w:tr>
          </w:tbl>
          <w:p w14:paraId="7A9C0D4E" w14:textId="77777777" w:rsidR="00DF0405" w:rsidRPr="001C39F0" w:rsidRDefault="00DF0405"/>
        </w:tc>
      </w:tr>
    </w:tbl>
    <w:p w14:paraId="4BF3B27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6260640" w14:textId="77777777">
        <w:tc>
          <w:tcPr>
            <w:tcW w:w="5000" w:type="pct"/>
            <w:tcMar>
              <w:top w:w="0" w:type="dxa"/>
              <w:left w:w="0" w:type="dxa"/>
              <w:bottom w:w="0" w:type="dxa"/>
              <w:right w:w="0" w:type="dxa"/>
            </w:tcMar>
            <w:vAlign w:val="center"/>
          </w:tcPr>
          <w:p w14:paraId="5F123254" w14:textId="6114332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celestial equator always crosses the horizon at the east point and west point.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189252A0" w14:textId="77777777">
              <w:tc>
                <w:tcPr>
                  <w:tcW w:w="400" w:type="dxa"/>
                  <w:tcMar>
                    <w:top w:w="0" w:type="dxa"/>
                    <w:left w:w="0" w:type="dxa"/>
                    <w:bottom w:w="0" w:type="dxa"/>
                    <w:right w:w="0" w:type="dxa"/>
                  </w:tcMar>
                </w:tcPr>
                <w:p w14:paraId="5821BC1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138EC8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FD71020"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2561E345" w14:textId="77777777">
              <w:tc>
                <w:tcPr>
                  <w:tcW w:w="400" w:type="dxa"/>
                  <w:tcMar>
                    <w:top w:w="0" w:type="dxa"/>
                    <w:left w:w="0" w:type="dxa"/>
                    <w:bottom w:w="0" w:type="dxa"/>
                    <w:right w:w="0" w:type="dxa"/>
                  </w:tcMar>
                </w:tcPr>
                <w:p w14:paraId="4078840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A6E4B26"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445D0A4"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375890A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73E4A445" w14:textId="77777777">
              <w:tc>
                <w:tcPr>
                  <w:tcW w:w="0" w:type="auto"/>
                  <w:tcMar>
                    <w:top w:w="30" w:type="dxa"/>
                    <w:left w:w="0" w:type="dxa"/>
                    <w:bottom w:w="30" w:type="dxa"/>
                    <w:right w:w="0" w:type="dxa"/>
                  </w:tcMar>
                </w:tcPr>
                <w:p w14:paraId="5BB3290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33A6FEE"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2FC1B652" w14:textId="77777777">
              <w:tc>
                <w:tcPr>
                  <w:tcW w:w="0" w:type="auto"/>
                  <w:tcMar>
                    <w:top w:w="30" w:type="dxa"/>
                    <w:left w:w="0" w:type="dxa"/>
                    <w:bottom w:w="30" w:type="dxa"/>
                    <w:right w:w="0" w:type="dxa"/>
                  </w:tcMar>
                </w:tcPr>
                <w:p w14:paraId="257EEEB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198D8CC" w14:textId="77777777" w:rsidR="00DF0405" w:rsidRPr="001C39F0" w:rsidRDefault="003E4A22">
                  <w:r w:rsidRPr="001C39F0">
                    <w:rPr>
                      <w:rFonts w:ascii="Times New Roman" w:eastAsia="Times New Roman" w:hAnsi="Times New Roman" w:cs="Times New Roman"/>
                      <w:color w:val="000000"/>
                      <w:sz w:val="22"/>
                      <w:szCs w:val="22"/>
                    </w:rPr>
                    <w:t>1</w:t>
                  </w:r>
                </w:p>
              </w:tc>
            </w:tr>
          </w:tbl>
          <w:p w14:paraId="357C21B6" w14:textId="77777777" w:rsidR="00DF0405" w:rsidRPr="001C39F0" w:rsidRDefault="00DF0405"/>
        </w:tc>
      </w:tr>
    </w:tbl>
    <w:p w14:paraId="2BCABBD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EE96576" w14:textId="77777777">
        <w:tc>
          <w:tcPr>
            <w:tcW w:w="5000" w:type="pct"/>
            <w:tcMar>
              <w:top w:w="0" w:type="dxa"/>
              <w:left w:w="0" w:type="dxa"/>
              <w:bottom w:w="0" w:type="dxa"/>
              <w:right w:w="0" w:type="dxa"/>
            </w:tcMar>
            <w:vAlign w:val="center"/>
          </w:tcPr>
          <w:p w14:paraId="1B95D572" w14:textId="5EFBB89C"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Navigators can find their latitude in the northern hemisphere by measuring the angle from the northern horizon to the north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4D6D54BD" w14:textId="77777777">
              <w:tc>
                <w:tcPr>
                  <w:tcW w:w="400" w:type="dxa"/>
                  <w:tcMar>
                    <w:top w:w="0" w:type="dxa"/>
                    <w:left w:w="0" w:type="dxa"/>
                    <w:bottom w:w="0" w:type="dxa"/>
                    <w:right w:w="0" w:type="dxa"/>
                  </w:tcMar>
                </w:tcPr>
                <w:p w14:paraId="5E2A26D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22006CE"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1B1CF5F"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A225736" w14:textId="77777777">
              <w:tc>
                <w:tcPr>
                  <w:tcW w:w="400" w:type="dxa"/>
                  <w:tcMar>
                    <w:top w:w="0" w:type="dxa"/>
                    <w:left w:w="0" w:type="dxa"/>
                    <w:bottom w:w="0" w:type="dxa"/>
                    <w:right w:w="0" w:type="dxa"/>
                  </w:tcMar>
                </w:tcPr>
                <w:p w14:paraId="7658BFC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5C255CA"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B620338"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62785A4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0EF87A09" w14:textId="77777777">
              <w:tc>
                <w:tcPr>
                  <w:tcW w:w="0" w:type="auto"/>
                  <w:tcMar>
                    <w:top w:w="30" w:type="dxa"/>
                    <w:left w:w="0" w:type="dxa"/>
                    <w:bottom w:w="30" w:type="dxa"/>
                    <w:right w:w="0" w:type="dxa"/>
                  </w:tcMar>
                </w:tcPr>
                <w:p w14:paraId="3E2B4CD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E2F12FF"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5031E82F" w14:textId="77777777">
              <w:tc>
                <w:tcPr>
                  <w:tcW w:w="0" w:type="auto"/>
                  <w:tcMar>
                    <w:top w:w="30" w:type="dxa"/>
                    <w:left w:w="0" w:type="dxa"/>
                    <w:bottom w:w="30" w:type="dxa"/>
                    <w:right w:w="0" w:type="dxa"/>
                  </w:tcMar>
                </w:tcPr>
                <w:p w14:paraId="6D6E63F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EFECE02" w14:textId="77777777" w:rsidR="00DF0405" w:rsidRPr="001C39F0" w:rsidRDefault="003E4A22">
                  <w:r w:rsidRPr="001C39F0">
                    <w:rPr>
                      <w:rFonts w:ascii="Times New Roman" w:eastAsia="Times New Roman" w:hAnsi="Times New Roman" w:cs="Times New Roman"/>
                      <w:color w:val="000000"/>
                      <w:sz w:val="22"/>
                      <w:szCs w:val="22"/>
                    </w:rPr>
                    <w:t>1</w:t>
                  </w:r>
                </w:p>
              </w:tc>
            </w:tr>
          </w:tbl>
          <w:p w14:paraId="25A53B87" w14:textId="77777777" w:rsidR="00DF0405" w:rsidRPr="001C39F0" w:rsidRDefault="00DF0405"/>
        </w:tc>
      </w:tr>
    </w:tbl>
    <w:p w14:paraId="6AE63B4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95411BA" w14:textId="77777777">
        <w:tc>
          <w:tcPr>
            <w:tcW w:w="5000" w:type="pct"/>
            <w:tcMar>
              <w:top w:w="0" w:type="dxa"/>
              <w:left w:w="0" w:type="dxa"/>
              <w:bottom w:w="0" w:type="dxa"/>
              <w:right w:w="0" w:type="dxa"/>
            </w:tcMar>
            <w:vAlign w:val="center"/>
          </w:tcPr>
          <w:p w14:paraId="1D7D03B6" w14:textId="79E61727"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scientific model is a mental conception that provides a framework that helps us think about some aspect of nature.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08961AD0" w14:textId="77777777">
              <w:tc>
                <w:tcPr>
                  <w:tcW w:w="400" w:type="dxa"/>
                  <w:tcMar>
                    <w:top w:w="0" w:type="dxa"/>
                    <w:left w:w="0" w:type="dxa"/>
                    <w:bottom w:w="0" w:type="dxa"/>
                    <w:right w:w="0" w:type="dxa"/>
                  </w:tcMar>
                </w:tcPr>
                <w:p w14:paraId="60042CC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B36384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A19531C"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5E6A7893" w14:textId="77777777">
              <w:tc>
                <w:tcPr>
                  <w:tcW w:w="400" w:type="dxa"/>
                  <w:tcMar>
                    <w:top w:w="0" w:type="dxa"/>
                    <w:left w:w="0" w:type="dxa"/>
                    <w:bottom w:w="0" w:type="dxa"/>
                    <w:right w:w="0" w:type="dxa"/>
                  </w:tcMar>
                </w:tcPr>
                <w:p w14:paraId="018F558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2D1368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F26612A"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35A083F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6EC2D6CE" w14:textId="77777777">
              <w:tc>
                <w:tcPr>
                  <w:tcW w:w="0" w:type="auto"/>
                  <w:tcMar>
                    <w:top w:w="30" w:type="dxa"/>
                    <w:left w:w="0" w:type="dxa"/>
                    <w:bottom w:w="30" w:type="dxa"/>
                    <w:right w:w="0" w:type="dxa"/>
                  </w:tcMar>
                </w:tcPr>
                <w:p w14:paraId="69F31EB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EEDAAEB"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70D45520" w14:textId="77777777">
              <w:tc>
                <w:tcPr>
                  <w:tcW w:w="0" w:type="auto"/>
                  <w:tcMar>
                    <w:top w:w="30" w:type="dxa"/>
                    <w:left w:w="0" w:type="dxa"/>
                    <w:bottom w:w="30" w:type="dxa"/>
                    <w:right w:w="0" w:type="dxa"/>
                  </w:tcMar>
                </w:tcPr>
                <w:p w14:paraId="43B78A1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3391B2C" w14:textId="77777777" w:rsidR="00DF0405" w:rsidRPr="001C39F0" w:rsidRDefault="003E4A22">
                  <w:r w:rsidRPr="001C39F0">
                    <w:rPr>
                      <w:rFonts w:ascii="Times New Roman" w:eastAsia="Times New Roman" w:hAnsi="Times New Roman" w:cs="Times New Roman"/>
                      <w:color w:val="000000"/>
                      <w:sz w:val="22"/>
                      <w:szCs w:val="22"/>
                    </w:rPr>
                    <w:t>1</w:t>
                  </w:r>
                </w:p>
              </w:tc>
            </w:tr>
          </w:tbl>
          <w:p w14:paraId="1CD2AD6E" w14:textId="77777777" w:rsidR="00DF0405" w:rsidRPr="001C39F0" w:rsidRDefault="00DF0405"/>
        </w:tc>
      </w:tr>
    </w:tbl>
    <w:p w14:paraId="0938F25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C4DA254" w14:textId="77777777">
        <w:tc>
          <w:tcPr>
            <w:tcW w:w="5000" w:type="pct"/>
            <w:tcMar>
              <w:top w:w="0" w:type="dxa"/>
              <w:left w:w="0" w:type="dxa"/>
              <w:bottom w:w="0" w:type="dxa"/>
              <w:right w:w="0" w:type="dxa"/>
            </w:tcMar>
            <w:vAlign w:val="center"/>
          </w:tcPr>
          <w:p w14:paraId="68B52740" w14:textId="0B13353F"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w:t>
            </w:r>
            <w:r w:rsidR="003E1AC6" w:rsidRPr="001C39F0">
              <w:rPr>
                <w:rFonts w:ascii="Times New Roman" w:eastAsia="Times New Roman" w:hAnsi="Times New Roman" w:cs="Times New Roman"/>
                <w:color w:val="000000"/>
                <w:sz w:val="22"/>
                <w:szCs w:val="22"/>
              </w:rPr>
              <w:t>4</w:t>
            </w:r>
            <w:r w:rsidR="00FF08E3" w:rsidRPr="001C39F0">
              <w:rPr>
                <w:rFonts w:ascii="Times New Roman" w:eastAsia="Times New Roman" w:hAnsi="Times New Roman" w:cs="Times New Roman"/>
                <w:color w:val="000000"/>
                <w:sz w:val="22"/>
                <w:szCs w:val="22"/>
              </w:rPr>
              <w:t>6</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The constellation of Orion is currently visible in the evenings in January. Precession will not affect this, and 13,000 years from now Orion will still be visible in January.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6C1FEE55" w14:textId="77777777">
              <w:tc>
                <w:tcPr>
                  <w:tcW w:w="400" w:type="dxa"/>
                  <w:tcMar>
                    <w:top w:w="0" w:type="dxa"/>
                    <w:left w:w="0" w:type="dxa"/>
                    <w:bottom w:w="0" w:type="dxa"/>
                    <w:right w:w="0" w:type="dxa"/>
                  </w:tcMar>
                </w:tcPr>
                <w:p w14:paraId="08AFBEE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93C93E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4026D18"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537C2D89" w14:textId="77777777">
              <w:tc>
                <w:tcPr>
                  <w:tcW w:w="400" w:type="dxa"/>
                  <w:tcMar>
                    <w:top w:w="0" w:type="dxa"/>
                    <w:left w:w="0" w:type="dxa"/>
                    <w:bottom w:w="0" w:type="dxa"/>
                    <w:right w:w="0" w:type="dxa"/>
                  </w:tcMar>
                </w:tcPr>
                <w:p w14:paraId="2007310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EF1E1CB"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06FFE51"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5DEBBEE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30239C35" w14:textId="77777777">
              <w:tc>
                <w:tcPr>
                  <w:tcW w:w="0" w:type="auto"/>
                  <w:tcMar>
                    <w:top w:w="30" w:type="dxa"/>
                    <w:left w:w="0" w:type="dxa"/>
                    <w:bottom w:w="30" w:type="dxa"/>
                    <w:right w:w="0" w:type="dxa"/>
                  </w:tcMar>
                </w:tcPr>
                <w:p w14:paraId="38069CF9"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0C0D120"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7868342C" w14:textId="77777777">
              <w:tc>
                <w:tcPr>
                  <w:tcW w:w="0" w:type="auto"/>
                  <w:tcMar>
                    <w:top w:w="30" w:type="dxa"/>
                    <w:left w:w="0" w:type="dxa"/>
                    <w:bottom w:w="30" w:type="dxa"/>
                    <w:right w:w="0" w:type="dxa"/>
                  </w:tcMar>
                </w:tcPr>
                <w:p w14:paraId="612C602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E720CF6" w14:textId="77777777" w:rsidR="00DF0405" w:rsidRPr="001C39F0" w:rsidRDefault="003E4A22">
                  <w:r w:rsidRPr="001C39F0">
                    <w:rPr>
                      <w:rFonts w:ascii="Times New Roman" w:eastAsia="Times New Roman" w:hAnsi="Times New Roman" w:cs="Times New Roman"/>
                      <w:color w:val="000000"/>
                      <w:sz w:val="22"/>
                      <w:szCs w:val="22"/>
                    </w:rPr>
                    <w:t>1</w:t>
                  </w:r>
                </w:p>
              </w:tc>
            </w:tr>
          </w:tbl>
          <w:p w14:paraId="50A67119" w14:textId="77777777" w:rsidR="00DF0405" w:rsidRPr="001C39F0" w:rsidRDefault="00DF0405"/>
        </w:tc>
      </w:tr>
    </w:tbl>
    <w:p w14:paraId="6959269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59FAA921" w14:textId="77777777">
        <w:tc>
          <w:tcPr>
            <w:tcW w:w="5000" w:type="pct"/>
            <w:tcMar>
              <w:top w:w="0" w:type="dxa"/>
              <w:left w:w="0" w:type="dxa"/>
              <w:bottom w:w="0" w:type="dxa"/>
              <w:right w:w="0" w:type="dxa"/>
            </w:tcMar>
            <w:vAlign w:val="center"/>
          </w:tcPr>
          <w:p w14:paraId="1C2B346C" w14:textId="7AEE71F2"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third magnitude star is three times brighter than a first magnitude star.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5EFF4E1" w14:textId="77777777">
              <w:tc>
                <w:tcPr>
                  <w:tcW w:w="400" w:type="dxa"/>
                  <w:tcMar>
                    <w:top w:w="0" w:type="dxa"/>
                    <w:left w:w="0" w:type="dxa"/>
                    <w:bottom w:w="0" w:type="dxa"/>
                    <w:right w:w="0" w:type="dxa"/>
                  </w:tcMar>
                </w:tcPr>
                <w:p w14:paraId="4086CF7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ED256A9"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365354FB"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B7AAC7E" w14:textId="77777777">
              <w:tc>
                <w:tcPr>
                  <w:tcW w:w="400" w:type="dxa"/>
                  <w:tcMar>
                    <w:top w:w="0" w:type="dxa"/>
                    <w:left w:w="0" w:type="dxa"/>
                    <w:bottom w:w="0" w:type="dxa"/>
                    <w:right w:w="0" w:type="dxa"/>
                  </w:tcMar>
                </w:tcPr>
                <w:p w14:paraId="5192317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080278C"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F7A2216"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7C38130B"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17ACD676" w14:textId="77777777">
              <w:tc>
                <w:tcPr>
                  <w:tcW w:w="0" w:type="auto"/>
                  <w:tcMar>
                    <w:top w:w="30" w:type="dxa"/>
                    <w:left w:w="0" w:type="dxa"/>
                    <w:bottom w:w="30" w:type="dxa"/>
                    <w:right w:w="0" w:type="dxa"/>
                  </w:tcMar>
                </w:tcPr>
                <w:p w14:paraId="0E3F92D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F045A7"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68C469F0" w14:textId="77777777">
              <w:tc>
                <w:tcPr>
                  <w:tcW w:w="0" w:type="auto"/>
                  <w:tcMar>
                    <w:top w:w="30" w:type="dxa"/>
                    <w:left w:w="0" w:type="dxa"/>
                    <w:bottom w:w="30" w:type="dxa"/>
                    <w:right w:w="0" w:type="dxa"/>
                  </w:tcMar>
                </w:tcPr>
                <w:p w14:paraId="5CAC289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39DD36A" w14:textId="77777777" w:rsidR="00DF0405" w:rsidRPr="001C39F0" w:rsidRDefault="003E4A22">
                  <w:r w:rsidRPr="001C39F0">
                    <w:rPr>
                      <w:rFonts w:ascii="Times New Roman" w:eastAsia="Times New Roman" w:hAnsi="Times New Roman" w:cs="Times New Roman"/>
                      <w:color w:val="000000"/>
                      <w:sz w:val="22"/>
                      <w:szCs w:val="22"/>
                    </w:rPr>
                    <w:t>1</w:t>
                  </w:r>
                </w:p>
              </w:tc>
            </w:tr>
          </w:tbl>
          <w:p w14:paraId="5221139F" w14:textId="77777777" w:rsidR="00DF0405" w:rsidRPr="001C39F0" w:rsidRDefault="00DF0405"/>
        </w:tc>
      </w:tr>
    </w:tbl>
    <w:p w14:paraId="0037463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AA7167D" w14:textId="77777777">
        <w:tc>
          <w:tcPr>
            <w:tcW w:w="5000" w:type="pct"/>
            <w:tcMar>
              <w:top w:w="0" w:type="dxa"/>
              <w:left w:w="0" w:type="dxa"/>
              <w:bottom w:w="0" w:type="dxa"/>
              <w:right w:w="0" w:type="dxa"/>
            </w:tcMar>
            <w:vAlign w:val="center"/>
          </w:tcPr>
          <w:p w14:paraId="638C41D4" w14:textId="28965CBB"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14</w:t>
            </w:r>
            <w:r w:rsidR="00FF08E3" w:rsidRPr="001C39F0">
              <w:rPr>
                <w:rFonts w:ascii="Times New Roman" w:eastAsia="Times New Roman" w:hAnsi="Times New Roman" w:cs="Times New Roman"/>
                <w:color w:val="000000"/>
                <w:sz w:val="22"/>
                <w:szCs w:val="22"/>
              </w:rPr>
              <w:t>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As the Earth rotates, circumpolar stars appear to move counterclockwise around the north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6B0FC09C" w14:textId="77777777">
              <w:tc>
                <w:tcPr>
                  <w:tcW w:w="400" w:type="dxa"/>
                  <w:tcMar>
                    <w:top w:w="0" w:type="dxa"/>
                    <w:left w:w="0" w:type="dxa"/>
                    <w:bottom w:w="0" w:type="dxa"/>
                    <w:right w:w="0" w:type="dxa"/>
                  </w:tcMar>
                </w:tcPr>
                <w:p w14:paraId="16C64A2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01827E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9C0231C"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1FAA120" w14:textId="77777777">
              <w:tc>
                <w:tcPr>
                  <w:tcW w:w="400" w:type="dxa"/>
                  <w:tcMar>
                    <w:top w:w="0" w:type="dxa"/>
                    <w:left w:w="0" w:type="dxa"/>
                    <w:bottom w:w="0" w:type="dxa"/>
                    <w:right w:w="0" w:type="dxa"/>
                  </w:tcMar>
                </w:tcPr>
                <w:p w14:paraId="565D1FE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D9DA4E1"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33CB1BEA"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5703F62E"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2316B817" w14:textId="77777777">
              <w:tc>
                <w:tcPr>
                  <w:tcW w:w="0" w:type="auto"/>
                  <w:tcMar>
                    <w:top w:w="30" w:type="dxa"/>
                    <w:left w:w="0" w:type="dxa"/>
                    <w:bottom w:w="30" w:type="dxa"/>
                    <w:right w:w="0" w:type="dxa"/>
                  </w:tcMar>
                </w:tcPr>
                <w:p w14:paraId="4E082D55"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AC001ED"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E267A96" w14:textId="77777777">
              <w:tc>
                <w:tcPr>
                  <w:tcW w:w="0" w:type="auto"/>
                  <w:tcMar>
                    <w:top w:w="30" w:type="dxa"/>
                    <w:left w:w="0" w:type="dxa"/>
                    <w:bottom w:w="30" w:type="dxa"/>
                    <w:right w:w="0" w:type="dxa"/>
                  </w:tcMar>
                </w:tcPr>
                <w:p w14:paraId="39A11FC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54CCB77" w14:textId="77777777" w:rsidR="00DF0405" w:rsidRPr="001C39F0" w:rsidRDefault="003E4A22">
                  <w:r w:rsidRPr="001C39F0">
                    <w:rPr>
                      <w:rFonts w:ascii="Times New Roman" w:eastAsia="Times New Roman" w:hAnsi="Times New Roman" w:cs="Times New Roman"/>
                      <w:color w:val="000000"/>
                      <w:sz w:val="22"/>
                      <w:szCs w:val="22"/>
                    </w:rPr>
                    <w:t>1</w:t>
                  </w:r>
                </w:p>
              </w:tc>
            </w:tr>
          </w:tbl>
          <w:p w14:paraId="453984C3" w14:textId="77777777" w:rsidR="00DF0405" w:rsidRPr="001C39F0" w:rsidRDefault="00DF0405"/>
        </w:tc>
      </w:tr>
    </w:tbl>
    <w:p w14:paraId="0716979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0D513A7" w14:textId="77777777">
        <w:tc>
          <w:tcPr>
            <w:tcW w:w="5000" w:type="pct"/>
            <w:tcMar>
              <w:top w:w="0" w:type="dxa"/>
              <w:left w:w="0" w:type="dxa"/>
              <w:bottom w:w="0" w:type="dxa"/>
              <w:right w:w="0" w:type="dxa"/>
            </w:tcMar>
            <w:vAlign w:val="center"/>
          </w:tcPr>
          <w:p w14:paraId="08C2886D" w14:textId="2B7049AD" w:rsidR="00DF0405" w:rsidRPr="001C39F0" w:rsidRDefault="003E4A22">
            <w:pPr>
              <w:pStyle w:val="p"/>
              <w:shd w:val="clear" w:color="auto" w:fill="FFFFFF"/>
            </w:pPr>
            <w:r w:rsidRPr="001C39F0">
              <w:rPr>
                <w:rFonts w:ascii="Times New Roman" w:eastAsia="Times New Roman" w:hAnsi="Times New Roman" w:cs="Times New Roman"/>
                <w:color w:val="000000"/>
                <w:sz w:val="22"/>
                <w:szCs w:val="22"/>
              </w:rPr>
              <w:t>1</w:t>
            </w:r>
            <w:r w:rsidR="00FF08E3" w:rsidRPr="001C39F0">
              <w:rPr>
                <w:rFonts w:ascii="Times New Roman" w:eastAsia="Times New Roman" w:hAnsi="Times New Roman" w:cs="Times New Roman"/>
                <w:color w:val="000000"/>
                <w:sz w:val="22"/>
                <w:szCs w:val="22"/>
              </w:rPr>
              <w:t>49</w:t>
            </w:r>
            <w:r w:rsidRPr="001C39F0">
              <w:rPr>
                <w:rFonts w:ascii="Times New Roman" w:eastAsia="Times New Roman" w:hAnsi="Times New Roman" w:cs="Times New Roman"/>
                <w:color w:val="000000"/>
                <w:sz w:val="22"/>
                <w:szCs w:val="22"/>
              </w:rPr>
              <w:t>. </w:t>
            </w:r>
            <w:r w:rsidRPr="001C39F0">
              <w:rPr>
                <w:rFonts w:ascii="Times New Roman" w:eastAsia="Times New Roman" w:hAnsi="Times New Roman" w:cs="Times New Roman"/>
                <w:color w:val="000000"/>
                <w:sz w:val="24"/>
              </w:rPr>
              <w:t>The third quarter Moon rises at noon.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E106FD4" w14:textId="77777777">
              <w:tc>
                <w:tcPr>
                  <w:tcW w:w="400" w:type="dxa"/>
                  <w:tcMar>
                    <w:top w:w="0" w:type="dxa"/>
                    <w:left w:w="0" w:type="dxa"/>
                    <w:bottom w:w="0" w:type="dxa"/>
                    <w:right w:w="0" w:type="dxa"/>
                  </w:tcMar>
                </w:tcPr>
                <w:p w14:paraId="29F867C9"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9B2479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772115A"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2F1E8E80" w14:textId="77777777">
              <w:tc>
                <w:tcPr>
                  <w:tcW w:w="400" w:type="dxa"/>
                  <w:tcMar>
                    <w:top w:w="0" w:type="dxa"/>
                    <w:left w:w="0" w:type="dxa"/>
                    <w:bottom w:w="0" w:type="dxa"/>
                    <w:right w:w="0" w:type="dxa"/>
                  </w:tcMar>
                </w:tcPr>
                <w:p w14:paraId="179EF27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7C82F32"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5C76FF2"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424D9A7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2F9A00C2" w14:textId="77777777">
              <w:tc>
                <w:tcPr>
                  <w:tcW w:w="0" w:type="auto"/>
                  <w:tcMar>
                    <w:top w:w="30" w:type="dxa"/>
                    <w:left w:w="0" w:type="dxa"/>
                    <w:bottom w:w="30" w:type="dxa"/>
                    <w:right w:w="0" w:type="dxa"/>
                  </w:tcMar>
                </w:tcPr>
                <w:p w14:paraId="362AC80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24797DF"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4D0A26B6" w14:textId="77777777">
              <w:tc>
                <w:tcPr>
                  <w:tcW w:w="0" w:type="auto"/>
                  <w:tcMar>
                    <w:top w:w="30" w:type="dxa"/>
                    <w:left w:w="0" w:type="dxa"/>
                    <w:bottom w:w="30" w:type="dxa"/>
                    <w:right w:w="0" w:type="dxa"/>
                  </w:tcMar>
                </w:tcPr>
                <w:p w14:paraId="421BD58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0DBD86A" w14:textId="77777777" w:rsidR="00DF0405" w:rsidRPr="001C39F0" w:rsidRDefault="003E4A22">
                  <w:r w:rsidRPr="001C39F0">
                    <w:rPr>
                      <w:rFonts w:ascii="Times New Roman" w:eastAsia="Times New Roman" w:hAnsi="Times New Roman" w:cs="Times New Roman"/>
                      <w:color w:val="000000"/>
                      <w:sz w:val="22"/>
                      <w:szCs w:val="22"/>
                    </w:rPr>
                    <w:t>1</w:t>
                  </w:r>
                </w:p>
              </w:tc>
            </w:tr>
          </w:tbl>
          <w:p w14:paraId="197BE38B" w14:textId="77777777" w:rsidR="00DF0405" w:rsidRPr="001C39F0" w:rsidRDefault="00DF0405"/>
        </w:tc>
      </w:tr>
    </w:tbl>
    <w:p w14:paraId="495FC46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6F91F5C" w14:textId="77777777">
        <w:tc>
          <w:tcPr>
            <w:tcW w:w="5000" w:type="pct"/>
            <w:tcMar>
              <w:top w:w="0" w:type="dxa"/>
              <w:left w:w="0" w:type="dxa"/>
              <w:bottom w:w="0" w:type="dxa"/>
              <w:right w:w="0" w:type="dxa"/>
            </w:tcMar>
            <w:vAlign w:val="center"/>
          </w:tcPr>
          <w:p w14:paraId="79FFBD33" w14:textId="0DC7403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During an annular eclipse of the Sun, the corona of the Sun is visible.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25866932" w14:textId="77777777">
              <w:tc>
                <w:tcPr>
                  <w:tcW w:w="400" w:type="dxa"/>
                  <w:tcMar>
                    <w:top w:w="0" w:type="dxa"/>
                    <w:left w:w="0" w:type="dxa"/>
                    <w:bottom w:w="0" w:type="dxa"/>
                    <w:right w:w="0" w:type="dxa"/>
                  </w:tcMar>
                </w:tcPr>
                <w:p w14:paraId="630A366D"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9D6D8D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248FFB3"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483A2FCF" w14:textId="77777777">
              <w:tc>
                <w:tcPr>
                  <w:tcW w:w="400" w:type="dxa"/>
                  <w:tcMar>
                    <w:top w:w="0" w:type="dxa"/>
                    <w:left w:w="0" w:type="dxa"/>
                    <w:bottom w:w="0" w:type="dxa"/>
                    <w:right w:w="0" w:type="dxa"/>
                  </w:tcMar>
                </w:tcPr>
                <w:p w14:paraId="307E5D9C"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7AD9F738"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16EE1F79"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7B4903A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39004551" w14:textId="77777777">
              <w:tc>
                <w:tcPr>
                  <w:tcW w:w="0" w:type="auto"/>
                  <w:tcMar>
                    <w:top w:w="30" w:type="dxa"/>
                    <w:left w:w="0" w:type="dxa"/>
                    <w:bottom w:w="30" w:type="dxa"/>
                    <w:right w:w="0" w:type="dxa"/>
                  </w:tcMar>
                </w:tcPr>
                <w:p w14:paraId="3B1DBCE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7EE52D1A"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347A06E4" w14:textId="77777777">
              <w:tc>
                <w:tcPr>
                  <w:tcW w:w="0" w:type="auto"/>
                  <w:tcMar>
                    <w:top w:w="30" w:type="dxa"/>
                    <w:left w:w="0" w:type="dxa"/>
                    <w:bottom w:w="30" w:type="dxa"/>
                    <w:right w:w="0" w:type="dxa"/>
                  </w:tcMar>
                </w:tcPr>
                <w:p w14:paraId="5A700C7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79B1B7B" w14:textId="77777777" w:rsidR="00DF0405" w:rsidRPr="001C39F0" w:rsidRDefault="003E4A22">
                  <w:r w:rsidRPr="001C39F0">
                    <w:rPr>
                      <w:rFonts w:ascii="Times New Roman" w:eastAsia="Times New Roman" w:hAnsi="Times New Roman" w:cs="Times New Roman"/>
                      <w:color w:val="000000"/>
                      <w:sz w:val="22"/>
                      <w:szCs w:val="22"/>
                    </w:rPr>
                    <w:t>1</w:t>
                  </w:r>
                </w:p>
              </w:tc>
            </w:tr>
          </w:tbl>
          <w:p w14:paraId="48671E10" w14:textId="77777777" w:rsidR="00DF0405" w:rsidRPr="001C39F0" w:rsidRDefault="00DF0405"/>
        </w:tc>
      </w:tr>
    </w:tbl>
    <w:p w14:paraId="0E34D43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DA67D92" w14:textId="77777777">
        <w:tc>
          <w:tcPr>
            <w:tcW w:w="5000" w:type="pct"/>
            <w:tcMar>
              <w:top w:w="0" w:type="dxa"/>
              <w:left w:w="0" w:type="dxa"/>
              <w:bottom w:w="0" w:type="dxa"/>
              <w:right w:w="0" w:type="dxa"/>
            </w:tcMar>
            <w:vAlign w:val="center"/>
          </w:tcPr>
          <w:p w14:paraId="1BBDA92F" w14:textId="2FF7A466"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total solar eclipse will be visible from the same location on Earth one Saros cycle later.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9B35895" w14:textId="77777777">
              <w:tc>
                <w:tcPr>
                  <w:tcW w:w="400" w:type="dxa"/>
                  <w:tcMar>
                    <w:top w:w="0" w:type="dxa"/>
                    <w:left w:w="0" w:type="dxa"/>
                    <w:bottom w:w="0" w:type="dxa"/>
                    <w:right w:w="0" w:type="dxa"/>
                  </w:tcMar>
                </w:tcPr>
                <w:p w14:paraId="56101ED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37B920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69E8077"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4A2C5D05" w14:textId="77777777">
              <w:tc>
                <w:tcPr>
                  <w:tcW w:w="400" w:type="dxa"/>
                  <w:tcMar>
                    <w:top w:w="0" w:type="dxa"/>
                    <w:left w:w="0" w:type="dxa"/>
                    <w:bottom w:w="0" w:type="dxa"/>
                    <w:right w:w="0" w:type="dxa"/>
                  </w:tcMar>
                </w:tcPr>
                <w:p w14:paraId="305A0FA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A16D34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28B5312D"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22F9623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76CD87A9" w14:textId="77777777">
              <w:tc>
                <w:tcPr>
                  <w:tcW w:w="0" w:type="auto"/>
                  <w:tcMar>
                    <w:top w:w="30" w:type="dxa"/>
                    <w:left w:w="0" w:type="dxa"/>
                    <w:bottom w:w="30" w:type="dxa"/>
                    <w:right w:w="0" w:type="dxa"/>
                  </w:tcMar>
                </w:tcPr>
                <w:p w14:paraId="5439597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72A8F70"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75248998" w14:textId="77777777">
              <w:tc>
                <w:tcPr>
                  <w:tcW w:w="0" w:type="auto"/>
                  <w:tcMar>
                    <w:top w:w="30" w:type="dxa"/>
                    <w:left w:w="0" w:type="dxa"/>
                    <w:bottom w:w="30" w:type="dxa"/>
                    <w:right w:w="0" w:type="dxa"/>
                  </w:tcMar>
                </w:tcPr>
                <w:p w14:paraId="45DA65A4"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67A192C" w14:textId="77777777" w:rsidR="00DF0405" w:rsidRPr="001C39F0" w:rsidRDefault="003E4A22">
                  <w:r w:rsidRPr="001C39F0">
                    <w:rPr>
                      <w:rFonts w:ascii="Times New Roman" w:eastAsia="Times New Roman" w:hAnsi="Times New Roman" w:cs="Times New Roman"/>
                      <w:color w:val="000000"/>
                      <w:sz w:val="22"/>
                      <w:szCs w:val="22"/>
                    </w:rPr>
                    <w:t>1</w:t>
                  </w:r>
                </w:p>
              </w:tc>
            </w:tr>
          </w:tbl>
          <w:p w14:paraId="15BF798B" w14:textId="77777777" w:rsidR="00DF0405" w:rsidRPr="001C39F0" w:rsidRDefault="00DF0405"/>
        </w:tc>
      </w:tr>
    </w:tbl>
    <w:p w14:paraId="272C2D1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A273B31" w14:textId="77777777">
        <w:tc>
          <w:tcPr>
            <w:tcW w:w="5000" w:type="pct"/>
            <w:tcMar>
              <w:top w:w="0" w:type="dxa"/>
              <w:left w:w="0" w:type="dxa"/>
              <w:bottom w:w="0" w:type="dxa"/>
              <w:right w:w="0" w:type="dxa"/>
            </w:tcMar>
            <w:vAlign w:val="center"/>
          </w:tcPr>
          <w:p w14:paraId="64CAD0A7" w14:textId="4A6AA0C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path of totality for a solar eclipse is swept out by the tip of the Moon's umbra as the umbra moves over the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65E43C89" w14:textId="77777777">
              <w:tc>
                <w:tcPr>
                  <w:tcW w:w="400" w:type="dxa"/>
                  <w:tcMar>
                    <w:top w:w="0" w:type="dxa"/>
                    <w:left w:w="0" w:type="dxa"/>
                    <w:bottom w:w="0" w:type="dxa"/>
                    <w:right w:w="0" w:type="dxa"/>
                  </w:tcMar>
                </w:tcPr>
                <w:p w14:paraId="53B375D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6BC13B8"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184D3B2F"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7BBC5B7A" w14:textId="77777777">
              <w:tc>
                <w:tcPr>
                  <w:tcW w:w="400" w:type="dxa"/>
                  <w:tcMar>
                    <w:top w:w="0" w:type="dxa"/>
                    <w:left w:w="0" w:type="dxa"/>
                    <w:bottom w:w="0" w:type="dxa"/>
                    <w:right w:w="0" w:type="dxa"/>
                  </w:tcMar>
                </w:tcPr>
                <w:p w14:paraId="7FF3320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FD323B7"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20DEFFB"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040E5BB9"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313F9677" w14:textId="77777777">
              <w:tc>
                <w:tcPr>
                  <w:tcW w:w="0" w:type="auto"/>
                  <w:tcMar>
                    <w:top w:w="30" w:type="dxa"/>
                    <w:left w:w="0" w:type="dxa"/>
                    <w:bottom w:w="30" w:type="dxa"/>
                    <w:right w:w="0" w:type="dxa"/>
                  </w:tcMar>
                </w:tcPr>
                <w:p w14:paraId="35E17A2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6193CD6"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2DE4BFF7" w14:textId="77777777">
              <w:tc>
                <w:tcPr>
                  <w:tcW w:w="0" w:type="auto"/>
                  <w:tcMar>
                    <w:top w:w="30" w:type="dxa"/>
                    <w:left w:w="0" w:type="dxa"/>
                    <w:bottom w:w="30" w:type="dxa"/>
                    <w:right w:w="0" w:type="dxa"/>
                  </w:tcMar>
                </w:tcPr>
                <w:p w14:paraId="6F7C19F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6FCDE31" w14:textId="77777777" w:rsidR="00DF0405" w:rsidRPr="001C39F0" w:rsidRDefault="003E4A22">
                  <w:r w:rsidRPr="001C39F0">
                    <w:rPr>
                      <w:rFonts w:ascii="Times New Roman" w:eastAsia="Times New Roman" w:hAnsi="Times New Roman" w:cs="Times New Roman"/>
                      <w:color w:val="000000"/>
                      <w:sz w:val="22"/>
                      <w:szCs w:val="22"/>
                    </w:rPr>
                    <w:t>1</w:t>
                  </w:r>
                </w:p>
              </w:tc>
            </w:tr>
          </w:tbl>
          <w:p w14:paraId="3BA5291E" w14:textId="77777777" w:rsidR="00DF0405" w:rsidRPr="001C39F0" w:rsidRDefault="00DF0405"/>
        </w:tc>
      </w:tr>
    </w:tbl>
    <w:p w14:paraId="5E1691B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CDD30BB" w14:textId="77777777">
        <w:tc>
          <w:tcPr>
            <w:tcW w:w="5000" w:type="pct"/>
            <w:tcMar>
              <w:top w:w="0" w:type="dxa"/>
              <w:left w:w="0" w:type="dxa"/>
              <w:bottom w:w="0" w:type="dxa"/>
              <w:right w:w="0" w:type="dxa"/>
            </w:tcMar>
            <w:vAlign w:val="center"/>
          </w:tcPr>
          <w:p w14:paraId="22E17EFD" w14:textId="77A74703"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total lunar eclipse is visible only from the path of totality.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22411A74" w14:textId="77777777">
              <w:tc>
                <w:tcPr>
                  <w:tcW w:w="400" w:type="dxa"/>
                  <w:tcMar>
                    <w:top w:w="0" w:type="dxa"/>
                    <w:left w:w="0" w:type="dxa"/>
                    <w:bottom w:w="0" w:type="dxa"/>
                    <w:right w:w="0" w:type="dxa"/>
                  </w:tcMar>
                </w:tcPr>
                <w:p w14:paraId="3FD1716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0F82673"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AE80629"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4BC3226" w14:textId="77777777">
              <w:tc>
                <w:tcPr>
                  <w:tcW w:w="400" w:type="dxa"/>
                  <w:tcMar>
                    <w:top w:w="0" w:type="dxa"/>
                    <w:left w:w="0" w:type="dxa"/>
                    <w:bottom w:w="0" w:type="dxa"/>
                    <w:right w:w="0" w:type="dxa"/>
                  </w:tcMar>
                </w:tcPr>
                <w:p w14:paraId="36A09986"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A2E8B2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69D89CB"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12DCA9F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12E3D032" w14:textId="77777777">
              <w:tc>
                <w:tcPr>
                  <w:tcW w:w="0" w:type="auto"/>
                  <w:tcMar>
                    <w:top w:w="30" w:type="dxa"/>
                    <w:left w:w="0" w:type="dxa"/>
                    <w:bottom w:w="30" w:type="dxa"/>
                    <w:right w:w="0" w:type="dxa"/>
                  </w:tcMar>
                </w:tcPr>
                <w:p w14:paraId="3670E0C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36C757C"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310ABD44" w14:textId="77777777">
              <w:tc>
                <w:tcPr>
                  <w:tcW w:w="0" w:type="auto"/>
                  <w:tcMar>
                    <w:top w:w="30" w:type="dxa"/>
                    <w:left w:w="0" w:type="dxa"/>
                    <w:bottom w:w="30" w:type="dxa"/>
                    <w:right w:w="0" w:type="dxa"/>
                  </w:tcMar>
                </w:tcPr>
                <w:p w14:paraId="48B6BFD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5EA855B" w14:textId="77777777" w:rsidR="00DF0405" w:rsidRPr="001C39F0" w:rsidRDefault="003E4A22">
                  <w:r w:rsidRPr="001C39F0">
                    <w:rPr>
                      <w:rFonts w:ascii="Times New Roman" w:eastAsia="Times New Roman" w:hAnsi="Times New Roman" w:cs="Times New Roman"/>
                      <w:color w:val="000000"/>
                      <w:sz w:val="22"/>
                      <w:szCs w:val="22"/>
                    </w:rPr>
                    <w:t>1</w:t>
                  </w:r>
                </w:p>
              </w:tc>
            </w:tr>
          </w:tbl>
          <w:p w14:paraId="040B9EF1" w14:textId="77777777" w:rsidR="00DF0405" w:rsidRPr="001C39F0" w:rsidRDefault="00DF0405"/>
        </w:tc>
      </w:tr>
    </w:tbl>
    <w:p w14:paraId="5CA3641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FD93A66" w14:textId="77777777">
        <w:tc>
          <w:tcPr>
            <w:tcW w:w="5000" w:type="pct"/>
            <w:tcMar>
              <w:top w:w="0" w:type="dxa"/>
              <w:left w:w="0" w:type="dxa"/>
              <w:bottom w:w="0" w:type="dxa"/>
              <w:right w:w="0" w:type="dxa"/>
            </w:tcMar>
            <w:vAlign w:val="center"/>
          </w:tcPr>
          <w:p w14:paraId="03432D8F" w14:textId="675C31ED"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If you were on the Moon during a total lunar eclipse, the Sun would be hidden behind the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5698341" w14:textId="77777777">
              <w:tc>
                <w:tcPr>
                  <w:tcW w:w="400" w:type="dxa"/>
                  <w:tcMar>
                    <w:top w:w="0" w:type="dxa"/>
                    <w:left w:w="0" w:type="dxa"/>
                    <w:bottom w:w="0" w:type="dxa"/>
                    <w:right w:w="0" w:type="dxa"/>
                  </w:tcMar>
                </w:tcPr>
                <w:p w14:paraId="433775B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1AB616B"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6C52D58"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18B8979" w14:textId="77777777">
              <w:tc>
                <w:tcPr>
                  <w:tcW w:w="400" w:type="dxa"/>
                  <w:tcMar>
                    <w:top w:w="0" w:type="dxa"/>
                    <w:left w:w="0" w:type="dxa"/>
                    <w:bottom w:w="0" w:type="dxa"/>
                    <w:right w:w="0" w:type="dxa"/>
                  </w:tcMar>
                </w:tcPr>
                <w:p w14:paraId="2BDD18E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C100F0F"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F1E8970"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61259D2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12800B6F" w14:textId="77777777">
              <w:tc>
                <w:tcPr>
                  <w:tcW w:w="0" w:type="auto"/>
                  <w:tcMar>
                    <w:top w:w="30" w:type="dxa"/>
                    <w:left w:w="0" w:type="dxa"/>
                    <w:bottom w:w="30" w:type="dxa"/>
                    <w:right w:w="0" w:type="dxa"/>
                  </w:tcMar>
                </w:tcPr>
                <w:p w14:paraId="7B09E15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4516B08E"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3148AA82" w14:textId="77777777">
              <w:tc>
                <w:tcPr>
                  <w:tcW w:w="0" w:type="auto"/>
                  <w:tcMar>
                    <w:top w:w="30" w:type="dxa"/>
                    <w:left w:w="0" w:type="dxa"/>
                    <w:bottom w:w="30" w:type="dxa"/>
                    <w:right w:w="0" w:type="dxa"/>
                  </w:tcMar>
                </w:tcPr>
                <w:p w14:paraId="55435E9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4919D35" w14:textId="77777777" w:rsidR="00DF0405" w:rsidRPr="001C39F0" w:rsidRDefault="003E4A22">
                  <w:r w:rsidRPr="001C39F0">
                    <w:rPr>
                      <w:rFonts w:ascii="Times New Roman" w:eastAsia="Times New Roman" w:hAnsi="Times New Roman" w:cs="Times New Roman"/>
                      <w:color w:val="000000"/>
                      <w:sz w:val="22"/>
                      <w:szCs w:val="22"/>
                    </w:rPr>
                    <w:t>1</w:t>
                  </w:r>
                </w:p>
              </w:tc>
            </w:tr>
          </w:tbl>
          <w:p w14:paraId="4BC2162B" w14:textId="77777777" w:rsidR="00DF0405" w:rsidRPr="001C39F0" w:rsidRDefault="00DF0405"/>
        </w:tc>
      </w:tr>
    </w:tbl>
    <w:p w14:paraId="7BA23F8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A8A2B60" w14:textId="77777777">
        <w:tc>
          <w:tcPr>
            <w:tcW w:w="5000" w:type="pct"/>
            <w:tcMar>
              <w:top w:w="0" w:type="dxa"/>
              <w:left w:w="0" w:type="dxa"/>
              <w:bottom w:w="0" w:type="dxa"/>
              <w:right w:w="0" w:type="dxa"/>
            </w:tcMar>
            <w:vAlign w:val="center"/>
          </w:tcPr>
          <w:p w14:paraId="1A6C3494" w14:textId="56F44A68"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totally eclipsed Moon glows coppery red because sunlight reaches the Moon's surface after passing through the Earth's atmosphere.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CAB5D4C" w14:textId="77777777">
              <w:tc>
                <w:tcPr>
                  <w:tcW w:w="400" w:type="dxa"/>
                  <w:tcMar>
                    <w:top w:w="0" w:type="dxa"/>
                    <w:left w:w="0" w:type="dxa"/>
                    <w:bottom w:w="0" w:type="dxa"/>
                    <w:right w:w="0" w:type="dxa"/>
                  </w:tcMar>
                </w:tcPr>
                <w:p w14:paraId="4429C21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107F2A1"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78F3D124"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841BF21" w14:textId="77777777">
              <w:tc>
                <w:tcPr>
                  <w:tcW w:w="400" w:type="dxa"/>
                  <w:tcMar>
                    <w:top w:w="0" w:type="dxa"/>
                    <w:left w:w="0" w:type="dxa"/>
                    <w:bottom w:w="0" w:type="dxa"/>
                    <w:right w:w="0" w:type="dxa"/>
                  </w:tcMar>
                </w:tcPr>
                <w:p w14:paraId="1526F2F8"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243DD14"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084F898"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2D4E1BA6"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09B591D6" w14:textId="77777777">
              <w:tc>
                <w:tcPr>
                  <w:tcW w:w="0" w:type="auto"/>
                  <w:tcMar>
                    <w:top w:w="30" w:type="dxa"/>
                    <w:left w:w="0" w:type="dxa"/>
                    <w:bottom w:w="30" w:type="dxa"/>
                    <w:right w:w="0" w:type="dxa"/>
                  </w:tcMar>
                </w:tcPr>
                <w:p w14:paraId="28876DC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E8BF151"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4DE5B368" w14:textId="77777777">
              <w:tc>
                <w:tcPr>
                  <w:tcW w:w="0" w:type="auto"/>
                  <w:tcMar>
                    <w:top w:w="30" w:type="dxa"/>
                    <w:left w:w="0" w:type="dxa"/>
                    <w:bottom w:w="30" w:type="dxa"/>
                    <w:right w:w="0" w:type="dxa"/>
                  </w:tcMar>
                </w:tcPr>
                <w:p w14:paraId="15A8775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F61738" w14:textId="77777777" w:rsidR="00DF0405" w:rsidRPr="001C39F0" w:rsidRDefault="003E4A22">
                  <w:r w:rsidRPr="001C39F0">
                    <w:rPr>
                      <w:rFonts w:ascii="Times New Roman" w:eastAsia="Times New Roman" w:hAnsi="Times New Roman" w:cs="Times New Roman"/>
                      <w:color w:val="000000"/>
                      <w:sz w:val="22"/>
                      <w:szCs w:val="22"/>
                    </w:rPr>
                    <w:t>1</w:t>
                  </w:r>
                </w:p>
              </w:tc>
            </w:tr>
          </w:tbl>
          <w:p w14:paraId="00208490" w14:textId="77777777" w:rsidR="00DF0405" w:rsidRPr="001C39F0" w:rsidRDefault="00DF0405"/>
        </w:tc>
      </w:tr>
    </w:tbl>
    <w:p w14:paraId="21AF026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881DA2E" w14:textId="77777777">
        <w:tc>
          <w:tcPr>
            <w:tcW w:w="5000" w:type="pct"/>
            <w:tcMar>
              <w:top w:w="0" w:type="dxa"/>
              <w:left w:w="0" w:type="dxa"/>
              <w:bottom w:w="0" w:type="dxa"/>
              <w:right w:w="0" w:type="dxa"/>
            </w:tcMar>
            <w:vAlign w:val="center"/>
          </w:tcPr>
          <w:p w14:paraId="51FB18E1" w14:textId="74D7548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An eclipse season is the interval during which the Sun crosses a node of the Moon's orbit.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305AFB5D" w14:textId="77777777">
              <w:tc>
                <w:tcPr>
                  <w:tcW w:w="400" w:type="dxa"/>
                  <w:tcMar>
                    <w:top w:w="0" w:type="dxa"/>
                    <w:left w:w="0" w:type="dxa"/>
                    <w:bottom w:w="0" w:type="dxa"/>
                    <w:right w:w="0" w:type="dxa"/>
                  </w:tcMar>
                </w:tcPr>
                <w:p w14:paraId="28F6612E"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EFAFBB4"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4D96E1A3"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122A954" w14:textId="77777777">
              <w:tc>
                <w:tcPr>
                  <w:tcW w:w="400" w:type="dxa"/>
                  <w:tcMar>
                    <w:top w:w="0" w:type="dxa"/>
                    <w:left w:w="0" w:type="dxa"/>
                    <w:bottom w:w="0" w:type="dxa"/>
                    <w:right w:w="0" w:type="dxa"/>
                  </w:tcMar>
                </w:tcPr>
                <w:p w14:paraId="2D69EDC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3D3168C"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414E85A"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79C6ACD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337CE08D" w14:textId="77777777">
              <w:tc>
                <w:tcPr>
                  <w:tcW w:w="0" w:type="auto"/>
                  <w:tcMar>
                    <w:top w:w="30" w:type="dxa"/>
                    <w:left w:w="0" w:type="dxa"/>
                    <w:bottom w:w="30" w:type="dxa"/>
                    <w:right w:w="0" w:type="dxa"/>
                  </w:tcMar>
                </w:tcPr>
                <w:p w14:paraId="55E0BBB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98D798D"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65A591F0" w14:textId="77777777">
              <w:tc>
                <w:tcPr>
                  <w:tcW w:w="0" w:type="auto"/>
                  <w:tcMar>
                    <w:top w:w="30" w:type="dxa"/>
                    <w:left w:w="0" w:type="dxa"/>
                    <w:bottom w:w="30" w:type="dxa"/>
                    <w:right w:w="0" w:type="dxa"/>
                  </w:tcMar>
                </w:tcPr>
                <w:p w14:paraId="58BF624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1293A12" w14:textId="77777777" w:rsidR="00DF0405" w:rsidRPr="001C39F0" w:rsidRDefault="003E4A22">
                  <w:r w:rsidRPr="001C39F0">
                    <w:rPr>
                      <w:rFonts w:ascii="Times New Roman" w:eastAsia="Times New Roman" w:hAnsi="Times New Roman" w:cs="Times New Roman"/>
                      <w:color w:val="000000"/>
                      <w:sz w:val="22"/>
                      <w:szCs w:val="22"/>
                    </w:rPr>
                    <w:t>1</w:t>
                  </w:r>
                </w:p>
              </w:tc>
            </w:tr>
          </w:tbl>
          <w:p w14:paraId="1BDC9661" w14:textId="77777777" w:rsidR="00DF0405" w:rsidRPr="001C39F0" w:rsidRDefault="00DF0405"/>
        </w:tc>
      </w:tr>
    </w:tbl>
    <w:p w14:paraId="289C19D6"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B1D8FAB" w14:textId="77777777">
        <w:tc>
          <w:tcPr>
            <w:tcW w:w="5000" w:type="pct"/>
            <w:tcMar>
              <w:top w:w="0" w:type="dxa"/>
              <w:left w:w="0" w:type="dxa"/>
              <w:bottom w:w="0" w:type="dxa"/>
              <w:right w:w="0" w:type="dxa"/>
            </w:tcMar>
            <w:vAlign w:val="center"/>
          </w:tcPr>
          <w:p w14:paraId="0797FBCA" w14:textId="03D32D65"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umbra of the Moon's shadow is the region from which no part of the photosphere is visible.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2895C399" w14:textId="77777777">
              <w:tc>
                <w:tcPr>
                  <w:tcW w:w="400" w:type="dxa"/>
                  <w:tcMar>
                    <w:top w:w="0" w:type="dxa"/>
                    <w:left w:w="0" w:type="dxa"/>
                    <w:bottom w:w="0" w:type="dxa"/>
                    <w:right w:w="0" w:type="dxa"/>
                  </w:tcMar>
                </w:tcPr>
                <w:p w14:paraId="6CA32E1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4B2B89D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054999B"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651AA9FA" w14:textId="77777777">
              <w:tc>
                <w:tcPr>
                  <w:tcW w:w="400" w:type="dxa"/>
                  <w:tcMar>
                    <w:top w:w="0" w:type="dxa"/>
                    <w:left w:w="0" w:type="dxa"/>
                    <w:bottom w:w="0" w:type="dxa"/>
                    <w:right w:w="0" w:type="dxa"/>
                  </w:tcMar>
                </w:tcPr>
                <w:p w14:paraId="147D9AD4"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31A96D1D"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4BCBD0EB"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4AF7B728"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3B3113F5" w14:textId="77777777">
              <w:tc>
                <w:tcPr>
                  <w:tcW w:w="0" w:type="auto"/>
                  <w:tcMar>
                    <w:top w:w="30" w:type="dxa"/>
                    <w:left w:w="0" w:type="dxa"/>
                    <w:bottom w:w="30" w:type="dxa"/>
                    <w:right w:w="0" w:type="dxa"/>
                  </w:tcMar>
                </w:tcPr>
                <w:p w14:paraId="1C3A637B"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7073962"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6C0918D6" w14:textId="77777777">
              <w:tc>
                <w:tcPr>
                  <w:tcW w:w="0" w:type="auto"/>
                  <w:tcMar>
                    <w:top w:w="30" w:type="dxa"/>
                    <w:left w:w="0" w:type="dxa"/>
                    <w:bottom w:w="30" w:type="dxa"/>
                    <w:right w:w="0" w:type="dxa"/>
                  </w:tcMar>
                </w:tcPr>
                <w:p w14:paraId="64D7700C"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7F27897" w14:textId="77777777" w:rsidR="00DF0405" w:rsidRPr="001C39F0" w:rsidRDefault="003E4A22">
                  <w:r w:rsidRPr="001C39F0">
                    <w:rPr>
                      <w:rFonts w:ascii="Times New Roman" w:eastAsia="Times New Roman" w:hAnsi="Times New Roman" w:cs="Times New Roman"/>
                      <w:color w:val="000000"/>
                      <w:sz w:val="22"/>
                      <w:szCs w:val="22"/>
                    </w:rPr>
                    <w:t>1</w:t>
                  </w:r>
                </w:p>
              </w:tc>
            </w:tr>
          </w:tbl>
          <w:p w14:paraId="340ABDBB" w14:textId="77777777" w:rsidR="00DF0405" w:rsidRPr="001C39F0" w:rsidRDefault="00DF0405"/>
        </w:tc>
      </w:tr>
    </w:tbl>
    <w:p w14:paraId="581D59B4"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5385D20" w14:textId="77777777">
        <w:tc>
          <w:tcPr>
            <w:tcW w:w="5000" w:type="pct"/>
            <w:tcMar>
              <w:top w:w="0" w:type="dxa"/>
              <w:left w:w="0" w:type="dxa"/>
              <w:bottom w:w="0" w:type="dxa"/>
              <w:right w:w="0" w:type="dxa"/>
            </w:tcMar>
            <w:vAlign w:val="center"/>
          </w:tcPr>
          <w:p w14:paraId="79072C46" w14:textId="57812786"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15</w:t>
            </w:r>
            <w:r w:rsidR="00FF08E3" w:rsidRPr="001C39F0">
              <w:rPr>
                <w:rFonts w:ascii="Times New Roman" w:eastAsia="Times New Roman" w:hAnsi="Times New Roman" w:cs="Times New Roman"/>
                <w:color w:val="000000"/>
                <w:sz w:val="22"/>
                <w:szCs w:val="22"/>
              </w:rPr>
              <w:t>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Moon and visible planets are always within a few degrees of the ecliptic.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632951CA" w14:textId="77777777">
              <w:tc>
                <w:tcPr>
                  <w:tcW w:w="400" w:type="dxa"/>
                  <w:tcMar>
                    <w:top w:w="0" w:type="dxa"/>
                    <w:left w:w="0" w:type="dxa"/>
                    <w:bottom w:w="0" w:type="dxa"/>
                    <w:right w:w="0" w:type="dxa"/>
                  </w:tcMar>
                </w:tcPr>
                <w:p w14:paraId="233A6A2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306084C"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97907B3"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5A98529C" w14:textId="77777777">
              <w:tc>
                <w:tcPr>
                  <w:tcW w:w="400" w:type="dxa"/>
                  <w:tcMar>
                    <w:top w:w="0" w:type="dxa"/>
                    <w:left w:w="0" w:type="dxa"/>
                    <w:bottom w:w="0" w:type="dxa"/>
                    <w:right w:w="0" w:type="dxa"/>
                  </w:tcMar>
                </w:tcPr>
                <w:p w14:paraId="4333A49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2F3D6E59"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62BF2917"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20A62329"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4DD6CD17" w14:textId="77777777">
              <w:tc>
                <w:tcPr>
                  <w:tcW w:w="0" w:type="auto"/>
                  <w:tcMar>
                    <w:top w:w="30" w:type="dxa"/>
                    <w:left w:w="0" w:type="dxa"/>
                    <w:bottom w:w="30" w:type="dxa"/>
                    <w:right w:w="0" w:type="dxa"/>
                  </w:tcMar>
                </w:tcPr>
                <w:p w14:paraId="209F925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4BEFC03"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FE9E837" w14:textId="77777777">
              <w:tc>
                <w:tcPr>
                  <w:tcW w:w="0" w:type="auto"/>
                  <w:tcMar>
                    <w:top w:w="30" w:type="dxa"/>
                    <w:left w:w="0" w:type="dxa"/>
                    <w:bottom w:w="30" w:type="dxa"/>
                    <w:right w:w="0" w:type="dxa"/>
                  </w:tcMar>
                </w:tcPr>
                <w:p w14:paraId="4486C89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1C93B05" w14:textId="77777777" w:rsidR="00DF0405" w:rsidRPr="001C39F0" w:rsidRDefault="003E4A22">
                  <w:r w:rsidRPr="001C39F0">
                    <w:rPr>
                      <w:rFonts w:ascii="Times New Roman" w:eastAsia="Times New Roman" w:hAnsi="Times New Roman" w:cs="Times New Roman"/>
                      <w:color w:val="000000"/>
                      <w:sz w:val="22"/>
                      <w:szCs w:val="22"/>
                    </w:rPr>
                    <w:t>1</w:t>
                  </w:r>
                </w:p>
              </w:tc>
            </w:tr>
          </w:tbl>
          <w:p w14:paraId="6B7E3EB4" w14:textId="77777777" w:rsidR="00DF0405" w:rsidRPr="001C39F0" w:rsidRDefault="00DF0405"/>
        </w:tc>
      </w:tr>
    </w:tbl>
    <w:p w14:paraId="3E59777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82212FE" w14:textId="77777777">
        <w:tc>
          <w:tcPr>
            <w:tcW w:w="5000" w:type="pct"/>
            <w:tcMar>
              <w:top w:w="0" w:type="dxa"/>
              <w:left w:w="0" w:type="dxa"/>
              <w:bottom w:w="0" w:type="dxa"/>
              <w:right w:w="0" w:type="dxa"/>
            </w:tcMar>
            <w:vAlign w:val="center"/>
          </w:tcPr>
          <w:p w14:paraId="09488D63" w14:textId="10D6237D"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w:t>
            </w:r>
            <w:r w:rsidR="00FF08E3" w:rsidRPr="001C39F0">
              <w:rPr>
                <w:rFonts w:ascii="Times New Roman" w:eastAsia="Times New Roman" w:hAnsi="Times New Roman" w:cs="Times New Roman"/>
                <w:color w:val="000000"/>
                <w:sz w:val="22"/>
                <w:szCs w:val="22"/>
              </w:rPr>
              <w:t>59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Precession of the Earth's axis causes the date at which perihelion of the Earth's orbit occurs to slowly change.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7F17F9F1" w14:textId="77777777">
              <w:tc>
                <w:tcPr>
                  <w:tcW w:w="400" w:type="dxa"/>
                  <w:tcMar>
                    <w:top w:w="0" w:type="dxa"/>
                    <w:left w:w="0" w:type="dxa"/>
                    <w:bottom w:w="0" w:type="dxa"/>
                    <w:right w:w="0" w:type="dxa"/>
                  </w:tcMar>
                </w:tcPr>
                <w:p w14:paraId="3F64C630"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813F44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508E5321"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E0B2FB9" w14:textId="77777777">
              <w:tc>
                <w:tcPr>
                  <w:tcW w:w="400" w:type="dxa"/>
                  <w:tcMar>
                    <w:top w:w="0" w:type="dxa"/>
                    <w:left w:w="0" w:type="dxa"/>
                    <w:bottom w:w="0" w:type="dxa"/>
                    <w:right w:w="0" w:type="dxa"/>
                  </w:tcMar>
                </w:tcPr>
                <w:p w14:paraId="55DC9467"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0A360505"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56B3CE0"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5E329795"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2E3F62B4" w14:textId="77777777">
              <w:tc>
                <w:tcPr>
                  <w:tcW w:w="0" w:type="auto"/>
                  <w:tcMar>
                    <w:top w:w="30" w:type="dxa"/>
                    <w:left w:w="0" w:type="dxa"/>
                    <w:bottom w:w="30" w:type="dxa"/>
                    <w:right w:w="0" w:type="dxa"/>
                  </w:tcMar>
                </w:tcPr>
                <w:p w14:paraId="55EE24FD"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C0DF366"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F46219C" w14:textId="77777777">
              <w:tc>
                <w:tcPr>
                  <w:tcW w:w="0" w:type="auto"/>
                  <w:tcMar>
                    <w:top w:w="30" w:type="dxa"/>
                    <w:left w:w="0" w:type="dxa"/>
                    <w:bottom w:w="30" w:type="dxa"/>
                    <w:right w:w="0" w:type="dxa"/>
                  </w:tcMar>
                </w:tcPr>
                <w:p w14:paraId="50BA5447"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7400D2C" w14:textId="77777777" w:rsidR="00DF0405" w:rsidRPr="001C39F0" w:rsidRDefault="003E4A22">
                  <w:r w:rsidRPr="001C39F0">
                    <w:rPr>
                      <w:rFonts w:ascii="Times New Roman" w:eastAsia="Times New Roman" w:hAnsi="Times New Roman" w:cs="Times New Roman"/>
                      <w:color w:val="000000"/>
                      <w:sz w:val="22"/>
                      <w:szCs w:val="22"/>
                    </w:rPr>
                    <w:t>1</w:t>
                  </w:r>
                </w:p>
              </w:tc>
            </w:tr>
          </w:tbl>
          <w:p w14:paraId="1084223C" w14:textId="77777777" w:rsidR="00DF0405" w:rsidRPr="001C39F0" w:rsidRDefault="00DF0405"/>
        </w:tc>
      </w:tr>
    </w:tbl>
    <w:p w14:paraId="0E3F60C9"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7058ED6" w14:textId="77777777">
        <w:tc>
          <w:tcPr>
            <w:tcW w:w="5000" w:type="pct"/>
            <w:tcMar>
              <w:top w:w="0" w:type="dxa"/>
              <w:left w:w="0" w:type="dxa"/>
              <w:bottom w:w="0" w:type="dxa"/>
              <w:right w:w="0" w:type="dxa"/>
            </w:tcMar>
            <w:vAlign w:val="center"/>
          </w:tcPr>
          <w:p w14:paraId="3070AF93" w14:textId="021C23CB"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Polaris has always been the star nearest the north celestial pole.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790C11CE" w14:textId="77777777">
              <w:tc>
                <w:tcPr>
                  <w:tcW w:w="400" w:type="dxa"/>
                  <w:tcMar>
                    <w:top w:w="0" w:type="dxa"/>
                    <w:left w:w="0" w:type="dxa"/>
                    <w:bottom w:w="0" w:type="dxa"/>
                    <w:right w:w="0" w:type="dxa"/>
                  </w:tcMar>
                </w:tcPr>
                <w:p w14:paraId="6E0C68DA"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D1F53DA"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65E0B852"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28805D25" w14:textId="77777777">
              <w:tc>
                <w:tcPr>
                  <w:tcW w:w="400" w:type="dxa"/>
                  <w:tcMar>
                    <w:top w:w="0" w:type="dxa"/>
                    <w:left w:w="0" w:type="dxa"/>
                    <w:bottom w:w="0" w:type="dxa"/>
                    <w:right w:w="0" w:type="dxa"/>
                  </w:tcMar>
                </w:tcPr>
                <w:p w14:paraId="5F13FAE1"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C8C6B13"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51F46981"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5F8221C4"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46701125" w14:textId="77777777">
              <w:tc>
                <w:tcPr>
                  <w:tcW w:w="0" w:type="auto"/>
                  <w:tcMar>
                    <w:top w:w="30" w:type="dxa"/>
                    <w:left w:w="0" w:type="dxa"/>
                    <w:bottom w:w="30" w:type="dxa"/>
                    <w:right w:w="0" w:type="dxa"/>
                  </w:tcMar>
                </w:tcPr>
                <w:p w14:paraId="1E56476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EFEF7A9"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54491D5F" w14:textId="77777777">
              <w:tc>
                <w:tcPr>
                  <w:tcW w:w="0" w:type="auto"/>
                  <w:tcMar>
                    <w:top w:w="30" w:type="dxa"/>
                    <w:left w:w="0" w:type="dxa"/>
                    <w:bottom w:w="30" w:type="dxa"/>
                    <w:right w:w="0" w:type="dxa"/>
                  </w:tcMar>
                </w:tcPr>
                <w:p w14:paraId="544E90EE"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51AE827" w14:textId="77777777" w:rsidR="00DF0405" w:rsidRPr="001C39F0" w:rsidRDefault="003E4A22">
                  <w:r w:rsidRPr="001C39F0">
                    <w:rPr>
                      <w:rFonts w:ascii="Times New Roman" w:eastAsia="Times New Roman" w:hAnsi="Times New Roman" w:cs="Times New Roman"/>
                      <w:color w:val="000000"/>
                      <w:sz w:val="22"/>
                      <w:szCs w:val="22"/>
                    </w:rPr>
                    <w:t>1</w:t>
                  </w:r>
                </w:p>
              </w:tc>
            </w:tr>
          </w:tbl>
          <w:p w14:paraId="13F8B35C" w14:textId="77777777" w:rsidR="00DF0405" w:rsidRPr="001C39F0" w:rsidRDefault="00DF0405"/>
        </w:tc>
      </w:tr>
    </w:tbl>
    <w:p w14:paraId="3B458D5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AF2ABF4" w14:textId="77777777">
        <w:tc>
          <w:tcPr>
            <w:tcW w:w="5000" w:type="pct"/>
            <w:tcMar>
              <w:top w:w="0" w:type="dxa"/>
              <w:left w:w="0" w:type="dxa"/>
              <w:bottom w:w="0" w:type="dxa"/>
              <w:right w:w="0" w:type="dxa"/>
            </w:tcMar>
            <w:vAlign w:val="center"/>
          </w:tcPr>
          <w:p w14:paraId="764C4E7E" w14:textId="0C95CAC3"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seasons are caused by the precession of the Earth's axis.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73683409" w14:textId="77777777">
              <w:tc>
                <w:tcPr>
                  <w:tcW w:w="400" w:type="dxa"/>
                  <w:tcMar>
                    <w:top w:w="0" w:type="dxa"/>
                    <w:left w:w="0" w:type="dxa"/>
                    <w:bottom w:w="0" w:type="dxa"/>
                    <w:right w:w="0" w:type="dxa"/>
                  </w:tcMar>
                </w:tcPr>
                <w:p w14:paraId="686C3CB2"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1B615B7F"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00FFE105"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1C7A8C6A" w14:textId="77777777">
              <w:tc>
                <w:tcPr>
                  <w:tcW w:w="400" w:type="dxa"/>
                  <w:tcMar>
                    <w:top w:w="0" w:type="dxa"/>
                    <w:left w:w="0" w:type="dxa"/>
                    <w:bottom w:w="0" w:type="dxa"/>
                    <w:right w:w="0" w:type="dxa"/>
                  </w:tcMar>
                </w:tcPr>
                <w:p w14:paraId="7FA13873"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6FF90D5"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5641B5C"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246978E1"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65"/>
            </w:tblGrid>
            <w:tr w:rsidR="00DF0405" w:rsidRPr="001C39F0" w14:paraId="5F6A2840" w14:textId="77777777">
              <w:tc>
                <w:tcPr>
                  <w:tcW w:w="0" w:type="auto"/>
                  <w:tcMar>
                    <w:top w:w="30" w:type="dxa"/>
                    <w:left w:w="0" w:type="dxa"/>
                    <w:bottom w:w="30" w:type="dxa"/>
                    <w:right w:w="0" w:type="dxa"/>
                  </w:tcMar>
                </w:tcPr>
                <w:p w14:paraId="7D4F165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E1825AC" w14:textId="77777777" w:rsidR="00DF0405" w:rsidRPr="001C39F0" w:rsidRDefault="003E4A22">
                  <w:r w:rsidRPr="001C39F0">
                    <w:rPr>
                      <w:rFonts w:ascii="Times New Roman" w:eastAsia="Times New Roman" w:hAnsi="Times New Roman" w:cs="Times New Roman"/>
                      <w:color w:val="000000"/>
                      <w:sz w:val="22"/>
                      <w:szCs w:val="22"/>
                    </w:rPr>
                    <w:t>False</w:t>
                  </w:r>
                </w:p>
              </w:tc>
            </w:tr>
            <w:tr w:rsidR="00DF0405" w:rsidRPr="001C39F0" w14:paraId="2D694845" w14:textId="77777777">
              <w:tc>
                <w:tcPr>
                  <w:tcW w:w="0" w:type="auto"/>
                  <w:tcMar>
                    <w:top w:w="30" w:type="dxa"/>
                    <w:left w:w="0" w:type="dxa"/>
                    <w:bottom w:w="30" w:type="dxa"/>
                    <w:right w:w="0" w:type="dxa"/>
                  </w:tcMar>
                </w:tcPr>
                <w:p w14:paraId="0697074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AFE0095" w14:textId="77777777" w:rsidR="00DF0405" w:rsidRPr="001C39F0" w:rsidRDefault="003E4A22">
                  <w:r w:rsidRPr="001C39F0">
                    <w:rPr>
                      <w:rFonts w:ascii="Times New Roman" w:eastAsia="Times New Roman" w:hAnsi="Times New Roman" w:cs="Times New Roman"/>
                      <w:color w:val="000000"/>
                      <w:sz w:val="22"/>
                      <w:szCs w:val="22"/>
                    </w:rPr>
                    <w:t>1</w:t>
                  </w:r>
                </w:p>
              </w:tc>
            </w:tr>
          </w:tbl>
          <w:p w14:paraId="3B064786" w14:textId="77777777" w:rsidR="00DF0405" w:rsidRPr="001C39F0" w:rsidRDefault="00DF0405"/>
        </w:tc>
      </w:tr>
    </w:tbl>
    <w:p w14:paraId="4ABBAC6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25BD1EB" w14:textId="77777777">
        <w:tc>
          <w:tcPr>
            <w:tcW w:w="5000" w:type="pct"/>
            <w:tcMar>
              <w:top w:w="0" w:type="dxa"/>
              <w:left w:w="0" w:type="dxa"/>
              <w:bottom w:w="0" w:type="dxa"/>
              <w:right w:w="0" w:type="dxa"/>
            </w:tcMar>
            <w:vAlign w:val="center"/>
          </w:tcPr>
          <w:p w14:paraId="1CD1892B" w14:textId="69904E2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A lunar eclipse can only occur during the full phase of the Moon, i.e. when the Moon is full.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DF0405" w:rsidRPr="001C39F0" w14:paraId="435131A5" w14:textId="77777777">
              <w:tc>
                <w:tcPr>
                  <w:tcW w:w="400" w:type="dxa"/>
                  <w:tcMar>
                    <w:top w:w="0" w:type="dxa"/>
                    <w:left w:w="0" w:type="dxa"/>
                    <w:bottom w:w="0" w:type="dxa"/>
                    <w:right w:w="0" w:type="dxa"/>
                  </w:tcMar>
                </w:tcPr>
                <w:p w14:paraId="2D87EE5F"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52D06B62" w14:textId="77777777" w:rsidR="00DF0405" w:rsidRPr="001C39F0" w:rsidRDefault="003E4A22">
                  <w:r w:rsidRPr="001C39F0">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14:paraId="20B46346"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4B519913" w14:textId="77777777">
              <w:tc>
                <w:tcPr>
                  <w:tcW w:w="400" w:type="dxa"/>
                  <w:tcMar>
                    <w:top w:w="0" w:type="dxa"/>
                    <w:left w:w="0" w:type="dxa"/>
                    <w:bottom w:w="0" w:type="dxa"/>
                    <w:right w:w="0" w:type="dxa"/>
                  </w:tcMar>
                </w:tcPr>
                <w:p w14:paraId="1CEA7025" w14:textId="77777777" w:rsidR="00DF0405" w:rsidRPr="001C39F0" w:rsidRDefault="003E4A22">
                  <w:r w:rsidRPr="001C39F0">
                    <w:rPr>
                      <w:color w:val="000000"/>
                      <w:sz w:val="20"/>
                      <w:szCs w:val="20"/>
                    </w:rPr>
                    <w:t> </w:t>
                  </w:r>
                </w:p>
              </w:tc>
              <w:tc>
                <w:tcPr>
                  <w:tcW w:w="0" w:type="auto"/>
                  <w:tcMar>
                    <w:top w:w="30" w:type="dxa"/>
                    <w:left w:w="0" w:type="dxa"/>
                    <w:bottom w:w="30" w:type="dxa"/>
                    <w:right w:w="0" w:type="dxa"/>
                  </w:tcMar>
                </w:tcPr>
                <w:p w14:paraId="68DCEFD0" w14:textId="77777777" w:rsidR="00DF0405" w:rsidRPr="001C39F0" w:rsidRDefault="003E4A22">
                  <w:r w:rsidRPr="001C39F0">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14:paraId="7EE8FD7D" w14:textId="77777777" w:rsidR="00DF0405" w:rsidRPr="001C39F0" w:rsidRDefault="003E4A22">
                  <w:r w:rsidRPr="001C39F0">
                    <w:rPr>
                      <w:rFonts w:ascii="Times New Roman" w:eastAsia="Times New Roman" w:hAnsi="Times New Roman" w:cs="Times New Roman"/>
                      <w:color w:val="000000"/>
                      <w:sz w:val="22"/>
                      <w:szCs w:val="22"/>
                    </w:rPr>
                    <w:t>False</w:t>
                  </w:r>
                </w:p>
              </w:tc>
            </w:tr>
          </w:tbl>
          <w:p w14:paraId="146A40B3" w14:textId="77777777" w:rsidR="00DF0405" w:rsidRPr="001C39F0" w:rsidRDefault="00DF0405">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416"/>
            </w:tblGrid>
            <w:tr w:rsidR="00DF0405" w:rsidRPr="001C39F0" w14:paraId="17E19F41" w14:textId="77777777">
              <w:tc>
                <w:tcPr>
                  <w:tcW w:w="0" w:type="auto"/>
                  <w:tcMar>
                    <w:top w:w="30" w:type="dxa"/>
                    <w:left w:w="0" w:type="dxa"/>
                    <w:bottom w:w="30" w:type="dxa"/>
                    <w:right w:w="0" w:type="dxa"/>
                  </w:tcMar>
                </w:tcPr>
                <w:p w14:paraId="4B40E1DA"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3254556" w14:textId="77777777" w:rsidR="00DF0405" w:rsidRPr="001C39F0" w:rsidRDefault="003E4A22">
                  <w:r w:rsidRPr="001C39F0">
                    <w:rPr>
                      <w:rFonts w:ascii="Times New Roman" w:eastAsia="Times New Roman" w:hAnsi="Times New Roman" w:cs="Times New Roman"/>
                      <w:color w:val="000000"/>
                      <w:sz w:val="22"/>
                      <w:szCs w:val="22"/>
                    </w:rPr>
                    <w:t>True</w:t>
                  </w:r>
                </w:p>
              </w:tc>
            </w:tr>
            <w:tr w:rsidR="00DF0405" w:rsidRPr="001C39F0" w14:paraId="0095DB49" w14:textId="77777777">
              <w:tc>
                <w:tcPr>
                  <w:tcW w:w="0" w:type="auto"/>
                  <w:tcMar>
                    <w:top w:w="30" w:type="dxa"/>
                    <w:left w:w="0" w:type="dxa"/>
                    <w:bottom w:w="30" w:type="dxa"/>
                    <w:right w:w="0" w:type="dxa"/>
                  </w:tcMar>
                </w:tcPr>
                <w:p w14:paraId="45A73E2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C0756B3" w14:textId="77777777" w:rsidR="00DF0405" w:rsidRPr="001C39F0" w:rsidRDefault="003E4A22">
                  <w:r w:rsidRPr="001C39F0">
                    <w:rPr>
                      <w:rFonts w:ascii="Times New Roman" w:eastAsia="Times New Roman" w:hAnsi="Times New Roman" w:cs="Times New Roman"/>
                      <w:color w:val="000000"/>
                      <w:sz w:val="22"/>
                      <w:szCs w:val="22"/>
                    </w:rPr>
                    <w:t>1</w:t>
                  </w:r>
                </w:p>
              </w:tc>
            </w:tr>
          </w:tbl>
          <w:p w14:paraId="100A3339" w14:textId="77777777" w:rsidR="00DF0405" w:rsidRPr="001C39F0" w:rsidRDefault="00DF0405"/>
        </w:tc>
      </w:tr>
    </w:tbl>
    <w:p w14:paraId="4791234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E7D24AF" w14:textId="77777777">
        <w:tc>
          <w:tcPr>
            <w:tcW w:w="5000" w:type="pct"/>
            <w:tcMar>
              <w:top w:w="0" w:type="dxa"/>
              <w:left w:w="0" w:type="dxa"/>
              <w:bottom w:w="0" w:type="dxa"/>
              <w:right w:w="0" w:type="dxa"/>
            </w:tcMar>
            <w:vAlign w:val="center"/>
          </w:tcPr>
          <w:p w14:paraId="26029F60" w14:textId="6013A259"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Describe the path that a star on the celestial equator follows from the time it rises until it sets, a) for a person at a latitude of 60° North, and b) for a person at the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6511BEDA" w14:textId="77777777">
              <w:tc>
                <w:tcPr>
                  <w:tcW w:w="0" w:type="auto"/>
                  <w:tcMar>
                    <w:top w:w="30" w:type="dxa"/>
                    <w:left w:w="0" w:type="dxa"/>
                    <w:bottom w:w="30" w:type="dxa"/>
                    <w:right w:w="0" w:type="dxa"/>
                  </w:tcMar>
                </w:tcPr>
                <w:p w14:paraId="4DA8FE2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72A83DE"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3399988A" w14:textId="77777777">
              <w:tc>
                <w:tcPr>
                  <w:tcW w:w="0" w:type="auto"/>
                  <w:tcMar>
                    <w:top w:w="30" w:type="dxa"/>
                    <w:left w:w="0" w:type="dxa"/>
                    <w:bottom w:w="30" w:type="dxa"/>
                    <w:right w:w="0" w:type="dxa"/>
                  </w:tcMar>
                </w:tcPr>
                <w:p w14:paraId="74D39DEA"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55E0959" w14:textId="77777777" w:rsidR="00DF0405" w:rsidRPr="001C39F0" w:rsidRDefault="003E4A22">
                  <w:r w:rsidRPr="001C39F0">
                    <w:rPr>
                      <w:rFonts w:ascii="Times New Roman" w:eastAsia="Times New Roman" w:hAnsi="Times New Roman" w:cs="Times New Roman"/>
                      <w:color w:val="000000"/>
                      <w:sz w:val="22"/>
                      <w:szCs w:val="22"/>
                    </w:rPr>
                    <w:t>1</w:t>
                  </w:r>
                </w:p>
              </w:tc>
            </w:tr>
          </w:tbl>
          <w:p w14:paraId="267DADB1" w14:textId="77777777" w:rsidR="00DF0405" w:rsidRPr="001C39F0" w:rsidRDefault="00DF0405"/>
        </w:tc>
      </w:tr>
    </w:tbl>
    <w:p w14:paraId="61F52F0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6DAFBED" w14:textId="77777777">
        <w:tc>
          <w:tcPr>
            <w:tcW w:w="5000" w:type="pct"/>
            <w:tcMar>
              <w:top w:w="0" w:type="dxa"/>
              <w:left w:w="0" w:type="dxa"/>
              <w:bottom w:w="0" w:type="dxa"/>
              <w:right w:w="0" w:type="dxa"/>
            </w:tcMar>
            <w:vAlign w:val="center"/>
          </w:tcPr>
          <w:p w14:paraId="161B11FE" w14:textId="6C481FF9"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Describe the location of Polaris in the sky relative to the horizon as seen by observers in Yukon (lat. = 60° N), Texas (lat. = 33° N), Ecuador (lat. = 0°), and Australia (lat. = 30° 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72AAF1DF" w14:textId="77777777">
              <w:tc>
                <w:tcPr>
                  <w:tcW w:w="0" w:type="auto"/>
                  <w:tcMar>
                    <w:top w:w="30" w:type="dxa"/>
                    <w:left w:w="0" w:type="dxa"/>
                    <w:bottom w:w="30" w:type="dxa"/>
                    <w:right w:w="0" w:type="dxa"/>
                  </w:tcMar>
                </w:tcPr>
                <w:p w14:paraId="278DF1F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B87C55B"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21750543" w14:textId="77777777">
              <w:tc>
                <w:tcPr>
                  <w:tcW w:w="0" w:type="auto"/>
                  <w:tcMar>
                    <w:top w:w="30" w:type="dxa"/>
                    <w:left w:w="0" w:type="dxa"/>
                    <w:bottom w:w="30" w:type="dxa"/>
                    <w:right w:w="0" w:type="dxa"/>
                  </w:tcMar>
                </w:tcPr>
                <w:p w14:paraId="230DF299"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9209159" w14:textId="77777777" w:rsidR="00DF0405" w:rsidRPr="001C39F0" w:rsidRDefault="003E4A22">
                  <w:r w:rsidRPr="001C39F0">
                    <w:rPr>
                      <w:rFonts w:ascii="Times New Roman" w:eastAsia="Times New Roman" w:hAnsi="Times New Roman" w:cs="Times New Roman"/>
                      <w:color w:val="000000"/>
                      <w:sz w:val="22"/>
                      <w:szCs w:val="22"/>
                    </w:rPr>
                    <w:t>1</w:t>
                  </w:r>
                </w:p>
              </w:tc>
            </w:tr>
          </w:tbl>
          <w:p w14:paraId="21578D78" w14:textId="77777777" w:rsidR="00DF0405" w:rsidRPr="001C39F0" w:rsidRDefault="00DF0405"/>
        </w:tc>
      </w:tr>
    </w:tbl>
    <w:p w14:paraId="09FF89F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38CB2D8" w14:textId="77777777">
        <w:tc>
          <w:tcPr>
            <w:tcW w:w="5000" w:type="pct"/>
            <w:tcMar>
              <w:top w:w="0" w:type="dxa"/>
              <w:left w:w="0" w:type="dxa"/>
              <w:bottom w:w="0" w:type="dxa"/>
              <w:right w:w="0" w:type="dxa"/>
            </w:tcMar>
            <w:vAlign w:val="center"/>
          </w:tcPr>
          <w:p w14:paraId="2B5BAA09" w14:textId="25FF8606"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information does a star's Greek-letter designation convey?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288947E1" w14:textId="77777777">
              <w:tc>
                <w:tcPr>
                  <w:tcW w:w="0" w:type="auto"/>
                  <w:tcMar>
                    <w:top w:w="30" w:type="dxa"/>
                    <w:left w:w="0" w:type="dxa"/>
                    <w:bottom w:w="30" w:type="dxa"/>
                    <w:right w:w="0" w:type="dxa"/>
                  </w:tcMar>
                </w:tcPr>
                <w:p w14:paraId="7696D9AF"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429F42E"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35F1C82C" w14:textId="77777777">
              <w:tc>
                <w:tcPr>
                  <w:tcW w:w="0" w:type="auto"/>
                  <w:tcMar>
                    <w:top w:w="30" w:type="dxa"/>
                    <w:left w:w="0" w:type="dxa"/>
                    <w:bottom w:w="30" w:type="dxa"/>
                    <w:right w:w="0" w:type="dxa"/>
                  </w:tcMar>
                </w:tcPr>
                <w:p w14:paraId="35973AE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05BCC582" w14:textId="77777777" w:rsidR="00DF0405" w:rsidRPr="001C39F0" w:rsidRDefault="003E4A22">
                  <w:r w:rsidRPr="001C39F0">
                    <w:rPr>
                      <w:rFonts w:ascii="Times New Roman" w:eastAsia="Times New Roman" w:hAnsi="Times New Roman" w:cs="Times New Roman"/>
                      <w:color w:val="000000"/>
                      <w:sz w:val="22"/>
                      <w:szCs w:val="22"/>
                    </w:rPr>
                    <w:t>1</w:t>
                  </w:r>
                </w:p>
              </w:tc>
            </w:tr>
          </w:tbl>
          <w:p w14:paraId="1798FF74" w14:textId="77777777" w:rsidR="00DF0405" w:rsidRPr="001C39F0" w:rsidRDefault="00DF0405"/>
        </w:tc>
      </w:tr>
    </w:tbl>
    <w:p w14:paraId="27B60108"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9FCF7EA" w14:textId="77777777">
        <w:tc>
          <w:tcPr>
            <w:tcW w:w="5000" w:type="pct"/>
            <w:tcMar>
              <w:top w:w="0" w:type="dxa"/>
              <w:left w:w="0" w:type="dxa"/>
              <w:bottom w:w="0" w:type="dxa"/>
              <w:right w:w="0" w:type="dxa"/>
            </w:tcMar>
            <w:vAlign w:val="center"/>
          </w:tcPr>
          <w:p w14:paraId="0C524D5A" w14:textId="56C563AD"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advantage is there in referring to a star by its Greek-letter designation and constellation name rather using its traditional name?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30D8C77C" w14:textId="77777777">
              <w:tc>
                <w:tcPr>
                  <w:tcW w:w="0" w:type="auto"/>
                  <w:tcMar>
                    <w:top w:w="30" w:type="dxa"/>
                    <w:left w:w="0" w:type="dxa"/>
                    <w:bottom w:w="30" w:type="dxa"/>
                    <w:right w:w="0" w:type="dxa"/>
                  </w:tcMar>
                </w:tcPr>
                <w:p w14:paraId="4C6E271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8DDD247"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424D115C" w14:textId="77777777">
              <w:tc>
                <w:tcPr>
                  <w:tcW w:w="0" w:type="auto"/>
                  <w:tcMar>
                    <w:top w:w="30" w:type="dxa"/>
                    <w:left w:w="0" w:type="dxa"/>
                    <w:bottom w:w="30" w:type="dxa"/>
                    <w:right w:w="0" w:type="dxa"/>
                  </w:tcMar>
                </w:tcPr>
                <w:p w14:paraId="0769A3C9"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ABD1149" w14:textId="77777777" w:rsidR="00DF0405" w:rsidRPr="001C39F0" w:rsidRDefault="003E4A22">
                  <w:r w:rsidRPr="001C39F0">
                    <w:rPr>
                      <w:rFonts w:ascii="Times New Roman" w:eastAsia="Times New Roman" w:hAnsi="Times New Roman" w:cs="Times New Roman"/>
                      <w:color w:val="000000"/>
                      <w:sz w:val="22"/>
                      <w:szCs w:val="22"/>
                    </w:rPr>
                    <w:t>1</w:t>
                  </w:r>
                </w:p>
              </w:tc>
            </w:tr>
          </w:tbl>
          <w:p w14:paraId="219FC95F" w14:textId="77777777" w:rsidR="00DF0405" w:rsidRPr="001C39F0" w:rsidRDefault="00DF0405"/>
        </w:tc>
      </w:tr>
    </w:tbl>
    <w:p w14:paraId="48BF7A8A"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F757FE9" w14:textId="77777777">
        <w:tc>
          <w:tcPr>
            <w:tcW w:w="5000" w:type="pct"/>
            <w:tcMar>
              <w:top w:w="0" w:type="dxa"/>
              <w:left w:w="0" w:type="dxa"/>
              <w:bottom w:w="0" w:type="dxa"/>
              <w:right w:w="0" w:type="dxa"/>
            </w:tcMar>
            <w:vAlign w:val="center"/>
          </w:tcPr>
          <w:p w14:paraId="74CCD240" w14:textId="6D8DD955"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How are the celestial poles and equator defined by the Earth's rotation?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2901A087" w14:textId="77777777">
              <w:tc>
                <w:tcPr>
                  <w:tcW w:w="0" w:type="auto"/>
                  <w:tcMar>
                    <w:top w:w="30" w:type="dxa"/>
                    <w:left w:w="0" w:type="dxa"/>
                    <w:bottom w:w="30" w:type="dxa"/>
                    <w:right w:w="0" w:type="dxa"/>
                  </w:tcMar>
                </w:tcPr>
                <w:p w14:paraId="70AAE47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70AEBB6"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33DF793A" w14:textId="77777777">
              <w:tc>
                <w:tcPr>
                  <w:tcW w:w="0" w:type="auto"/>
                  <w:tcMar>
                    <w:top w:w="30" w:type="dxa"/>
                    <w:left w:w="0" w:type="dxa"/>
                    <w:bottom w:w="30" w:type="dxa"/>
                    <w:right w:w="0" w:type="dxa"/>
                  </w:tcMar>
                </w:tcPr>
                <w:p w14:paraId="3E7814B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FC06B42" w14:textId="77777777" w:rsidR="00DF0405" w:rsidRPr="001C39F0" w:rsidRDefault="003E4A22">
                  <w:r w:rsidRPr="001C39F0">
                    <w:rPr>
                      <w:rFonts w:ascii="Times New Roman" w:eastAsia="Times New Roman" w:hAnsi="Times New Roman" w:cs="Times New Roman"/>
                      <w:color w:val="000000"/>
                      <w:sz w:val="22"/>
                      <w:szCs w:val="22"/>
                    </w:rPr>
                    <w:t>1</w:t>
                  </w:r>
                </w:p>
              </w:tc>
            </w:tr>
          </w:tbl>
          <w:p w14:paraId="1F3A6D08" w14:textId="77777777" w:rsidR="00DF0405" w:rsidRPr="001C39F0" w:rsidRDefault="00DF0405"/>
        </w:tc>
      </w:tr>
    </w:tbl>
    <w:p w14:paraId="79B8C35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F2284E4" w14:textId="77777777">
        <w:tc>
          <w:tcPr>
            <w:tcW w:w="5000" w:type="pct"/>
            <w:tcMar>
              <w:top w:w="0" w:type="dxa"/>
              <w:left w:w="0" w:type="dxa"/>
              <w:bottom w:w="0" w:type="dxa"/>
              <w:right w:w="0" w:type="dxa"/>
            </w:tcMar>
            <w:vAlign w:val="center"/>
          </w:tcPr>
          <w:p w14:paraId="402BD00E" w14:textId="75D78AE3"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16</w:t>
            </w:r>
            <w:r w:rsidR="00FF08E3" w:rsidRPr="001C39F0">
              <w:rPr>
                <w:rFonts w:ascii="Times New Roman" w:eastAsia="Times New Roman" w:hAnsi="Times New Roman" w:cs="Times New Roman"/>
                <w:color w:val="000000"/>
                <w:sz w:val="22"/>
                <w:szCs w:val="22"/>
              </w:rPr>
              <w:t>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How is a constellation different from an asterism?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3816AF3A" w14:textId="77777777">
              <w:tc>
                <w:tcPr>
                  <w:tcW w:w="0" w:type="auto"/>
                  <w:tcMar>
                    <w:top w:w="30" w:type="dxa"/>
                    <w:left w:w="0" w:type="dxa"/>
                    <w:bottom w:w="30" w:type="dxa"/>
                    <w:right w:w="0" w:type="dxa"/>
                  </w:tcMar>
                </w:tcPr>
                <w:p w14:paraId="6BD979EE"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1279F4B"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329F7A0C" w14:textId="77777777">
              <w:tc>
                <w:tcPr>
                  <w:tcW w:w="0" w:type="auto"/>
                  <w:tcMar>
                    <w:top w:w="30" w:type="dxa"/>
                    <w:left w:w="0" w:type="dxa"/>
                    <w:bottom w:w="30" w:type="dxa"/>
                    <w:right w:w="0" w:type="dxa"/>
                  </w:tcMar>
                </w:tcPr>
                <w:p w14:paraId="594D19A3"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DDD6CAF" w14:textId="77777777" w:rsidR="00DF0405" w:rsidRPr="001C39F0" w:rsidRDefault="003E4A22">
                  <w:r w:rsidRPr="001C39F0">
                    <w:rPr>
                      <w:rFonts w:ascii="Times New Roman" w:eastAsia="Times New Roman" w:hAnsi="Times New Roman" w:cs="Times New Roman"/>
                      <w:color w:val="000000"/>
                      <w:sz w:val="22"/>
                      <w:szCs w:val="22"/>
                    </w:rPr>
                    <w:t>1</w:t>
                  </w:r>
                </w:p>
              </w:tc>
            </w:tr>
          </w:tbl>
          <w:p w14:paraId="2B19FD98" w14:textId="77777777" w:rsidR="00DF0405" w:rsidRPr="001C39F0" w:rsidRDefault="00DF0405"/>
        </w:tc>
      </w:tr>
    </w:tbl>
    <w:p w14:paraId="0A50DC0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BEB2A92" w14:textId="77777777">
        <w:tc>
          <w:tcPr>
            <w:tcW w:w="5000" w:type="pct"/>
            <w:tcMar>
              <w:top w:w="0" w:type="dxa"/>
              <w:left w:w="0" w:type="dxa"/>
              <w:bottom w:w="0" w:type="dxa"/>
              <w:right w:w="0" w:type="dxa"/>
            </w:tcMar>
            <w:vAlign w:val="center"/>
          </w:tcPr>
          <w:p w14:paraId="5B167B32" w14:textId="68F80DCA"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w:t>
            </w:r>
            <w:r w:rsidR="00FF08E3" w:rsidRPr="001C39F0">
              <w:rPr>
                <w:rFonts w:ascii="Times New Roman" w:eastAsia="Times New Roman" w:hAnsi="Times New Roman" w:cs="Times New Roman"/>
                <w:color w:val="000000"/>
                <w:sz w:val="22"/>
                <w:szCs w:val="22"/>
              </w:rPr>
              <w:t>69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does the Moon glow coppery red during a total lunar eclipse?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2F5AC059" w14:textId="77777777">
              <w:tc>
                <w:tcPr>
                  <w:tcW w:w="0" w:type="auto"/>
                  <w:tcMar>
                    <w:top w:w="30" w:type="dxa"/>
                    <w:left w:w="0" w:type="dxa"/>
                    <w:bottom w:w="30" w:type="dxa"/>
                    <w:right w:w="0" w:type="dxa"/>
                  </w:tcMar>
                </w:tcPr>
                <w:p w14:paraId="088107E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919017B"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666D4FCE" w14:textId="77777777">
              <w:tc>
                <w:tcPr>
                  <w:tcW w:w="0" w:type="auto"/>
                  <w:tcMar>
                    <w:top w:w="30" w:type="dxa"/>
                    <w:left w:w="0" w:type="dxa"/>
                    <w:bottom w:w="30" w:type="dxa"/>
                    <w:right w:w="0" w:type="dxa"/>
                  </w:tcMar>
                </w:tcPr>
                <w:p w14:paraId="4791E90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3A685F1" w14:textId="77777777" w:rsidR="00DF0405" w:rsidRPr="001C39F0" w:rsidRDefault="003E4A22">
                  <w:r w:rsidRPr="001C39F0">
                    <w:rPr>
                      <w:rFonts w:ascii="Times New Roman" w:eastAsia="Times New Roman" w:hAnsi="Times New Roman" w:cs="Times New Roman"/>
                      <w:color w:val="000000"/>
                      <w:sz w:val="22"/>
                      <w:szCs w:val="22"/>
                    </w:rPr>
                    <w:t>1</w:t>
                  </w:r>
                </w:p>
              </w:tc>
            </w:tr>
          </w:tbl>
          <w:p w14:paraId="0A9B8933" w14:textId="77777777" w:rsidR="00DF0405" w:rsidRPr="001C39F0" w:rsidRDefault="00DF0405"/>
        </w:tc>
      </w:tr>
    </w:tbl>
    <w:p w14:paraId="57CCC9A0"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380115D" w14:textId="77777777">
        <w:tc>
          <w:tcPr>
            <w:tcW w:w="5000" w:type="pct"/>
            <w:tcMar>
              <w:top w:w="0" w:type="dxa"/>
              <w:left w:w="0" w:type="dxa"/>
              <w:bottom w:w="0" w:type="dxa"/>
              <w:right w:w="0" w:type="dxa"/>
            </w:tcMar>
            <w:vAlign w:val="center"/>
          </w:tcPr>
          <w:p w14:paraId="665FEDDE" w14:textId="0F35EACF"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have more people seen total lunar eclipses than total solar eclipses?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374DD8FF" w14:textId="77777777">
              <w:tc>
                <w:tcPr>
                  <w:tcW w:w="0" w:type="auto"/>
                  <w:tcMar>
                    <w:top w:w="30" w:type="dxa"/>
                    <w:left w:w="0" w:type="dxa"/>
                    <w:bottom w:w="30" w:type="dxa"/>
                    <w:right w:w="0" w:type="dxa"/>
                  </w:tcMar>
                </w:tcPr>
                <w:p w14:paraId="0935495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5C4AA94D"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3B685376" w14:textId="77777777">
              <w:tc>
                <w:tcPr>
                  <w:tcW w:w="0" w:type="auto"/>
                  <w:tcMar>
                    <w:top w:w="30" w:type="dxa"/>
                    <w:left w:w="0" w:type="dxa"/>
                    <w:bottom w:w="30" w:type="dxa"/>
                    <w:right w:w="0" w:type="dxa"/>
                  </w:tcMar>
                </w:tcPr>
                <w:p w14:paraId="408A894D"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DC22092" w14:textId="77777777" w:rsidR="00DF0405" w:rsidRPr="001C39F0" w:rsidRDefault="003E4A22">
                  <w:r w:rsidRPr="001C39F0">
                    <w:rPr>
                      <w:rFonts w:ascii="Times New Roman" w:eastAsia="Times New Roman" w:hAnsi="Times New Roman" w:cs="Times New Roman"/>
                      <w:color w:val="000000"/>
                      <w:sz w:val="22"/>
                      <w:szCs w:val="22"/>
                    </w:rPr>
                    <w:t>1</w:t>
                  </w:r>
                </w:p>
              </w:tc>
            </w:tr>
          </w:tbl>
          <w:p w14:paraId="2C56A837" w14:textId="77777777" w:rsidR="00DF0405" w:rsidRPr="001C39F0" w:rsidRDefault="00DF0405"/>
        </w:tc>
      </w:tr>
    </w:tbl>
    <w:p w14:paraId="3326C5EC"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A7633E2" w14:textId="77777777">
        <w:tc>
          <w:tcPr>
            <w:tcW w:w="5000" w:type="pct"/>
            <w:tcMar>
              <w:top w:w="0" w:type="dxa"/>
              <w:left w:w="0" w:type="dxa"/>
              <w:bottom w:w="0" w:type="dxa"/>
              <w:right w:w="0" w:type="dxa"/>
            </w:tcMar>
            <w:vAlign w:val="center"/>
          </w:tcPr>
          <w:p w14:paraId="7183BDDB" w14:textId="227DB44F"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don't eclipses occur at every new Moon and full Moon?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5FFE1158" w14:textId="77777777">
              <w:tc>
                <w:tcPr>
                  <w:tcW w:w="0" w:type="auto"/>
                  <w:tcMar>
                    <w:top w:w="30" w:type="dxa"/>
                    <w:left w:w="0" w:type="dxa"/>
                    <w:bottom w:w="30" w:type="dxa"/>
                    <w:right w:w="0" w:type="dxa"/>
                  </w:tcMar>
                </w:tcPr>
                <w:p w14:paraId="66177391"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CB96901"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73118FE1" w14:textId="77777777">
              <w:tc>
                <w:tcPr>
                  <w:tcW w:w="0" w:type="auto"/>
                  <w:tcMar>
                    <w:top w:w="30" w:type="dxa"/>
                    <w:left w:w="0" w:type="dxa"/>
                    <w:bottom w:w="30" w:type="dxa"/>
                    <w:right w:w="0" w:type="dxa"/>
                  </w:tcMar>
                </w:tcPr>
                <w:p w14:paraId="30EC4FD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4BF89AC" w14:textId="77777777" w:rsidR="00DF0405" w:rsidRPr="001C39F0" w:rsidRDefault="003E4A22">
                  <w:r w:rsidRPr="001C39F0">
                    <w:rPr>
                      <w:rFonts w:ascii="Times New Roman" w:eastAsia="Times New Roman" w:hAnsi="Times New Roman" w:cs="Times New Roman"/>
                      <w:color w:val="000000"/>
                      <w:sz w:val="22"/>
                      <w:szCs w:val="22"/>
                    </w:rPr>
                    <w:t>1</w:t>
                  </w:r>
                </w:p>
              </w:tc>
            </w:tr>
          </w:tbl>
          <w:p w14:paraId="03C9A972" w14:textId="77777777" w:rsidR="00DF0405" w:rsidRPr="001C39F0" w:rsidRDefault="00DF0405"/>
        </w:tc>
      </w:tr>
    </w:tbl>
    <w:p w14:paraId="53B14B27"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3363AA0C" w14:textId="77777777">
        <w:tc>
          <w:tcPr>
            <w:tcW w:w="5000" w:type="pct"/>
            <w:tcMar>
              <w:top w:w="0" w:type="dxa"/>
              <w:left w:w="0" w:type="dxa"/>
              <w:bottom w:w="0" w:type="dxa"/>
              <w:right w:w="0" w:type="dxa"/>
            </w:tcMar>
            <w:vAlign w:val="center"/>
          </w:tcPr>
          <w:p w14:paraId="539D0024" w14:textId="4B7AFB83"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2</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would you see if you were on the Moon and facing the Earth when people on the Earth saw a total lunar eclipse?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6B64C998" w14:textId="77777777">
              <w:tc>
                <w:tcPr>
                  <w:tcW w:w="0" w:type="auto"/>
                  <w:tcMar>
                    <w:top w:w="30" w:type="dxa"/>
                    <w:left w:w="0" w:type="dxa"/>
                    <w:bottom w:w="30" w:type="dxa"/>
                    <w:right w:w="0" w:type="dxa"/>
                  </w:tcMar>
                </w:tcPr>
                <w:p w14:paraId="491B514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3809CF5C"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4664B083" w14:textId="77777777">
              <w:tc>
                <w:tcPr>
                  <w:tcW w:w="0" w:type="auto"/>
                  <w:tcMar>
                    <w:top w:w="30" w:type="dxa"/>
                    <w:left w:w="0" w:type="dxa"/>
                    <w:bottom w:w="30" w:type="dxa"/>
                    <w:right w:w="0" w:type="dxa"/>
                  </w:tcMar>
                </w:tcPr>
                <w:p w14:paraId="1496CFDF"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8B15707" w14:textId="77777777" w:rsidR="00DF0405" w:rsidRPr="001C39F0" w:rsidRDefault="003E4A22">
                  <w:r w:rsidRPr="001C39F0">
                    <w:rPr>
                      <w:rFonts w:ascii="Times New Roman" w:eastAsia="Times New Roman" w:hAnsi="Times New Roman" w:cs="Times New Roman"/>
                      <w:color w:val="000000"/>
                      <w:sz w:val="22"/>
                      <w:szCs w:val="22"/>
                    </w:rPr>
                    <w:t>1</w:t>
                  </w:r>
                </w:p>
              </w:tc>
            </w:tr>
          </w:tbl>
          <w:p w14:paraId="1FD46CEE" w14:textId="77777777" w:rsidR="00DF0405" w:rsidRPr="001C39F0" w:rsidRDefault="00DF0405"/>
        </w:tc>
      </w:tr>
    </w:tbl>
    <w:p w14:paraId="117F620F"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829262A" w14:textId="77777777">
        <w:tc>
          <w:tcPr>
            <w:tcW w:w="5000" w:type="pct"/>
            <w:tcMar>
              <w:top w:w="0" w:type="dxa"/>
              <w:left w:w="0" w:type="dxa"/>
              <w:bottom w:w="0" w:type="dxa"/>
              <w:right w:w="0" w:type="dxa"/>
            </w:tcMar>
            <w:vAlign w:val="center"/>
          </w:tcPr>
          <w:p w14:paraId="5EE188CD" w14:textId="480FAF00"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3</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does one cycle of lunar phases take 29.53 days, even though the Moon orbits the Earth in 27.32 days?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749FE913" w14:textId="77777777">
              <w:tc>
                <w:tcPr>
                  <w:tcW w:w="0" w:type="auto"/>
                  <w:tcMar>
                    <w:top w:w="30" w:type="dxa"/>
                    <w:left w:w="0" w:type="dxa"/>
                    <w:bottom w:w="30" w:type="dxa"/>
                    <w:right w:w="0" w:type="dxa"/>
                  </w:tcMar>
                </w:tcPr>
                <w:p w14:paraId="0D4A18E3"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EA96BF8"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424F5CA8" w14:textId="77777777">
              <w:tc>
                <w:tcPr>
                  <w:tcW w:w="0" w:type="auto"/>
                  <w:tcMar>
                    <w:top w:w="30" w:type="dxa"/>
                    <w:left w:w="0" w:type="dxa"/>
                    <w:bottom w:w="30" w:type="dxa"/>
                    <w:right w:w="0" w:type="dxa"/>
                  </w:tcMar>
                </w:tcPr>
                <w:p w14:paraId="35BD71F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FC9F882" w14:textId="77777777" w:rsidR="00DF0405" w:rsidRPr="001C39F0" w:rsidRDefault="003E4A22">
                  <w:r w:rsidRPr="001C39F0">
                    <w:rPr>
                      <w:rFonts w:ascii="Times New Roman" w:eastAsia="Times New Roman" w:hAnsi="Times New Roman" w:cs="Times New Roman"/>
                      <w:color w:val="000000"/>
                      <w:sz w:val="22"/>
                      <w:szCs w:val="22"/>
                    </w:rPr>
                    <w:t>1</w:t>
                  </w:r>
                </w:p>
              </w:tc>
            </w:tr>
          </w:tbl>
          <w:p w14:paraId="79A2732B" w14:textId="77777777" w:rsidR="00DF0405" w:rsidRPr="001C39F0" w:rsidRDefault="00DF0405"/>
        </w:tc>
      </w:tr>
    </w:tbl>
    <w:p w14:paraId="0DAA08AE"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F89E8CC" w14:textId="77777777">
        <w:tc>
          <w:tcPr>
            <w:tcW w:w="5000" w:type="pct"/>
            <w:tcMar>
              <w:top w:w="0" w:type="dxa"/>
              <w:left w:w="0" w:type="dxa"/>
              <w:bottom w:w="0" w:type="dxa"/>
              <w:right w:w="0" w:type="dxa"/>
            </w:tcMar>
            <w:vAlign w:val="center"/>
          </w:tcPr>
          <w:p w14:paraId="5E3D44EC" w14:textId="77777777" w:rsidR="00DF0405" w:rsidRPr="001C39F0" w:rsidRDefault="00DF0405"/>
        </w:tc>
      </w:tr>
    </w:tbl>
    <w:p w14:paraId="18B4DCDD"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90A7BB3" w14:textId="77777777">
        <w:tc>
          <w:tcPr>
            <w:tcW w:w="5000" w:type="pct"/>
            <w:tcMar>
              <w:top w:w="0" w:type="dxa"/>
              <w:left w:w="0" w:type="dxa"/>
              <w:bottom w:w="0" w:type="dxa"/>
              <w:right w:w="0" w:type="dxa"/>
            </w:tcMar>
            <w:vAlign w:val="center"/>
          </w:tcPr>
          <w:p w14:paraId="6D89BC69" w14:textId="2BC40603"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4</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are penumbral eclipses less obvious than partial eclipses?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6679A4C2" w14:textId="77777777">
              <w:tc>
                <w:tcPr>
                  <w:tcW w:w="0" w:type="auto"/>
                  <w:tcMar>
                    <w:top w:w="30" w:type="dxa"/>
                    <w:left w:w="0" w:type="dxa"/>
                    <w:bottom w:w="30" w:type="dxa"/>
                    <w:right w:w="0" w:type="dxa"/>
                  </w:tcMar>
                </w:tcPr>
                <w:p w14:paraId="580DF5D7"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A9D0FF3"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1B4E7D83" w14:textId="77777777">
              <w:tc>
                <w:tcPr>
                  <w:tcW w:w="0" w:type="auto"/>
                  <w:tcMar>
                    <w:top w:w="30" w:type="dxa"/>
                    <w:left w:w="0" w:type="dxa"/>
                    <w:bottom w:w="30" w:type="dxa"/>
                    <w:right w:w="0" w:type="dxa"/>
                  </w:tcMar>
                </w:tcPr>
                <w:p w14:paraId="63B28B41"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3952237" w14:textId="77777777" w:rsidR="00DF0405" w:rsidRPr="001C39F0" w:rsidRDefault="003E4A22">
                  <w:r w:rsidRPr="001C39F0">
                    <w:rPr>
                      <w:rFonts w:ascii="Times New Roman" w:eastAsia="Times New Roman" w:hAnsi="Times New Roman" w:cs="Times New Roman"/>
                      <w:color w:val="000000"/>
                      <w:sz w:val="22"/>
                      <w:szCs w:val="22"/>
                    </w:rPr>
                    <w:t>1</w:t>
                  </w:r>
                </w:p>
              </w:tc>
            </w:tr>
          </w:tbl>
          <w:p w14:paraId="2D31C2CA" w14:textId="77777777" w:rsidR="00DF0405" w:rsidRPr="001C39F0" w:rsidRDefault="00DF0405"/>
        </w:tc>
      </w:tr>
    </w:tbl>
    <w:p w14:paraId="5238645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54121AA" w14:textId="77777777">
        <w:tc>
          <w:tcPr>
            <w:tcW w:w="5000" w:type="pct"/>
            <w:tcMar>
              <w:top w:w="0" w:type="dxa"/>
              <w:left w:w="0" w:type="dxa"/>
              <w:bottom w:w="0" w:type="dxa"/>
              <w:right w:w="0" w:type="dxa"/>
            </w:tcMar>
            <w:vAlign w:val="center"/>
          </w:tcPr>
          <w:p w14:paraId="586DF6B5" w14:textId="1A277623"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5</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Describe how a small change in the relative distance of the Earth from the Sun at perihelion could affect the formation of glaciers on Earth.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150CB1A4" w14:textId="77777777">
              <w:tc>
                <w:tcPr>
                  <w:tcW w:w="0" w:type="auto"/>
                  <w:tcMar>
                    <w:top w:w="30" w:type="dxa"/>
                    <w:left w:w="0" w:type="dxa"/>
                    <w:bottom w:w="30" w:type="dxa"/>
                    <w:right w:w="0" w:type="dxa"/>
                  </w:tcMar>
                </w:tcPr>
                <w:p w14:paraId="0D9E51D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DB5DDDA"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1BD48CEE" w14:textId="77777777">
              <w:tc>
                <w:tcPr>
                  <w:tcW w:w="0" w:type="auto"/>
                  <w:tcMar>
                    <w:top w:w="30" w:type="dxa"/>
                    <w:left w:w="0" w:type="dxa"/>
                    <w:bottom w:w="30" w:type="dxa"/>
                    <w:right w:w="0" w:type="dxa"/>
                  </w:tcMar>
                </w:tcPr>
                <w:p w14:paraId="230791F5"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74773260" w14:textId="77777777" w:rsidR="00DF0405" w:rsidRPr="001C39F0" w:rsidRDefault="003E4A22">
                  <w:r w:rsidRPr="001C39F0">
                    <w:rPr>
                      <w:rFonts w:ascii="Times New Roman" w:eastAsia="Times New Roman" w:hAnsi="Times New Roman" w:cs="Times New Roman"/>
                      <w:color w:val="000000"/>
                      <w:sz w:val="22"/>
                      <w:szCs w:val="22"/>
                    </w:rPr>
                    <w:t>1</w:t>
                  </w:r>
                </w:p>
              </w:tc>
            </w:tr>
          </w:tbl>
          <w:p w14:paraId="442F4A45" w14:textId="77777777" w:rsidR="00DF0405" w:rsidRPr="001C39F0" w:rsidRDefault="00DF0405"/>
        </w:tc>
      </w:tr>
    </w:tbl>
    <w:p w14:paraId="0EB5667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6589C247" w14:textId="77777777">
        <w:tc>
          <w:tcPr>
            <w:tcW w:w="5000" w:type="pct"/>
            <w:tcMar>
              <w:top w:w="0" w:type="dxa"/>
              <w:left w:w="0" w:type="dxa"/>
              <w:bottom w:w="0" w:type="dxa"/>
              <w:right w:w="0" w:type="dxa"/>
            </w:tcMar>
            <w:vAlign w:val="center"/>
          </w:tcPr>
          <w:p w14:paraId="6029297D" w14:textId="76EBD668"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6</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isn't the winter solstice the coldest day of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5CDE525A" w14:textId="77777777">
              <w:tc>
                <w:tcPr>
                  <w:tcW w:w="0" w:type="auto"/>
                  <w:tcMar>
                    <w:top w:w="30" w:type="dxa"/>
                    <w:left w:w="0" w:type="dxa"/>
                    <w:bottom w:w="30" w:type="dxa"/>
                    <w:right w:w="0" w:type="dxa"/>
                  </w:tcMar>
                </w:tcPr>
                <w:p w14:paraId="26299214"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3D5D1CC"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6E103E80" w14:textId="77777777">
              <w:tc>
                <w:tcPr>
                  <w:tcW w:w="0" w:type="auto"/>
                  <w:tcMar>
                    <w:top w:w="30" w:type="dxa"/>
                    <w:left w:w="0" w:type="dxa"/>
                    <w:bottom w:w="30" w:type="dxa"/>
                    <w:right w:w="0" w:type="dxa"/>
                  </w:tcMar>
                </w:tcPr>
                <w:p w14:paraId="580A3F54"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1C2C644A" w14:textId="77777777" w:rsidR="00DF0405" w:rsidRPr="001C39F0" w:rsidRDefault="003E4A22">
                  <w:r w:rsidRPr="001C39F0">
                    <w:rPr>
                      <w:rFonts w:ascii="Times New Roman" w:eastAsia="Times New Roman" w:hAnsi="Times New Roman" w:cs="Times New Roman"/>
                      <w:color w:val="000000"/>
                      <w:sz w:val="22"/>
                      <w:szCs w:val="22"/>
                    </w:rPr>
                    <w:t>1</w:t>
                  </w:r>
                </w:p>
              </w:tc>
            </w:tr>
          </w:tbl>
          <w:p w14:paraId="003AA99E" w14:textId="77777777" w:rsidR="00DF0405" w:rsidRPr="001C39F0" w:rsidRDefault="00DF0405"/>
        </w:tc>
      </w:tr>
    </w:tbl>
    <w:p w14:paraId="70EEFA41"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1D14699A" w14:textId="77777777">
        <w:tc>
          <w:tcPr>
            <w:tcW w:w="5000" w:type="pct"/>
            <w:tcMar>
              <w:top w:w="0" w:type="dxa"/>
              <w:left w:w="0" w:type="dxa"/>
              <w:bottom w:w="0" w:type="dxa"/>
              <w:right w:w="0" w:type="dxa"/>
            </w:tcMar>
            <w:vAlign w:val="center"/>
          </w:tcPr>
          <w:p w14:paraId="1B037D63" w14:textId="508D4EBD"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7</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Give two reasons why summer days are warmer than winter days.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3DCEAAB1" w14:textId="77777777">
              <w:tc>
                <w:tcPr>
                  <w:tcW w:w="0" w:type="auto"/>
                  <w:tcMar>
                    <w:top w:w="30" w:type="dxa"/>
                    <w:left w:w="0" w:type="dxa"/>
                    <w:bottom w:w="30" w:type="dxa"/>
                    <w:right w:w="0" w:type="dxa"/>
                  </w:tcMar>
                </w:tcPr>
                <w:p w14:paraId="6FEDF67C"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1715E3BE"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7A108090" w14:textId="77777777">
              <w:tc>
                <w:tcPr>
                  <w:tcW w:w="0" w:type="auto"/>
                  <w:tcMar>
                    <w:top w:w="30" w:type="dxa"/>
                    <w:left w:w="0" w:type="dxa"/>
                    <w:bottom w:w="30" w:type="dxa"/>
                    <w:right w:w="0" w:type="dxa"/>
                  </w:tcMar>
                </w:tcPr>
                <w:p w14:paraId="3C772AC2"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42B021E1" w14:textId="77777777" w:rsidR="00DF0405" w:rsidRPr="001C39F0" w:rsidRDefault="003E4A22">
                  <w:r w:rsidRPr="001C39F0">
                    <w:rPr>
                      <w:rFonts w:ascii="Times New Roman" w:eastAsia="Times New Roman" w:hAnsi="Times New Roman" w:cs="Times New Roman"/>
                      <w:color w:val="000000"/>
                      <w:sz w:val="22"/>
                      <w:szCs w:val="22"/>
                    </w:rPr>
                    <w:t>1</w:t>
                  </w:r>
                </w:p>
              </w:tc>
            </w:tr>
          </w:tbl>
          <w:p w14:paraId="66210D9F" w14:textId="77777777" w:rsidR="00DF0405" w:rsidRPr="001C39F0" w:rsidRDefault="00DF0405"/>
        </w:tc>
      </w:tr>
    </w:tbl>
    <w:p w14:paraId="3323EE72"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4C27C673" w14:textId="77777777">
        <w:tc>
          <w:tcPr>
            <w:tcW w:w="5000" w:type="pct"/>
            <w:tcMar>
              <w:top w:w="0" w:type="dxa"/>
              <w:left w:w="0" w:type="dxa"/>
              <w:bottom w:w="0" w:type="dxa"/>
              <w:right w:w="0" w:type="dxa"/>
            </w:tcMar>
            <w:vAlign w:val="center"/>
          </w:tcPr>
          <w:p w14:paraId="047F596B" w14:textId="58128558"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17</w:t>
            </w:r>
            <w:r w:rsidR="00FF08E3" w:rsidRPr="001C39F0">
              <w:rPr>
                <w:rFonts w:ascii="Times New Roman" w:eastAsia="Times New Roman" w:hAnsi="Times New Roman" w:cs="Times New Roman"/>
                <w:color w:val="000000"/>
                <w:sz w:val="22"/>
                <w:szCs w:val="22"/>
              </w:rPr>
              <w:t>8</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Why can neither Venus nor Mercury remain visible throughout the night as the full Moon does?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6B3E7DD5" w14:textId="77777777">
              <w:tc>
                <w:tcPr>
                  <w:tcW w:w="0" w:type="auto"/>
                  <w:tcMar>
                    <w:top w:w="30" w:type="dxa"/>
                    <w:left w:w="0" w:type="dxa"/>
                    <w:bottom w:w="30" w:type="dxa"/>
                    <w:right w:w="0" w:type="dxa"/>
                  </w:tcMar>
                </w:tcPr>
                <w:p w14:paraId="249614B8"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CA5AF30"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0E820310" w14:textId="77777777">
              <w:tc>
                <w:tcPr>
                  <w:tcW w:w="0" w:type="auto"/>
                  <w:tcMar>
                    <w:top w:w="30" w:type="dxa"/>
                    <w:left w:w="0" w:type="dxa"/>
                    <w:bottom w:w="30" w:type="dxa"/>
                    <w:right w:w="0" w:type="dxa"/>
                  </w:tcMar>
                </w:tcPr>
                <w:p w14:paraId="576E337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39B9230A" w14:textId="77777777" w:rsidR="00DF0405" w:rsidRPr="001C39F0" w:rsidRDefault="003E4A22">
                  <w:r w:rsidRPr="001C39F0">
                    <w:rPr>
                      <w:rFonts w:ascii="Times New Roman" w:eastAsia="Times New Roman" w:hAnsi="Times New Roman" w:cs="Times New Roman"/>
                      <w:color w:val="000000"/>
                      <w:sz w:val="22"/>
                      <w:szCs w:val="22"/>
                    </w:rPr>
                    <w:t>1</w:t>
                  </w:r>
                </w:p>
              </w:tc>
            </w:tr>
          </w:tbl>
          <w:p w14:paraId="2CBC3AC8" w14:textId="77777777" w:rsidR="00DF0405" w:rsidRPr="001C39F0" w:rsidRDefault="00DF0405"/>
        </w:tc>
      </w:tr>
    </w:tbl>
    <w:p w14:paraId="2CF501AB"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03E3E435" w14:textId="77777777">
        <w:tc>
          <w:tcPr>
            <w:tcW w:w="5000" w:type="pct"/>
            <w:tcMar>
              <w:top w:w="0" w:type="dxa"/>
              <w:left w:w="0" w:type="dxa"/>
              <w:bottom w:w="0" w:type="dxa"/>
              <w:right w:w="0" w:type="dxa"/>
            </w:tcMar>
            <w:vAlign w:val="center"/>
          </w:tcPr>
          <w:p w14:paraId="4E4DD96F" w14:textId="59927542"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w:t>
            </w:r>
            <w:r w:rsidR="00FF08E3" w:rsidRPr="001C39F0">
              <w:rPr>
                <w:rFonts w:ascii="Times New Roman" w:eastAsia="Times New Roman" w:hAnsi="Times New Roman" w:cs="Times New Roman"/>
                <w:color w:val="000000"/>
                <w:sz w:val="22"/>
                <w:szCs w:val="22"/>
              </w:rPr>
              <w:t>79</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What causes precession, and why does it move the celestial equator?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4F3AF518" w14:textId="77777777">
              <w:tc>
                <w:tcPr>
                  <w:tcW w:w="0" w:type="auto"/>
                  <w:tcMar>
                    <w:top w:w="30" w:type="dxa"/>
                    <w:left w:w="0" w:type="dxa"/>
                    <w:bottom w:w="30" w:type="dxa"/>
                    <w:right w:w="0" w:type="dxa"/>
                  </w:tcMar>
                </w:tcPr>
                <w:p w14:paraId="1B9B48C6"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2F43986A"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238FAB5E" w14:textId="77777777">
              <w:tc>
                <w:tcPr>
                  <w:tcW w:w="0" w:type="auto"/>
                  <w:tcMar>
                    <w:top w:w="30" w:type="dxa"/>
                    <w:left w:w="0" w:type="dxa"/>
                    <w:bottom w:w="30" w:type="dxa"/>
                    <w:right w:w="0" w:type="dxa"/>
                  </w:tcMar>
                </w:tcPr>
                <w:p w14:paraId="23D98AB6"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6BAB3EA8" w14:textId="77777777" w:rsidR="00DF0405" w:rsidRPr="001C39F0" w:rsidRDefault="003E4A22">
                  <w:r w:rsidRPr="001C39F0">
                    <w:rPr>
                      <w:rFonts w:ascii="Times New Roman" w:eastAsia="Times New Roman" w:hAnsi="Times New Roman" w:cs="Times New Roman"/>
                      <w:color w:val="000000"/>
                      <w:sz w:val="22"/>
                      <w:szCs w:val="22"/>
                    </w:rPr>
                    <w:t>1</w:t>
                  </w:r>
                </w:p>
              </w:tc>
            </w:tr>
          </w:tbl>
          <w:p w14:paraId="59AE0432" w14:textId="77777777" w:rsidR="00DF0405" w:rsidRPr="001C39F0" w:rsidRDefault="00DF0405"/>
        </w:tc>
      </w:tr>
    </w:tbl>
    <w:p w14:paraId="58B68A43"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rsidRPr="001C39F0" w14:paraId="782CF762" w14:textId="77777777">
        <w:tc>
          <w:tcPr>
            <w:tcW w:w="5000" w:type="pct"/>
            <w:tcMar>
              <w:top w:w="0" w:type="dxa"/>
              <w:left w:w="0" w:type="dxa"/>
              <w:bottom w:w="0" w:type="dxa"/>
              <w:right w:w="0" w:type="dxa"/>
            </w:tcMar>
            <w:vAlign w:val="center"/>
          </w:tcPr>
          <w:p w14:paraId="6DE31157" w14:textId="62A93B38"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18</w:t>
            </w:r>
            <w:r w:rsidR="00FF08E3" w:rsidRPr="001C39F0">
              <w:rPr>
                <w:rFonts w:ascii="Times New Roman" w:eastAsia="Times New Roman" w:hAnsi="Times New Roman" w:cs="Times New Roman"/>
                <w:color w:val="000000"/>
                <w:sz w:val="22"/>
                <w:szCs w:val="22"/>
              </w:rPr>
              <w:t>0</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Explain why people who live close to the equator do not experience major temperature changes in the seasons.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03C7D896" w14:textId="77777777">
              <w:tc>
                <w:tcPr>
                  <w:tcW w:w="0" w:type="auto"/>
                  <w:tcMar>
                    <w:top w:w="30" w:type="dxa"/>
                    <w:left w:w="0" w:type="dxa"/>
                    <w:bottom w:w="30" w:type="dxa"/>
                    <w:right w:w="0" w:type="dxa"/>
                  </w:tcMar>
                </w:tcPr>
                <w:p w14:paraId="3B1D311D"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69F1FEC6"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rsidRPr="001C39F0" w14:paraId="639EB11E" w14:textId="77777777">
              <w:tc>
                <w:tcPr>
                  <w:tcW w:w="0" w:type="auto"/>
                  <w:tcMar>
                    <w:top w:w="30" w:type="dxa"/>
                    <w:left w:w="0" w:type="dxa"/>
                    <w:bottom w:w="30" w:type="dxa"/>
                    <w:right w:w="0" w:type="dxa"/>
                  </w:tcMar>
                </w:tcPr>
                <w:p w14:paraId="24CCA020"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5927B6DA" w14:textId="77777777" w:rsidR="00DF0405" w:rsidRPr="001C39F0" w:rsidRDefault="003E4A22">
                  <w:r w:rsidRPr="001C39F0">
                    <w:rPr>
                      <w:rFonts w:ascii="Times New Roman" w:eastAsia="Times New Roman" w:hAnsi="Times New Roman" w:cs="Times New Roman"/>
                      <w:color w:val="000000"/>
                      <w:sz w:val="22"/>
                      <w:szCs w:val="22"/>
                    </w:rPr>
                    <w:t>1</w:t>
                  </w:r>
                </w:p>
              </w:tc>
            </w:tr>
          </w:tbl>
          <w:p w14:paraId="59FDC9A0" w14:textId="77777777" w:rsidR="00DF0405" w:rsidRPr="001C39F0" w:rsidRDefault="00DF0405"/>
        </w:tc>
      </w:tr>
    </w:tbl>
    <w:p w14:paraId="701B58E5" w14:textId="77777777" w:rsidR="00DF0405" w:rsidRPr="001C39F0" w:rsidRDefault="00DF0405">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DF0405" w14:paraId="13219291" w14:textId="77777777">
        <w:tc>
          <w:tcPr>
            <w:tcW w:w="5000" w:type="pct"/>
            <w:tcMar>
              <w:top w:w="0" w:type="dxa"/>
              <w:left w:w="0" w:type="dxa"/>
              <w:bottom w:w="0" w:type="dxa"/>
              <w:right w:w="0" w:type="dxa"/>
            </w:tcMar>
            <w:vAlign w:val="center"/>
          </w:tcPr>
          <w:p w14:paraId="642E316A" w14:textId="1151AFCF" w:rsidR="00DF0405" w:rsidRPr="001C39F0" w:rsidRDefault="003E1AC6">
            <w:pPr>
              <w:pStyle w:val="p"/>
              <w:shd w:val="clear" w:color="auto" w:fill="FFFFFF"/>
            </w:pPr>
            <w:r w:rsidRPr="001C39F0">
              <w:rPr>
                <w:rFonts w:ascii="Times New Roman" w:eastAsia="Times New Roman" w:hAnsi="Times New Roman" w:cs="Times New Roman"/>
                <w:color w:val="000000"/>
                <w:sz w:val="22"/>
                <w:szCs w:val="22"/>
              </w:rPr>
              <w:t>18</w:t>
            </w:r>
            <w:r w:rsidR="00FF08E3" w:rsidRPr="001C39F0">
              <w:rPr>
                <w:rFonts w:ascii="Times New Roman" w:eastAsia="Times New Roman" w:hAnsi="Times New Roman" w:cs="Times New Roman"/>
                <w:color w:val="000000"/>
                <w:sz w:val="22"/>
                <w:szCs w:val="22"/>
              </w:rPr>
              <w:t>1</w:t>
            </w:r>
            <w:r w:rsidR="003E4A22" w:rsidRPr="001C39F0">
              <w:rPr>
                <w:rFonts w:ascii="Times New Roman" w:eastAsia="Times New Roman" w:hAnsi="Times New Roman" w:cs="Times New Roman"/>
                <w:color w:val="000000"/>
                <w:sz w:val="22"/>
                <w:szCs w:val="22"/>
              </w:rPr>
              <w:t>. </w:t>
            </w:r>
            <w:r w:rsidR="003E4A22" w:rsidRPr="001C39F0">
              <w:rPr>
                <w:rFonts w:ascii="Times New Roman" w:eastAsia="Times New Roman" w:hAnsi="Times New Roman" w:cs="Times New Roman"/>
                <w:color w:val="000000"/>
                <w:sz w:val="24"/>
              </w:rPr>
              <w:t>The Earth is closest to the Sun during the month of January. Yet we do not experience our hottest weather in January. Explain why not.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027"/>
              <w:gridCol w:w="2087"/>
            </w:tblGrid>
            <w:tr w:rsidR="00DF0405" w:rsidRPr="001C39F0" w14:paraId="7D8CBB93" w14:textId="77777777">
              <w:tc>
                <w:tcPr>
                  <w:tcW w:w="0" w:type="auto"/>
                  <w:tcMar>
                    <w:top w:w="30" w:type="dxa"/>
                    <w:left w:w="0" w:type="dxa"/>
                    <w:bottom w:w="30" w:type="dxa"/>
                    <w:right w:w="0" w:type="dxa"/>
                  </w:tcMar>
                </w:tcPr>
                <w:p w14:paraId="5B2AA2D2" w14:textId="77777777" w:rsidR="00DF0405" w:rsidRPr="001C39F0" w:rsidRDefault="003E4A22">
                  <w:r w:rsidRPr="001C39F0">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14:paraId="0DB54109" w14:textId="77777777" w:rsidR="00DF0405" w:rsidRPr="001C39F0" w:rsidRDefault="003E4A22">
                  <w:pPr>
                    <w:pStyle w:val="p"/>
                  </w:pPr>
                  <w:r w:rsidRPr="001C39F0">
                    <w:rPr>
                      <w:rFonts w:ascii="Times New Roman" w:eastAsia="Times New Roman" w:hAnsi="Times New Roman" w:cs="Times New Roman"/>
                      <w:color w:val="000000"/>
                      <w:sz w:val="24"/>
                    </w:rPr>
                    <w:t>Answer not provided.</w:t>
                  </w:r>
                </w:p>
              </w:tc>
            </w:tr>
            <w:tr w:rsidR="00DF0405" w14:paraId="1BE95497" w14:textId="77777777">
              <w:tc>
                <w:tcPr>
                  <w:tcW w:w="0" w:type="auto"/>
                  <w:tcMar>
                    <w:top w:w="30" w:type="dxa"/>
                    <w:left w:w="0" w:type="dxa"/>
                    <w:bottom w:w="30" w:type="dxa"/>
                    <w:right w:w="0" w:type="dxa"/>
                  </w:tcMar>
                </w:tcPr>
                <w:p w14:paraId="1B04F748" w14:textId="77777777" w:rsidR="00DF0405" w:rsidRPr="001C39F0" w:rsidRDefault="003E4A22">
                  <w:r w:rsidRPr="001C39F0">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14:paraId="288F48D1" w14:textId="77777777" w:rsidR="00DF0405" w:rsidRDefault="003E4A22">
                  <w:r w:rsidRPr="001C39F0">
                    <w:rPr>
                      <w:rFonts w:ascii="Times New Roman" w:eastAsia="Times New Roman" w:hAnsi="Times New Roman" w:cs="Times New Roman"/>
                      <w:color w:val="000000"/>
                      <w:sz w:val="22"/>
                      <w:szCs w:val="22"/>
                    </w:rPr>
                    <w:t>1</w:t>
                  </w:r>
                </w:p>
              </w:tc>
            </w:tr>
          </w:tbl>
          <w:p w14:paraId="615EF673" w14:textId="77777777" w:rsidR="00DF0405" w:rsidRDefault="00DF0405"/>
        </w:tc>
      </w:tr>
    </w:tbl>
    <w:p w14:paraId="0A0070AA" w14:textId="77777777" w:rsidR="00DF0405" w:rsidRDefault="00DF0405">
      <w:pPr>
        <w:shd w:val="clear" w:color="auto" w:fill="FFFFFF"/>
        <w:spacing w:after="75"/>
      </w:pPr>
    </w:p>
    <w:p w14:paraId="4DEECEC6" w14:textId="77777777" w:rsidR="00DF0405" w:rsidRDefault="00DF0405"/>
    <w:sectPr w:rsidR="00DF0405" w:rsidSect="00DF0405">
      <w:headerReference w:type="default" r:id="rId19"/>
      <w:footerReference w:type="default" r:id="rId20"/>
      <w:pgSz w:w="12240" w:h="15840"/>
      <w:pgMar w:top="720" w:right="1440" w:bottom="72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ice, Anne (Nelson CAN)" w:date="2020-04-03T15:42:00Z" w:initials="NA(C">
    <w:p w14:paraId="0B39F8DD" w14:textId="57050F2A" w:rsidR="000E6236" w:rsidRDefault="000E6236">
      <w:pPr>
        <w:pStyle w:val="CommentText"/>
      </w:pPr>
      <w:r>
        <w:rPr>
          <w:rStyle w:val="CommentReference"/>
        </w:rPr>
        <w:annotationRef/>
      </w:r>
      <w:r>
        <w:t>Stopped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39F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39F8DD" w16cid:durableId="2231D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69BA" w14:textId="77777777" w:rsidR="00FA1DA9" w:rsidRDefault="00FA1DA9" w:rsidP="00DF0405">
      <w:r>
        <w:separator/>
      </w:r>
    </w:p>
  </w:endnote>
  <w:endnote w:type="continuationSeparator" w:id="0">
    <w:p w14:paraId="1CFC6589" w14:textId="77777777" w:rsidR="00FA1DA9" w:rsidRDefault="00FA1DA9" w:rsidP="00D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4"/>
      <w:gridCol w:w="936"/>
    </w:tblGrid>
    <w:tr w:rsidR="00D90577" w14:paraId="65161017" w14:textId="77777777" w:rsidTr="00903342">
      <w:trPr>
        <w:trHeight w:val="140"/>
      </w:trPr>
      <w:tc>
        <w:tcPr>
          <w:tcW w:w="4500" w:type="pct"/>
          <w:tcBorders>
            <w:top w:val="nil"/>
            <w:left w:val="nil"/>
            <w:bottom w:val="nil"/>
            <w:right w:val="nil"/>
          </w:tcBorders>
        </w:tcPr>
        <w:p w14:paraId="2DF3CD2E" w14:textId="7082B3F2" w:rsidR="00D90577" w:rsidRDefault="00D90577">
          <w:r>
            <w:rPr>
              <w:i/>
              <w:iCs/>
              <w:szCs w:val="16"/>
            </w:rPr>
            <w:t xml:space="preserve">Copyright ©2021 Nelson Education Limited.    Test Bank t/a Ghose </w:t>
          </w:r>
          <w:r>
            <w:rPr>
              <w:iCs/>
              <w:szCs w:val="16"/>
            </w:rPr>
            <w:t>ASTRO</w:t>
          </w:r>
          <w:r>
            <w:rPr>
              <w:i/>
              <w:iCs/>
              <w:szCs w:val="16"/>
            </w:rPr>
            <w:t xml:space="preserve"> 3ce</w:t>
          </w:r>
        </w:p>
      </w:tc>
      <w:tc>
        <w:tcPr>
          <w:tcW w:w="4500" w:type="pct"/>
          <w:tcBorders>
            <w:top w:val="nil"/>
            <w:left w:val="nil"/>
            <w:bottom w:val="nil"/>
            <w:right w:val="nil"/>
          </w:tcBorders>
        </w:tcPr>
        <w:p w14:paraId="7D133646" w14:textId="77777777" w:rsidR="00D90577" w:rsidRDefault="00D90577">
          <w:pPr>
            <w:jc w:val="right"/>
          </w:pPr>
          <w:r>
            <w:rPr>
              <w:szCs w:val="16"/>
            </w:rPr>
            <w:t>Page 2-</w:t>
          </w:r>
          <w:r>
            <w:fldChar w:fldCharType="begin"/>
          </w:r>
          <w:r>
            <w:instrText>PAGE</w:instrText>
          </w:r>
          <w:r>
            <w:fldChar w:fldCharType="separate"/>
          </w:r>
          <w:r w:rsidR="00A62330">
            <w:rPr>
              <w:noProof/>
            </w:rPr>
            <w:t>40</w:t>
          </w:r>
          <w:r>
            <w:fldChar w:fldCharType="end"/>
          </w:r>
        </w:p>
      </w:tc>
    </w:tr>
  </w:tbl>
  <w:p w14:paraId="1A743B84" w14:textId="77777777" w:rsidR="00D90577" w:rsidRDefault="00D905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69212" w14:textId="77777777" w:rsidR="00FA1DA9" w:rsidRDefault="00FA1DA9" w:rsidP="00DF0405">
      <w:r>
        <w:separator/>
      </w:r>
    </w:p>
  </w:footnote>
  <w:footnote w:type="continuationSeparator" w:id="0">
    <w:p w14:paraId="6BCF5C6A" w14:textId="77777777" w:rsidR="00FA1DA9" w:rsidRDefault="00FA1DA9" w:rsidP="00DF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DABF" w14:textId="29D0264F" w:rsidR="00D90577" w:rsidRDefault="00D90577">
    <w:r>
      <w:rPr>
        <w:rFonts w:ascii="Times New Roman" w:eastAsia="Times New Roman" w:hAnsi="Times New Roman" w:cs="Times New Roman"/>
        <w:color w:val="000000"/>
        <w:sz w:val="26"/>
        <w:szCs w:val="26"/>
      </w:rPr>
      <w:t>CHAPTER 2—USER'S GUIDE TO THE SKY: PATTERNS AND CYCLES</w:t>
    </w:r>
  </w:p>
  <w:p w14:paraId="45A38E9A" w14:textId="77777777" w:rsidR="00D90577" w:rsidRDefault="00D9057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e, Anne (Nelson CAN)">
    <w15:presenceInfo w15:providerId="AD" w15:userId="S::Anne.Nice@mail.nelson.com::0c27668c-9c43-47ac-9b8c-4246f1069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isplayBackgroundShape/>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05"/>
    <w:rsid w:val="0005308B"/>
    <w:rsid w:val="00057E35"/>
    <w:rsid w:val="00060DEE"/>
    <w:rsid w:val="00062061"/>
    <w:rsid w:val="000B77B5"/>
    <w:rsid w:val="000D64BD"/>
    <w:rsid w:val="000E6236"/>
    <w:rsid w:val="00140FED"/>
    <w:rsid w:val="0015650F"/>
    <w:rsid w:val="00194102"/>
    <w:rsid w:val="001C39F0"/>
    <w:rsid w:val="001D0568"/>
    <w:rsid w:val="001E5670"/>
    <w:rsid w:val="002002E6"/>
    <w:rsid w:val="00246D79"/>
    <w:rsid w:val="00262A8A"/>
    <w:rsid w:val="002F4B29"/>
    <w:rsid w:val="00352F01"/>
    <w:rsid w:val="0038610C"/>
    <w:rsid w:val="003918C8"/>
    <w:rsid w:val="003E1AC6"/>
    <w:rsid w:val="003E4A22"/>
    <w:rsid w:val="00434F3E"/>
    <w:rsid w:val="00435C63"/>
    <w:rsid w:val="004536A8"/>
    <w:rsid w:val="004A200E"/>
    <w:rsid w:val="004B3CC8"/>
    <w:rsid w:val="004D31E9"/>
    <w:rsid w:val="004F66A4"/>
    <w:rsid w:val="00533331"/>
    <w:rsid w:val="0056397A"/>
    <w:rsid w:val="005D3714"/>
    <w:rsid w:val="006010E9"/>
    <w:rsid w:val="00606630"/>
    <w:rsid w:val="00613009"/>
    <w:rsid w:val="00621901"/>
    <w:rsid w:val="006475CF"/>
    <w:rsid w:val="006A307F"/>
    <w:rsid w:val="00781223"/>
    <w:rsid w:val="007A1003"/>
    <w:rsid w:val="007A3527"/>
    <w:rsid w:val="007B0DF5"/>
    <w:rsid w:val="007C23F1"/>
    <w:rsid w:val="007D109B"/>
    <w:rsid w:val="0087355F"/>
    <w:rsid w:val="00903342"/>
    <w:rsid w:val="00977129"/>
    <w:rsid w:val="00980835"/>
    <w:rsid w:val="0099741E"/>
    <w:rsid w:val="009B684F"/>
    <w:rsid w:val="009F5483"/>
    <w:rsid w:val="00A007BB"/>
    <w:rsid w:val="00A20A32"/>
    <w:rsid w:val="00A3502B"/>
    <w:rsid w:val="00A62330"/>
    <w:rsid w:val="00A77EEA"/>
    <w:rsid w:val="00A81F50"/>
    <w:rsid w:val="00B00935"/>
    <w:rsid w:val="00B23107"/>
    <w:rsid w:val="00B77475"/>
    <w:rsid w:val="00C2599A"/>
    <w:rsid w:val="00C43176"/>
    <w:rsid w:val="00C73B15"/>
    <w:rsid w:val="00CD2989"/>
    <w:rsid w:val="00CE597F"/>
    <w:rsid w:val="00D2712D"/>
    <w:rsid w:val="00D61012"/>
    <w:rsid w:val="00D6627B"/>
    <w:rsid w:val="00D90577"/>
    <w:rsid w:val="00DC1997"/>
    <w:rsid w:val="00DC5FE1"/>
    <w:rsid w:val="00DC662E"/>
    <w:rsid w:val="00DF0405"/>
    <w:rsid w:val="00E0446E"/>
    <w:rsid w:val="00E17AF8"/>
    <w:rsid w:val="00F56346"/>
    <w:rsid w:val="00F56BAC"/>
    <w:rsid w:val="00F577BD"/>
    <w:rsid w:val="00FA1DA9"/>
    <w:rsid w:val="00FB6AE5"/>
    <w:rsid w:val="00FE36C3"/>
    <w:rsid w:val="00FF0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F9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DF0405"/>
  </w:style>
  <w:style w:type="paragraph" w:customStyle="1" w:styleId="p">
    <w:name w:val="p"/>
    <w:basedOn w:val="Normal"/>
    <w:rsid w:val="00DF0405"/>
  </w:style>
  <w:style w:type="table" w:customStyle="1" w:styleId="questionMetaData">
    <w:name w:val="questionMetaData"/>
    <w:rsid w:val="00DF0405"/>
    <w:tblPr>
      <w:tblCellMar>
        <w:top w:w="0" w:type="dxa"/>
        <w:left w:w="0" w:type="dxa"/>
        <w:bottom w:w="0" w:type="dxa"/>
        <w:right w:w="0" w:type="dxa"/>
      </w:tblCellMar>
    </w:tblPr>
  </w:style>
  <w:style w:type="paragraph" w:styleId="Header">
    <w:name w:val="header"/>
    <w:basedOn w:val="Normal"/>
    <w:link w:val="HeaderChar"/>
    <w:uiPriority w:val="99"/>
    <w:unhideWhenUsed/>
    <w:rsid w:val="00060DEE"/>
    <w:pPr>
      <w:tabs>
        <w:tab w:val="center" w:pos="4680"/>
        <w:tab w:val="right" w:pos="9360"/>
      </w:tabs>
    </w:pPr>
  </w:style>
  <w:style w:type="character" w:customStyle="1" w:styleId="HeaderChar">
    <w:name w:val="Header Char"/>
    <w:basedOn w:val="DefaultParagraphFont"/>
    <w:link w:val="Header"/>
    <w:uiPriority w:val="99"/>
    <w:rsid w:val="00060DEE"/>
    <w:rPr>
      <w:rFonts w:ascii="Arial" w:eastAsia="Arial" w:hAnsi="Arial" w:cs="Arial"/>
      <w:sz w:val="16"/>
      <w:szCs w:val="24"/>
      <w:bdr w:val="nil"/>
    </w:rPr>
  </w:style>
  <w:style w:type="paragraph" w:styleId="Footer">
    <w:name w:val="footer"/>
    <w:basedOn w:val="Normal"/>
    <w:link w:val="FooterChar"/>
    <w:uiPriority w:val="99"/>
    <w:unhideWhenUsed/>
    <w:rsid w:val="00060DEE"/>
    <w:pPr>
      <w:tabs>
        <w:tab w:val="center" w:pos="4680"/>
        <w:tab w:val="right" w:pos="9360"/>
      </w:tabs>
    </w:pPr>
  </w:style>
  <w:style w:type="character" w:customStyle="1" w:styleId="FooterChar">
    <w:name w:val="Footer Char"/>
    <w:basedOn w:val="DefaultParagraphFont"/>
    <w:link w:val="Footer"/>
    <w:uiPriority w:val="99"/>
    <w:rsid w:val="00060DEE"/>
    <w:rPr>
      <w:rFonts w:ascii="Arial" w:eastAsia="Arial" w:hAnsi="Arial" w:cs="Arial"/>
      <w:sz w:val="16"/>
      <w:szCs w:val="24"/>
      <w:bdr w:val="nil"/>
    </w:rPr>
  </w:style>
  <w:style w:type="paragraph" w:styleId="BalloonText">
    <w:name w:val="Balloon Text"/>
    <w:basedOn w:val="Normal"/>
    <w:link w:val="BalloonTextChar"/>
    <w:uiPriority w:val="99"/>
    <w:semiHidden/>
    <w:unhideWhenUsed/>
    <w:rsid w:val="009974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741E"/>
    <w:rPr>
      <w:rFonts w:eastAsia="Arial"/>
      <w:sz w:val="18"/>
      <w:szCs w:val="18"/>
      <w:bdr w:val="nil"/>
    </w:rPr>
  </w:style>
  <w:style w:type="paragraph" w:styleId="Revision">
    <w:name w:val="Revision"/>
    <w:hidden/>
    <w:uiPriority w:val="99"/>
    <w:semiHidden/>
    <w:rsid w:val="00FB6AE5"/>
    <w:rPr>
      <w:rFonts w:ascii="Arial" w:eastAsia="Arial" w:hAnsi="Arial" w:cs="Arial"/>
      <w:sz w:val="16"/>
      <w:bdr w:val="nil"/>
    </w:rPr>
  </w:style>
  <w:style w:type="character" w:styleId="CommentReference">
    <w:name w:val="annotation reference"/>
    <w:basedOn w:val="DefaultParagraphFont"/>
    <w:uiPriority w:val="99"/>
    <w:semiHidden/>
    <w:unhideWhenUsed/>
    <w:rsid w:val="00D90577"/>
    <w:rPr>
      <w:sz w:val="16"/>
      <w:szCs w:val="16"/>
    </w:rPr>
  </w:style>
  <w:style w:type="paragraph" w:styleId="CommentText">
    <w:name w:val="annotation text"/>
    <w:basedOn w:val="Normal"/>
    <w:link w:val="CommentTextChar"/>
    <w:uiPriority w:val="99"/>
    <w:semiHidden/>
    <w:unhideWhenUsed/>
    <w:rsid w:val="00D90577"/>
    <w:rPr>
      <w:sz w:val="20"/>
      <w:szCs w:val="20"/>
    </w:rPr>
  </w:style>
  <w:style w:type="character" w:customStyle="1" w:styleId="CommentTextChar">
    <w:name w:val="Comment Text Char"/>
    <w:basedOn w:val="DefaultParagraphFont"/>
    <w:link w:val="CommentText"/>
    <w:uiPriority w:val="99"/>
    <w:semiHidden/>
    <w:rsid w:val="00D90577"/>
    <w:rPr>
      <w:rFonts w:ascii="Arial" w:eastAsia="Arial" w:hAnsi="Arial" w:cs="Arial"/>
      <w:sz w:val="20"/>
      <w:szCs w:val="20"/>
      <w:bdr w:val="nil"/>
    </w:rPr>
  </w:style>
  <w:style w:type="paragraph" w:styleId="CommentSubject">
    <w:name w:val="annotation subject"/>
    <w:basedOn w:val="CommentText"/>
    <w:next w:val="CommentText"/>
    <w:link w:val="CommentSubjectChar"/>
    <w:uiPriority w:val="99"/>
    <w:semiHidden/>
    <w:unhideWhenUsed/>
    <w:rsid w:val="00D90577"/>
    <w:rPr>
      <w:b/>
      <w:bCs/>
    </w:rPr>
  </w:style>
  <w:style w:type="character" w:customStyle="1" w:styleId="CommentSubjectChar">
    <w:name w:val="Comment Subject Char"/>
    <w:basedOn w:val="CommentTextChar"/>
    <w:link w:val="CommentSubject"/>
    <w:uiPriority w:val="99"/>
    <w:semiHidden/>
    <w:rsid w:val="00D90577"/>
    <w:rPr>
      <w:rFonts w:ascii="Arial" w:eastAsia="Arial" w:hAnsi="Arial" w:cs="Arial"/>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ettings" Target="settings.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21</Pages>
  <Words>8173</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CHAPTER 2 - USER'S GUIDE TO THE SKY: PATTERNS AND CYCLES</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USER'S GUIDE TO THE SKY: PATTERNS AND CYCLES</dc:title>
  <dc:subject/>
  <dc:creator>Matt Russo</dc:creator>
  <cp:keywords/>
  <dc:description/>
  <cp:lastModifiedBy>Black, Vicki (Nelson CAN)</cp:lastModifiedBy>
  <cp:revision>6</cp:revision>
  <dcterms:created xsi:type="dcterms:W3CDTF">2020-04-03T14:19:00Z</dcterms:created>
  <dcterms:modified xsi:type="dcterms:W3CDTF">2020-06-24T21:40:00Z</dcterms:modified>
</cp:coreProperties>
</file>