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What cultural interests do ancient and modern civilizations have in common?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Admiring athletic ability and physical fitness</w:t>
      </w:r>
      <w:r>
        <w:rPr>
          <w:rFonts w:ascii="Times New Roman"/>
          <w:sz w:val="24"/>
        </w:rPr>
        <w:tab/>
        <w:br/>
        <w:tab/>
      </w:r>
      <w:r>
        <w:rPr>
          <w:rFonts w:ascii="Times New Roman"/>
          <w:sz w:val="24"/>
        </w:rPr>
        <w:t>B) Participating in athletic competition</w:t>
      </w:r>
      <w:r>
        <w:rPr>
          <w:rFonts w:ascii="Times New Roman"/>
          <w:sz w:val="24"/>
        </w:rPr>
        <w:br/>
        <w:tab/>
      </w:r>
      <w:r>
        <w:rPr>
          <w:rFonts w:ascii="Times New Roman"/>
          <w:sz w:val="24"/>
        </w:rPr>
        <w:t>C) The desire to play</w:t>
      </w:r>
      <w:r>
        <w:rPr>
          <w:rFonts w:ascii="Times New Roman"/>
          <w:sz w:val="24"/>
        </w:rPr>
        <w:br/>
        <w:tab/>
      </w:r>
      <w:r>
        <w:rPr>
          <w:rFonts w:ascii="Times New Roman"/>
          <w:sz w:val="24"/>
        </w:rPr>
        <w:t>D) All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Historians, sociologists, and anthropologists have long noted the significance of physical ability and physical expression. As a result, they have reached which of the following conclusions?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quest for survival during ancient times—and modern time—was and is in some way facilitated in our desire to play.</w:t>
      </w:r>
      <w:r>
        <w:rPr>
          <w:rFonts w:ascii="Times New Roman"/>
          <w:sz w:val="24"/>
        </w:rPr>
      </w:r>
      <w:r>
        <w:rPr>
          <w:rFonts w:ascii="Times New Roman"/>
          <w:sz w:val="24"/>
        </w:rPr>
        <w:tab/>
        <w:br/>
        <w:tab/>
      </w:r>
      <w:r>
        <w:rPr>
          <w:rFonts w:ascii="Times New Roman"/>
          <w:sz w:val="24"/>
        </w:rPr>
        <w:t>B) Play was indeed important, but only members of the aristocracy were permitted to play. Children who were not members of the aristocracy were prohibited from engaging in play.</w:t>
      </w:r>
      <w:r>
        <w:rPr>
          <w:rFonts w:ascii="Times New Roman"/>
          <w:sz w:val="24"/>
        </w:rPr>
        <w:br/>
        <w:tab/>
      </w:r>
      <w:r>
        <w:rPr>
          <w:rFonts w:ascii="Times New Roman"/>
          <w:sz w:val="24"/>
        </w:rPr>
        <w:t>C) The human race evolved not because of anything that physical ability and the expression of play may have contributed but due to mere chance and luck and nothing more.</w:t>
      </w:r>
      <w:r>
        <w:rPr>
          <w:rFonts w:ascii="Times New Roman"/>
          <w:sz w:val="24"/>
        </w:rPr>
        <w:br/>
        <w:tab/>
      </w:r>
      <w:r>
        <w:rPr>
          <w:rFonts w:ascii="Times New Roman"/>
          <w:sz w:val="24"/>
        </w:rPr>
        <w:t>D) Physical expression and physical ability has no direct or indirect connection to the work of Charles Darwin, who is credited for developing the theory of evolution.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In the ancient world—as it is in the modern world—survival of an individual, community, or nation depended in part 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 prowess and physical fitness of the inhabitants.</w:t>
      </w:r>
      <w:r>
        <w:rPr>
          <w:rFonts w:ascii="Times New Roman"/>
          <w:sz w:val="24"/>
        </w:rPr>
        <w:tab/>
        <w:br/>
        <w:tab/>
      </w:r>
      <w:r>
        <w:rPr>
          <w:rFonts w:ascii="Times New Roman"/>
          <w:sz w:val="24"/>
        </w:rPr>
        <w:t>B) highly skilled and disciplined warriors and soldiers.</w:t>
      </w:r>
      <w:r>
        <w:rPr>
          <w:rFonts w:ascii="Times New Roman"/>
          <w:sz w:val="24"/>
        </w:rPr>
        <w:br/>
        <w:tab/>
      </w:r>
      <w:r>
        <w:rPr>
          <w:rFonts w:ascii="Times New Roman"/>
          <w:sz w:val="24"/>
        </w:rPr>
        <w:t>C) a physical education program that provided instruction in traditional military skills, such as endurance running, wrestling, and swimming to name a few.</w:t>
      </w:r>
      <w:r>
        <w:rPr>
          <w:rFonts w:ascii="Times New Roman"/>
          <w:sz w:val="24"/>
        </w:rPr>
        <w:br/>
        <w:tab/>
      </w:r>
      <w:r>
        <w:rPr>
          <w:rFonts w:ascii="Times New Roman"/>
          <w:sz w:val="24"/>
        </w:rPr>
        <w:t>D) holding athletic competitions that highlighted "combat sports" such as the javelin throw, foot races, archery, and boxing.</w:t>
      </w:r>
      <w:r>
        <w:rPr>
          <w:rFonts w:ascii="Times New Roman"/>
          <w:sz w:val="24"/>
        </w:rPr>
        <w:br/>
        <w:tab/>
      </w:r>
      <w:r>
        <w:rPr>
          <w:rFonts w:ascii="Times New Roman"/>
          <w:sz w:val="24"/>
        </w:rPr>
        <w:t>E) All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 xml:space="preserve">According to Johan Huizinga, the author of </w:t>
      </w:r>
      <w:r>
        <w:rPr>
          <w:rFonts w:ascii="Times New Roman"/>
          <w:b w:val="false"/>
          <w:i/>
          <w:color w:val="000000"/>
          <w:sz w:val="24"/>
        </w:rPr>
        <w:t>Homo</w:t>
      </w:r>
      <w:r>
        <w:rPr>
          <w:rFonts w:ascii="Times New Roman"/>
          <w:b w:val="false"/>
          <w:i w:val="false"/>
          <w:color w:val="000000"/>
          <w:sz w:val="24"/>
        </w:rPr>
        <w:t xml:space="preserve"> </w:t>
      </w:r>
      <w:r>
        <w:rPr>
          <w:rFonts w:ascii="Times New Roman"/>
          <w:b w:val="false"/>
          <w:i/>
          <w:color w:val="000000"/>
          <w:sz w:val="24"/>
        </w:rPr>
        <w:t>Ludens</w:t>
      </w:r>
      <w:r>
        <w:rPr>
          <w:rFonts w:ascii="Times New Roman"/>
          <w:b w:val="false"/>
          <w:i w:val="false"/>
          <w:color w:val="000000"/>
          <w:sz w:val="24"/>
        </w:rPr>
        <w:t>, the reason that humans engage in play and related activities is because it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enjoyable and fun.</w:t>
      </w:r>
      <w:r>
        <w:rPr>
          <w:rFonts w:ascii="Times New Roman"/>
          <w:sz w:val="24"/>
        </w:rPr>
        <w:tab/>
        <w:br/>
        <w:tab/>
      </w:r>
      <w:r>
        <w:rPr>
          <w:rFonts w:ascii="Times New Roman"/>
          <w:sz w:val="24"/>
        </w:rPr>
        <w:t>B) the one activity that separates humans from animals.</w:t>
      </w:r>
      <w:r>
        <w:rPr>
          <w:rFonts w:ascii="Times New Roman"/>
          <w:sz w:val="24"/>
        </w:rPr>
        <w:br/>
        <w:tab/>
      </w:r>
      <w:r>
        <w:rPr>
          <w:rFonts w:ascii="Times New Roman"/>
          <w:sz w:val="24"/>
        </w:rPr>
        <w:t>C) deeply religious and therefore provides meaning to life.</w:t>
      </w:r>
      <w:r>
        <w:rPr>
          <w:rFonts w:ascii="Times New Roman"/>
          <w:sz w:val="24"/>
        </w:rPr>
        <w:br/>
        <w:tab/>
      </w:r>
      <w:r>
        <w:rPr>
          <w:rFonts w:ascii="Times New Roman"/>
          <w:sz w:val="24"/>
        </w:rPr>
        <w:t>D) All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Sumerians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inhabited an area in the ancient world known as Mesopotamia, which today is known as Iraq.</w:t>
      </w:r>
      <w:r>
        <w:rPr>
          <w:rFonts w:ascii="Times New Roman"/>
          <w:sz w:val="24"/>
        </w:rPr>
        <w:tab/>
        <w:br/>
        <w:tab/>
      </w:r>
      <w:r>
        <w:rPr>
          <w:rFonts w:ascii="Times New Roman"/>
          <w:sz w:val="24"/>
        </w:rPr>
        <w:t>B) developed cuneiform writing, which revolutionized the way people communicated.</w:t>
      </w:r>
      <w:r>
        <w:rPr>
          <w:rFonts w:ascii="Times New Roman"/>
          <w:sz w:val="24"/>
        </w:rPr>
        <w:br/>
        <w:tab/>
      </w:r>
      <w:r>
        <w:rPr>
          <w:rFonts w:ascii="Times New Roman"/>
          <w:sz w:val="24"/>
        </w:rPr>
        <w:t>C) developed an intricate political and economic system.</w:t>
      </w:r>
      <w:r>
        <w:rPr>
          <w:rFonts w:ascii="Times New Roman"/>
          <w:sz w:val="24"/>
        </w:rPr>
        <w:br/>
        <w:tab/>
      </w:r>
      <w:r>
        <w:rPr>
          <w:rFonts w:ascii="Times New Roman"/>
          <w:sz w:val="24"/>
        </w:rPr>
        <w:t>D) engaged in warfare as did most of the other political entities during this time.</w:t>
      </w:r>
      <w:r>
        <w:rPr>
          <w:rFonts w:ascii="Times New Roman"/>
          <w:sz w:val="24"/>
        </w:rPr>
        <w:br/>
        <w:tab/>
      </w:r>
      <w:r>
        <w:rPr>
          <w:rFonts w:ascii="Times New Roman"/>
          <w:sz w:val="24"/>
        </w:rPr>
        <w:t>E) All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"athletic" Sumerian king who is thought to have ruled during the twenty-seventh century B.C. was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Herakles.</w:t>
      </w:r>
      <w:r>
        <w:rPr>
          <w:rFonts w:ascii="Times New Roman"/>
          <w:sz w:val="24"/>
        </w:rPr>
        <w:tab/>
        <w:br/>
        <w:tab/>
      </w:r>
      <w:r>
        <w:rPr>
          <w:rFonts w:ascii="Times New Roman"/>
          <w:sz w:val="24"/>
        </w:rPr>
        <w:t>B) Gilgamesh.</w:t>
      </w:r>
      <w:r>
        <w:rPr>
          <w:rFonts w:ascii="Times New Roman"/>
          <w:sz w:val="24"/>
        </w:rPr>
        <w:br/>
        <w:tab/>
      </w:r>
      <w:r>
        <w:rPr>
          <w:rFonts w:ascii="Times New Roman"/>
          <w:sz w:val="24"/>
        </w:rPr>
        <w:t>C) David.</w:t>
      </w:r>
      <w:r>
        <w:rPr>
          <w:rFonts w:ascii="Times New Roman"/>
          <w:sz w:val="24"/>
        </w:rPr>
        <w:br/>
        <w:tab/>
      </w:r>
      <w:r>
        <w:rPr>
          <w:rFonts w:ascii="Times New Roman"/>
          <w:sz w:val="24"/>
        </w:rPr>
        <w:t>D) Alexander the Great.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Assyrian warrior-king Assurbanipal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was known to lead his troops into battle.</w:t>
      </w:r>
      <w:r>
        <w:rPr>
          <w:rFonts w:ascii="Times New Roman"/>
          <w:sz w:val="24"/>
        </w:rPr>
        <w:tab/>
        <w:br/>
        <w:tab/>
      </w:r>
      <w:r>
        <w:rPr>
          <w:rFonts w:ascii="Times New Roman"/>
          <w:sz w:val="24"/>
        </w:rPr>
        <w:t>B) was a superb hunter.</w:t>
      </w:r>
      <w:r>
        <w:rPr>
          <w:rFonts w:ascii="Times New Roman"/>
          <w:sz w:val="24"/>
        </w:rPr>
        <w:br/>
        <w:tab/>
      </w:r>
      <w:r>
        <w:rPr>
          <w:rFonts w:ascii="Times New Roman"/>
          <w:sz w:val="24"/>
        </w:rPr>
        <w:t>C) was honored with odes and citations that demonstrated that in the ancient world, there was a strong connection between sport and religion.</w:t>
      </w:r>
      <w:r>
        <w:rPr>
          <w:rFonts w:ascii="Times New Roman"/>
          <w:sz w:val="24"/>
        </w:rPr>
        <w:br/>
        <w:tab/>
      </w:r>
      <w:r>
        <w:rPr>
          <w:rFonts w:ascii="Times New Roman"/>
          <w:sz w:val="24"/>
        </w:rPr>
        <w:t>D) claimed to have personally killed 1,000 lions.</w:t>
      </w:r>
      <w:r>
        <w:rPr>
          <w:rFonts w:ascii="Times New Roman"/>
          <w:sz w:val="24"/>
        </w:rPr>
        <w:br/>
        <w:tab/>
      </w:r>
      <w:r>
        <w:rPr>
          <w:rFonts w:ascii="Times New Roman"/>
          <w:sz w:val="24"/>
        </w:rPr>
        <w:t>E) All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Archaeologists excavating the ancient city of Sumer have learned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artifacts uncovered during the Early Dynastic period of Sumerian civilization (3000-1500 B.C.) provide evidence that sports and games were played.</w:t>
      </w:r>
      <w:r>
        <w:rPr>
          <w:rFonts w:ascii="Times New Roman"/>
          <w:sz w:val="24"/>
        </w:rPr>
        <w:tab/>
        <w:br/>
        <w:tab/>
      </w:r>
      <w:r>
        <w:rPr>
          <w:rFonts w:ascii="Times New Roman"/>
          <w:sz w:val="24"/>
        </w:rPr>
        <w:t>B) combat sports such as boxing and wrestling date from around 2000 B.C.</w:t>
      </w:r>
      <w:r>
        <w:rPr>
          <w:rFonts w:ascii="Times New Roman"/>
          <w:sz w:val="24"/>
        </w:rPr>
        <w:br/>
        <w:tab/>
      </w:r>
      <w:r>
        <w:rPr>
          <w:rFonts w:ascii="Times New Roman"/>
          <w:sz w:val="24"/>
        </w:rPr>
        <w:t>C) the Sumerians enjoyed fishing and boating.</w:t>
      </w:r>
      <w:r>
        <w:rPr>
          <w:rFonts w:ascii="Times New Roman"/>
          <w:sz w:val="24"/>
        </w:rPr>
        <w:br/>
        <w:tab/>
      </w:r>
      <w:r>
        <w:rPr>
          <w:rFonts w:ascii="Times New Roman"/>
          <w:sz w:val="24"/>
        </w:rPr>
        <w:t>D) the Sumerians enjoyed playing board games and children played with toy chariots and boats.</w:t>
      </w:r>
      <w:r>
        <w:rPr>
          <w:rFonts w:ascii="Times New Roman"/>
          <w:sz w:val="24"/>
        </w:rPr>
        <w:br/>
        <w:tab/>
      </w:r>
      <w:r>
        <w:rPr>
          <w:rFonts w:ascii="Times New Roman"/>
          <w:sz w:val="24"/>
        </w:rPr>
        <w:t>E) All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According to archeological evidence, which of the following is a view that Sumerians had about the value of the human body?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Sumerian kings married the goddess Inanna each year to elevate their physical presence, thus making them "godlike" and ensuring that their bodies and physical attributes had value.</w:t>
      </w:r>
      <w:r>
        <w:rPr>
          <w:rFonts w:ascii="Times New Roman"/>
          <w:sz w:val="24"/>
        </w:rPr>
        <w:tab/>
        <w:br/>
        <w:tab/>
      </w:r>
      <w:r>
        <w:rPr>
          <w:rFonts w:ascii="Times New Roman"/>
          <w:sz w:val="24"/>
        </w:rPr>
        <w:t>B) The Sumerians paid special attention to the body in matters of personal hygiene because they often used the body as a subject of art.</w:t>
      </w:r>
      <w:r>
        <w:rPr>
          <w:rFonts w:ascii="Times New Roman"/>
          <w:sz w:val="24"/>
        </w:rPr>
        <w:br/>
        <w:tab/>
      </w:r>
      <w:r>
        <w:rPr>
          <w:rFonts w:ascii="Times New Roman"/>
          <w:b w:val="false"/>
          <w:i w:val="false"/>
          <w:color w:val="000000"/>
          <w:sz w:val="24"/>
        </w:rPr>
        <w:t>C) The Sumerians were heavily influenced by Greek thought and culture and held the body in high esteem and featured it—the human body—in their art.</w:t>
      </w:r>
      <w:r>
        <w:rPr>
          <w:rFonts w:ascii="Times New Roman"/>
          <w:sz w:val="24"/>
        </w:rPr>
      </w:r>
      <w:r>
        <w:rPr>
          <w:rFonts w:ascii="Times New Roman"/>
          <w:sz w:val="24"/>
        </w:rPr>
        <w:br/>
        <w:tab/>
      </w:r>
      <w:r>
        <w:rPr>
          <w:rFonts w:ascii="Times New Roman"/>
          <w:sz w:val="24"/>
        </w:rPr>
        <w:t>D) Sumerian kings were often portrayed naked in the works of sculptors and artists because they believed that nakedness expressed pride.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Lion hunting was a popular sport for Sumerian rulers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victors of lion hunting were depicted as athletes in their temples at Abydos and Abu Simbel.</w:t>
      </w:r>
      <w:r>
        <w:rPr>
          <w:rFonts w:ascii="Times New Roman"/>
          <w:sz w:val="24"/>
        </w:rPr>
        <w:tab/>
        <w:br/>
        <w:tab/>
      </w:r>
      <w:r>
        <w:rPr>
          <w:rFonts w:ascii="Times New Roman"/>
          <w:sz w:val="24"/>
        </w:rPr>
        <w:t>B) victors of lion hunting were rewarded with land as well as rations of beer.</w:t>
      </w:r>
      <w:r>
        <w:rPr>
          <w:rFonts w:ascii="Times New Roman"/>
          <w:sz w:val="24"/>
        </w:rPr>
        <w:br/>
        <w:tab/>
      </w:r>
      <w:r>
        <w:rPr>
          <w:rFonts w:ascii="Times New Roman"/>
          <w:sz w:val="24"/>
        </w:rPr>
        <w:t>C) it was believed that lion hunting prepared men for the dangers and challenges of war.</w:t>
      </w:r>
      <w:r>
        <w:rPr>
          <w:rFonts w:ascii="Times New Roman"/>
          <w:sz w:val="24"/>
        </w:rPr>
        <w:br/>
        <w:tab/>
      </w:r>
      <w:r>
        <w:rPr>
          <w:rFonts w:ascii="Times New Roman"/>
          <w:b w:val="false"/>
          <w:i w:val="false"/>
          <w:color w:val="000000"/>
          <w:sz w:val="24"/>
        </w:rPr>
        <w:t>D) lion hunting elevated a king's physical presence and made him "godlike."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Which of the following was a likely consequence of the royal regatta started by the Egyptian Pharaoh Akhnaton?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Development of ulama as a cultural and religious experience</w:t>
      </w:r>
      <w:r>
        <w:rPr>
          <w:rFonts w:ascii="Times New Roman"/>
          <w:sz w:val="24"/>
        </w:rPr>
        <w:tab/>
        <w:br/>
        <w:tab/>
      </w:r>
      <w:r>
        <w:rPr>
          <w:rFonts w:ascii="Times New Roman"/>
          <w:sz w:val="24"/>
        </w:rPr>
        <w:t>B) Development of the science of medicine</w:t>
      </w:r>
      <w:r>
        <w:rPr>
          <w:rFonts w:ascii="Times New Roman"/>
          <w:sz w:val="24"/>
        </w:rPr>
        <w:br/>
        <w:tab/>
      </w:r>
      <w:r>
        <w:rPr>
          <w:rFonts w:ascii="Times New Roman"/>
          <w:sz w:val="24"/>
        </w:rPr>
        <w:t>C) Evolution of martial arts</w:t>
      </w:r>
      <w:r>
        <w:rPr>
          <w:rFonts w:ascii="Times New Roman"/>
          <w:sz w:val="24"/>
        </w:rPr>
        <w:br/>
        <w:tab/>
      </w:r>
      <w:r>
        <w:rPr>
          <w:rFonts w:ascii="Times New Roman"/>
          <w:sz w:val="24"/>
        </w:rPr>
        <w:t>D) Establishment of the sport of competitive rowing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Egypt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traces its origins back almost 2,000 years ago where it was a small village along the Red Sea.</w:t>
      </w:r>
      <w:r>
        <w:rPr>
          <w:rFonts w:ascii="Times New Roman"/>
          <w:sz w:val="24"/>
        </w:rPr>
        <w:tab/>
        <w:br/>
        <w:tab/>
      </w:r>
      <w:r>
        <w:rPr>
          <w:rFonts w:ascii="Times New Roman"/>
          <w:sz w:val="24"/>
        </w:rPr>
        <w:t>B) had monarchs that engaged in sporting activities in order to present themselves to the people as powerful and capable rulers.</w:t>
      </w:r>
      <w:r>
        <w:rPr>
          <w:rFonts w:ascii="Times New Roman"/>
          <w:sz w:val="24"/>
        </w:rPr>
        <w:br/>
        <w:tab/>
      </w:r>
      <w:r>
        <w:rPr>
          <w:rFonts w:ascii="Times New Roman"/>
          <w:sz w:val="24"/>
        </w:rPr>
        <w:t>C) had monarchs that were ideally able to demonstrate their ability as an athlete, warrior, and hunter.</w:t>
      </w:r>
      <w:r>
        <w:rPr>
          <w:rFonts w:ascii="Times New Roman"/>
          <w:sz w:val="24"/>
        </w:rPr>
        <w:br/>
        <w:tab/>
      </w:r>
      <w:r>
        <w:rPr>
          <w:rFonts w:ascii="Times New Roman"/>
          <w:sz w:val="24"/>
        </w:rPr>
        <w:t>D) had monarchs that engaged in sporting activities in order to present themselves to the people as powerful and capable rulers. They were ideally able to demonstrate their ability as an athlete, warrior, and hunter.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Which of the following was most likely true of the ancient Egyptians?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built grand palaces, streets, and monuments that were among the grandest in the land.</w:t>
      </w:r>
      <w:r>
        <w:rPr>
          <w:rFonts w:ascii="Times New Roman"/>
          <w:sz w:val="24"/>
        </w:rPr>
        <w:tab/>
        <w:br/>
        <w:tab/>
      </w:r>
      <w:r>
        <w:rPr>
          <w:rFonts w:ascii="Times New Roman"/>
          <w:sz w:val="24"/>
        </w:rPr>
        <w:t>B) They quite possibly developed the science of medicine.</w:t>
      </w:r>
      <w:r>
        <w:rPr>
          <w:rFonts w:ascii="Times New Roman"/>
          <w:sz w:val="24"/>
        </w:rPr>
        <w:br/>
        <w:tab/>
      </w:r>
      <w:r>
        <w:rPr>
          <w:rFonts w:ascii="Times New Roman"/>
          <w:sz w:val="24"/>
        </w:rPr>
        <w:t>C) They had a social structure that included the wealthy, common citizens, and slaves.</w:t>
      </w:r>
      <w:r>
        <w:rPr>
          <w:rFonts w:ascii="Times New Roman"/>
          <w:sz w:val="24"/>
        </w:rPr>
        <w:br/>
        <w:tab/>
      </w:r>
      <w:r>
        <w:rPr>
          <w:rFonts w:ascii="Times New Roman"/>
          <w:sz w:val="24"/>
        </w:rPr>
        <w:t>D) They were superb warriors.</w:t>
      </w:r>
      <w:r>
        <w:rPr>
          <w:rFonts w:ascii="Times New Roman"/>
          <w:sz w:val="24"/>
        </w:rPr>
        <w:br/>
        <w:tab/>
      </w:r>
      <w:r>
        <w:rPr>
          <w:rFonts w:ascii="Times New Roman"/>
          <w:sz w:val="24"/>
        </w:rPr>
        <w:t>E) All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Archaeologists know that the Egyptians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enjoyed participating in sporting activities because of the countless artifacts that have been discovered as well as the paintings that have been found in tombs.</w:t>
      </w:r>
      <w:r>
        <w:rPr>
          <w:rFonts w:ascii="Times New Roman"/>
          <w:sz w:val="24"/>
        </w:rPr>
        <w:tab/>
        <w:br/>
        <w:tab/>
      </w:r>
      <w:r>
        <w:rPr>
          <w:rFonts w:ascii="Times New Roman"/>
          <w:sz w:val="24"/>
        </w:rPr>
        <w:t>B) believed in "life after death" and members of the nobility and the wealthy, who were able to construct magnificent tombs, were buried with items that were to give them pleasure and comfort in the next life. Among these items were sporting implements.</w:t>
      </w:r>
      <w:r>
        <w:rPr>
          <w:rFonts w:ascii="Times New Roman"/>
          <w:sz w:val="24"/>
        </w:rPr>
        <w:br/>
        <w:tab/>
      </w:r>
      <w:r>
        <w:rPr>
          <w:rFonts w:ascii="Times New Roman"/>
          <w:sz w:val="24"/>
        </w:rPr>
        <w:t>C) were pagans who did not worship any god or gods and, as a result, found no use for physical expression or a need for sports.</w:t>
      </w:r>
      <w:r>
        <w:rPr>
          <w:rFonts w:ascii="Times New Roman"/>
          <w:sz w:val="24"/>
        </w:rPr>
        <w:br/>
        <w:tab/>
      </w:r>
      <w:r>
        <w:rPr>
          <w:rFonts w:ascii="Times New Roman"/>
          <w:sz w:val="24"/>
        </w:rPr>
        <w:t>D) enjoyed participating in sporting activities because of the countless artifacts that have been discovered as well as the paintings that have been found in tombs. They also believed in "life after death" and members of the nobility and the wealthy, who were able to construct magnificent tombs, were buried with items that were to give them pleasure and comfort in the next life. Among these items were sporting implements.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Wealthy Egyptians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enjoyed boating on the Mississippi River.</w:t>
      </w:r>
      <w:r>
        <w:rPr>
          <w:rFonts w:ascii="Times New Roman"/>
          <w:sz w:val="24"/>
        </w:rPr>
        <w:tab/>
        <w:br/>
        <w:tab/>
      </w:r>
      <w:r>
        <w:rPr>
          <w:rFonts w:ascii="Times New Roman"/>
          <w:sz w:val="24"/>
        </w:rPr>
        <w:t>B) enjoyed flogging slaves in the market.</w:t>
      </w:r>
      <w:r>
        <w:rPr>
          <w:rFonts w:ascii="Times New Roman"/>
          <w:sz w:val="24"/>
        </w:rPr>
        <w:br/>
        <w:tab/>
      </w:r>
      <w:r>
        <w:rPr>
          <w:rFonts w:ascii="Times New Roman"/>
          <w:sz w:val="24"/>
        </w:rPr>
        <w:t>C) enjoyed swimming in their own swimming pools at home.</w:t>
      </w:r>
      <w:r>
        <w:rPr>
          <w:rFonts w:ascii="Times New Roman"/>
          <w:sz w:val="24"/>
        </w:rPr>
        <w:br/>
        <w:tab/>
      </w:r>
      <w:r>
        <w:rPr>
          <w:rFonts w:ascii="Times New Roman"/>
          <w:sz w:val="24"/>
        </w:rPr>
        <w:t>D) All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In ancient Egypt,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demand for physical labor was never-ending.</w:t>
      </w:r>
      <w:r>
        <w:rPr>
          <w:rFonts w:ascii="Times New Roman"/>
          <w:sz w:val="24"/>
        </w:rPr>
        <w:tab/>
        <w:br/>
        <w:tab/>
      </w:r>
      <w:r>
        <w:rPr>
          <w:rFonts w:ascii="Times New Roman"/>
          <w:sz w:val="24"/>
        </w:rPr>
        <w:t>B) life was harsh and difficult away from the large cities.</w:t>
      </w:r>
      <w:r>
        <w:rPr>
          <w:rFonts w:ascii="Times New Roman"/>
          <w:sz w:val="24"/>
        </w:rPr>
        <w:br/>
        <w:tab/>
      </w:r>
      <w:r>
        <w:rPr>
          <w:rFonts w:ascii="Times New Roman"/>
          <w:sz w:val="24"/>
        </w:rPr>
        <w:t>C) individual survival depended in large part on physical fitness, health, and luck.</w:t>
      </w:r>
      <w:r>
        <w:rPr>
          <w:rFonts w:ascii="Times New Roman"/>
          <w:sz w:val="24"/>
        </w:rPr>
        <w:br/>
        <w:tab/>
      </w:r>
      <w:r>
        <w:rPr>
          <w:rFonts w:ascii="Times New Roman"/>
          <w:sz w:val="24"/>
        </w:rPr>
        <w:t>D) festivals and religious observation provided a break from the harsh physical demands of farming and fishing.</w:t>
      </w:r>
      <w:r>
        <w:rPr>
          <w:rFonts w:ascii="Times New Roman"/>
          <w:sz w:val="24"/>
        </w:rPr>
        <w:br/>
        <w:tab/>
      </w:r>
      <w:r>
        <w:rPr>
          <w:rFonts w:ascii="Times New Roman"/>
          <w:sz w:val="24"/>
        </w:rPr>
        <w:t>E) All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The Egyptians had a reputation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 being superb warriors.</w:t>
      </w:r>
      <w:r>
        <w:rPr>
          <w:rFonts w:ascii="Times New Roman"/>
          <w:sz w:val="24"/>
        </w:rPr>
        <w:tab/>
        <w:br/>
        <w:tab/>
      </w:r>
      <w:r>
        <w:rPr>
          <w:rFonts w:ascii="Times New Roman"/>
          <w:sz w:val="24"/>
        </w:rPr>
        <w:t>B) for being able to mobilize the entire population to serve as slaves.</w:t>
      </w:r>
      <w:r>
        <w:rPr>
          <w:rFonts w:ascii="Times New Roman"/>
          <w:sz w:val="24"/>
        </w:rPr>
        <w:br/>
        <w:tab/>
      </w:r>
      <w:r>
        <w:rPr>
          <w:rFonts w:ascii="Times New Roman"/>
          <w:sz w:val="24"/>
        </w:rPr>
        <w:t>C) for their humanitarian methods of training their soldiers.</w:t>
      </w:r>
      <w:r>
        <w:rPr>
          <w:rFonts w:ascii="Times New Roman"/>
          <w:sz w:val="24"/>
        </w:rPr>
        <w:br/>
        <w:tab/>
      </w:r>
      <w:r>
        <w:rPr>
          <w:rFonts w:ascii="Times New Roman"/>
          <w:sz w:val="24"/>
        </w:rPr>
        <w:t>D) for using women and children as front-line soldiers.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Young Egyptian men of the aristocracy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enlisted as foot soldiers rather than in the chariot corps.</w:t>
      </w:r>
      <w:r>
        <w:rPr>
          <w:rFonts w:ascii="Times New Roman"/>
          <w:sz w:val="24"/>
        </w:rPr>
        <w:tab/>
        <w:br/>
        <w:tab/>
      </w:r>
      <w:r>
        <w:rPr>
          <w:rFonts w:ascii="Times New Roman"/>
          <w:sz w:val="24"/>
        </w:rPr>
        <w:t>B) were placed in the barracks where they were physically beaten.</w:t>
      </w:r>
      <w:r>
        <w:rPr>
          <w:rFonts w:ascii="Times New Roman"/>
          <w:sz w:val="24"/>
        </w:rPr>
        <w:br/>
        <w:tab/>
      </w:r>
      <w:r>
        <w:rPr>
          <w:rFonts w:ascii="Times New Roman"/>
          <w:sz w:val="24"/>
        </w:rPr>
        <w:t>C) became proficient as archers so they would be among the last to face the enemy.</w:t>
      </w:r>
      <w:r>
        <w:rPr>
          <w:rFonts w:ascii="Times New Roman"/>
          <w:sz w:val="24"/>
        </w:rPr>
        <w:br/>
        <w:tab/>
      </w:r>
      <w:r>
        <w:rPr>
          <w:rFonts w:ascii="Times New Roman"/>
          <w:sz w:val="24"/>
        </w:rPr>
        <w:t>D) None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The primary weapon of an Egyptian soldier was the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bow and arrow</w:t>
      </w:r>
      <w:r>
        <w:rPr>
          <w:rFonts w:ascii="Times New Roman"/>
          <w:sz w:val="24"/>
        </w:rPr>
        <w:tab/>
        <w:br/>
        <w:tab/>
      </w:r>
      <w:r>
        <w:rPr>
          <w:rFonts w:ascii="Times New Roman"/>
          <w:sz w:val="24"/>
        </w:rPr>
        <w:t>B) sword and shield</w:t>
      </w:r>
      <w:r>
        <w:rPr>
          <w:rFonts w:ascii="Times New Roman"/>
          <w:sz w:val="24"/>
        </w:rPr>
        <w:br/>
        <w:tab/>
      </w:r>
      <w:r>
        <w:rPr>
          <w:rFonts w:ascii="Times New Roman"/>
          <w:sz w:val="24"/>
        </w:rPr>
        <w:t>C) slingshot</w:t>
      </w:r>
      <w:r>
        <w:rPr>
          <w:rFonts w:ascii="Times New Roman"/>
          <w:sz w:val="24"/>
        </w:rPr>
        <w:br/>
        <w:tab/>
      </w:r>
      <w:r>
        <w:rPr>
          <w:rFonts w:ascii="Times New Roman"/>
          <w:sz w:val="24"/>
        </w:rPr>
        <w:t>D) dagger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As far as recreational activities go, the Egyptians enjoyed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Greek wrestling, especially the pankration.</w:t>
      </w:r>
      <w:r>
        <w:rPr>
          <w:rFonts w:ascii="Times New Roman"/>
          <w:sz w:val="24"/>
        </w:rPr>
        <w:tab/>
        <w:br/>
        <w:tab/>
      </w:r>
      <w:r>
        <w:rPr>
          <w:rFonts w:ascii="Times New Roman"/>
          <w:sz w:val="24"/>
        </w:rPr>
        <w:t>B) organized rowing contests on the Ganges river.</w:t>
      </w:r>
      <w:r>
        <w:rPr>
          <w:rFonts w:ascii="Times New Roman"/>
          <w:sz w:val="24"/>
        </w:rPr>
        <w:br/>
        <w:tab/>
      </w:r>
      <w:r>
        <w:rPr>
          <w:rFonts w:ascii="Times New Roman"/>
          <w:sz w:val="24"/>
        </w:rPr>
        <w:t>C) music, singing, and dancing.</w:t>
      </w:r>
      <w:r>
        <w:rPr>
          <w:rFonts w:ascii="Times New Roman"/>
          <w:sz w:val="24"/>
        </w:rPr>
        <w:br/>
        <w:tab/>
      </w:r>
      <w:r>
        <w:rPr>
          <w:rFonts w:ascii="Times New Roman"/>
          <w:sz w:val="24"/>
        </w:rPr>
        <w:t>D) All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Many Egyptian pharaohs took an active part in what festival that featured physical fitness and athletic ability?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Ancient Cairo Festival of Athletic Supremacy</w:t>
      </w:r>
      <w:r>
        <w:rPr>
          <w:rFonts w:ascii="Times New Roman"/>
          <w:sz w:val="24"/>
        </w:rPr>
        <w:tab/>
        <w:br/>
        <w:tab/>
      </w:r>
      <w:r>
        <w:rPr>
          <w:rFonts w:ascii="Times New Roman"/>
          <w:sz w:val="24"/>
        </w:rPr>
        <w:t>B) Festival to honor the Nile God Shiva</w:t>
      </w:r>
      <w:r>
        <w:rPr>
          <w:rFonts w:ascii="Times New Roman"/>
          <w:sz w:val="24"/>
        </w:rPr>
        <w:br/>
        <w:tab/>
      </w:r>
      <w:r>
        <w:rPr>
          <w:rFonts w:ascii="Times New Roman"/>
          <w:sz w:val="24"/>
        </w:rPr>
        <w:t>C) The Heb Sed festival</w:t>
      </w:r>
      <w:r>
        <w:rPr>
          <w:rFonts w:ascii="Times New Roman"/>
          <w:sz w:val="24"/>
        </w:rPr>
        <w:br/>
        <w:tab/>
      </w:r>
      <w:r>
        <w:rPr>
          <w:rFonts w:ascii="Times New Roman"/>
          <w:sz w:val="24"/>
        </w:rPr>
        <w:t>D) The sports festival at Karnak</w:t>
      </w:r>
      <w:r>
        <w:rPr>
          <w:rFonts w:ascii="Times New Roman"/>
          <w:sz w:val="24"/>
        </w:rPr>
        <w:br/>
        <w:tab/>
      </w:r>
      <w:r>
        <w:rPr>
          <w:rFonts w:ascii="Times New Roman"/>
          <w:sz w:val="24"/>
        </w:rPr>
        <w:t>E) The Olympic Games in Greece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pharaohs Seti and Ramses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eventually defeated Moses and celebrated by establishing funeral games that featured athletic competitions and feats of strength.</w:t>
      </w:r>
      <w:r>
        <w:rPr>
          <w:rFonts w:ascii="Times New Roman"/>
          <w:sz w:val="24"/>
        </w:rPr>
        <w:tab/>
        <w:br/>
        <w:tab/>
      </w:r>
      <w:r>
        <w:rPr>
          <w:rFonts w:ascii="Times New Roman"/>
          <w:b w:val="false"/>
          <w:i w:val="false"/>
          <w:color w:val="000000"/>
          <w:sz w:val="24"/>
        </w:rPr>
        <w:t>B) started a royal regatta—a race between oarsmen, known as the Festival of the Oars.</w:t>
      </w:r>
      <w:r>
        <w:rPr>
          <w:rFonts w:ascii="Times New Roman"/>
          <w:sz w:val="24"/>
        </w:rPr>
      </w:r>
      <w:r>
        <w:rPr>
          <w:rFonts w:ascii="Times New Roman"/>
          <w:sz w:val="24"/>
        </w:rPr>
        <w:br/>
        <w:tab/>
      </w:r>
      <w:r>
        <w:rPr>
          <w:rFonts w:ascii="Times New Roman"/>
          <w:sz w:val="24"/>
        </w:rPr>
        <w:t>C) were depicted as athletes on the mural paintings in their tombs.</w:t>
      </w:r>
      <w:r>
        <w:rPr>
          <w:rFonts w:ascii="Times New Roman"/>
          <w:sz w:val="24"/>
        </w:rPr>
        <w:br/>
        <w:tab/>
      </w:r>
      <w:r>
        <w:rPr>
          <w:rFonts w:ascii="Times New Roman"/>
          <w:sz w:val="24"/>
        </w:rPr>
        <w:t>D) were known for their skills as surgeons.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Historically, China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dates from the beginning of the Christian era—circa 46 A.D.</w:t>
      </w:r>
      <w:r>
        <w:rPr>
          <w:rFonts w:ascii="Times New Roman"/>
          <w:sz w:val="24"/>
        </w:rPr>
      </w:r>
      <w:r>
        <w:rPr>
          <w:rFonts w:ascii="Times New Roman"/>
          <w:sz w:val="24"/>
        </w:rPr>
        <w:tab/>
        <w:br/>
        <w:tab/>
      </w:r>
      <w:r>
        <w:rPr>
          <w:rFonts w:ascii="Times New Roman"/>
          <w:sz w:val="24"/>
        </w:rPr>
        <w:t>B) enjoyed organized sports that began in 618 A.D.</w:t>
      </w:r>
      <w:r>
        <w:rPr>
          <w:rFonts w:ascii="Times New Roman"/>
          <w:sz w:val="24"/>
        </w:rPr>
        <w:br/>
        <w:tab/>
      </w:r>
      <w:r>
        <w:rPr>
          <w:rFonts w:ascii="Times New Roman"/>
          <w:sz w:val="24"/>
        </w:rPr>
        <w:t>C) never achieved a standard of living remotely close to that enjoyed in the West.</w:t>
      </w:r>
      <w:r>
        <w:rPr>
          <w:rFonts w:ascii="Times New Roman"/>
          <w:sz w:val="24"/>
        </w:rPr>
        <w:br/>
        <w:tab/>
      </w:r>
      <w:r>
        <w:rPr>
          <w:rFonts w:ascii="Times New Roman"/>
          <w:sz w:val="24"/>
        </w:rPr>
        <w:t>D) None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In China,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physical culture has been traced as far back as Peking Man, who lived over 500,000 years ago.</w:t>
      </w:r>
      <w:r>
        <w:rPr>
          <w:rFonts w:ascii="Times New Roman"/>
          <w:sz w:val="24"/>
        </w:rPr>
        <w:tab/>
        <w:br/>
        <w:tab/>
      </w:r>
      <w:r>
        <w:rPr>
          <w:rFonts w:ascii="Times New Roman"/>
          <w:sz w:val="24"/>
        </w:rPr>
        <w:t>B) there is strong evidence that the ancient Chinese were swift runners and good hunters.</w:t>
      </w:r>
      <w:r>
        <w:rPr>
          <w:rFonts w:ascii="Times New Roman"/>
          <w:sz w:val="24"/>
        </w:rPr>
        <w:br/>
        <w:tab/>
      </w:r>
      <w:r>
        <w:rPr>
          <w:rFonts w:ascii="Times New Roman"/>
          <w:sz w:val="24"/>
        </w:rPr>
        <w:t>C) cave paintings exist that are over 3,000 years old and depict dancing and other physical activities.</w:t>
      </w:r>
      <w:r>
        <w:rPr>
          <w:rFonts w:ascii="Times New Roman"/>
          <w:sz w:val="24"/>
        </w:rPr>
        <w:br/>
        <w:tab/>
      </w:r>
      <w:r>
        <w:rPr>
          <w:rFonts w:ascii="Times New Roman"/>
          <w:sz w:val="24"/>
        </w:rPr>
        <w:t>D) a dance was developed in ancient times that was used to treat diseases of the legs and feet.</w:t>
      </w:r>
      <w:r>
        <w:rPr>
          <w:rFonts w:ascii="Times New Roman"/>
          <w:sz w:val="24"/>
        </w:rPr>
        <w:br/>
        <w:tab/>
      </w:r>
      <w:r>
        <w:rPr>
          <w:rFonts w:ascii="Times New Roman"/>
          <w:sz w:val="24"/>
        </w:rPr>
        <w:t>E) All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of the following is true of the Chinese?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equipped their knights with axes, spears, and daggers.</w:t>
      </w:r>
      <w:r>
        <w:rPr>
          <w:rFonts w:ascii="Times New Roman"/>
          <w:sz w:val="24"/>
        </w:rPr>
        <w:tab/>
        <w:br/>
        <w:tab/>
      </w:r>
      <w:r>
        <w:rPr>
          <w:rFonts w:ascii="Times New Roman"/>
          <w:sz w:val="24"/>
        </w:rPr>
        <w:t>B) They built solid chariots that lacked ornamentation.</w:t>
      </w:r>
      <w:r>
        <w:rPr>
          <w:rFonts w:ascii="Times New Roman"/>
          <w:sz w:val="24"/>
        </w:rPr>
        <w:br/>
        <w:tab/>
      </w:r>
      <w:r>
        <w:rPr>
          <w:rFonts w:ascii="Times New Roman"/>
          <w:sz w:val="24"/>
        </w:rPr>
        <w:t>C) They sent chariots racing into battle after the infantry was attacked.</w:t>
      </w:r>
      <w:r>
        <w:rPr>
          <w:rFonts w:ascii="Times New Roman"/>
          <w:sz w:val="24"/>
        </w:rPr>
        <w:br/>
        <w:tab/>
      </w:r>
      <w:r>
        <w:rPr>
          <w:rFonts w:ascii="Times New Roman"/>
          <w:sz w:val="24"/>
        </w:rPr>
        <w:t>D) They relied heavily on women to drive the chariots so the men could be used in the infantry.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Chinese men serving in the infantry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would depend upon their prowess as an athlete, luck, and skill in using weapons of war to survive.</w:t>
      </w:r>
      <w:r>
        <w:rPr>
          <w:rFonts w:ascii="Times New Roman"/>
          <w:sz w:val="24"/>
        </w:rPr>
        <w:tab/>
        <w:br/>
        <w:tab/>
      </w:r>
      <w:r>
        <w:rPr>
          <w:rFonts w:ascii="Times New Roman"/>
          <w:sz w:val="24"/>
        </w:rPr>
        <w:t>B) enjoyed a position of honor, especially if they were drawn from the ranks of the "ordinary population" because it was a sign of devotion.</w:t>
      </w:r>
      <w:r>
        <w:rPr>
          <w:rFonts w:ascii="Times New Roman"/>
          <w:sz w:val="24"/>
        </w:rPr>
        <w:br/>
        <w:tab/>
      </w:r>
      <w:r>
        <w:rPr>
          <w:rFonts w:ascii="Times New Roman"/>
          <w:sz w:val="24"/>
        </w:rPr>
        <w:t>C) were almost always spared when captured by the enemy because of their special status.</w:t>
      </w:r>
      <w:r>
        <w:rPr>
          <w:rFonts w:ascii="Times New Roman"/>
          <w:sz w:val="24"/>
        </w:rPr>
        <w:br/>
        <w:tab/>
      </w:r>
      <w:r>
        <w:rPr>
          <w:rFonts w:ascii="Times New Roman"/>
          <w:sz w:val="24"/>
        </w:rPr>
        <w:t>D) All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In China,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women who danced were not as highly valued as they were in Egypt.</w:t>
      </w:r>
      <w:r>
        <w:rPr>
          <w:rFonts w:ascii="Times New Roman"/>
          <w:sz w:val="24"/>
        </w:rPr>
        <w:tab/>
        <w:br/>
        <w:tab/>
      </w:r>
      <w:r>
        <w:rPr>
          <w:rFonts w:ascii="Times New Roman"/>
          <w:sz w:val="24"/>
        </w:rPr>
        <w:t>B) hunting was not a popular pastime.</w:t>
      </w:r>
      <w:r>
        <w:rPr>
          <w:rFonts w:ascii="Times New Roman"/>
          <w:sz w:val="24"/>
        </w:rPr>
        <w:br/>
        <w:tab/>
      </w:r>
      <w:r>
        <w:rPr>
          <w:rFonts w:ascii="Times New Roman"/>
          <w:sz w:val="24"/>
        </w:rPr>
        <w:t>C) the ruler Assurbanipal was a superb hunter and archer, and was depicted wearing a ceremonial robe and pouring wine over dead lions.</w:t>
      </w:r>
      <w:r>
        <w:rPr>
          <w:rFonts w:ascii="Times New Roman"/>
          <w:sz w:val="24"/>
        </w:rPr>
        <w:br/>
        <w:tab/>
      </w:r>
      <w:r>
        <w:rPr>
          <w:rFonts w:ascii="Times New Roman"/>
          <w:sz w:val="24"/>
        </w:rPr>
        <w:t>D) the wealthy lived in houses that were equipped with baths, heaters, mechanical fans, and rooms that were cooled using 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Chinese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enjoyed the sport of boxing.</w:t>
      </w:r>
      <w:r>
        <w:rPr>
          <w:rFonts w:ascii="Times New Roman"/>
          <w:sz w:val="24"/>
        </w:rPr>
        <w:tab/>
        <w:br/>
        <w:tab/>
      </w:r>
      <w:r>
        <w:rPr>
          <w:rFonts w:ascii="Times New Roman"/>
          <w:sz w:val="24"/>
        </w:rPr>
        <w:t>B) developed martial arts, which were the result of Chinese philosophy and the need to train skilled warriors.</w:t>
      </w:r>
      <w:r>
        <w:rPr>
          <w:rFonts w:ascii="Times New Roman"/>
          <w:sz w:val="24"/>
        </w:rPr>
        <w:br/>
        <w:tab/>
      </w:r>
      <w:r>
        <w:rPr>
          <w:rFonts w:ascii="Times New Roman"/>
          <w:sz w:val="24"/>
        </w:rPr>
        <w:t>C) played a form of football.</w:t>
      </w:r>
      <w:r>
        <w:rPr>
          <w:rFonts w:ascii="Times New Roman"/>
          <w:sz w:val="24"/>
        </w:rPr>
        <w:br/>
        <w:tab/>
      </w:r>
      <w:r>
        <w:rPr>
          <w:rFonts w:ascii="Times New Roman"/>
          <w:b w:val="false"/>
          <w:i w:val="false"/>
          <w:color w:val="000000"/>
          <w:sz w:val="24"/>
        </w:rPr>
        <w:t>D) men and women aristocrats played polo during the T'ang Dynasty.</w:t>
      </w:r>
      <w:r>
        <w:rPr>
          <w:rFonts w:ascii="Times New Roman"/>
          <w:sz w:val="24"/>
        </w:rPr>
      </w:r>
      <w:r>
        <w:rPr>
          <w:rFonts w:ascii="Times New Roman"/>
          <w:sz w:val="24"/>
        </w:rPr>
        <w:br/>
        <w:tab/>
      </w:r>
      <w:r>
        <w:rPr>
          <w:rFonts w:ascii="Times New Roman"/>
          <w:sz w:val="24"/>
        </w:rPr>
        <w:t>E) All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Which of the following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 approximately A.D. 1070, a boxing teacher named Chio Yaun Shang Jen incorporated 170 movements into boxing.</w:t>
      </w:r>
      <w:r>
        <w:rPr>
          <w:rFonts w:ascii="Times New Roman"/>
          <w:sz w:val="24"/>
        </w:rPr>
        <w:tab/>
        <w:br/>
        <w:tab/>
      </w:r>
      <w:r>
        <w:rPr>
          <w:rFonts w:ascii="Times New Roman"/>
          <w:sz w:val="24"/>
        </w:rPr>
        <w:t>B) Chio Yaun Shang Jen wrote a set of training rules for boxers.</w:t>
      </w:r>
      <w:r>
        <w:rPr>
          <w:rFonts w:ascii="Times New Roman"/>
          <w:sz w:val="24"/>
        </w:rPr>
        <w:br/>
        <w:tab/>
      </w:r>
      <w:r>
        <w:rPr>
          <w:rFonts w:ascii="Times New Roman"/>
          <w:sz w:val="24"/>
        </w:rPr>
        <w:t>C) According to Chio Yaun Shang Jen, a good boxer would follow a vegetarian diet, become self-disciplined, and control his sexual urges.</w:t>
      </w:r>
      <w:r>
        <w:rPr>
          <w:rFonts w:ascii="Times New Roman"/>
          <w:sz w:val="24"/>
        </w:rPr>
        <w:br/>
        <w:tab/>
      </w:r>
      <w:r>
        <w:rPr>
          <w:rFonts w:ascii="Times New Roman"/>
          <w:sz w:val="24"/>
        </w:rPr>
        <w:t>D) All of the answers are correct.</w:t>
      </w:r>
      <w:r>
        <w:rPr>
          <w:rFonts w:ascii="Times New Roman"/>
          <w:sz w:val="24"/>
        </w:rPr>
        <w:br/>
        <w:tab/>
      </w:r>
      <w:r>
        <w:rPr>
          <w:rFonts w:ascii="Times New Roman"/>
          <w:sz w:val="24"/>
        </w:rPr>
        <w:t>E) In approximately A.D. 1070, a boxing teacher named Chio Yaun Shang Jen incorporated 170 movements into boxing, and he also wrote a set of training rules for boxers.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Which of the following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ancient Chinese identified ten types of military skills.</w:t>
      </w:r>
      <w:r>
        <w:rPr>
          <w:rFonts w:ascii="Times New Roman"/>
          <w:sz w:val="24"/>
        </w:rPr>
        <w:tab/>
        <w:br/>
        <w:tab/>
      </w:r>
      <w:r>
        <w:rPr>
          <w:rFonts w:ascii="Times New Roman"/>
          <w:sz w:val="24"/>
        </w:rPr>
        <w:t>B) The ten military skills reflected the various elements of yin and yang, the positive and negative forces that the Chinese believe exist in nature.</w:t>
      </w:r>
      <w:r>
        <w:rPr>
          <w:rFonts w:ascii="Times New Roman"/>
          <w:sz w:val="24"/>
        </w:rPr>
        <w:br/>
        <w:tab/>
      </w:r>
      <w:r>
        <w:rPr>
          <w:rFonts w:ascii="Times New Roman"/>
          <w:b w:val="false"/>
          <w:i w:val="false"/>
          <w:color w:val="000000"/>
          <w:sz w:val="24"/>
        </w:rPr>
        <w:t xml:space="preserve">C) Over time, the martial arts incorporated </w:t>
      </w:r>
      <w:r>
        <w:rPr>
          <w:rFonts w:ascii="Times New Roman"/>
          <w:b w:val="false"/>
          <w:i/>
          <w:color w:val="000000"/>
          <w:sz w:val="24"/>
        </w:rPr>
        <w:t>jing</w:t>
      </w:r>
      <w:r>
        <w:rPr>
          <w:rFonts w:ascii="Times New Roman"/>
          <w:b w:val="false"/>
          <w:i w:val="false"/>
          <w:color w:val="000000"/>
          <w:sz w:val="24"/>
        </w:rPr>
        <w:t xml:space="preserve"> </w:t>
      </w:r>
      <w:r>
        <w:rPr>
          <w:rFonts w:ascii="Times New Roman"/>
          <w:b w:val="false"/>
          <w:i/>
          <w:color w:val="000000"/>
          <w:sz w:val="24"/>
        </w:rPr>
        <w:t>luo</w:t>
      </w:r>
      <w:r>
        <w:rPr>
          <w:rFonts w:ascii="Times New Roman"/>
          <w:b w:val="false"/>
          <w:i w:val="false"/>
          <w:color w:val="000000"/>
          <w:sz w:val="24"/>
        </w:rPr>
        <w:t xml:space="preserve"> </w:t>
      </w:r>
      <w:r>
        <w:rPr>
          <w:rFonts w:ascii="Times New Roman"/>
          <w:b w:val="false"/>
          <w:i/>
          <w:color w:val="000000"/>
          <w:sz w:val="24"/>
        </w:rPr>
        <w:t>xue</w:t>
      </w:r>
      <w:r>
        <w:rPr>
          <w:rFonts w:ascii="Times New Roman"/>
          <w:b w:val="false"/>
          <w:i w:val="false"/>
          <w:color w:val="000000"/>
          <w:sz w:val="24"/>
        </w:rPr>
        <w:t>, which was the science of attending to the main and collateral channels found in the body and became the mainstay of Chinese medicine.</w:t>
      </w:r>
      <w:r>
        <w:rPr>
          <w:rFonts w:ascii="Times New Roman"/>
          <w:sz w:val="24"/>
        </w:rPr>
      </w:r>
      <w:r>
        <w:rPr>
          <w:rFonts w:ascii="Times New Roman"/>
          <w:sz w:val="24"/>
        </w:rPr>
        <w:br/>
        <w:tab/>
      </w:r>
      <w:r>
        <w:rPr>
          <w:rFonts w:ascii="Times New Roman"/>
          <w:sz w:val="24"/>
        </w:rPr>
        <w:t>D) The ancient Chinese identified ten types of military skills that reflected the various elements of yin and yang, the positive and negative forces that the Chinese believe exist in nature.</w:t>
      </w:r>
      <w:r>
        <w:rPr>
          <w:rFonts w:ascii="Times New Roman"/>
          <w:sz w:val="24"/>
        </w:rPr>
        <w:br/>
        <w:tab/>
      </w:r>
      <w:r>
        <w:rPr>
          <w:rFonts w:ascii="Times New Roman"/>
          <w:sz w:val="24"/>
        </w:rPr>
        <w:t>E) None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Which of the following is true of the martial arts that evolved in China?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most recognized form of martial arts was known as ulama.</w:t>
      </w:r>
      <w:r>
        <w:rPr>
          <w:rFonts w:ascii="Times New Roman"/>
          <w:sz w:val="24"/>
        </w:rPr>
        <w:tab/>
        <w:br/>
        <w:tab/>
      </w:r>
      <w:r>
        <w:rPr>
          <w:rFonts w:ascii="Times New Roman"/>
          <w:sz w:val="24"/>
        </w:rPr>
        <w:t>B) The ancient Chinese appeared to have used military skills that were simpler than those traditionally practiced by their contemporaries in the West.</w:t>
      </w:r>
      <w:r>
        <w:rPr>
          <w:rFonts w:ascii="Times New Roman"/>
          <w:sz w:val="24"/>
        </w:rPr>
        <w:br/>
        <w:tab/>
      </w:r>
      <w:r>
        <w:rPr>
          <w:rFonts w:ascii="Times New Roman"/>
          <w:sz w:val="24"/>
        </w:rPr>
        <w:t>C) The martial arts had been refined and distilled into ten types of military skills.</w:t>
      </w:r>
      <w:r>
        <w:rPr>
          <w:rFonts w:ascii="Times New Roman"/>
          <w:sz w:val="24"/>
        </w:rPr>
        <w:br/>
        <w:tab/>
      </w:r>
      <w:r>
        <w:rPr>
          <w:rFonts w:ascii="Times New Roman"/>
          <w:b w:val="false"/>
          <w:i w:val="false"/>
          <w:color w:val="000000"/>
          <w:sz w:val="24"/>
        </w:rPr>
        <w:t xml:space="preserve">D) Over time, martial arts incorporated </w:t>
      </w:r>
      <w:r>
        <w:rPr>
          <w:rFonts w:ascii="Times New Roman"/>
          <w:b w:val="false"/>
          <w:i/>
          <w:color w:val="000000"/>
          <w:sz w:val="24"/>
        </w:rPr>
        <w:t>jing</w:t>
      </w:r>
      <w:r>
        <w:rPr>
          <w:rFonts w:ascii="Times New Roman"/>
          <w:b w:val="false"/>
          <w:i w:val="false"/>
          <w:color w:val="000000"/>
          <w:sz w:val="24"/>
        </w:rPr>
        <w:t xml:space="preserve"> </w:t>
      </w:r>
      <w:r>
        <w:rPr>
          <w:rFonts w:ascii="Times New Roman"/>
          <w:b w:val="false"/>
          <w:i/>
          <w:color w:val="000000"/>
          <w:sz w:val="24"/>
        </w:rPr>
        <w:t>luo</w:t>
      </w:r>
      <w:r>
        <w:rPr>
          <w:rFonts w:ascii="Times New Roman"/>
          <w:b w:val="false"/>
          <w:i w:val="false"/>
          <w:color w:val="000000"/>
          <w:sz w:val="24"/>
        </w:rPr>
        <w:t xml:space="preserve"> </w:t>
      </w:r>
      <w:r>
        <w:rPr>
          <w:rFonts w:ascii="Times New Roman"/>
          <w:b w:val="false"/>
          <w:i/>
          <w:color w:val="000000"/>
          <w:sz w:val="24"/>
        </w:rPr>
        <w:t>xue</w:t>
      </w:r>
      <w:r>
        <w:rPr>
          <w:rFonts w:ascii="Times New Roman"/>
          <w:b w:val="false"/>
          <w:i w:val="false"/>
          <w:color w:val="000000"/>
          <w:sz w:val="24"/>
        </w:rPr>
        <w:t>, the science of attending to the main and collateral channels found in the body.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of the following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"perfect circle," in the form of a ball, is at the core of some of the most contested athletic competitions in both the ancient and modern world.</w:t>
      </w:r>
      <w:r>
        <w:rPr>
          <w:rFonts w:ascii="Times New Roman"/>
          <w:sz w:val="24"/>
        </w:rPr>
        <w:tab/>
        <w:br/>
        <w:tab/>
      </w:r>
      <w:r>
        <w:rPr>
          <w:rFonts w:ascii="Times New Roman"/>
          <w:sz w:val="24"/>
        </w:rPr>
        <w:t>B) As a cultural mainstay, ball games were very popular in antiquity.</w:t>
      </w:r>
      <w:r>
        <w:rPr>
          <w:rFonts w:ascii="Times New Roman"/>
          <w:sz w:val="24"/>
        </w:rPr>
        <w:br/>
        <w:tab/>
      </w:r>
      <w:r>
        <w:rPr>
          <w:rFonts w:ascii="Times New Roman"/>
          <w:sz w:val="24"/>
        </w:rPr>
        <w:t>C) In Mesoamerica, a ball game known as ulama was a cultural and religious experience for spectators, religious leaders, and athletes.</w:t>
      </w:r>
      <w:r>
        <w:rPr>
          <w:rFonts w:ascii="Times New Roman"/>
          <w:sz w:val="24"/>
        </w:rPr>
        <w:br/>
        <w:tab/>
      </w:r>
      <w:r>
        <w:rPr>
          <w:rFonts w:ascii="Times New Roman"/>
          <w:sz w:val="24"/>
        </w:rPr>
        <w:t>D) Mesoamerica is a term used to distinguish the inhabitants of a particular part of the Americas from the Indians who lived in neighboring areas.</w:t>
      </w:r>
      <w:r>
        <w:rPr>
          <w:rFonts w:ascii="Times New Roman"/>
          <w:sz w:val="24"/>
        </w:rPr>
        <w:br/>
        <w:tab/>
      </w:r>
      <w:r>
        <w:rPr>
          <w:rFonts w:ascii="Times New Roman"/>
          <w:sz w:val="24"/>
        </w:rPr>
        <w:t>E) All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In regard to ulama, which of the following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was played with a ball made of animal skin that was stuffed with fine sand.</w:t>
      </w:r>
      <w:r>
        <w:rPr>
          <w:rFonts w:ascii="Times New Roman"/>
          <w:sz w:val="24"/>
        </w:rPr>
        <w:tab/>
        <w:br/>
        <w:tab/>
      </w:r>
      <w:r>
        <w:rPr>
          <w:rFonts w:ascii="Times New Roman"/>
          <w:sz w:val="24"/>
        </w:rPr>
        <w:t>B) Teams were chosen by a female priestess who selected males between the ages of 16 and 26.</w:t>
      </w:r>
      <w:r>
        <w:rPr>
          <w:rFonts w:ascii="Times New Roman"/>
          <w:sz w:val="24"/>
        </w:rPr>
        <w:br/>
        <w:tab/>
      </w:r>
      <w:r>
        <w:rPr>
          <w:rFonts w:ascii="Times New Roman"/>
          <w:sz w:val="24"/>
        </w:rPr>
        <w:t>C) Each team had eight athletes.</w:t>
      </w:r>
      <w:r>
        <w:rPr>
          <w:rFonts w:ascii="Times New Roman"/>
          <w:sz w:val="24"/>
        </w:rPr>
        <w:br/>
        <w:tab/>
      </w:r>
      <w:r>
        <w:rPr>
          <w:rFonts w:ascii="Times New Roman"/>
          <w:sz w:val="24"/>
        </w:rPr>
        <w:t>D) Teams were assigned certain colors that would enable the fans to identify athletes with particular teams.</w:t>
      </w:r>
      <w:r>
        <w:rPr>
          <w:rFonts w:ascii="Times New Roman"/>
          <w:sz w:val="24"/>
        </w:rPr>
        <w:br/>
        <w:tab/>
      </w:r>
      <w:r>
        <w:rPr>
          <w:rFonts w:ascii="Times New Roman"/>
          <w:sz w:val="24"/>
        </w:rPr>
        <w:t>E) None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Ulama was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played with a rubber ball.</w:t>
      </w:r>
      <w:r>
        <w:rPr>
          <w:rFonts w:ascii="Times New Roman"/>
          <w:sz w:val="24"/>
        </w:rPr>
        <w:tab/>
        <w:br/>
        <w:tab/>
      </w:r>
      <w:r>
        <w:rPr>
          <w:rFonts w:ascii="Times New Roman"/>
          <w:sz w:val="24"/>
        </w:rPr>
        <w:t>B) played by the Olmecs beginning around 1800 B.C.</w:t>
      </w:r>
      <w:r>
        <w:rPr>
          <w:rFonts w:ascii="Times New Roman"/>
          <w:sz w:val="24"/>
        </w:rPr>
        <w:br/>
        <w:tab/>
      </w:r>
      <w:r>
        <w:rPr>
          <w:rFonts w:ascii="Times New Roman"/>
          <w:sz w:val="24"/>
        </w:rPr>
        <w:t>C) played by the pre-Columbian Maya, the Totonacs, and the Aztecs.</w:t>
      </w:r>
      <w:r>
        <w:rPr>
          <w:rFonts w:ascii="Times New Roman"/>
          <w:sz w:val="24"/>
        </w:rPr>
        <w:br/>
        <w:tab/>
      </w:r>
      <w:r>
        <w:rPr>
          <w:rFonts w:ascii="Times New Roman"/>
          <w:sz w:val="24"/>
        </w:rPr>
        <w:t>D) All of the answers are correct.</w:t>
      </w:r>
      <w:r>
        <w:rPr>
          <w:rFonts w:ascii="Times New Roman"/>
          <w:sz w:val="24"/>
        </w:rPr>
        <w:br/>
        <w:tab/>
      </w:r>
      <w:r>
        <w:rPr>
          <w:rFonts w:ascii="Times New Roman"/>
          <w:sz w:val="24"/>
        </w:rPr>
        <w:t>E) played with a rubber ball by the Olmecs beginning around 1800 B.C.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In regard to ulama, which of the following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Initially, ulama was probably played on a level field without walls or earth barriers.</w:t>
      </w:r>
      <w:r>
        <w:rPr>
          <w:rFonts w:ascii="Times New Roman"/>
          <w:sz w:val="24"/>
        </w:rPr>
        <w:tab/>
        <w:br/>
        <w:tab/>
      </w:r>
      <w:r>
        <w:rPr>
          <w:rFonts w:ascii="Times New Roman"/>
          <w:sz w:val="24"/>
        </w:rPr>
        <w:t>B) The game may have been the precursor to the modern game of jai alai, which is very popular in Mexico and Central America today.</w:t>
      </w:r>
      <w:r>
        <w:rPr>
          <w:rFonts w:ascii="Times New Roman"/>
          <w:sz w:val="24"/>
        </w:rPr>
        <w:br/>
        <w:tab/>
      </w:r>
      <w:r>
        <w:rPr>
          <w:rFonts w:ascii="Times New Roman"/>
          <w:sz w:val="24"/>
        </w:rPr>
        <w:t>C) When Columbus sailed to the Americas, he watched a ball game that was being played on an island in the Caribbean that utilized a rubber ball.</w:t>
      </w:r>
      <w:r>
        <w:rPr>
          <w:rFonts w:ascii="Times New Roman"/>
          <w:sz w:val="24"/>
        </w:rPr>
        <w:br/>
        <w:tab/>
      </w:r>
      <w:r>
        <w:rPr>
          <w:rFonts w:ascii="Times New Roman"/>
          <w:sz w:val="24"/>
        </w:rPr>
        <w:t>D) When Columbus sailed back to Spain, he returned with a rubber ball that nobody in Europe had ever seen before.</w:t>
      </w:r>
      <w:r>
        <w:rPr>
          <w:rFonts w:ascii="Times New Roman"/>
          <w:sz w:val="24"/>
        </w:rPr>
        <w:br/>
        <w:tab/>
      </w:r>
      <w:r>
        <w:rPr>
          <w:rFonts w:ascii="Times New Roman"/>
          <w:sz w:val="24"/>
        </w:rPr>
        <w:t>E) All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In the context of Mesoamerica, which of the following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Ball games were played on fields and ball courts that date from as far back as 1500 B.C.</w:t>
      </w:r>
      <w:r>
        <w:rPr>
          <w:rFonts w:ascii="Times New Roman"/>
          <w:sz w:val="24"/>
        </w:rPr>
        <w:tab/>
        <w:br/>
        <w:tab/>
      </w:r>
      <w:r>
        <w:rPr>
          <w:rFonts w:ascii="Times New Roman"/>
          <w:sz w:val="24"/>
        </w:rPr>
        <w:t>B) According to archaeological evidence, ulama was the only sport that was played by the Indians of Mesoamerica.</w:t>
      </w:r>
      <w:r>
        <w:rPr>
          <w:rFonts w:ascii="Times New Roman"/>
          <w:sz w:val="24"/>
        </w:rPr>
        <w:br/>
        <w:tab/>
      </w:r>
      <w:r>
        <w:rPr>
          <w:rFonts w:ascii="Times New Roman"/>
          <w:b w:val="false"/>
          <w:i w:val="false"/>
          <w:color w:val="000000"/>
          <w:sz w:val="24"/>
        </w:rPr>
        <w:t xml:space="preserve">C) The archeological site of Chichen Itza in Southern Mexico contains a large intact </w:t>
      </w:r>
      <w:r>
        <w:rPr>
          <w:rFonts w:ascii="Times New Roman"/>
          <w:b w:val="false"/>
          <w:i/>
          <w:color w:val="000000"/>
          <w:sz w:val="24"/>
        </w:rPr>
        <w:t>tlachtemalacatl</w:t>
      </w:r>
      <w:r>
        <w:rPr>
          <w:rFonts w:ascii="Times New Roman"/>
          <w:b w:val="false"/>
          <w:i w:val="false"/>
          <w:color w:val="000000"/>
          <w:sz w:val="24"/>
        </w:rPr>
        <w:t xml:space="preserve"> (ball court) with a stone ring attached to the wall that served as a goal.</w:t>
      </w:r>
      <w:r>
        <w:rPr>
          <w:rFonts w:ascii="Times New Roman"/>
          <w:sz w:val="24"/>
        </w:rPr>
      </w:r>
      <w:r>
        <w:rPr>
          <w:rFonts w:ascii="Times New Roman"/>
          <w:sz w:val="24"/>
        </w:rPr>
        <w:br/>
        <w:tab/>
      </w:r>
      <w:r>
        <w:rPr>
          <w:rFonts w:ascii="Times New Roman"/>
          <w:sz w:val="24"/>
        </w:rPr>
        <w:t>D) Ulama was a competitive ball game that had strong religious overtones.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Discuss the role of sport in the life of ancient Egyptians.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Explain how martial arts evolved.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Ulama was associated with human sacrifice.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Archeological evidence found in the ball court in Chichen Itza indicates that there were ritual beheadings of athletes who played ulama.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Interpretation of the archeological evidence at the Casa Colorada ball court in Chichen Itza suggests that the captain of the winning team in the ulama competition might be beheaded as the ultimate blood sacrifice to the gods. The entire winning team could also lose their heads as the ultimate sacrifice as well.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The Mayans who played ulama used a bat similar to that used in modern-day baseball to hit the ball through the stone ring.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The Spanish explorer Hernando Cortes watched the Indians playing ulama and was so fascinated by the game and their athletic ability that he took them back to Spain, where they demonstrated the sport at the court of King Charles V in 1528.</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A History and Philosophy of Sport and Physical Education , Mechikoff 7th ch2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