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relationship between categories in the KimTay database is the relationship between sales reps and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Each database also contains relationships between categories. For example, the KimTay Pet Supplies database contains information that relates sales reps to the customers they represent and customers to the invoices they have placed.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Each database also contains relationships between categories. For example, the KimTay Pet Supplies database contains information that relates sales reps to the customers they represent and customers to the invoices they have placed.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StayWell database uses a combination of letters and numbers to identify each 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Each owner is identified by a unique owner number that consists of two uppercase letters followed by a three-digit number.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Each owner is identified by a unique owner number that consists of two uppercase letters followed by a three-digit number.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StayWell organizes a variety of maintenance services for a fee.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Currently, prospective owners and renters need to contact the offices and speak to an administrator on all matters relating to renting of properties. The office organizes maintenance services for a fee, which is also currently done via email or direct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Currently, prospective owners and renters need to contact the offices and speak to an administrator on all matters relating to renting of properties. The office organizes maintenance services for a fee, which is also currently done via email or direct communication.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SERVICE_CATEGORY table in the StayWell database includes the service fees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SERVICE_CATEGORY table includes details of maintenance services. The CATEGORY_NUM provides a unique number for the service, and CATEGORY_DESCRIPTION shows what the service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SERVICE_CATEGORY table includes details of maintenance services. The CATEGORY_NUM provides a unique number for the service, and CATEGORY_DESCRIPTION shows what the service is.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StayWell has twelve offices, one to manage each of their twelve rental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StayWell is split into two offices to better manage the properties. This management includes communicating with owners about the status and upkeep of their properties.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StayWell is split into two offices to better manage the properties. This management includes communicating with owners about the status and upkeep of their properties.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KimTay sells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games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management of KimTay Pet Supplies (a supplier of pet supplies, food, and accessories located in Cody, Wyoming) has determined that the company’s recent growth no longer makes it feasible to maintain customer, invoice, and inventory data using its manual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management of KimTay Pet Supplies (a supplier of pet supplies, food, and accessories located in Cody, Wyoming) has determined that the company’s recent growth no longer makes it feasible to maintain customer, invoice, and inventory data using its manual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management of KimTay Pet Supplies (a supplier of pet supplies, food, and accessories located in Cody, Wyoming) has determined that the company’s recent growth no longer makes it feasible to maintain customer, invoice, and inventory data using its manual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management of KimTay Pet Supplies (a supplier of pet supplies, food, and accessories located in Cody, Wyoming) has determined that the company’s recent growth no longer makes it feasible to maintain customer, invoice, and inventory data using its manual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8:16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invoice line in a KimTay invoice contains a total, which is usually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 total, usually called an extension, which is the result of multiplying the number ordered by the quoted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 total, usually called an extension, which is the result of multiplying the number ordered by the quoted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 total, usually called an extension, which is the result of multiplying the number ordered by the quoted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 total, usually called an extension, which is the result of multiplying the number ordered by the quoted price.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Each line in a KimTay invoice contains an item ID, the number of units of the item ordered, the quoted price,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wholesale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item 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office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an item ID, an item description, the number of units of the item ordered, and the quoted price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an item ID, an item description, the number of units of the item ordered, and the quoted price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an item ID, an item description, the number of units of the item ordered, and the quoted price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invoice line contains an item ID, an item description, the number of units of the item ordered, and the quoted price for the item.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tables make up the KimTay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1-2 shows five tables for the KimTay Pet Supplies database: CUSTOMER, SALES_REP, ITEM, INVOICES, and INVOICE_LINE.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1-2 shows five tables for the KimTay Pet Supplies database: CUSTOMER, SALES_REP, ITEM, INVOICES, and INVOICE_LINE.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1-2 shows five tables for the KimTay Pet Supplies database: CUSTOMER, SALES_REP, ITEM, INVOICES, and INVOICE_LINE.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1-2 shows five tables for the KimTay Pet Supplies database: CUSTOMER, SALES_REP, ITEM, INVOICES, and INVOICE_LINE.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SALES_REP table consists of the sales representatives’ IDs, first names, last names, addresses, mobile numbers, total commissions,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SALES_REP table, you see that there are four reps, whose ID values are 05, 10, 15, and 20. The name of sales rep 05 is Susan Garcia. Her street address is 42 Mountain Ln. She lives in Cody, WY, and her postal code is 82414. Her cell phone number is 307-824-1245. Her total commission is $12,743.16, and her commission rate is 0.04 (four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SALES_REP table, you see that there are four reps, whose ID values are 05, 10, 15, and 20. The name of sales rep 05 is Susan Garcia. Her street address is 42 Mountain Ln. She lives in Cody, WY, and her postal code is 82414. Her cell phone number is 307-824-1245. Her total commission is $12,743.16, and her commission rate is 0.04 (four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SALES_REP table, you see that there are four reps, whose ID values are 05, 10, 15, and 20. The name of sales rep 05 is Susan Garcia. Her street address is 42 Mountain Ln. She lives in Cody, WY, and her postal code is 82414. Her cell phone number is 307-824-1245. Her total commission is $12,743.16, and her commission rate is 0.04 (four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SALES_REP table, you see that there are four reps, whose ID values are 05, 10, 15, and 20. The name of sales rep 05 is Susan Garcia. Her street address is 42 Mountain Ln. She lives in Cody, WY, and her postal code is 82414. Her cell phone number is 307-824-1245. Her total commission is $12,743.16, and her commission rate is 0.04 (four percent).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INVOICES table consists of the invoice number, invoice date,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quoted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INVOICES, you see that there are eight invoices which are identified with the numbers 14216, 14219, 14222, 14224, 14228, 14231, 14233, and 14237. Invoice number 14216 was placed on November 15, 2021, by customer 125 (Joey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INVOICES, you see that there are eight invoices which are identified with the numbers 14216, 14219, 14222, 14224, 14228, 14231, 14233, and 14237. Invoice number 14216 was placed on November 15, 2021, by customer 125 (Joey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INVOICES, you see that there are eight invoices which are identified with the numbers 14216, 14219, 14222, 14224, 14228, 14231, 14233, and 14237. Invoice number 14216 was placed on November 15, 2021, by customer 125 (Joey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INVOICES, you see that there are eight invoices which are identified with the numbers 14216, 14219, 14222, 14224, 14228, 14231, 14233, and 14237. Invoice number 14216 was placed on November 15, 2021, by customer 125 (Joey Smith).</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when designing </w:t>
            </w:r>
            <w:r>
              <w:rPr>
                <w:rStyle w:val="DefaultParagraphFont"/>
                <w:rFonts w:ascii="Times New Roman" w:eastAsia="Times New Roman" w:hAnsi="Times New Roman" w:cs="Times New Roman"/>
                <w:b w:val="0"/>
                <w:bCs w:val="0"/>
                <w:i w:val="0"/>
                <w:iCs w:val="0"/>
                <w:smallCaps w:val="0"/>
                <w:color w:val="000000"/>
                <w:sz w:val="22"/>
                <w:szCs w:val="22"/>
                <w:bdr w:val="nil"/>
                <w:rtl w:val="0"/>
              </w:rPr>
              <w:t>tables, which</w:t>
            </w:r>
            <w:r>
              <w:rPr>
                <w:rStyle w:val="DefaultParagraphFont"/>
                <w:rFonts w:ascii="Times New Roman" w:eastAsia="Times New Roman" w:hAnsi="Times New Roman" w:cs="Times New Roman"/>
                <w:b w:val="0"/>
                <w:bCs w:val="0"/>
                <w:i w:val="0"/>
                <w:iCs w:val="0"/>
                <w:smallCaps w:val="0"/>
                <w:color w:val="000000"/>
                <w:sz w:val="22"/>
                <w:szCs w:val="22"/>
                <w:bdr w:val="nil"/>
                <w:rtl w:val="0"/>
              </w:rPr>
              <w:t> type of structure is most preferable?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Combining the INVOICE_LINE and INVOICES tables in the KimTay database will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 space in the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table more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of</w:t>
                  </w:r>
                  <w:r>
                    <w:rPr>
                      <w:rStyle w:val="DefaultParagraphFont"/>
                      <w:rFonts w:ascii="Times New Roman" w:eastAsia="Times New Roman" w:hAnsi="Times New Roman" w:cs="Times New Roman"/>
                      <w:b w:val="0"/>
                      <w:bCs w:val="0"/>
                      <w:i w:val="0"/>
                      <w:iCs w:val="0"/>
                      <w:smallCaps w:val="0"/>
                      <w:color w:val="000000"/>
                      <w:sz w:val="22"/>
                      <w:szCs w:val="22"/>
                      <w:bdr w:val="nil"/>
                      <w:rtl w:val="0"/>
                    </w:rPr>
                    <w:t> the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table more complicated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seem inefficient to use two rows to store information that could be represented in one row, but this adds a level of complexity that is not present in the arrangement shown in Figure 1-2. In general, the simpler structure achieved with separate INVOICES and INVOICE_LINE tables is preferable, and that is why invoice lines appear in a separate table.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stores information about the facilities where student residents live in the _____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RENTAL_UNIT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in the PROPERTY table. Each property also includes the office number that manages the property, address, floor size, the number of bedrooms, the number of floors, monthly rent per property, and the owner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in the PROPERTY table. Each property also includes the office number that manages the property, address, floor size, the number of bedrooms, the number of floors, monthly rent per property, and the owner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in the PROPERTY table. Each property also includes the office number that manages the property, address, floor size, the number of bedrooms, the number of floors, monthly rent per property, and the owner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in the PROPERTY table. Each property also includes the office number that manages the property, address, floor size, the number of bedrooms, the number of floors, monthly rent per property, and the owner number.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StayWell rents out and helps to maintain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to five-bedroom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apartments in the New York City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buildings for educational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finds and manages accommodation for owners of student accommodation in the Seattle area. The company rents out and helps to maintain 1–5-bedroom properties located in two main areas in the city, Columbia City and Georgetown.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finds and manages accommodation for owners of student accommodation in the Seattle area. The company rents out and helps to maintain 1–5-bedroom properties located in two main areas in the city, Columbia City and Georgetown.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finds and manages accommodation for owners of student accommodation in the Seattle area. The company rents out and helps to maintain 1–5-bedroom properties located in two main areas in the city, Columbia City and Georgetown.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finds and manages accommodation for owners of student accommodation in the Seattle area. The company rents out and helps to maintain 1–5-bedroom properties located in two main areas in the city, Columbia City and Georgetown.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Each row in the PROPERTY table in the StayWell database contains a property _____ that identifies that particular property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as seen in the PROPERTY table in Figure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as seen in the PROPERTY table in Figure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as seen in the PROPERTY table in Figure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as seen in the PROPERTY table in Figure 1-6.</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An owner number in the OWNER table in the StayWell database consists of _____ uppercase letters followed by a three-digit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owner is identified by a unique owner number that consists of two uppercase letters followed by a three-digit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owner is identified by a unique owner number that consists of two uppercase letters followed by a three-digit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owner is identified by a unique owner number that consists of two uppercase letters followed by a three-digit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owner is identified by a unique owner number that consists of two uppercase letters followed by a three-digit number.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StayWell provides maintenance services across the properties they manage. The SERVICE_CATEGORY table in their database contains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of the category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 name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SERVICE_CATEGORY table includes details of maintenance services. The CATEGORY_NUM provides a unique number for the service, and CATEGORY_DESCRIPTION shows what the service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SERVICE_CATEGORY table includes details of maintenance services. The CATEGORY_NUM provides a unique number for the service, and CATEGORY_DESCRIPTION shows what the service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SERVICE_CATEGORY table includes details of maintenance services. The CATEGORY_NUM provides a unique number for the service, and CATEGORY_DESCRIPTION shows what the service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SERVICE_CATEGORY table includes details of maintenance services. The CATEGORY_NUM provides a unique number for the service, and CATEGORY_DESCRIPTION shows what the service is.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field of the SERVICE_REQUEST table in the StayWell database indicates the issue reported by the resident who made the request?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CATEGORY_DESCRIPTION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SERVICE_DESCRIPTION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DESCRIPTION column of the SERVICE_REQUEST table details the issues—e.g., “The bathroom doors does not close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DESCRIPTION column of the SERVICE_REQUEST table details the issues—e.g., “The bathroom doors does not close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DESCRIPTION column of the SERVICE_REQUEST table details the issues—e.g., “The bathroom doors does not close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DESCRIPTION column of the SERVICE_REQUEST table details the issues—e.g., “The bathroom doors does not close properly.”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the services requested by StayWell residents is stored in the _____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SERVICE_REQUEST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SERVICE_REQUEST table shows requests that residents have put into the offices for 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SERVICE_REQUEST table shows requests that residents have put into the offices for 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SERVICE_REQUEST table shows requests that residents have put into the offices for 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SERVICE_REQUEST table shows requests that residents have put into the offices for maintenance.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KimTay's management would like to set up a structure that contains different categories of information and the relationships between these categories. In other words, they want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template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database is a structure that contains different categories of information and the relationships between these categories. For example, the KimTay Pet Supplies database contains information about categories such as sales representatives (sales reps), customers, invoices, and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database is a structure that contains different categories of information and the relationships between these categories. For example, the KimTay Pet Supplies database contains information about categories such as sales representatives (sales reps), customers, invoices, and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database is a structure that contains different categories of information and the relationships between these categories. For example, the KimTay Pet Supplies database contains information about categories such as sales representatives (sales reps), customers, invoices, and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database is a structure that contains different categories of information and the relationships between these categories. For example, the KimTay Pet Supplies database contains information about categories such as sales representatives (sales reps), customers, invoices, and items.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At KimTay, the invoice total appears in which section of the invoice?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1"/>
              <w:gridCol w:w="7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sample invoice shown in Figure 1-1 has three sections. The footing (bottom) of the invoice contains the invoice total.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sample invoice shown in Figure 1-1 has three sections. The footing (bottom) of the invoice contains the invoice total.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sample invoice shown in Figure 1-1 has three sections. The footing (bottom) of the invoice contains the invoice total.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sample invoice shown in Figure 1-1 has three sections. The footing (bottom) of the invoice contains the invoice total.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database stores several items for each customer's invoice, including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totals (extensions)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 total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percentage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KimTay Pet Supplies must store several items in the database for each customer’s invoice, including the invoice number, the date the invoice was placed, and the ID of the customer that placed the invoice. The result of multiplying the number of units ordered by the quoted price is not stored because the database can calculate it when needed. The overall invoice total is not stored. Instead, the database calculates the total whenever an invoice is printed or displayed on the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KimTay Pet Supplies must store several items in the database for each customer’s invoice, including the invoice number, the date the invoice was placed, and the ID of the customer that placed the invoice. The result of multiplying the number of units ordered by the quoted price is not stored because the database can calculate it when needed. The overall invoice total is not stored. Instead, the database calculates the total whenever an invoice is printed or displayed on the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KimTay Pet Supplies must store several items in the database for each customer’s invoice, including the invoice number, the date the invoice was placed, and the ID of the customer that placed the invoice. The result of multiplying the number of units ordered by the quoted price is not stored because the database can calculate it when needed. The overall invoice total is not stored. Instead, the database calculates the total whenever an invoice is printed or displayed on the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KimTay Pet Supplies must store several items in the database for each customer’s invoice, including the invoice number, the date the invoice was placed, and the ID of the customer that placed the invoice. The result of multiplying the number of units ordered by the quoted price is not stored because the database can calculate it when needed. The overall invoice total is not stored. Instead, the database calculates the total whenever an invoice is printed or displayed on the screen.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how many Pump &amp; Filter Kits are available in the warehouse, a KimTay employee would need to consult which database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SALES_REP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INVOICE_LINE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ITEM, you see that there are 15 items. Item AD72 is a Dog Feeding Station, and KimTay Pet Supplies has 12 units of this item on hand, as shown in the ON_HAND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ITEM, you see that there are 15 items. Item AD72 is a Dog Feeding Station, and KimTay Pet Supplies has 12 units of this item on hand, as shown in the ON_HAND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ITEM, you see that there are 15 items. Item AD72 is a Dog Feeding Station, and KimTay Pet Supplies has 12 units of this item on hand, as shown in the ON_HAND column.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table named ITEM, you see that there are 15 items. Item AD72 is a Dog Feeding Station, and KimTay Pet Supplies has 12 units of this item on hand, as shown in the ON_HAND column.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database must combine data from all of its tables in order to print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rep directory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directory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Figure 1-1 shows, a KimTay invoice includes information that is stored in all five database tables: customer information, the sales rep's name, invoice number and date, purchased line items, and item descriptions.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Figure 1-1 shows, a KimTay invoice includes information that is stored in all five database tables: customer information, the sales rep's name, invoice number and date, purchased line items, and item descriptions.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Figure 1-1 shows, a KimTay invoice includes information that is stored in all five database tables: customer information, the sales rep's name, invoice number and date, purchased line items, and item descriptions.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Figure 1-1 shows, a KimTay invoice includes information that is stored in all five database tables: customer information, the sales rep's name, invoice number and date, purchased line items, and item descriptions.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KimTay's database allows sales reps to sell the same item for different prices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including a QUOTED_PRICE column in the INVOICE_LINE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including a PRICE column in the ITEM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prices from the ITEM table in the invoice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omitting price information from the ITEM 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KimTay Pet Supplies wants the flexibility to quote and charge different prices to different customers, the QUOTED_PRICE column is included in the INVOICE_LINE table. If the QUOTED_PRICE column did not appear in the INVOICE_LINE table, you would need to obtain the price for an item on an invoice line by looking up the price in the ITEM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KimTay Pet Supplies wants the flexibility to quote and charge different prices to different customers, the QUOTED_PRICE column is included in the INVOICE_LINE table. If the QUOTED_PRICE column did not appear in the INVOICE_LINE table, you would need to obtain the price for an item on an invoice line by looking up the price in the ITEM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KimTay Pet Supplies wants the flexibility to quote and charge different prices to different customers, the QUOTED_PRICE column is included in the INVOICE_LINE table. If the QUOTED_PRICE column did not appear in the INVOICE_LINE table, you would need to obtain the price for an item on an invoice line by looking up the price in the ITEM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Because KimTay Pet Supplies wants the flexibility to quote and charge different prices to different customers, the QUOTED_PRICE column is included in the INVOICE_LINE table. If the QUOTED_PRICE column did not appear in the INVOICE_LINE table, you would need to obtain the price for an item on an invoice line by looking up the price in the ITEM table.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StayWell property is owned by more than one person, the OWNER table includes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ID instead of an owner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owner ID for each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row for each individual 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primary contact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stores information about the owners of each property in the OWNER table. Although some apartments may be owned by a couple or a family, only the primary contact is given.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stores information about the owners of each property in the OWNER table. Although some apartments may be owned by a couple or a family, only the primary contact is given.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stores information about the owners of each property in the OWNER table. Although some apartments may be owned by a couple or a family, only the primary contact is given.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stores information about the owners of each property in the OWNER table. Although some apartments may be owned by a couple or a family, only the primary contact is given.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StayWell database, each rental property is identified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letters and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 integer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 character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owner's owner 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The property ID is an integer unique for each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The property ID is an integer unique for each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The property ID is an integer unique for each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Each property at each location is identified by a property ID. The property ID is an integer unique for each property.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StayWell database's OWNER table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property 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omits property 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single rows with multiple data entries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easily cross-referenced to the PROPERTY 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at first seem reasonable to include property IDs in the OWNER table, as it would only add one more column. However, if you look at the tables, you notice that there are more properties than owners because some owners have more than one property managed by StayWell.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at first seem reasonable to include property IDs in the OWNER table, as it would only add one more column. However, if you look at the tables, you notice that there are more properties than owners because some owners have more than one property managed by StayWell.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at first seem reasonable to include property IDs in the OWNER table, as it would only add one more column. However, if you look at the tables, you notice that there are more properties than owners because some owners have more than one property managed by StayWell.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might at first seem reasonable to include property IDs in the OWNER table, as it would only add one more column. However, if you look at the tables, you notice that there are more properties than owners because some owners have more than one property managed by StayWell.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StayWell administrator needs to know where a resident lives, he or she should consult which tables?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RESIDENTS and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SERVICE_CATEGORY and SERVICE_REQUEST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and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RESIDENTS and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RESIDENT column includes the first name and last name for each of the residents, along with a resident ID. The PROPERTY_ID is the unique identification number of the property in which they are staying. The PROPERTY table provides details about the property associated with the PROPERTY_ID.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RESIDENT column includes the first name and last name for each of the residents, along with a resident ID. The PROPERTY_ID is the unique identification number of the property in which they are staying. The PROPERTY table provides details about the property associated with the PROPERTY_ID.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RESIDENT column includes the first name and last name for each of the residents, along with a resident ID. The PROPERTY_ID is the unique identification number of the property in which they are staying. The PROPERTY table provides details about the property associated with the PROPERTY_ID.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RESIDENT column includes the first name and last name for each of the residents, along with a resident ID. The PROPERTY_ID is the unique identification number of the property in which they are staying. The PROPERTY table provides details about the property associated with the PROPERTY_ID.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Though they haven't yet achieved an e-commerce-based business status, in the future, StayWell would like to be able to use their database in conjunction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overseas call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 administrators taking phone calls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advertisements in student-facing publications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apps and online booking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has decided that the best way to increase efficiency and move toward an e-commerce-based business model is to store all the data about the properties, owners, tenants and services in databases. StayWell hopes that these databases can then be used in future projects such as mobile apps and online booking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has decided that the best way to increase efficiency and move toward an e-commerce-based business model is to store all the data about the properties, owners, tenants and services in databases. StayWell hopes that these databases can then be used in future projects such as mobile apps and online booking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has decided that the best way to increase efficiency and move toward an e-commerce-based business model is to store all the data about the properties, owners, tenants and services in databases. StayWell hopes that these databases can then be used in future projects such as mobile apps and online booking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StayWell has decided that the best way to increase efficiency and move toward an e-commerce-based business model is to store all the data about the properties, owners, tenants and services in databases. StayWell hopes that these databases can then be used in future projects such as mobile apps and online booking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12:33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3:29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Why would you not combine the two tables INVOICES and INVOICE_LINE in the KimTay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two tables were combined, the new table would be more complicated. Some of the individual positions within this table would contain multiple entries, making it difficult to track the information between columns. Determining which invoices contained invoice lines for a given item would be tricky. In general, the simpler structure is preferable, and that is why invoice lines appear in a separate 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practical issues that would need to be dealt with if the INVOICES table and the INVOICE_LINE table in the KimTay database were combined.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room do you allow for multiple entries?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an invoice has more invoice lines than you have allowed room for?</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given item, how do you determine which invoices contain invoice lines for that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KimTay Pet Supplies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SQL.10e.1.1 - Introduce KimTay Pet Supplies, a company whose database is used to manage a pet supplies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9/9/2020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10:48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StayWell database includes OWNER and PROPERTY tables. Both tables have columns with the owner numbers, but the OWNER table does not have a column associating property IDs with owners. Why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might at first seem reasonable to include property IDs in the OWNER table, as it would only add one more column. However, if you look at the tables, you notice that there are more properties than owners because some owners have more than one property managed by StayWell. If the OWNER table included the property codes, this would require some entries to have more than one property ID. This would either require multiple property columns or require single rows to contain multiple data entries, creating issues in cross-referencing.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4:33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4:38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Can an administrator at StayWell use their database to determine which student resident put in a request for maintenance? Explain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there are no direct relationships between residents and service requests. The two tables an administrator can consult are RESIDENTS and SERVICE_REQUEST. </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RESIDENTS table includes details about the residents living in each property. The RESIDENT column includes the first name and last name for each of the residents, along with a resident ID. The PROPERTY_ID is the unique identification number of the property in which they are staying. </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SERVICE_REQUEST table shows requests that residents have put into the offices for maintenance. Each row contains a unique service ID number, the property ID, and the category. The table includes details of the request, along with the current status. The estimated time to complete the service is included, plus the actual amount of time and the date of the action to be taken, where applicable.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PROPERTY_ID for each service request can be looked up, but because there are multiple residents associated with each PROPERTY_ID there is no way to tell which resident at that property put in a request.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4:39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4:50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briefly describe the tables in the StayWell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is split into two offices to better manage the properties. The OFFICE table shows the office number, office location, address, area, city, state, and ZIP code.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stores information about the owners of each property in the OWNER table. Each owner is identified by a unique owner number that consists of two uppercase letters followed by a three-digit number. For each owner, the table also includes the last name, first name, address, city, state, and ZIP code.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PROPERTY table, each property at each location is identified by a property ID. Each property also includes the office number that manages the property, address, floor size, the number of bedrooms, the number of floors, monthly rent per property, and the owner number.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SERVICE_CATEGORY table includes details of maintenance services. The CATEGORY_NUM provides a unique number for the service, and CATEGORY_DESCRIPTION shows what the service is. The SERVICE_REQUEST table shows requests that residents have put into the offices for maintenance. Each row contains a unique service ID number,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property ID, and the category. The table includes details of the request, along with the current status. The estimated time to complete the service is included, plus the actual amount of time and the date of the action to be taken, where applicable.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RESIDENTS table includes details about the residents living in each property. The RESIDENT column includes the first name and last name for each of the residents, along with a resident 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StayWell Student Accommodation 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to SQL.10e.1.2 - Introduce StayWell, a Seattle-based company whose database is used to manage accommodation for university students on behalf of property 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4:50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9/29/2020 4:56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Module 1 - Introduction to KimTay Pet Supplies and StayWell Student Accommodation Databases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 Introduction to KimTay Pet Supplies and StayWell Student Accommodation Databases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